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9e54" w14:textId="5e59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Чернорецк ауылдық округінің бюджеті туралы" № 27/233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30/265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Чернорецк ауылдық округінің бюджеті туралы" № 27/233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Чернорецк ауылдық округінің бюджеті тиісінше 1, 2 және 3-қосымшаларына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311 547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289 295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Чернорецк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