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efec" w14:textId="a3de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Жаңажол ауылдық округінің бюджеті туралы" № 257/28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 желтоқсандағы № 376/40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Жаңажол ауылдық округінің бюджеті туралы" № 257/28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Жаңажол ауылдық округінің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151944,0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152135,0 мың теңге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- 191,0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