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4046" w14:textId="ac14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30 желтоқсандағы "2025 - 2027 жылдарға арналған Баянауыл ауылдық округінің бюджеті туралы" № 253/28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2 желтоқсандағы № 372/40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маслихатының 2024 жылғы 30 желтоқсандағы "2025 - 2027 жылдарға арналған Баянауыл ауылдық округінің бюджеті туралы" 253/28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Баянауыл ауылдық округінің бюджеті тиісінше 1, 2, 3 - қосымшаларға сәйкес, соның ішінде 2025 жылға келесі көлемдерде өзгертілсін: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1202544,8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134430,2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59329,3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13100,3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995685,0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1209327,3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- 6782,5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6782,5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Баянауыл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көрестілетін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бюлжетке түсетін салықтық емес басқа да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1 209 327,3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қала, ауыл, кент,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495 703,4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495 703,4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495 703,4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