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7f389" w14:textId="b07f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және жергілікті атқарушы органдардың, басқа да ұйымдардың өзара іс-қимыл тәртібін, тиісті саланың (аяның) орталық уәкілетті органдарының және жергілікті атқарушы органдардың жалпы сипаттағы трансферттерді есептеу үшін қажетті нысандарды, көрсеткіштер тізбелерін ұсыну және келісу тәртібін және олардың пайдаланылуына мониторинг жүргізу тәртібін қамтитын жалпы сипаттағы трансферттерді жоспарлау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27 мамырдағы № 40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79-бабының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Орталық және жергілікті атқарушы органдардың, басқа да ұйымдардың өзара іс-қимыл тәртібін, тиісті саланың (аяның) орталық уәкілетті органдарының және жергілікті атқарушы органдардың жалпы сипаттағы трансферттерді есептеу үшін қажетті нысандарды, көрсеткіштер тізбелерін ұсыну және келісу тәртібін және олардың пайдаланылуына мониторинг жүргізу тәртібін қамтитын жалпы сипаттағы трансферттерді жоспарлау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министрлігінің Бюджет саясаты департаменті Қазақстан Республикасының заңнамасында белгіленген тәртіппен осы бұйрыққа қол қойылған күннен бастап бес жұмыс күні ішінде оны Қазақстан Республикасы нормативтік құқықтық актілерінің эталондық бақылау банкінде орналастыру үшін жіберуді және алғашқы ресми жарияланғаннан кейін оны Қазақстан Республикасы Ұлттық экономика министрлігінің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2025 жылғы 27 мамырдағы</w:t>
            </w:r>
            <w:r>
              <w:br/>
            </w:r>
            <w:r>
              <w:rPr>
                <w:rFonts w:ascii="Times New Roman"/>
                <w:b w:val="false"/>
                <w:i w:val="false"/>
                <w:color w:val="000000"/>
                <w:sz w:val="20"/>
              </w:rPr>
              <w:t>№ 40 Бұйрықпен бекітілген</w:t>
            </w:r>
          </w:p>
        </w:tc>
      </w:tr>
    </w:tbl>
    <w:bookmarkStart w:name="z11" w:id="5"/>
    <w:p>
      <w:pPr>
        <w:spacing w:after="0"/>
        <w:ind w:left="0"/>
        <w:jc w:val="left"/>
      </w:pPr>
      <w:r>
        <w:rPr>
          <w:rFonts w:ascii="Times New Roman"/>
          <w:b/>
          <w:i w:val="false"/>
          <w:color w:val="000000"/>
        </w:rPr>
        <w:t xml:space="preserve"> Орталық және жергілікті атқарушы органдардың, басқа да ұйымдардың өзара іс-қимыл тәртібін, тиісті саланың (аяның) орталық уәкілетті органдарының және жергілікті атқарушы органдардың жалпы сипаттағы трансферттерді есептеу үшін қажетті нысандарды, көрсеткіштер тізбелерін ұсыну және келісу тәртібін және олардың пайдаланылуына мониторинг жүргізу тәртібін қамтитын жалпы сипаттағы трансферттерді жоспарлау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Орталық және жергілікті атқарушы органдардың, басқа да ұйымдардың өзара іс-қимыл тәртібін, тиісті саланың (аяның) орталық уәкілетті органдарының және жергілікті атқарушы органдардың жалпы сипаттағы трансферттерді есептеу үшін қажетті нысандарды, көрсеткіштер тізбелерін ұсыну және келісу тәртібін және олардың пайдаланылуына мониторинг жүргізу тәртібін қамтитын жалпы сипаттағы трансферттерді жоспарлау қағидалары (бұдан әрі – Қағидалар) Қазақстан Республикасы Бюджет кодексінің (бұдан әрі – Бюджет кодексі) 79-бабының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орталық және жергілікті атқарушы органдардың, басқа да ұйымдардың өзара іс-қимыл тәртібін, тиісті саланың (аяның) орталық уәкілетті органдарының және жергілікті атқарушы органдардың жалпы сипаттағы трансферттерді есептеу үшін қажетті нысандарды, көрсеткіштер тізбелерін ұсыну және келісу тәртібін және олардың пайдаланылуына мониторинг жүргізу тәртібін қамтитын жалпы сипаттағы трансферттерді жоспарлау тәртібін айқындайды.</w:t>
      </w:r>
    </w:p>
    <w:bookmarkEnd w:id="7"/>
    <w:bookmarkStart w:name="z14" w:id="8"/>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8"/>
    <w:bookmarkStart w:name="z15" w:id="9"/>
    <w:p>
      <w:pPr>
        <w:spacing w:after="0"/>
        <w:ind w:left="0"/>
        <w:jc w:val="both"/>
      </w:pPr>
      <w:r>
        <w:rPr>
          <w:rFonts w:ascii="Times New Roman"/>
          <w:b w:val="false"/>
          <w:i w:val="false"/>
          <w:color w:val="000000"/>
          <w:sz w:val="28"/>
        </w:rPr>
        <w:t>
      1) бюджеттік алып қою – республикалық, облыстық немесе аудандық (облыстық маңызы бар қала) бюджетте бекітілген сомалар шегінде төмен тұрған бюджеттерден жоғары тұрған бюджеттерге берілетін трансферттер.</w:t>
      </w:r>
    </w:p>
    <w:bookmarkEnd w:id="9"/>
    <w:bookmarkStart w:name="z16" w:id="10"/>
    <w:p>
      <w:pPr>
        <w:spacing w:after="0"/>
        <w:ind w:left="0"/>
        <w:jc w:val="both"/>
      </w:pPr>
      <w:r>
        <w:rPr>
          <w:rFonts w:ascii="Times New Roman"/>
          <w:b w:val="false"/>
          <w:i w:val="false"/>
          <w:color w:val="000000"/>
          <w:sz w:val="28"/>
        </w:rPr>
        <w:t>
      2) бюджеттік субвенциялар – республикалық, облыстық немесе аудандық (облыстық маңызы бар қала) бюджетте бекітілген сомалар шегінде жоғары тұрған бюджеттерден төмен тұрған бюджеттерге берілетін трансферттер;</w:t>
      </w:r>
    </w:p>
    <w:bookmarkEnd w:id="10"/>
    <w:bookmarkStart w:name="z17" w:id="11"/>
    <w:p>
      <w:pPr>
        <w:spacing w:after="0"/>
        <w:ind w:left="0"/>
        <w:jc w:val="both"/>
      </w:pPr>
      <w:r>
        <w:rPr>
          <w:rFonts w:ascii="Times New Roman"/>
          <w:b w:val="false"/>
          <w:i w:val="false"/>
          <w:color w:val="000000"/>
          <w:sz w:val="28"/>
        </w:rPr>
        <w:t xml:space="preserve">
      3) жалпы сипаттағы нысаналы трансферттер – жалпы сипаттағы трансферттердің үш жылдық көлемдерінің қолданылуы кезеңінде олардың нысаналы мақсаты сақтала отырып, тиісті бюджетте нысаналы трансферттер түрінде бекітілген, олар бойынша Республикалық, облыстық, аудандық (облыстық маңызы бар қаланың) бюджет комиссиялары жекелеген шығыстарды төмен тұрған бюджеттерге беру туралы ұсыныстар әзірленген төмен тұрған бюджеттерге берілетін трансферттерді қоса алғанда, жаңа бағыттарға арналған шығыстар; </w:t>
      </w:r>
    </w:p>
    <w:bookmarkEnd w:id="11"/>
    <w:bookmarkStart w:name="z18" w:id="12"/>
    <w:p>
      <w:pPr>
        <w:spacing w:after="0"/>
        <w:ind w:left="0"/>
        <w:jc w:val="both"/>
      </w:pPr>
      <w:r>
        <w:rPr>
          <w:rFonts w:ascii="Times New Roman"/>
          <w:b w:val="false"/>
          <w:i w:val="false"/>
          <w:color w:val="000000"/>
          <w:sz w:val="28"/>
        </w:rPr>
        <w:t xml:space="preserve">
      4) жалпы сипаттағы нысаналы емес трансферттер – мемлекет кепілдік берген көрсетілетін қызметтерді ұсынуды, жергілікті атқарушы органның міндеттері мен функцияларын іске асыруды қаржылық қамтамасыз етуге арналған шығыстар және оларды пайдалану бағыттары белгіленбей, өтеусіз және қайтарымсыз негізде беріледі; </w:t>
      </w:r>
    </w:p>
    <w:bookmarkEnd w:id="12"/>
    <w:bookmarkStart w:name="z19" w:id="13"/>
    <w:p>
      <w:pPr>
        <w:spacing w:after="0"/>
        <w:ind w:left="0"/>
        <w:jc w:val="both"/>
      </w:pPr>
      <w:r>
        <w:rPr>
          <w:rFonts w:ascii="Times New Roman"/>
          <w:b w:val="false"/>
          <w:i w:val="false"/>
          <w:color w:val="000000"/>
          <w:sz w:val="28"/>
        </w:rPr>
        <w:t>
      3. Бюджеттік субвенциялар мен бюджеттік алып қою жалпы сипаттағы трансферттер болып табылады.</w:t>
      </w:r>
    </w:p>
    <w:bookmarkEnd w:id="13"/>
    <w:bookmarkStart w:name="z20" w:id="14"/>
    <w:p>
      <w:pPr>
        <w:spacing w:after="0"/>
        <w:ind w:left="0"/>
        <w:jc w:val="both"/>
      </w:pPr>
      <w:r>
        <w:rPr>
          <w:rFonts w:ascii="Times New Roman"/>
          <w:b w:val="false"/>
          <w:i w:val="false"/>
          <w:color w:val="000000"/>
          <w:sz w:val="28"/>
        </w:rPr>
        <w:t>
      4. Жалпы сипаттағы трансферттердің көлемі:</w:t>
      </w:r>
    </w:p>
    <w:bookmarkEnd w:id="14"/>
    <w:bookmarkStart w:name="z21" w:id="15"/>
    <w:p>
      <w:pPr>
        <w:spacing w:after="0"/>
        <w:ind w:left="0"/>
        <w:jc w:val="both"/>
      </w:pPr>
      <w:r>
        <w:rPr>
          <w:rFonts w:ascii="Times New Roman"/>
          <w:b w:val="false"/>
          <w:i w:val="false"/>
          <w:color w:val="000000"/>
          <w:sz w:val="28"/>
        </w:rPr>
        <w:t xml:space="preserve">
      1) республикалық бюджет пен облыстық бюджеттер, республикалық маңызы бар қалалардың, астананың бюджеттері арасында – жалпы сипаттағы трансферттердің көлемі туралы Қазақстан Республикасының заңымен; </w:t>
      </w:r>
    </w:p>
    <w:bookmarkEnd w:id="15"/>
    <w:bookmarkStart w:name="z22" w:id="16"/>
    <w:p>
      <w:pPr>
        <w:spacing w:after="0"/>
        <w:ind w:left="0"/>
        <w:jc w:val="both"/>
      </w:pPr>
      <w:r>
        <w:rPr>
          <w:rFonts w:ascii="Times New Roman"/>
          <w:b w:val="false"/>
          <w:i w:val="false"/>
          <w:color w:val="000000"/>
          <w:sz w:val="28"/>
        </w:rPr>
        <w:t xml:space="preserve">
      2) облыстық бюджеттер мен аудандық (облыстық маңызы бар қалалар) бюджеттері арасында - жалпы сипаттағы трансферттердің көлемі туралы облыстық мәслихаттың шешімімен; </w:t>
      </w:r>
    </w:p>
    <w:bookmarkEnd w:id="16"/>
    <w:bookmarkStart w:name="z23" w:id="17"/>
    <w:p>
      <w:pPr>
        <w:spacing w:after="0"/>
        <w:ind w:left="0"/>
        <w:jc w:val="both"/>
      </w:pPr>
      <w:r>
        <w:rPr>
          <w:rFonts w:ascii="Times New Roman"/>
          <w:b w:val="false"/>
          <w:i w:val="false"/>
          <w:color w:val="000000"/>
          <w:sz w:val="28"/>
        </w:rPr>
        <w:t xml:space="preserve">
      3) аудандық (облыстық маңызы бар қаланың) және аудандық маңызы бар қалалардың, ауылдардың, кенттердің, ауылдық округтердің бюджеттері арасында облыстық мәслихаттың жалпы сипаттағы трансферттердің көлемі туралы шешімімен белгіленген жалпы сипаттағы трансферттердің көлемін өзгерту құқығынсыз – аудандық (облыстық маңызы бар қала) бюджет туралы мәслихаттың шешімімен белгіленеді. </w:t>
      </w:r>
    </w:p>
    <w:bookmarkEnd w:id="17"/>
    <w:bookmarkStart w:name="z24" w:id="18"/>
    <w:p>
      <w:pPr>
        <w:spacing w:after="0"/>
        <w:ind w:left="0"/>
        <w:jc w:val="both"/>
      </w:pPr>
      <w:r>
        <w:rPr>
          <w:rFonts w:ascii="Times New Roman"/>
          <w:b w:val="false"/>
          <w:i w:val="false"/>
          <w:color w:val="000000"/>
          <w:sz w:val="28"/>
        </w:rPr>
        <w:t>
      Жалпы сипаттағы трансферттердің көлемі әр үш жыл сайын өзгертілуге тиіс.</w:t>
      </w:r>
    </w:p>
    <w:bookmarkEnd w:id="18"/>
    <w:bookmarkStart w:name="z25" w:id="19"/>
    <w:p>
      <w:pPr>
        <w:spacing w:after="0"/>
        <w:ind w:left="0"/>
        <w:jc w:val="left"/>
      </w:pPr>
      <w:r>
        <w:rPr>
          <w:rFonts w:ascii="Times New Roman"/>
          <w:b/>
          <w:i w:val="false"/>
          <w:color w:val="000000"/>
        </w:rPr>
        <w:t xml:space="preserve"> 2-тарау. Орталық және жергілікті атқарушы органдардың, басқа да ұйымдардың өзара іс-қимыл тәртібін, тиісті саланың (аяның) орталық уәкілетті органдарының және жергілікті атқарушы органдардың жалпы сипаттағы трансферттерді есептеу үшін қажетті нысандарды, көрсеткіштер тізбелерін ұсыну және келісу тәртібін қамтитын жалпы сипаттағы трансферттерді жоспарлау тәртібі</w:t>
      </w:r>
    </w:p>
    <w:bookmarkEnd w:id="19"/>
    <w:bookmarkStart w:name="z26" w:id="20"/>
    <w:p>
      <w:pPr>
        <w:spacing w:after="0"/>
        <w:ind w:left="0"/>
        <w:jc w:val="both"/>
      </w:pPr>
      <w:r>
        <w:rPr>
          <w:rFonts w:ascii="Times New Roman"/>
          <w:b w:val="false"/>
          <w:i w:val="false"/>
          <w:color w:val="000000"/>
          <w:sz w:val="28"/>
        </w:rPr>
        <w:t>
      5. Орталық және жергілікті атқарушы органдардың, басқа да ұйымдардың өзара іс-қимыл тәртібін, тиісті саланың (аяның) орталық уәкілетті органдарының және жергілікті атқарушы органдардың жалпы сипаттағы трансферттерді есептеу үшін қажетті нысандарды, көрсеткіштер тізбелерін ұсыну және келісу тәртібін қамтитын жалпы сипаттағы трансферттерді жоспарлау тәртібі мынадай кезеңдерден тұрады:</w:t>
      </w:r>
    </w:p>
    <w:bookmarkEnd w:id="20"/>
    <w:bookmarkStart w:name="z27" w:id="21"/>
    <w:p>
      <w:pPr>
        <w:spacing w:after="0"/>
        <w:ind w:left="0"/>
        <w:jc w:val="both"/>
      </w:pPr>
      <w:r>
        <w:rPr>
          <w:rFonts w:ascii="Times New Roman"/>
          <w:b w:val="false"/>
          <w:i w:val="false"/>
          <w:color w:val="000000"/>
          <w:sz w:val="28"/>
        </w:rPr>
        <w:t xml:space="preserve">
      1) жергілікті бюджеттер кірістерінің болжамды көлемін айқындау; </w:t>
      </w:r>
    </w:p>
    <w:bookmarkEnd w:id="21"/>
    <w:bookmarkStart w:name="z28" w:id="22"/>
    <w:p>
      <w:pPr>
        <w:spacing w:after="0"/>
        <w:ind w:left="0"/>
        <w:jc w:val="both"/>
      </w:pPr>
      <w:r>
        <w:rPr>
          <w:rFonts w:ascii="Times New Roman"/>
          <w:b w:val="false"/>
          <w:i w:val="false"/>
          <w:color w:val="000000"/>
          <w:sz w:val="28"/>
        </w:rPr>
        <w:t xml:space="preserve">
      2) даму шығындарының көлемін қоса алғанда, жалпы сипаттағы нысаналы және нысаналы емес трансферттер бойынша жергілікті бюджеттер шығындарының болжамды көлемін айқындау; </w:t>
      </w:r>
    </w:p>
    <w:bookmarkEnd w:id="22"/>
    <w:bookmarkStart w:name="z29" w:id="23"/>
    <w:p>
      <w:pPr>
        <w:spacing w:after="0"/>
        <w:ind w:left="0"/>
        <w:jc w:val="both"/>
      </w:pPr>
      <w:r>
        <w:rPr>
          <w:rFonts w:ascii="Times New Roman"/>
          <w:b w:val="false"/>
          <w:i w:val="false"/>
          <w:color w:val="000000"/>
          <w:sz w:val="28"/>
        </w:rPr>
        <w:t xml:space="preserve">
      3) бюджеттік саясат жөніндегі орталық уәкілетті органның алдағы үш жылдық кезеңге арналған жалпы сипаттағы нысаналы емес трансферттердің көлемін айқындауы және республикалық бюджеттік бағдарламалар әкімшілерінің шығыстарының лимиттерін айқындау кезінде есепке алу үшін бюджеттік жоспарлау жөніндегі орталық уәкілетті органға ұсынуы; </w:t>
      </w:r>
    </w:p>
    <w:bookmarkEnd w:id="23"/>
    <w:bookmarkStart w:name="z30" w:id="24"/>
    <w:p>
      <w:pPr>
        <w:spacing w:after="0"/>
        <w:ind w:left="0"/>
        <w:jc w:val="both"/>
      </w:pPr>
      <w:r>
        <w:rPr>
          <w:rFonts w:ascii="Times New Roman"/>
          <w:b w:val="false"/>
          <w:i w:val="false"/>
          <w:color w:val="000000"/>
          <w:sz w:val="28"/>
        </w:rPr>
        <w:t xml:space="preserve">
      4) тиісті саланың (аяның) орталық немесе жергілікті уәкілетті органдарының ұсынысы бойынша шығыстардың жекелеген бағыттарын жергілікті бюджеттен қаржыландырудың ең төмен көлемін айқындау; </w:t>
      </w:r>
    </w:p>
    <w:bookmarkEnd w:id="24"/>
    <w:bookmarkStart w:name="z31" w:id="25"/>
    <w:p>
      <w:pPr>
        <w:spacing w:after="0"/>
        <w:ind w:left="0"/>
        <w:jc w:val="both"/>
      </w:pPr>
      <w:r>
        <w:rPr>
          <w:rFonts w:ascii="Times New Roman"/>
          <w:b w:val="false"/>
          <w:i w:val="false"/>
          <w:color w:val="000000"/>
          <w:sz w:val="28"/>
        </w:rPr>
        <w:t>
      5) республикалық бюджет пен облыстық бюджеттер, республикалық маңызы бар қалалардың, астананың бюджеттері арасындағы жалпы сипаттағы трансферттердің көлемі туралы заң жобасын, облыстық бюджет пен аудандық (облыстық маңызы бар қалалардың) бюджеттер арасындағы жалпы сипаттағы трансферттердің көлемі туралы облыстық мәслихаттың, аудандық (облыстық маңызы бар қаланың) және аудандық маңызы бар қалалардың, ауылдардың, кенттердің, ауылдық округтердің бюджеттері арасында – аудандық (облыстық маңызы бар қаланың) туралы мәслихаттың шешімдерін әзірлеу.</w:t>
      </w:r>
    </w:p>
    <w:bookmarkEnd w:id="25"/>
    <w:bookmarkStart w:name="z32" w:id="26"/>
    <w:p>
      <w:pPr>
        <w:spacing w:after="0"/>
        <w:ind w:left="0"/>
        <w:jc w:val="both"/>
      </w:pPr>
      <w:r>
        <w:rPr>
          <w:rFonts w:ascii="Times New Roman"/>
          <w:b w:val="false"/>
          <w:i w:val="false"/>
          <w:color w:val="000000"/>
          <w:sz w:val="28"/>
        </w:rPr>
        <w:t xml:space="preserve">
      6. Жалпы сипаттағы трансферттер көлемінде жергілікті бюджеттер шығындарының болжамды көлемін қалыптастыру кезінде мыналар: </w:t>
      </w:r>
    </w:p>
    <w:bookmarkEnd w:id="26"/>
    <w:bookmarkStart w:name="z33" w:id="27"/>
    <w:p>
      <w:pPr>
        <w:spacing w:after="0"/>
        <w:ind w:left="0"/>
        <w:jc w:val="both"/>
      </w:pPr>
      <w:r>
        <w:rPr>
          <w:rFonts w:ascii="Times New Roman"/>
          <w:b w:val="false"/>
          <w:i w:val="false"/>
          <w:color w:val="000000"/>
          <w:sz w:val="28"/>
        </w:rPr>
        <w:t>
      1) Қазақстан Республикасының заңнамалық актілерінде көзделген жыл сайынғы индекстеу;</w:t>
      </w:r>
    </w:p>
    <w:bookmarkEnd w:id="27"/>
    <w:bookmarkStart w:name="z34" w:id="28"/>
    <w:p>
      <w:pPr>
        <w:spacing w:after="0"/>
        <w:ind w:left="0"/>
        <w:jc w:val="both"/>
      </w:pPr>
      <w:r>
        <w:rPr>
          <w:rFonts w:ascii="Times New Roman"/>
          <w:b w:val="false"/>
          <w:i w:val="false"/>
          <w:color w:val="000000"/>
          <w:sz w:val="28"/>
        </w:rPr>
        <w:t xml:space="preserve">
      2) өңірдегі мемлекеттік көрсетілетін қызметтерді тұтынушылардың болжамды саны; </w:t>
      </w:r>
    </w:p>
    <w:bookmarkEnd w:id="28"/>
    <w:bookmarkStart w:name="z35" w:id="29"/>
    <w:p>
      <w:pPr>
        <w:spacing w:after="0"/>
        <w:ind w:left="0"/>
        <w:jc w:val="both"/>
      </w:pPr>
      <w:r>
        <w:rPr>
          <w:rFonts w:ascii="Times New Roman"/>
          <w:b w:val="false"/>
          <w:i w:val="false"/>
          <w:color w:val="000000"/>
          <w:sz w:val="28"/>
        </w:rPr>
        <w:t xml:space="preserve">
      3) Бюджет кодексінің </w:t>
      </w:r>
      <w:r>
        <w:rPr>
          <w:rFonts w:ascii="Times New Roman"/>
          <w:b w:val="false"/>
          <w:i w:val="false"/>
          <w:color w:val="000000"/>
          <w:sz w:val="28"/>
        </w:rPr>
        <w:t>74-бабына</w:t>
      </w:r>
      <w:r>
        <w:rPr>
          <w:rFonts w:ascii="Times New Roman"/>
          <w:b w:val="false"/>
          <w:i w:val="false"/>
          <w:color w:val="000000"/>
          <w:sz w:val="28"/>
        </w:rPr>
        <w:t xml:space="preserve"> сәйкес тиісті бюджет комиссиясының оң ұсыныстары бар шығыстардың жаңа бағыттарын қаржыландыруға бағытталған жаңа бастамаларға арналған шығыстар; </w:t>
      </w:r>
    </w:p>
    <w:bookmarkEnd w:id="29"/>
    <w:bookmarkStart w:name="z36" w:id="30"/>
    <w:p>
      <w:pPr>
        <w:spacing w:after="0"/>
        <w:ind w:left="0"/>
        <w:jc w:val="both"/>
      </w:pPr>
      <w:r>
        <w:rPr>
          <w:rFonts w:ascii="Times New Roman"/>
          <w:b w:val="false"/>
          <w:i w:val="false"/>
          <w:color w:val="000000"/>
          <w:sz w:val="28"/>
        </w:rPr>
        <w:t xml:space="preserve">
      4) макроэкономикалық және әлеуметтік көрсеткіштердің өзгеруіне байланысты емес және бұрыннан бар бюджеттік бағдарламалар шеңберінде бюджет қаражатын жұмсаудың қосымша бағыттарын (орындалатын мемлекеттік функциялардың, өкілеттіктердің және көрсетілетін мемлекеттік қызметтердің көлемін кеңейтуді) көздейтін базалық шығыстардың ұлғаюы; </w:t>
      </w:r>
    </w:p>
    <w:bookmarkEnd w:id="30"/>
    <w:bookmarkStart w:name="z37" w:id="31"/>
    <w:p>
      <w:pPr>
        <w:spacing w:after="0"/>
        <w:ind w:left="0"/>
        <w:jc w:val="both"/>
      </w:pPr>
      <w:r>
        <w:rPr>
          <w:rFonts w:ascii="Times New Roman"/>
          <w:b w:val="false"/>
          <w:i w:val="false"/>
          <w:color w:val="000000"/>
          <w:sz w:val="28"/>
        </w:rPr>
        <w:t xml:space="preserve">
      5) мемлекеттік органдар функцияларының мемлекеттік басқарудың төмен тұрған деңгейінен жоғары тұрған деңгейіне берілуіне байланысты жоғары тұрған бюджеттің шығыстарын ұлғайтуды көздейтін заңнамалық актілерді, Қазақстан Республикасы Президентінің актілерін қабылдаудан туындайтын, жоғары тұрған бюджеттердің шығындарын өтеуге бағытталған ағымдағы нысаналы трансферттер; </w:t>
      </w:r>
    </w:p>
    <w:bookmarkEnd w:id="31"/>
    <w:bookmarkStart w:name="z38" w:id="32"/>
    <w:p>
      <w:pPr>
        <w:spacing w:after="0"/>
        <w:ind w:left="0"/>
        <w:jc w:val="both"/>
      </w:pPr>
      <w:r>
        <w:rPr>
          <w:rFonts w:ascii="Times New Roman"/>
          <w:b w:val="false"/>
          <w:i w:val="false"/>
          <w:color w:val="000000"/>
          <w:sz w:val="28"/>
        </w:rPr>
        <w:t xml:space="preserve">
      6) республикалық бюджет комиссиясының оң шешімі бар, үш жылдық кезеңге арналған шығыстар сомасы көрсетіле отырып, облыстар, республикалық маңызы бар қалалар, астана бөлінісінде жергілікті бюджетке беруге ұсынылатын бюджеттік бағдарламалар (кіші бағдарламалар) тізбесі; </w:t>
      </w:r>
    </w:p>
    <w:bookmarkEnd w:id="32"/>
    <w:bookmarkStart w:name="z39" w:id="33"/>
    <w:p>
      <w:pPr>
        <w:spacing w:after="0"/>
        <w:ind w:left="0"/>
        <w:jc w:val="both"/>
      </w:pPr>
      <w:r>
        <w:rPr>
          <w:rFonts w:ascii="Times New Roman"/>
          <w:b w:val="false"/>
          <w:i w:val="false"/>
          <w:color w:val="000000"/>
          <w:sz w:val="28"/>
        </w:rPr>
        <w:t>
      7) жергілікті атқарушы органдар жергілікті бюджеттен шығыстардың жекелеген бағыттарын жалпы сипаттағы трансферттердің көлемі туралы заңда және (немесе) облыстық мәслихаттың шешімінде белгіленген ең төмен көлемдерден төмен қаржыландырған жағдайда, бюджетті атқару барысында оған енгізілген өзгерістер ескеріле отырып белгіленген соманың алдыңғы қаржы жылының қорытындысы бойынша тиісті қаржы жылының соңындағы төлемдер бойынша қаржыландырудың жиынтық жоспарының жылдық сомасынан асып кеткен сомасы;</w:t>
      </w:r>
    </w:p>
    <w:bookmarkEnd w:id="33"/>
    <w:bookmarkStart w:name="z40" w:id="34"/>
    <w:p>
      <w:pPr>
        <w:spacing w:after="0"/>
        <w:ind w:left="0"/>
        <w:jc w:val="both"/>
      </w:pPr>
      <w:r>
        <w:rPr>
          <w:rFonts w:ascii="Times New Roman"/>
          <w:b w:val="false"/>
          <w:i w:val="false"/>
          <w:color w:val="000000"/>
          <w:sz w:val="28"/>
        </w:rPr>
        <w:t xml:space="preserve">
      8) облыстың, республикалық маңызы бар қаланың, астананың даму жоспарында, мемлекеттік органның, облыстың, республикалық маңызы бар қаланың, астананың инвестициялық жоспарында көрсетілген нысаналы индикаторлар мен макроиндикаторлар есепке алынуға тиіс; </w:t>
      </w:r>
    </w:p>
    <w:bookmarkEnd w:id="34"/>
    <w:bookmarkStart w:name="z41" w:id="35"/>
    <w:p>
      <w:pPr>
        <w:spacing w:after="0"/>
        <w:ind w:left="0"/>
        <w:jc w:val="both"/>
      </w:pPr>
      <w:r>
        <w:rPr>
          <w:rFonts w:ascii="Times New Roman"/>
          <w:b w:val="false"/>
          <w:i w:val="false"/>
          <w:color w:val="000000"/>
          <w:sz w:val="28"/>
        </w:rPr>
        <w:t xml:space="preserve">
      7. Жалпы сипаттағы трансферттер көлемінде жергілікті бюджеттер шығындарының болжамды көлемін қалыптастыру кезінде мыналар: </w:t>
      </w:r>
    </w:p>
    <w:bookmarkEnd w:id="35"/>
    <w:bookmarkStart w:name="z42" w:id="36"/>
    <w:p>
      <w:pPr>
        <w:spacing w:after="0"/>
        <w:ind w:left="0"/>
        <w:jc w:val="both"/>
      </w:pPr>
      <w:r>
        <w:rPr>
          <w:rFonts w:ascii="Times New Roman"/>
          <w:b w:val="false"/>
          <w:i w:val="false"/>
          <w:color w:val="000000"/>
          <w:sz w:val="28"/>
        </w:rPr>
        <w:t xml:space="preserve">
      1) бекітілген жергілікті бюджеттің параметрлері; </w:t>
      </w:r>
    </w:p>
    <w:bookmarkEnd w:id="36"/>
    <w:bookmarkStart w:name="z43" w:id="37"/>
    <w:p>
      <w:pPr>
        <w:spacing w:after="0"/>
        <w:ind w:left="0"/>
        <w:jc w:val="both"/>
      </w:pPr>
      <w:r>
        <w:rPr>
          <w:rFonts w:ascii="Times New Roman"/>
          <w:b w:val="false"/>
          <w:i w:val="false"/>
          <w:color w:val="000000"/>
          <w:sz w:val="28"/>
        </w:rPr>
        <w:t xml:space="preserve">
      2) шығыстарды шолу нәтижелері; </w:t>
      </w:r>
    </w:p>
    <w:bookmarkEnd w:id="37"/>
    <w:bookmarkStart w:name="z44" w:id="38"/>
    <w:p>
      <w:pPr>
        <w:spacing w:after="0"/>
        <w:ind w:left="0"/>
        <w:jc w:val="both"/>
      </w:pPr>
      <w:r>
        <w:rPr>
          <w:rFonts w:ascii="Times New Roman"/>
          <w:b w:val="false"/>
          <w:i w:val="false"/>
          <w:color w:val="000000"/>
          <w:sz w:val="28"/>
        </w:rPr>
        <w:t xml:space="preserve">
      3) бюджетаралық қатынастар саласындағы мониторингтеудің нәтижелері; </w:t>
      </w:r>
    </w:p>
    <w:bookmarkEnd w:id="38"/>
    <w:bookmarkStart w:name="z45" w:id="39"/>
    <w:p>
      <w:pPr>
        <w:spacing w:after="0"/>
        <w:ind w:left="0"/>
        <w:jc w:val="both"/>
      </w:pPr>
      <w:r>
        <w:rPr>
          <w:rFonts w:ascii="Times New Roman"/>
          <w:b w:val="false"/>
          <w:i w:val="false"/>
          <w:color w:val="000000"/>
          <w:sz w:val="28"/>
        </w:rPr>
        <w:t xml:space="preserve">
      4) Бюджет кодексінің </w:t>
      </w:r>
      <w:r>
        <w:rPr>
          <w:rFonts w:ascii="Times New Roman"/>
          <w:b w:val="false"/>
          <w:i w:val="false"/>
          <w:color w:val="000000"/>
          <w:sz w:val="28"/>
        </w:rPr>
        <w:t>46-бабына</w:t>
      </w:r>
      <w:r>
        <w:rPr>
          <w:rFonts w:ascii="Times New Roman"/>
          <w:b w:val="false"/>
          <w:i w:val="false"/>
          <w:color w:val="000000"/>
          <w:sz w:val="28"/>
        </w:rPr>
        <w:t xml:space="preserve"> сәйкес нәтижелерді бағалау жүйесінің қорытындылары; </w:t>
      </w:r>
    </w:p>
    <w:bookmarkEnd w:id="39"/>
    <w:bookmarkStart w:name="z46" w:id="40"/>
    <w:p>
      <w:pPr>
        <w:spacing w:after="0"/>
        <w:ind w:left="0"/>
        <w:jc w:val="both"/>
      </w:pPr>
      <w:r>
        <w:rPr>
          <w:rFonts w:ascii="Times New Roman"/>
          <w:b w:val="false"/>
          <w:i w:val="false"/>
          <w:color w:val="000000"/>
          <w:sz w:val="28"/>
        </w:rPr>
        <w:t xml:space="preserve">
      5) Бюджет кодексінің 84-бабының </w:t>
      </w:r>
      <w:r>
        <w:rPr>
          <w:rFonts w:ascii="Times New Roman"/>
          <w:b w:val="false"/>
          <w:i w:val="false"/>
          <w:color w:val="000000"/>
          <w:sz w:val="28"/>
        </w:rPr>
        <w:t>3-тармағына</w:t>
      </w:r>
      <w:r>
        <w:rPr>
          <w:rFonts w:ascii="Times New Roman"/>
          <w:b w:val="false"/>
          <w:i w:val="false"/>
          <w:color w:val="000000"/>
          <w:sz w:val="28"/>
        </w:rPr>
        <w:t xml:space="preserve"> сәйкес елді мекендердің типіне (қала, ауыл) және мөлшеріне (халық санына) қарай объектілер мен көрсетілетін қызметтердің (игіліктердің) ең төмен міндетті деңгейімен елді мекендердің қамтамасыз етілуіне жүргізілетін жыл сайынғы мониторингтің нәтижелері; </w:t>
      </w:r>
    </w:p>
    <w:bookmarkEnd w:id="40"/>
    <w:bookmarkStart w:name="z47" w:id="41"/>
    <w:p>
      <w:pPr>
        <w:spacing w:after="0"/>
        <w:ind w:left="0"/>
        <w:jc w:val="both"/>
      </w:pPr>
      <w:r>
        <w:rPr>
          <w:rFonts w:ascii="Times New Roman"/>
          <w:b w:val="false"/>
          <w:i w:val="false"/>
          <w:color w:val="000000"/>
          <w:sz w:val="28"/>
        </w:rPr>
        <w:t xml:space="preserve">
      6) Бюджет кодексінің </w:t>
      </w:r>
      <w:r>
        <w:rPr>
          <w:rFonts w:ascii="Times New Roman"/>
          <w:b w:val="false"/>
          <w:i w:val="false"/>
          <w:color w:val="000000"/>
          <w:sz w:val="28"/>
        </w:rPr>
        <w:t>47-бабына</w:t>
      </w:r>
      <w:r>
        <w:rPr>
          <w:rFonts w:ascii="Times New Roman"/>
          <w:b w:val="false"/>
          <w:i w:val="false"/>
          <w:color w:val="000000"/>
          <w:sz w:val="28"/>
        </w:rPr>
        <w:t xml:space="preserve"> сәйкес бюджеттік қатынастардағы сыртқы мемлекеттік аудиттің және қаржылық бақылаудың уәкілетті органдарының сараптамалық-талдамалық қызметінің нәтижелері қаралуға тиіс. </w:t>
      </w:r>
    </w:p>
    <w:bookmarkEnd w:id="41"/>
    <w:bookmarkStart w:name="z48" w:id="42"/>
    <w:p>
      <w:pPr>
        <w:spacing w:after="0"/>
        <w:ind w:left="0"/>
        <w:jc w:val="both"/>
      </w:pPr>
      <w:r>
        <w:rPr>
          <w:rFonts w:ascii="Times New Roman"/>
          <w:b w:val="false"/>
          <w:i w:val="false"/>
          <w:color w:val="000000"/>
          <w:sz w:val="28"/>
        </w:rPr>
        <w:t xml:space="preserve">
      8. Жалпы сипаттағы нысаналы емес трансферттер көлемінде жергілікті бюджеттердің ағымдағы шығындарының болжамды көлемін қалыптастыру кезінде мыналар: </w:t>
      </w:r>
    </w:p>
    <w:bookmarkEnd w:id="42"/>
    <w:bookmarkStart w:name="z49" w:id="43"/>
    <w:p>
      <w:pPr>
        <w:spacing w:after="0"/>
        <w:ind w:left="0"/>
        <w:jc w:val="both"/>
      </w:pPr>
      <w:r>
        <w:rPr>
          <w:rFonts w:ascii="Times New Roman"/>
          <w:b w:val="false"/>
          <w:i w:val="false"/>
          <w:color w:val="000000"/>
          <w:sz w:val="28"/>
        </w:rPr>
        <w:t xml:space="preserve">
      1) жоғары тұрған бюджеттен берілетін ағымдағы нысаналы трансферттер; </w:t>
      </w:r>
    </w:p>
    <w:bookmarkEnd w:id="43"/>
    <w:bookmarkStart w:name="z50" w:id="44"/>
    <w:p>
      <w:pPr>
        <w:spacing w:after="0"/>
        <w:ind w:left="0"/>
        <w:jc w:val="both"/>
      </w:pPr>
      <w:r>
        <w:rPr>
          <w:rFonts w:ascii="Times New Roman"/>
          <w:b w:val="false"/>
          <w:i w:val="false"/>
          <w:color w:val="000000"/>
          <w:sz w:val="28"/>
        </w:rPr>
        <w:t xml:space="preserve">
      2) Қазақстан Республикасы Үкіметінің және жергілікті атқарушы органдардың резерві; </w:t>
      </w:r>
    </w:p>
    <w:bookmarkEnd w:id="44"/>
    <w:bookmarkStart w:name="z51" w:id="45"/>
    <w:p>
      <w:pPr>
        <w:spacing w:after="0"/>
        <w:ind w:left="0"/>
        <w:jc w:val="both"/>
      </w:pPr>
      <w:r>
        <w:rPr>
          <w:rFonts w:ascii="Times New Roman"/>
          <w:b w:val="false"/>
          <w:i w:val="false"/>
          <w:color w:val="000000"/>
          <w:sz w:val="28"/>
        </w:rPr>
        <w:t xml:space="preserve">
      3) жергілікті атқарушы органның борышын өтеуге және оған қызмет көрсетуге арналған шығындар; </w:t>
      </w:r>
    </w:p>
    <w:bookmarkEnd w:id="45"/>
    <w:bookmarkStart w:name="z52" w:id="46"/>
    <w:p>
      <w:pPr>
        <w:spacing w:after="0"/>
        <w:ind w:left="0"/>
        <w:jc w:val="both"/>
      </w:pPr>
      <w:r>
        <w:rPr>
          <w:rFonts w:ascii="Times New Roman"/>
          <w:b w:val="false"/>
          <w:i w:val="false"/>
          <w:color w:val="000000"/>
          <w:sz w:val="28"/>
        </w:rPr>
        <w:t xml:space="preserve">
      4) бюджеттік кредиттер; </w:t>
      </w:r>
    </w:p>
    <w:bookmarkEnd w:id="46"/>
    <w:bookmarkStart w:name="z53" w:id="47"/>
    <w:p>
      <w:pPr>
        <w:spacing w:after="0"/>
        <w:ind w:left="0"/>
        <w:jc w:val="both"/>
      </w:pPr>
      <w:r>
        <w:rPr>
          <w:rFonts w:ascii="Times New Roman"/>
          <w:b w:val="false"/>
          <w:i w:val="false"/>
          <w:color w:val="000000"/>
          <w:sz w:val="28"/>
        </w:rPr>
        <w:t xml:space="preserve">
      5) мемлекеттік-жекешелік әріптестік жобалары бойынша мемлекеттік міндеттемелер; </w:t>
      </w:r>
    </w:p>
    <w:bookmarkEnd w:id="47"/>
    <w:bookmarkStart w:name="z54" w:id="48"/>
    <w:p>
      <w:pPr>
        <w:spacing w:after="0"/>
        <w:ind w:left="0"/>
        <w:jc w:val="both"/>
      </w:pPr>
      <w:r>
        <w:rPr>
          <w:rFonts w:ascii="Times New Roman"/>
          <w:b w:val="false"/>
          <w:i w:val="false"/>
          <w:color w:val="000000"/>
          <w:sz w:val="28"/>
        </w:rPr>
        <w:t xml:space="preserve">
      6) имидждік және өкілдік шығыстар; </w:t>
      </w:r>
    </w:p>
    <w:bookmarkEnd w:id="48"/>
    <w:bookmarkStart w:name="z55" w:id="49"/>
    <w:p>
      <w:pPr>
        <w:spacing w:after="0"/>
        <w:ind w:left="0"/>
        <w:jc w:val="both"/>
      </w:pPr>
      <w:r>
        <w:rPr>
          <w:rFonts w:ascii="Times New Roman"/>
          <w:b w:val="false"/>
          <w:i w:val="false"/>
          <w:color w:val="000000"/>
          <w:sz w:val="28"/>
        </w:rPr>
        <w:t xml:space="preserve">
      7) гранттарды беруге арналған шығыстар; </w:t>
      </w:r>
    </w:p>
    <w:bookmarkEnd w:id="49"/>
    <w:bookmarkStart w:name="z56" w:id="50"/>
    <w:p>
      <w:pPr>
        <w:spacing w:after="0"/>
        <w:ind w:left="0"/>
        <w:jc w:val="both"/>
      </w:pPr>
      <w:r>
        <w:rPr>
          <w:rFonts w:ascii="Times New Roman"/>
          <w:b w:val="false"/>
          <w:i w:val="false"/>
          <w:color w:val="000000"/>
          <w:sz w:val="28"/>
        </w:rPr>
        <w:t xml:space="preserve">
      8) жергілікті бюджеттер қаражаты есебінен зерттеулер жүргізуге және консалтингтік қызметтер көрсетуге арналған шығыстар; </w:t>
      </w:r>
    </w:p>
    <w:bookmarkEnd w:id="50"/>
    <w:bookmarkStart w:name="z57" w:id="51"/>
    <w:p>
      <w:pPr>
        <w:spacing w:after="0"/>
        <w:ind w:left="0"/>
        <w:jc w:val="both"/>
      </w:pPr>
      <w:r>
        <w:rPr>
          <w:rFonts w:ascii="Times New Roman"/>
          <w:b w:val="false"/>
          <w:i w:val="false"/>
          <w:color w:val="000000"/>
          <w:sz w:val="28"/>
        </w:rPr>
        <w:t>
      9) ғылыми-техникалық жобалар мен бағдарламаларға арналған шығыстар есепке алынбайды.</w:t>
      </w:r>
    </w:p>
    <w:bookmarkEnd w:id="51"/>
    <w:bookmarkStart w:name="z58" w:id="52"/>
    <w:p>
      <w:pPr>
        <w:spacing w:after="0"/>
        <w:ind w:left="0"/>
        <w:jc w:val="left"/>
      </w:pPr>
      <w:r>
        <w:rPr>
          <w:rFonts w:ascii="Times New Roman"/>
          <w:b/>
          <w:i w:val="false"/>
          <w:color w:val="000000"/>
        </w:rPr>
        <w:t xml:space="preserve"> 1-параграф. Жергілікті бюджеттер кірістерінің болжамды көлемін айқындау</w:t>
      </w:r>
    </w:p>
    <w:bookmarkEnd w:id="52"/>
    <w:bookmarkStart w:name="z59" w:id="53"/>
    <w:p>
      <w:pPr>
        <w:spacing w:after="0"/>
        <w:ind w:left="0"/>
        <w:jc w:val="both"/>
      </w:pPr>
      <w:r>
        <w:rPr>
          <w:rFonts w:ascii="Times New Roman"/>
          <w:b w:val="false"/>
          <w:i w:val="false"/>
          <w:color w:val="000000"/>
          <w:sz w:val="28"/>
        </w:rPr>
        <w:t xml:space="preserve">
      9. Облыстар, республикалық маңызы бар қалалар, астана бюджеттері, аудандар (облыстық маңызы бар қалалар) бюджеттері, аудандық маңызы бар қалалар, ауылдар, кенттер, ауылдық округтер бюджеттері кірістерінің болжамды көлемі бюджет саясаты жөніндегі орталық уәкілетті орган әзірлейтін және бекітетін жалпы сипаттағы трансферттерді есептеудің үлгілік әдістемесі негізінде есептеледі. </w:t>
      </w:r>
    </w:p>
    <w:bookmarkEnd w:id="53"/>
    <w:bookmarkStart w:name="z60" w:id="54"/>
    <w:p>
      <w:pPr>
        <w:spacing w:after="0"/>
        <w:ind w:left="0"/>
        <w:jc w:val="both"/>
      </w:pPr>
      <w:r>
        <w:rPr>
          <w:rFonts w:ascii="Times New Roman"/>
          <w:b w:val="false"/>
          <w:i w:val="false"/>
          <w:color w:val="000000"/>
          <w:sz w:val="28"/>
        </w:rPr>
        <w:t xml:space="preserve">
      Аудандық маңызы бар қалалар, ауылдар, кенттер, ауылдық округтер әкімдерінің аппараттары жоспарланатын кезеңнің алдындағы жылдың 15 наурызынан кешіктірмей алдағы үш жылдық кезеңге арналған кіріс әлеуетін ескере отырып, кірістердің болжамды көлемін айқындайды және ауданның (облыстық маңызы бар қаланың) мемлекеттік жоспарлау жөніндегі жергілікті уәкілетті органына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аудандық маңызы бар қаланың, ауылдардың, кенттердің, ауылдық округтің жергілікті бюджеті кірістерінің болжамын енгізеді.</w:t>
      </w:r>
    </w:p>
    <w:bookmarkEnd w:id="54"/>
    <w:bookmarkStart w:name="z61" w:id="55"/>
    <w:p>
      <w:pPr>
        <w:spacing w:after="0"/>
        <w:ind w:left="0"/>
        <w:jc w:val="both"/>
      </w:pPr>
      <w:r>
        <w:rPr>
          <w:rFonts w:ascii="Times New Roman"/>
          <w:b w:val="false"/>
          <w:i w:val="false"/>
          <w:color w:val="000000"/>
          <w:sz w:val="28"/>
        </w:rPr>
        <w:t xml:space="preserve">
      Ауданның (облыстық маңызы бар қаланың) мемлекеттік жоспарлау жөніндегі жергілікті уәкілетті органдары жоспарланатын кезеңнің алдындағы жылдың 15 сәуірінен кешіктірмей алдағы үш жылдық кезеңге арналған кіріс әлеуетін ескере отырып, кірістердің болжамды көлемін айқындайды облыстың мемлекеттік жоспарлау жөніндегі жергілікті уәкілетті органына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ауданның (облыстық маңызы бар қаланың) жергілікті бюджеті кірістерінің болжамын енгізеді.</w:t>
      </w:r>
    </w:p>
    <w:bookmarkEnd w:id="55"/>
    <w:bookmarkStart w:name="z62" w:id="56"/>
    <w:p>
      <w:pPr>
        <w:spacing w:after="0"/>
        <w:ind w:left="0"/>
        <w:jc w:val="both"/>
      </w:pPr>
      <w:r>
        <w:rPr>
          <w:rFonts w:ascii="Times New Roman"/>
          <w:b w:val="false"/>
          <w:i w:val="false"/>
          <w:color w:val="000000"/>
          <w:sz w:val="28"/>
        </w:rPr>
        <w:t xml:space="preserve">
      Облыстың мемлекеттік жоспарлау жөніндегі жергілікті уәкілетті органдары жоспарланатын кезеңнің алдындағы жылдың 15 сәуірінен кешіктірмей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алдағы үш жылдық кезеңге арналған кіріс әлеуетін ескере отырып, облыстық (республикалық маңызы бар қаланың, астананың) бюджет кірістерінің болжамды көлемін айқындайды. </w:t>
      </w:r>
    </w:p>
    <w:bookmarkEnd w:id="56"/>
    <w:bookmarkStart w:name="z63" w:id="57"/>
    <w:p>
      <w:pPr>
        <w:spacing w:after="0"/>
        <w:ind w:left="0"/>
        <w:jc w:val="both"/>
      </w:pPr>
      <w:r>
        <w:rPr>
          <w:rFonts w:ascii="Times New Roman"/>
          <w:b w:val="false"/>
          <w:i w:val="false"/>
          <w:color w:val="000000"/>
          <w:sz w:val="28"/>
        </w:rPr>
        <w:t xml:space="preserve">
      Облыстың, республикалық маңызы бар қаланың, астананың мемлекеттік жоспарлау жөніндегі жергілікті уәкілетті органдары жоспарланатын кезеңнің алдындағы жылдың 25 сәуірінен кешіктірмей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алдағы үш жылдық кезеңге арналған кіріс әлеуетін ескере отырып, облыстың (республикалық маңызы бар қаланың, астананың) жергілікті бюджеті кірістерінің болжамды көлемін айқындайды және бюджет саясаты жөніндегі орталық уәкілетті органға енгізеді.</w:t>
      </w:r>
    </w:p>
    <w:bookmarkEnd w:id="57"/>
    <w:bookmarkStart w:name="z64" w:id="58"/>
    <w:p>
      <w:pPr>
        <w:spacing w:after="0"/>
        <w:ind w:left="0"/>
        <w:jc w:val="both"/>
      </w:pPr>
      <w:r>
        <w:rPr>
          <w:rFonts w:ascii="Times New Roman"/>
          <w:b w:val="false"/>
          <w:i w:val="false"/>
          <w:color w:val="000000"/>
          <w:sz w:val="28"/>
        </w:rPr>
        <w:t xml:space="preserve">
      Бюджет саясаты жөніндегі орталық уәкілетті орган алдағы үш жылдық кезеңге арналған кіріс әлеуетін ескере отырып, облыстардың, республикалық маңызы бар қалалардың, астананың кірістерінің болжамды көлемін қарайды және алдағы үш жылдық кезеңге арналған кірістерді облыстардың, республикалық маңызы бар қалалардың, астананың мемлекеттік жоспарлау жөніндегі жергілікті уәкілетті органына жеткізеді. </w:t>
      </w:r>
    </w:p>
    <w:bookmarkEnd w:id="58"/>
    <w:bookmarkStart w:name="z65" w:id="59"/>
    <w:p>
      <w:pPr>
        <w:spacing w:after="0"/>
        <w:ind w:left="0"/>
        <w:jc w:val="both"/>
      </w:pPr>
      <w:r>
        <w:rPr>
          <w:rFonts w:ascii="Times New Roman"/>
          <w:b w:val="false"/>
          <w:i w:val="false"/>
          <w:color w:val="000000"/>
          <w:sz w:val="28"/>
        </w:rPr>
        <w:t xml:space="preserve">
      Облыстың мемлекеттік жоспарлау жөніндегі жергілікті уәкілетті органдары алдағы үш жылдық кезеңге арналған кіріс әлеуетін ескере отырып, кірістердің облыстық болжамды көлемін қарайды. </w:t>
      </w:r>
    </w:p>
    <w:bookmarkEnd w:id="59"/>
    <w:bookmarkStart w:name="z66" w:id="60"/>
    <w:p>
      <w:pPr>
        <w:spacing w:after="0"/>
        <w:ind w:left="0"/>
        <w:jc w:val="both"/>
      </w:pPr>
      <w:r>
        <w:rPr>
          <w:rFonts w:ascii="Times New Roman"/>
          <w:b w:val="false"/>
          <w:i w:val="false"/>
          <w:color w:val="000000"/>
          <w:sz w:val="28"/>
        </w:rPr>
        <w:t>
      Облыстың мемлекеттік жоспарлау жөніндегі жергілікті уәкілетті органдары алдағы үш жылдық кезеңге арналған кіріс әлеуетін ескере отырып, ауданның (облыстық маңызы бар қаланың) кірістерінің болжамды көлемін қарайды және алдағы үш жылдық кезеңге арналған кірістерді ауданның (облыстық маңызы бар қаланың) мемлекеттік жоспарлау жөніндегі жергілікті уәкілетті органына жеткізеді.</w:t>
      </w:r>
    </w:p>
    <w:bookmarkEnd w:id="60"/>
    <w:bookmarkStart w:name="z67" w:id="61"/>
    <w:p>
      <w:pPr>
        <w:spacing w:after="0"/>
        <w:ind w:left="0"/>
        <w:jc w:val="both"/>
      </w:pPr>
      <w:r>
        <w:rPr>
          <w:rFonts w:ascii="Times New Roman"/>
          <w:b w:val="false"/>
          <w:i w:val="false"/>
          <w:color w:val="000000"/>
          <w:sz w:val="28"/>
        </w:rPr>
        <w:t>
      Ауданның (облыстық маңызы бар қаланың) мемлекеттік жоспарлау жөніндегі жергілікті уәкілетті органдары алдағы үш жылдық кезеңге арналған кіріс әлеуетін ескере отырып, аудандық маңызы бар қалалардың, ауылдардың, кенттердің, ауылдық округтердің кірістерінің болжамды көлемін қарайды және алдағы үш жылдық кезеңге арналған кірістерді аудандық маңызы бар қалалардың, ауылдардың, кенттердің, ауылдық округтердің мемлекеттік жоспарлау жөніндегі жергілікті уәкілетті органына жеткізеді.</w:t>
      </w:r>
    </w:p>
    <w:bookmarkEnd w:id="61"/>
    <w:bookmarkStart w:name="z68" w:id="62"/>
    <w:p>
      <w:pPr>
        <w:spacing w:after="0"/>
        <w:ind w:left="0"/>
        <w:jc w:val="left"/>
      </w:pPr>
      <w:r>
        <w:rPr>
          <w:rFonts w:ascii="Times New Roman"/>
          <w:b/>
          <w:i w:val="false"/>
          <w:color w:val="000000"/>
        </w:rPr>
        <w:t xml:space="preserve"> 2-параграф. Дамуға арналған шығындардың көлемін қоса алғанда, жалпы сипаттағы нысаналы және нысаналы емес трансферттер бойынша жергілікті бюджеттер шығындарының болжамды көлемін айқындау</w:t>
      </w:r>
    </w:p>
    <w:bookmarkEnd w:id="62"/>
    <w:bookmarkStart w:name="z69" w:id="63"/>
    <w:p>
      <w:pPr>
        <w:spacing w:after="0"/>
        <w:ind w:left="0"/>
        <w:jc w:val="both"/>
      </w:pPr>
      <w:r>
        <w:rPr>
          <w:rFonts w:ascii="Times New Roman"/>
          <w:b w:val="false"/>
          <w:i w:val="false"/>
          <w:color w:val="000000"/>
          <w:sz w:val="28"/>
        </w:rPr>
        <w:t>
      10. Жалпы нысаналы және нысаналы емес трансферттер бойынша жергілікті бюджеттер шығындарының болжамды көлемін айқындау екі кезеңмен жүзеге асырылады.</w:t>
      </w:r>
    </w:p>
    <w:bookmarkEnd w:id="63"/>
    <w:bookmarkStart w:name="z70" w:id="64"/>
    <w:p>
      <w:pPr>
        <w:spacing w:after="0"/>
        <w:ind w:left="0"/>
        <w:jc w:val="both"/>
      </w:pPr>
      <w:r>
        <w:rPr>
          <w:rFonts w:ascii="Times New Roman"/>
          <w:b w:val="false"/>
          <w:i w:val="false"/>
          <w:color w:val="000000"/>
          <w:sz w:val="28"/>
        </w:rPr>
        <w:t>
      11. Бірінші кезеңде жалпы сипаттағы нысаналы емес және нысаналы трансферттер шығындарының алдағы үш жылдық кезеңге арналған болжамды көлемдеріне ұсыныстар қалыптастыру жүзеге асырылады, оның ішінде:</w:t>
      </w:r>
    </w:p>
    <w:bookmarkEnd w:id="64"/>
    <w:bookmarkStart w:name="z71" w:id="65"/>
    <w:p>
      <w:pPr>
        <w:spacing w:after="0"/>
        <w:ind w:left="0"/>
        <w:jc w:val="both"/>
      </w:pPr>
      <w:r>
        <w:rPr>
          <w:rFonts w:ascii="Times New Roman"/>
          <w:b w:val="false"/>
          <w:i w:val="false"/>
          <w:color w:val="000000"/>
          <w:sz w:val="28"/>
        </w:rPr>
        <w:t xml:space="preserve">
      1) аудандық (облыстық маңызы бар қалалар) бюджеттер мен аудандық маңызы бар қалалардың, ауылдардың, кенттердің, ауылдық округтердің бюджеттері арасындағы жалпы сипаттағы трансферттердің көлемін жоспарлау үшін аудандық маңызы бар қалалар, ауылдар, кенттер, ауылдық округтер әкімдерінің аппараттары жоспарланатын кезеңнің алдындағы жылдың 10 ақпанынан кешіктірмей тиісті саланың (аяның) жергілікті уәкілетті органдарына және ауданның (облыстық маңызы бар қаланың) мемлекеттік жоспарлау жөніндегі жергілікті уәкілетті органына осы Қағидаларға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нысандар бойынша ұсыныстар береді.</w:t>
      </w:r>
    </w:p>
    <w:bookmarkEnd w:id="65"/>
    <w:bookmarkStart w:name="z72" w:id="66"/>
    <w:p>
      <w:pPr>
        <w:spacing w:after="0"/>
        <w:ind w:left="0"/>
        <w:jc w:val="both"/>
      </w:pPr>
      <w:r>
        <w:rPr>
          <w:rFonts w:ascii="Times New Roman"/>
          <w:b w:val="false"/>
          <w:i w:val="false"/>
          <w:color w:val="000000"/>
          <w:sz w:val="28"/>
        </w:rPr>
        <w:t xml:space="preserve">
      Ауданның (облыстық маңызы бар қаланың) тиісті саласының (аясының) жергілікті уәкілетті органдары жоспарланатын кезеңнің алдындағы жылдың 15 ақпанынан кешіктірмей осы Қағидаларға 5, 6, 7, 8 және 9-қосымшаларға сәйкес нысандар бойынша ауданның (облыстық маңызы бар қаланың) мемлекеттік жоспарлау жөніндегі жергілікті уәкілетті органына ұсыныстар береді. </w:t>
      </w:r>
    </w:p>
    <w:bookmarkEnd w:id="66"/>
    <w:bookmarkStart w:name="z73" w:id="67"/>
    <w:p>
      <w:pPr>
        <w:spacing w:after="0"/>
        <w:ind w:left="0"/>
        <w:jc w:val="both"/>
      </w:pPr>
      <w:r>
        <w:rPr>
          <w:rFonts w:ascii="Times New Roman"/>
          <w:b w:val="false"/>
          <w:i w:val="false"/>
          <w:color w:val="000000"/>
          <w:sz w:val="28"/>
        </w:rPr>
        <w:t xml:space="preserve">
      Ауданның (облыстық маңызы бар қаланың) мемлекеттік жоспарлау жөніндегі жергілікті уәкілетті органы аудандық маңызы бар қалалар, ауылдар, кенттер, ауылдық округтер әкімдері аппараттарының және ауданның (облыстық маңызы бар қаланың) тиісті саласының (аясының) жергілікті уәкілетті органдарының ұсыныстары негізінде ауданның (облыстық маңызы бар қаланың) бюджетін қалыптастырады және жоспарланатын кезеңнің алдындағы жылдың 25 ақпанынан кешіктірмей осы Қағидаларға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нысандар бойынша облыстың мемлекеттік жоспарлау жөніндегі жергілікті уәкілетті органының қарауына енгізеді.</w:t>
      </w:r>
    </w:p>
    <w:bookmarkEnd w:id="67"/>
    <w:bookmarkStart w:name="z74" w:id="68"/>
    <w:p>
      <w:pPr>
        <w:spacing w:after="0"/>
        <w:ind w:left="0"/>
        <w:jc w:val="both"/>
      </w:pPr>
      <w:r>
        <w:rPr>
          <w:rFonts w:ascii="Times New Roman"/>
          <w:b w:val="false"/>
          <w:i w:val="false"/>
          <w:color w:val="000000"/>
          <w:sz w:val="28"/>
        </w:rPr>
        <w:t>
      Облыстың тиісті саласының (аясының) жергілікті уәкілетті органдары жоспарланатын кезеңнің алдындағы жылдың 25 ақпанынан кешіктірмей осы Қағидаларға 10, 11, 12, 13 және 14-қосымшаларға сәйкес нысандар бойынша ауданның (облыстық маңызы бар қаланың) тиісті саласының (аясының) жергілікті уәкілетті органдарымен келісілген ұсыныстарын облыстың мемлекеттік жоспарлау жөніндегі жергілікті уәкілетті органына береді;</w:t>
      </w:r>
    </w:p>
    <w:bookmarkEnd w:id="68"/>
    <w:bookmarkStart w:name="z75" w:id="69"/>
    <w:p>
      <w:pPr>
        <w:spacing w:after="0"/>
        <w:ind w:left="0"/>
        <w:jc w:val="both"/>
      </w:pPr>
      <w:r>
        <w:rPr>
          <w:rFonts w:ascii="Times New Roman"/>
          <w:b w:val="false"/>
          <w:i w:val="false"/>
          <w:color w:val="000000"/>
          <w:sz w:val="28"/>
        </w:rPr>
        <w:t xml:space="preserve">
      2) облыстық бюджет пен аудандық (облыстық маңызы бар қалалар) бюджеттер арасындағы жалпы сипаттағы трансферттердің көлемін жоспарлау үшін облыстың мемлекеттік жоспарлау жөніндегі жергілікті уәкілетті органы ауданның (облыстық маңызы бар қаланың) мемлекеттік жоспарлау жөніндегі жергілікті уәкілетті органдарының және облыстың тиісті саласының (аясының) жергілікті уәкілетті органдарының ұсыныстары негізінде облыстың (республикалық маңызы бар қаланың) бюджетін қалыптастырады және жоспарланатын кезеңнің алдындағы жылдың 15 наурызынан кешіктірмей осы Қағидаларға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нысандар бойынша ұсыныстарын облыстың бюджет комиссиясының қарауына енгізеді; </w:t>
      </w:r>
    </w:p>
    <w:bookmarkEnd w:id="69"/>
    <w:bookmarkStart w:name="z76" w:id="70"/>
    <w:p>
      <w:pPr>
        <w:spacing w:after="0"/>
        <w:ind w:left="0"/>
        <w:jc w:val="both"/>
      </w:pPr>
      <w:r>
        <w:rPr>
          <w:rFonts w:ascii="Times New Roman"/>
          <w:b w:val="false"/>
          <w:i w:val="false"/>
          <w:color w:val="000000"/>
          <w:sz w:val="28"/>
        </w:rPr>
        <w:t>
      3) республикалық бюджет пен облыстық, республикалық маңызы бар қалалардың, астананың бюджеттері арасындағы жалпы сипаттағы трансферттердің көлемін жоспарлау үшін:</w:t>
      </w:r>
    </w:p>
    <w:bookmarkEnd w:id="70"/>
    <w:bookmarkStart w:name="z77" w:id="71"/>
    <w:p>
      <w:pPr>
        <w:spacing w:after="0"/>
        <w:ind w:left="0"/>
        <w:jc w:val="both"/>
      </w:pPr>
      <w:r>
        <w:rPr>
          <w:rFonts w:ascii="Times New Roman"/>
          <w:b w:val="false"/>
          <w:i w:val="false"/>
          <w:color w:val="000000"/>
          <w:sz w:val="28"/>
        </w:rPr>
        <w:t xml:space="preserve">
      облыстың, республикалық маңызы бар қаланың, астананың мемлекеттік жоспарлау жөніндегі жергілікті уәкілетті органдары ауданның (облыстық маңызы бар қаланың) мемлекеттік жоспарлау жөніндегі уәкілетті органдарының және облыстың, республикалық маңызы бар қаланың, астананың тиісті саласының (аясының) жергілікті уәкілетті органдарының ұсыныстары және облыстың, республикалық маңызы бар қаланың, астананың бюджет комиссиясының қорытындылары негізінде осы Қағидаларға 15, 16, 17, 18 және 19-қосымшаларға сәйкес нысандар бойынша ұсыныстарын қалыптастырады және жоспарланатын кезеңнің алдындағы жылдың 1 сәуірінен кешіктірмей бюджет саясаты жөніндегі орталық уәкілетті органның қарауына енгізеді; </w:t>
      </w:r>
    </w:p>
    <w:bookmarkEnd w:id="71"/>
    <w:bookmarkStart w:name="z78" w:id="72"/>
    <w:p>
      <w:pPr>
        <w:spacing w:after="0"/>
        <w:ind w:left="0"/>
        <w:jc w:val="both"/>
      </w:pPr>
      <w:r>
        <w:rPr>
          <w:rFonts w:ascii="Times New Roman"/>
          <w:b w:val="false"/>
          <w:i w:val="false"/>
          <w:color w:val="000000"/>
          <w:sz w:val="28"/>
        </w:rPr>
        <w:t>
      облыстың, республикалық маңызы бар қаланың, астананың тиісті саласының (аясының) жергілікті уәкілетті органдары осы Қағидаларға 17 және 18-қосымшаларға сәйкес нысандар бойынша жалпы сипаттағы нысаналы емес трансферттер көлеміндегі жергілікті бюджеттердің күрделі шығындары мен дамуға арналған шығындарының болжамды көлемдері бойынша ұсыныстарын қалыптастырады және жоспарланатын кезеңнің алдындағы жылдың 20 наурызынан кешіктірмей тиісті саланың (аяның) орталық уәкілетті мемлекеттік органдарының қарауына енгізеді;</w:t>
      </w:r>
    </w:p>
    <w:bookmarkEnd w:id="72"/>
    <w:bookmarkStart w:name="z79" w:id="73"/>
    <w:p>
      <w:pPr>
        <w:spacing w:after="0"/>
        <w:ind w:left="0"/>
        <w:jc w:val="both"/>
      </w:pPr>
      <w:r>
        <w:rPr>
          <w:rFonts w:ascii="Times New Roman"/>
          <w:b w:val="false"/>
          <w:i w:val="false"/>
          <w:color w:val="000000"/>
          <w:sz w:val="28"/>
        </w:rPr>
        <w:t>
      4) тиісті саланың (аяның) орталық мемлекеттік органдары облыстың, республикалық маңызы бар қаланың, астананың жергілікті атқарушы органдарынан алынған жалпы сипаттағы нысаналы емес трансферттер бойынша жергілікті бюджеттер шығындарының көлемінде күрделі шығындар және даму бюджетіне арналған шығындар бойынша ақпараттың және Бюджет кодексінің 80-бабы 4-тармағының 6-абзацының талаптарына сәйкес салалық саясаттың басымдықтарын ескере отырып, олардың қаржыландырылуы негізінде ұсыныстарын қалыптастырады және жоспарланатын кезеңнің алдындағы жылдың 15 сәуірінен кешіктірмей бюджет саясаты және бюджеттік жоспарлау жөніндегі орталық уәкілетті органдарға келісуге енгізеді;</w:t>
      </w:r>
    </w:p>
    <w:bookmarkEnd w:id="73"/>
    <w:bookmarkStart w:name="z80" w:id="74"/>
    <w:p>
      <w:pPr>
        <w:spacing w:after="0"/>
        <w:ind w:left="0"/>
        <w:jc w:val="both"/>
      </w:pPr>
      <w:r>
        <w:rPr>
          <w:rFonts w:ascii="Times New Roman"/>
          <w:b w:val="false"/>
          <w:i w:val="false"/>
          <w:color w:val="000000"/>
          <w:sz w:val="28"/>
        </w:rPr>
        <w:t xml:space="preserve">
      5) тиісті саланың (аяның) орталық мемлекеттік органдары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жалпы сипаттағы нысаналы емес трансферттер көлемінде шығыстардың жекелеген бағыттары бойынша жергілікті бюджеттен қаржыландырудың ең төмен көлемдерін белгілеу жөнінде ұсыныстарын бюджет саясаты жөніндегі орталық уәкілетті органға енгізеді. </w:t>
      </w:r>
    </w:p>
    <w:bookmarkEnd w:id="74"/>
    <w:bookmarkStart w:name="z81" w:id="75"/>
    <w:p>
      <w:pPr>
        <w:spacing w:after="0"/>
        <w:ind w:left="0"/>
        <w:jc w:val="both"/>
      </w:pPr>
      <w:r>
        <w:rPr>
          <w:rFonts w:ascii="Times New Roman"/>
          <w:b w:val="false"/>
          <w:i w:val="false"/>
          <w:color w:val="000000"/>
          <w:sz w:val="28"/>
        </w:rPr>
        <w:t xml:space="preserve">
      12. Бюджет саясаты жөніндегі орталық уәкілетті орган осы Қағидаларға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сәйкес нысандар бойынша жалпы сипаттағы трансферттердің алдағы үш жылдық кезеңге арналған болжамды көлемдері бойынша ұсыныстарын қалыптастырады және жоспарланатын кезеңнің алдындағы жылдың 15 мамырынан кешіктірмей оларды республикалық бюджеттік бағдарламалардың әкімшілері шығыстарының лимиттерін айқындау кезінде есепке алу үшін бюджеттік жоспарлау жөніндегі орталық уәкілетті органға береді.</w:t>
      </w:r>
    </w:p>
    <w:bookmarkEnd w:id="75"/>
    <w:bookmarkStart w:name="z82" w:id="76"/>
    <w:p>
      <w:pPr>
        <w:spacing w:after="0"/>
        <w:ind w:left="0"/>
        <w:jc w:val="both"/>
      </w:pPr>
      <w:r>
        <w:rPr>
          <w:rFonts w:ascii="Times New Roman"/>
          <w:b w:val="false"/>
          <w:i w:val="false"/>
          <w:color w:val="000000"/>
          <w:sz w:val="28"/>
        </w:rPr>
        <w:t xml:space="preserve">
      13. Бюджеттік жоспарлау жөніндегі орталық уәкілетті орган бюджет саясаты жөніндегі орталық уәкілетті органның және орталық салалық мемлекеттік органдардың ұсыныстары негізінде жалпы сипаттағы трансферттер қалыптастырылған жылы жоспарланатын кезеңнің алдындағы жылдың 7 маусымынан кешіктірмей Республикалық бюджет комиссиясының қарауына мыналарды: </w:t>
      </w:r>
    </w:p>
    <w:bookmarkEnd w:id="76"/>
    <w:bookmarkStart w:name="z83" w:id="77"/>
    <w:p>
      <w:pPr>
        <w:spacing w:after="0"/>
        <w:ind w:left="0"/>
        <w:jc w:val="both"/>
      </w:pPr>
      <w:r>
        <w:rPr>
          <w:rFonts w:ascii="Times New Roman"/>
          <w:b w:val="false"/>
          <w:i w:val="false"/>
          <w:color w:val="000000"/>
          <w:sz w:val="28"/>
        </w:rPr>
        <w:t xml:space="preserve">
      1) республикалық бюджеттік бағдарламалар әкімшілерінің шығыстарының лимиттерін айқындау кезінде ескерілген, жалпы сипаттағы нысаналы емес трансферттердің алдағы үш жылдық кезеңге арналған болжамды көлемін; </w:t>
      </w:r>
    </w:p>
    <w:bookmarkEnd w:id="77"/>
    <w:bookmarkStart w:name="z84" w:id="78"/>
    <w:p>
      <w:pPr>
        <w:spacing w:after="0"/>
        <w:ind w:left="0"/>
        <w:jc w:val="both"/>
      </w:pPr>
      <w:r>
        <w:rPr>
          <w:rFonts w:ascii="Times New Roman"/>
          <w:b w:val="false"/>
          <w:i w:val="false"/>
          <w:color w:val="000000"/>
          <w:sz w:val="28"/>
        </w:rPr>
        <w:t xml:space="preserve">
      2) үш жылдық кезеңге арналған шығыстарының сомалары көрсетілген, олар бойынша жалпы сипаттағы нысаналы трансферттер көлеміне енгізу үшін жергілікті бюджетке беру туралы шешім қабылданған, облыстар, республикалық маңызы бар қалалар, астана бөлінісінде тиісті бюджеттік бағдарламалардың (кіші бағдарламалардың) тізбесін; </w:t>
      </w:r>
    </w:p>
    <w:bookmarkEnd w:id="78"/>
    <w:bookmarkStart w:name="z85" w:id="79"/>
    <w:p>
      <w:pPr>
        <w:spacing w:after="0"/>
        <w:ind w:left="0"/>
        <w:jc w:val="both"/>
      </w:pPr>
      <w:r>
        <w:rPr>
          <w:rFonts w:ascii="Times New Roman"/>
          <w:b w:val="false"/>
          <w:i w:val="false"/>
          <w:color w:val="000000"/>
          <w:sz w:val="28"/>
        </w:rPr>
        <w:t xml:space="preserve">
      3) абсолютті сомалармен жалпы сипаттағы нысаналы емес трансферттер көлеміне енгізу үшін тиісті саланың (аяның) орталық уәкілетті органдары оларды қаржыландырудың салалық әдістемелеріне сәйкес есептеген жергілікті бюджеттердің күрделі шығындары мен дамуға арналған шығындарының болжамды көлемін; </w:t>
      </w:r>
    </w:p>
    <w:bookmarkEnd w:id="79"/>
    <w:bookmarkStart w:name="z86" w:id="80"/>
    <w:p>
      <w:pPr>
        <w:spacing w:after="0"/>
        <w:ind w:left="0"/>
        <w:jc w:val="both"/>
      </w:pPr>
      <w:r>
        <w:rPr>
          <w:rFonts w:ascii="Times New Roman"/>
          <w:b w:val="false"/>
          <w:i w:val="false"/>
          <w:color w:val="000000"/>
          <w:sz w:val="28"/>
        </w:rPr>
        <w:t xml:space="preserve">
      4) жеке кәсіпкерлік саласына жататын бағыттарды және республикалық меншік объектілерін қоспағанда, өңірлік стандарттар жүйесі шеңберінде елді мекендердің типіне (қаласына, ауылына) және мөлшеріне (халық санына) байланысты объектілер мен көрсетілетін қызметтердің (игіліктердің) ең төмен міндетті деңгейімен елді мекендерді қамтамасыз ету көрсеткіштерін қолдана отырып, өңірлік саясат жөніндегі орталық уәкілетті орган есептеген жергілікті бюджеттердің дамуға арналған шығындарының болжамды көлемін енгізеді. </w:t>
      </w:r>
    </w:p>
    <w:bookmarkEnd w:id="80"/>
    <w:bookmarkStart w:name="z87" w:id="81"/>
    <w:p>
      <w:pPr>
        <w:spacing w:after="0"/>
        <w:ind w:left="0"/>
        <w:jc w:val="both"/>
      </w:pPr>
      <w:r>
        <w:rPr>
          <w:rFonts w:ascii="Times New Roman"/>
          <w:b w:val="false"/>
          <w:i w:val="false"/>
          <w:color w:val="000000"/>
          <w:sz w:val="28"/>
        </w:rPr>
        <w:t>
      Бюджет саясаты жөніндегі орталық уәкілетті орган Республикалық бюджет комиссиясының оң қорытындысын ескере отырып, оны алған күннен бастап бес жұмыс күнінен кешіктірмей облыстардың, республикалық маңызы бар қалалардың, астананың жергілікті атқарушы органдарына жалпы сипаттағы трансферттердің болжамды көлемі бойынша лимиттерді жібереді.</w:t>
      </w:r>
    </w:p>
    <w:bookmarkEnd w:id="81"/>
    <w:bookmarkStart w:name="z88" w:id="82"/>
    <w:p>
      <w:pPr>
        <w:spacing w:after="0"/>
        <w:ind w:left="0"/>
        <w:jc w:val="both"/>
      </w:pPr>
      <w:r>
        <w:rPr>
          <w:rFonts w:ascii="Times New Roman"/>
          <w:b w:val="false"/>
          <w:i w:val="false"/>
          <w:color w:val="000000"/>
          <w:sz w:val="28"/>
        </w:rPr>
        <w:t>
      Жалпы сипаттағы трансферттердің болжамды көлемі бойынша лимиттер өзгерген жағдайда бюджеттік жоспарлау жөніндегі орталық уәкілетті органның және (немесе) мемлекеттік жоспарлау жөніндегі тиісті жергілікті уәкілетті органның қорытындысында бюджет қаражатын бөлу мүмкін болмайтын шығыстардың тізбесі айқындалады.</w:t>
      </w:r>
    </w:p>
    <w:bookmarkEnd w:id="82"/>
    <w:bookmarkStart w:name="z89" w:id="83"/>
    <w:p>
      <w:pPr>
        <w:spacing w:after="0"/>
        <w:ind w:left="0"/>
        <w:jc w:val="both"/>
      </w:pPr>
      <w:r>
        <w:rPr>
          <w:rFonts w:ascii="Times New Roman"/>
          <w:b w:val="false"/>
          <w:i w:val="false"/>
          <w:color w:val="000000"/>
          <w:sz w:val="28"/>
        </w:rPr>
        <w:t>
      Облыстың, республикалық маңызы бар қаланың, астананың жергілікті уәкілетте органдары жалпы сипаттағы нысаналы емес және нысаналы трансферттердің жоспарлы үшжылдық кезеңге арналған болжамды көлеміне ұсыныстарын пысықтайды және оларды облыстың, республикалық маңызы бар қаланың, астананың бюджет комиссиясының қарауына енгізеді.</w:t>
      </w:r>
    </w:p>
    <w:bookmarkEnd w:id="83"/>
    <w:bookmarkStart w:name="z90" w:id="84"/>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жоспарланатын кезеңнің алдындағы жылдың 1 шілдесінен кешіктірмей бюджет саясаты жөніндегі уәкілетті органға тиісті саланың (аяның) орталық уәкілетті мемлекеттік органдарымен келісілген жалпы сипаттағы трансферттердің көлемі туралы Қазақстан Республикасы Заңы жобасының бөлімдеріне ұсыныстарын береді.</w:t>
      </w:r>
    </w:p>
    <w:bookmarkEnd w:id="84"/>
    <w:bookmarkStart w:name="z91" w:id="85"/>
    <w:p>
      <w:pPr>
        <w:spacing w:after="0"/>
        <w:ind w:left="0"/>
        <w:jc w:val="both"/>
      </w:pPr>
      <w:r>
        <w:rPr>
          <w:rFonts w:ascii="Times New Roman"/>
          <w:b w:val="false"/>
          <w:i w:val="false"/>
          <w:color w:val="000000"/>
          <w:sz w:val="28"/>
        </w:rPr>
        <w:t>
      14. Екінші кезеңде жалпы сипаттағы трансферттердің көлемі туралы облыстық мәслихаттың және аудандық (облыстық маңызы бар қала) бюджет туралы аудандық (облыстық маңызы бар қала) мәслихат шешімдері жобаларының көрсеткіштерінің болжамын нақтылау және бөлімдерін өзекті ету жүзеге асырылады:</w:t>
      </w:r>
    </w:p>
    <w:bookmarkEnd w:id="85"/>
    <w:bookmarkStart w:name="z92" w:id="86"/>
    <w:p>
      <w:pPr>
        <w:spacing w:after="0"/>
        <w:ind w:left="0"/>
        <w:jc w:val="both"/>
      </w:pPr>
      <w:r>
        <w:rPr>
          <w:rFonts w:ascii="Times New Roman"/>
          <w:b w:val="false"/>
          <w:i w:val="false"/>
          <w:color w:val="000000"/>
          <w:sz w:val="28"/>
        </w:rPr>
        <w:t>
      1) жоспарланатын кезеңнің алдындағы жылдың қыркүйегінде облыстың, республикалық маңызы бар қаланың, астананың мемлекеттік жоспарлау жөніндегі жергілікті уәкілетті органы облыстың, республикалық маңызы бар қаланың, астананың тиісті саласының (аясының) жергілікті уәкілетті органдарының, ауданның (облыстық маңызы бар қаланың) атқарушы органдарының қатысуымен Жалпы сипаттағы трансферттердің көлемі туралы Қазақстан Республикасы Заңының жобасы негізінде жалпы сипаттағы нысаналы емес және нысаналы трансферттер шығындарының болжамды көлемін нақтылауды жүргізеді және облыстың, республикалық маңызы бар қаланың, астананың бюджет комиссиясының қарауына шығарады;</w:t>
      </w:r>
    </w:p>
    <w:bookmarkEnd w:id="86"/>
    <w:bookmarkStart w:name="z93" w:id="87"/>
    <w:p>
      <w:pPr>
        <w:spacing w:after="0"/>
        <w:ind w:left="0"/>
        <w:jc w:val="both"/>
      </w:pPr>
      <w:r>
        <w:rPr>
          <w:rFonts w:ascii="Times New Roman"/>
          <w:b w:val="false"/>
          <w:i w:val="false"/>
          <w:color w:val="000000"/>
          <w:sz w:val="28"/>
        </w:rPr>
        <w:t xml:space="preserve">
      2) облыстың тиісті саласының (аясының) жергілікті уәкілетті органдары және ауданның (облыстық маңызы бар қаланың) атқарушы органдары аудандық маңызы бар қалалар, ауылдар, кенттер, ауылдық округтер әкімдері аппараттарының ұсыныстарын ескере отырып, жоспарланатын кезеңнің алдындағы жылдың 10 қыркүйегінен кешіктірмей облыстың мемлекеттік жоспарлау жөніндегі жергілікті уәкілетті органына осы Қағидаларға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нысандар бойынша жалпы сипаттағы трансферттердің көлемі туралы облыстық мәслихат шешімінің жобасының бөлімдеріне жалпы сипаттағы нысаналы трансферттер және дамуға арналған шығындар бойынша келісілген ұсыныстарын береді;</w:t>
      </w:r>
    </w:p>
    <w:bookmarkEnd w:id="87"/>
    <w:bookmarkStart w:name="z94" w:id="88"/>
    <w:p>
      <w:pPr>
        <w:spacing w:after="0"/>
        <w:ind w:left="0"/>
        <w:jc w:val="both"/>
      </w:pPr>
      <w:r>
        <w:rPr>
          <w:rFonts w:ascii="Times New Roman"/>
          <w:b w:val="false"/>
          <w:i w:val="false"/>
          <w:color w:val="000000"/>
          <w:sz w:val="28"/>
        </w:rPr>
        <w:t xml:space="preserve">
      3) мемлекеттік жоспарлау жөніндегі жергілікті уәкілетті орган жалпы сипаттағы трансферттердің көлемі туралы облыстық мәслихат шешімінің жобасын пысықтайды; </w:t>
      </w:r>
    </w:p>
    <w:bookmarkEnd w:id="88"/>
    <w:bookmarkStart w:name="z95" w:id="89"/>
    <w:p>
      <w:pPr>
        <w:spacing w:after="0"/>
        <w:ind w:left="0"/>
        <w:jc w:val="both"/>
      </w:pPr>
      <w:r>
        <w:rPr>
          <w:rFonts w:ascii="Times New Roman"/>
          <w:b w:val="false"/>
          <w:i w:val="false"/>
          <w:color w:val="000000"/>
          <w:sz w:val="28"/>
        </w:rPr>
        <w:t xml:space="preserve">
      4) облыстың жергілікті атқарушы органы облыстың бюджет комиссиясының оң қорытындысын ескере отырып, жоспарланатын кезеңнің алдындағы жылдың 15 қазанынан кешіктірмей оны облыс мәслихатының қарауына енгізеді; </w:t>
      </w:r>
    </w:p>
    <w:bookmarkEnd w:id="89"/>
    <w:bookmarkStart w:name="z96" w:id="90"/>
    <w:p>
      <w:pPr>
        <w:spacing w:after="0"/>
        <w:ind w:left="0"/>
        <w:jc w:val="both"/>
      </w:pPr>
      <w:r>
        <w:rPr>
          <w:rFonts w:ascii="Times New Roman"/>
          <w:b w:val="false"/>
          <w:i w:val="false"/>
          <w:color w:val="000000"/>
          <w:sz w:val="28"/>
        </w:rPr>
        <w:t xml:space="preserve">
      5) ауданның (облыстық маңызы бар қаланың) жергілікті атқарушы органы жалпы сипаттағы трансферттердің көлемі туралы облыстық мәслихат шешімінің жобасы негізінде аудандық (облыстық маңызы бар қаланың) бюджет туралы мәслихат шешімінің жобасын нақтылайды; </w:t>
      </w:r>
    </w:p>
    <w:bookmarkEnd w:id="90"/>
    <w:bookmarkStart w:name="z97" w:id="91"/>
    <w:p>
      <w:pPr>
        <w:spacing w:after="0"/>
        <w:ind w:left="0"/>
        <w:jc w:val="both"/>
      </w:pPr>
      <w:r>
        <w:rPr>
          <w:rFonts w:ascii="Times New Roman"/>
          <w:b w:val="false"/>
          <w:i w:val="false"/>
          <w:color w:val="000000"/>
          <w:sz w:val="28"/>
        </w:rPr>
        <w:t>
      6) ауданның (облыстық маңызы бар қаланың) жергілікті атқарушы органы ауданның (облыстық маңызы бар қаланың) бюджет комиссиясының оң қорытындысын ескере отырып, оны жылдың 1 қарашасынан кешіктірмей аудан мәслихатының қарауына енгізеді.</w:t>
      </w:r>
    </w:p>
    <w:bookmarkEnd w:id="91"/>
    <w:bookmarkStart w:name="z98" w:id="92"/>
    <w:p>
      <w:pPr>
        <w:spacing w:after="0"/>
        <w:ind w:left="0"/>
        <w:jc w:val="left"/>
      </w:pPr>
      <w:r>
        <w:rPr>
          <w:rFonts w:ascii="Times New Roman"/>
          <w:b/>
          <w:i w:val="false"/>
          <w:color w:val="000000"/>
        </w:rPr>
        <w:t xml:space="preserve"> 3-параграф. Жалпы сипаттағы трансферттер көлемін есептеу үшін шығыстарға шолу</w:t>
      </w:r>
    </w:p>
    <w:bookmarkEnd w:id="92"/>
    <w:bookmarkStart w:name="z99" w:id="93"/>
    <w:p>
      <w:pPr>
        <w:spacing w:after="0"/>
        <w:ind w:left="0"/>
        <w:jc w:val="both"/>
      </w:pPr>
      <w:r>
        <w:rPr>
          <w:rFonts w:ascii="Times New Roman"/>
          <w:b w:val="false"/>
          <w:i w:val="false"/>
          <w:color w:val="000000"/>
          <w:sz w:val="28"/>
        </w:rPr>
        <w:t>
      15. Жалпы сипаттағы трансферттерді жоспарлау кезінде шығыстарды шолу жалпы сипаттағы трансферттер көлеміне қосу туралы шешім қабылдау үшін жүргізіліп жатқан салалық саясатқа сәйкестігі тұрғысынан алдыңғы үш жылдық кезеңде және кезекті үш жылдық кезеңге жалпы сипаттағы трансферттерді жоспарлау кезінде жергілікті бюджеттердің шығындарына енгізілген нысаналы трансферттер есебінен алдыңғы қаржы жылдарында қаржыландырылған шығыстарды талдауды білдіреді.</w:t>
      </w:r>
    </w:p>
    <w:bookmarkEnd w:id="93"/>
    <w:bookmarkStart w:name="z100" w:id="94"/>
    <w:p>
      <w:pPr>
        <w:spacing w:after="0"/>
        <w:ind w:left="0"/>
        <w:jc w:val="both"/>
      </w:pPr>
      <w:r>
        <w:rPr>
          <w:rFonts w:ascii="Times New Roman"/>
          <w:b w:val="false"/>
          <w:i w:val="false"/>
          <w:color w:val="000000"/>
          <w:sz w:val="28"/>
        </w:rPr>
        <w:t xml:space="preserve">
      16. Шығыстарды шолуды мыналар: </w:t>
      </w:r>
    </w:p>
    <w:bookmarkEnd w:id="94"/>
    <w:bookmarkStart w:name="z101" w:id="95"/>
    <w:p>
      <w:pPr>
        <w:spacing w:after="0"/>
        <w:ind w:left="0"/>
        <w:jc w:val="both"/>
      </w:pPr>
      <w:r>
        <w:rPr>
          <w:rFonts w:ascii="Times New Roman"/>
          <w:b w:val="false"/>
          <w:i w:val="false"/>
          <w:color w:val="000000"/>
          <w:sz w:val="28"/>
        </w:rPr>
        <w:t xml:space="preserve">
      1) ауданның (облыстық маңызы бар қаланың) тиісті саласының (аясының) жергілікті уәкілетті органдарымен келісу бойынша аудандық маңызы бар қалалар, ауылдар, кенттер, ауылдық округтер әкімдерінің аппараттары жүзеге асырады. </w:t>
      </w:r>
    </w:p>
    <w:bookmarkEnd w:id="95"/>
    <w:bookmarkStart w:name="z102" w:id="96"/>
    <w:p>
      <w:pPr>
        <w:spacing w:after="0"/>
        <w:ind w:left="0"/>
        <w:jc w:val="both"/>
      </w:pPr>
      <w:r>
        <w:rPr>
          <w:rFonts w:ascii="Times New Roman"/>
          <w:b w:val="false"/>
          <w:i w:val="false"/>
          <w:color w:val="000000"/>
          <w:sz w:val="28"/>
        </w:rPr>
        <w:t xml:space="preserve">
      Аудандық маңызы бар қалалар, ауылдар, кенттер, ауылдық округтер әкімдерінің аппараттары жүзеге асыратын алдыңғы үш жылдық кезеңде жалпы сипаттағы трансферттерді жоспарлау кезінде жергілікті бюджеттердің шығындарына енгізілген шығыстарды шолу нәтижелері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ауданның (облыстық маңызы бар қаланың) мемлекеттік жоспарлау жөніндегі жергілікті уәкілетті органына жоспарланатын кезеңнің алдындағы жылдың 5 ақпанынан кешіктірілмей беріледі;</w:t>
      </w:r>
    </w:p>
    <w:bookmarkEnd w:id="96"/>
    <w:bookmarkStart w:name="z103" w:id="97"/>
    <w:p>
      <w:pPr>
        <w:spacing w:after="0"/>
        <w:ind w:left="0"/>
        <w:jc w:val="both"/>
      </w:pPr>
      <w:r>
        <w:rPr>
          <w:rFonts w:ascii="Times New Roman"/>
          <w:b w:val="false"/>
          <w:i w:val="false"/>
          <w:color w:val="000000"/>
          <w:sz w:val="28"/>
        </w:rPr>
        <w:t xml:space="preserve">
      2) облыстардың тиісті саласының (аясының) жергілікті уәкілетті органдарымен келісу бойынша ауданның (облыстық маңызы бар қаланың) мемлекеттік жоспарлау жөніндегі жергілікті уәкілетті органдары жүзеге асырады. </w:t>
      </w:r>
    </w:p>
    <w:bookmarkEnd w:id="97"/>
    <w:bookmarkStart w:name="z104" w:id="98"/>
    <w:p>
      <w:pPr>
        <w:spacing w:after="0"/>
        <w:ind w:left="0"/>
        <w:jc w:val="both"/>
      </w:pPr>
      <w:r>
        <w:rPr>
          <w:rFonts w:ascii="Times New Roman"/>
          <w:b w:val="false"/>
          <w:i w:val="false"/>
          <w:color w:val="000000"/>
          <w:sz w:val="28"/>
        </w:rPr>
        <w:t xml:space="preserve">
      Ауданның (облыстық маңызы бар қаланың) мемлекеттік жоспарлау жөніндегі жергілікті уәкілетті органдары жүзеге асыратын алдыңғы үш жылдық кезеңде жалпы сипаттағы трансферттерді жоспарлау кезінде жергілікті бюджеттердің шығындарына енгізілген шығыстарды шолу нәтижелері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облыстың мемлекеттік жоспарлау жөніндегі жергілікті уәкілетті органына жоспарланатын кезеңнің алдындағы жылдың 15 ақпанынан кешіктірілмей беріледі; </w:t>
      </w:r>
    </w:p>
    <w:bookmarkEnd w:id="98"/>
    <w:bookmarkStart w:name="z105" w:id="99"/>
    <w:p>
      <w:pPr>
        <w:spacing w:after="0"/>
        <w:ind w:left="0"/>
        <w:jc w:val="both"/>
      </w:pPr>
      <w:r>
        <w:rPr>
          <w:rFonts w:ascii="Times New Roman"/>
          <w:b w:val="false"/>
          <w:i w:val="false"/>
          <w:color w:val="000000"/>
          <w:sz w:val="28"/>
        </w:rPr>
        <w:t>
      3) тиісті саланың (аяның) орталық уәкілетті органымен келісу бойынша облыстың, республикалық маңызы бар қалалардың, астананың мемлекеттік жоспарлау жөніндегі жергілікті уәкілетті органдары жүзеге асырады.</w:t>
      </w:r>
    </w:p>
    <w:bookmarkEnd w:id="99"/>
    <w:bookmarkStart w:name="z106" w:id="100"/>
    <w:p>
      <w:pPr>
        <w:spacing w:after="0"/>
        <w:ind w:left="0"/>
        <w:jc w:val="both"/>
      </w:pPr>
      <w:r>
        <w:rPr>
          <w:rFonts w:ascii="Times New Roman"/>
          <w:b w:val="false"/>
          <w:i w:val="false"/>
          <w:color w:val="000000"/>
          <w:sz w:val="28"/>
        </w:rPr>
        <w:t xml:space="preserve">
      Облыстың, республикалық маңызы бар қалалардың, астананың мемлекеттік жоспарлау жөніндегі жергілікті уәкілетті органдары жүзеге асыратын алдыңғы үш жылдық кезеңде жалпы сипаттағы трансферттерді жоспарлау кезінде жергілікті бюджеттердің шығындарына енгізілген шығыстарды шолу нәтижелері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бюджет саясаты жөніндегі орталық уәкілетті органға жоспарланатын кезеңнің алдындағы жылдың 5 наурызынан кешіктірілмей беріледі. </w:t>
      </w:r>
    </w:p>
    <w:bookmarkEnd w:id="100"/>
    <w:bookmarkStart w:name="z107" w:id="101"/>
    <w:p>
      <w:pPr>
        <w:spacing w:after="0"/>
        <w:ind w:left="0"/>
        <w:jc w:val="both"/>
      </w:pPr>
      <w:r>
        <w:rPr>
          <w:rFonts w:ascii="Times New Roman"/>
          <w:b w:val="false"/>
          <w:i w:val="false"/>
          <w:color w:val="000000"/>
          <w:sz w:val="28"/>
        </w:rPr>
        <w:t>
      17. Жалақыны, стипендияны, жәрдемақыны, тұрғын үй төлемдерін арттыруға бұрын берілген ағымдағы нысаналы трансферттер жалпы сипаттағы трансферттердің көлемін есептеу үшін шығыстарды шолуға жатпайды.</w:t>
      </w:r>
    </w:p>
    <w:bookmarkEnd w:id="101"/>
    <w:bookmarkStart w:name="z108" w:id="102"/>
    <w:p>
      <w:pPr>
        <w:spacing w:after="0"/>
        <w:ind w:left="0"/>
        <w:jc w:val="both"/>
      </w:pPr>
      <w:r>
        <w:rPr>
          <w:rFonts w:ascii="Times New Roman"/>
          <w:b w:val="false"/>
          <w:i w:val="false"/>
          <w:color w:val="000000"/>
          <w:sz w:val="28"/>
        </w:rPr>
        <w:t xml:space="preserve">
      Жалпы сипаттағы нысаналы емес трансферттер көлемінде жергілікті бюджеттердің ағымдағы шығындарының болжамды көлемін қалыптастыру кезінде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40-қосымшаларға</w:t>
      </w:r>
      <w:r>
        <w:rPr>
          <w:rFonts w:ascii="Times New Roman"/>
          <w:b w:val="false"/>
          <w:i w:val="false"/>
          <w:color w:val="000000"/>
          <w:sz w:val="28"/>
        </w:rPr>
        <w:t xml:space="preserve"> сәйкес нысандар бойынша шығыстар есепке алынбайды.</w:t>
      </w:r>
    </w:p>
    <w:bookmarkEnd w:id="102"/>
    <w:bookmarkStart w:name="z109" w:id="103"/>
    <w:p>
      <w:pPr>
        <w:spacing w:after="0"/>
        <w:ind w:left="0"/>
        <w:jc w:val="left"/>
      </w:pPr>
      <w:r>
        <w:rPr>
          <w:rFonts w:ascii="Times New Roman"/>
          <w:b/>
          <w:i w:val="false"/>
          <w:color w:val="000000"/>
        </w:rPr>
        <w:t xml:space="preserve"> 4-параграф. Бюджеттер деңгейлері арасындағы жалпы сипаттағы трансферттердің көлемі туралы заң жобасының және тиісті мәслихаттардың шешімдерінің құрылымы</w:t>
      </w:r>
    </w:p>
    <w:bookmarkEnd w:id="103"/>
    <w:bookmarkStart w:name="z110" w:id="104"/>
    <w:p>
      <w:pPr>
        <w:spacing w:after="0"/>
        <w:ind w:left="0"/>
        <w:jc w:val="both"/>
      </w:pPr>
      <w:r>
        <w:rPr>
          <w:rFonts w:ascii="Times New Roman"/>
          <w:b w:val="false"/>
          <w:i w:val="false"/>
          <w:color w:val="000000"/>
          <w:sz w:val="28"/>
        </w:rPr>
        <w:t xml:space="preserve">
      18. Республикалық бюджет пен облыстық, республикалық маңызы бар қалалардың, астананың бюджеттері арасындағы жалпы сипаттағы трансферттердің көлемі туралы Қазақстан Республикасының Заңы мынадай бөлімдерден тұрады: </w:t>
      </w:r>
    </w:p>
    <w:bookmarkEnd w:id="104"/>
    <w:bookmarkStart w:name="z111" w:id="105"/>
    <w:p>
      <w:pPr>
        <w:spacing w:after="0"/>
        <w:ind w:left="0"/>
        <w:jc w:val="both"/>
      </w:pPr>
      <w:r>
        <w:rPr>
          <w:rFonts w:ascii="Times New Roman"/>
          <w:b w:val="false"/>
          <w:i w:val="false"/>
          <w:color w:val="000000"/>
          <w:sz w:val="28"/>
        </w:rPr>
        <w:t xml:space="preserve">
      1) нысаналы мақсаты көрсетіле отырып, нысаналы емес және нысаналы болып бөлінетін жалпы сипаттағы трансферттердің көлемі; </w:t>
      </w:r>
    </w:p>
    <w:bookmarkEnd w:id="105"/>
    <w:bookmarkStart w:name="z112" w:id="106"/>
    <w:p>
      <w:pPr>
        <w:spacing w:after="0"/>
        <w:ind w:left="0"/>
        <w:jc w:val="both"/>
      </w:pPr>
      <w:r>
        <w:rPr>
          <w:rFonts w:ascii="Times New Roman"/>
          <w:b w:val="false"/>
          <w:i w:val="false"/>
          <w:color w:val="000000"/>
          <w:sz w:val="28"/>
        </w:rPr>
        <w:t xml:space="preserve">
      2) дамуға арналған шығындар; </w:t>
      </w:r>
    </w:p>
    <w:bookmarkEnd w:id="106"/>
    <w:bookmarkStart w:name="z113" w:id="107"/>
    <w:p>
      <w:pPr>
        <w:spacing w:after="0"/>
        <w:ind w:left="0"/>
        <w:jc w:val="both"/>
      </w:pPr>
      <w:r>
        <w:rPr>
          <w:rFonts w:ascii="Times New Roman"/>
          <w:b w:val="false"/>
          <w:i w:val="false"/>
          <w:color w:val="000000"/>
          <w:sz w:val="28"/>
        </w:rPr>
        <w:t>
      3) тиісті саланың (аяның) орталық уәкілетті органдарының ұсынысы бойынша шығыстардың жекелеген бағыттарын жергілікті бюджеттен қаржыландырудың ең төмен көлемі.</w:t>
      </w:r>
    </w:p>
    <w:bookmarkEnd w:id="107"/>
    <w:bookmarkStart w:name="z114" w:id="108"/>
    <w:p>
      <w:pPr>
        <w:spacing w:after="0"/>
        <w:ind w:left="0"/>
        <w:jc w:val="both"/>
      </w:pPr>
      <w:r>
        <w:rPr>
          <w:rFonts w:ascii="Times New Roman"/>
          <w:b w:val="false"/>
          <w:i w:val="false"/>
          <w:color w:val="000000"/>
          <w:sz w:val="28"/>
        </w:rPr>
        <w:t xml:space="preserve">
      Жалпы сипаттағы трансферттердің көлемі туралы Қазақстан Республикасы Заңы бөлімдерінің құрылымы, республикалық бюджет пен облыстық, республикалық маңызы бар қалалардың, астананың бюджеттері арасындағы жалпы сипаттағы трансферттердің көлемін есептеу үшін қажетті көрсеткіштердің тізбесі, сондай-ақ жауапты орындаушылар осы Қағидаларға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46-қосымшаларға</w:t>
      </w:r>
      <w:r>
        <w:rPr>
          <w:rFonts w:ascii="Times New Roman"/>
          <w:b w:val="false"/>
          <w:i w:val="false"/>
          <w:color w:val="000000"/>
          <w:sz w:val="28"/>
        </w:rPr>
        <w:t xml:space="preserve"> сәйкес нысандар бойынша айқындалады.</w:t>
      </w:r>
    </w:p>
    <w:bookmarkEnd w:id="108"/>
    <w:bookmarkStart w:name="z115" w:id="109"/>
    <w:p>
      <w:pPr>
        <w:spacing w:after="0"/>
        <w:ind w:left="0"/>
        <w:jc w:val="both"/>
      </w:pPr>
      <w:r>
        <w:rPr>
          <w:rFonts w:ascii="Times New Roman"/>
          <w:b w:val="false"/>
          <w:i w:val="false"/>
          <w:color w:val="000000"/>
          <w:sz w:val="28"/>
        </w:rPr>
        <w:t>
      19. Облыстық бюджет пен аудандық (облыстық маңызы бар қалалар) бюджеттер арасындағы жалпы сипаттағы трансферттердің көлемі туралы облыстық мәслихаттың шешімі мынадай бөлімдерден тұрады:</w:t>
      </w:r>
    </w:p>
    <w:bookmarkEnd w:id="109"/>
    <w:bookmarkStart w:name="z116" w:id="110"/>
    <w:p>
      <w:pPr>
        <w:spacing w:after="0"/>
        <w:ind w:left="0"/>
        <w:jc w:val="both"/>
      </w:pPr>
      <w:r>
        <w:rPr>
          <w:rFonts w:ascii="Times New Roman"/>
          <w:b w:val="false"/>
          <w:i w:val="false"/>
          <w:color w:val="000000"/>
          <w:sz w:val="28"/>
        </w:rPr>
        <w:t xml:space="preserve">
      1) нысаналы мақсаты көрсетіле отырып, нысаналы емес және нысаналы болып бөлінетін жалпы сипаттағы трансферттердің көлемі; </w:t>
      </w:r>
    </w:p>
    <w:bookmarkEnd w:id="110"/>
    <w:bookmarkStart w:name="z117" w:id="111"/>
    <w:p>
      <w:pPr>
        <w:spacing w:after="0"/>
        <w:ind w:left="0"/>
        <w:jc w:val="both"/>
      </w:pPr>
      <w:r>
        <w:rPr>
          <w:rFonts w:ascii="Times New Roman"/>
          <w:b w:val="false"/>
          <w:i w:val="false"/>
          <w:color w:val="000000"/>
          <w:sz w:val="28"/>
        </w:rPr>
        <w:t xml:space="preserve">
      2) дамуға арналған шығындар; </w:t>
      </w:r>
    </w:p>
    <w:bookmarkEnd w:id="111"/>
    <w:bookmarkStart w:name="z118" w:id="112"/>
    <w:p>
      <w:pPr>
        <w:spacing w:after="0"/>
        <w:ind w:left="0"/>
        <w:jc w:val="both"/>
      </w:pPr>
      <w:r>
        <w:rPr>
          <w:rFonts w:ascii="Times New Roman"/>
          <w:b w:val="false"/>
          <w:i w:val="false"/>
          <w:color w:val="000000"/>
          <w:sz w:val="28"/>
        </w:rPr>
        <w:t>
      3) тиісті саланың (аяның) жергілікті уәкілетті органдарының ұсынысы бойынша шығыстардың жекелеген бағыттарын жергілікті бюджеттен қаржыландырудың ең төмен көлемі.</w:t>
      </w:r>
    </w:p>
    <w:bookmarkEnd w:id="112"/>
    <w:bookmarkStart w:name="z119" w:id="113"/>
    <w:p>
      <w:pPr>
        <w:spacing w:after="0"/>
        <w:ind w:left="0"/>
        <w:jc w:val="both"/>
      </w:pPr>
      <w:r>
        <w:rPr>
          <w:rFonts w:ascii="Times New Roman"/>
          <w:b w:val="false"/>
          <w:i w:val="false"/>
          <w:color w:val="000000"/>
          <w:sz w:val="28"/>
        </w:rPr>
        <w:t xml:space="preserve">
      Жалпы сипаттағы трансферттердің көлемі туралы облыстық мәслихат шешімінің бөлімдерінің құрылымы, облыстық бюджет пен аудандық (облыстық маңызы бар қалалар) бюджеттер арасындағы жалпы сипаттағы трансферттердің көлемін есептеу үшін қажетті көрсеткіштердің тізбесі, сондай-ақ жауапты орындаушылар осы Қағидаларға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52-қосымшаларға</w:t>
      </w:r>
      <w:r>
        <w:rPr>
          <w:rFonts w:ascii="Times New Roman"/>
          <w:b w:val="false"/>
          <w:i w:val="false"/>
          <w:color w:val="000000"/>
          <w:sz w:val="28"/>
        </w:rPr>
        <w:t xml:space="preserve"> сәйкес нысандар бойынша айқындалады.</w:t>
      </w:r>
    </w:p>
    <w:bookmarkEnd w:id="113"/>
    <w:bookmarkStart w:name="z120" w:id="114"/>
    <w:p>
      <w:pPr>
        <w:spacing w:after="0"/>
        <w:ind w:left="0"/>
        <w:jc w:val="both"/>
      </w:pPr>
      <w:r>
        <w:rPr>
          <w:rFonts w:ascii="Times New Roman"/>
          <w:b w:val="false"/>
          <w:i w:val="false"/>
          <w:color w:val="000000"/>
          <w:sz w:val="28"/>
        </w:rPr>
        <w:t>
      20. Аудандық (облыстық маңызы бар қаланың) және аудандық маңызы бар қалалардың, ауылдардың, кенттердің, ауылдық округтердің бюджеттері арасындағы аудандық (облыстық маңызы бар қаланың) бюджет туралы мәслихаттың шешімі мынадай бөлімдерден тұрады:</w:t>
      </w:r>
    </w:p>
    <w:bookmarkEnd w:id="114"/>
    <w:bookmarkStart w:name="z121" w:id="115"/>
    <w:p>
      <w:pPr>
        <w:spacing w:after="0"/>
        <w:ind w:left="0"/>
        <w:jc w:val="both"/>
      </w:pPr>
      <w:r>
        <w:rPr>
          <w:rFonts w:ascii="Times New Roman"/>
          <w:b w:val="false"/>
          <w:i w:val="false"/>
          <w:color w:val="000000"/>
          <w:sz w:val="28"/>
        </w:rPr>
        <w:t xml:space="preserve">
      1) нысаналы мақсаты көрсетіле отырып, нысаналы емес және нысаналы болып бөлінетін жалпы сипаттағы трансферттердің көлемі; </w:t>
      </w:r>
    </w:p>
    <w:bookmarkEnd w:id="115"/>
    <w:bookmarkStart w:name="z122" w:id="116"/>
    <w:p>
      <w:pPr>
        <w:spacing w:after="0"/>
        <w:ind w:left="0"/>
        <w:jc w:val="both"/>
      </w:pPr>
      <w:r>
        <w:rPr>
          <w:rFonts w:ascii="Times New Roman"/>
          <w:b w:val="false"/>
          <w:i w:val="false"/>
          <w:color w:val="000000"/>
          <w:sz w:val="28"/>
        </w:rPr>
        <w:t xml:space="preserve">
      2) дамуға арналған шығындар; </w:t>
      </w:r>
    </w:p>
    <w:bookmarkEnd w:id="116"/>
    <w:bookmarkStart w:name="z123" w:id="117"/>
    <w:p>
      <w:pPr>
        <w:spacing w:after="0"/>
        <w:ind w:left="0"/>
        <w:jc w:val="both"/>
      </w:pPr>
      <w:r>
        <w:rPr>
          <w:rFonts w:ascii="Times New Roman"/>
          <w:b w:val="false"/>
          <w:i w:val="false"/>
          <w:color w:val="000000"/>
          <w:sz w:val="28"/>
        </w:rPr>
        <w:t xml:space="preserve">
      3) тиісті саланың (аяның) жергілікті уәкілетті органдарының ұсынысы бойынша шығыстардың жекелеген бағыттарын жергілікті бюджеттен қаржыландырудың ең төмен көлемі. </w:t>
      </w:r>
    </w:p>
    <w:bookmarkEnd w:id="117"/>
    <w:bookmarkStart w:name="z124" w:id="118"/>
    <w:p>
      <w:pPr>
        <w:spacing w:after="0"/>
        <w:ind w:left="0"/>
        <w:jc w:val="both"/>
      </w:pPr>
      <w:r>
        <w:rPr>
          <w:rFonts w:ascii="Times New Roman"/>
          <w:b w:val="false"/>
          <w:i w:val="false"/>
          <w:color w:val="000000"/>
          <w:sz w:val="28"/>
        </w:rPr>
        <w:t xml:space="preserve">
      Аудандық (облыстық маңызы бар қаланың) бюджет туралы мәслихат шешімінің бөлімдерінің құрылымы, аудандық (облыстық маңызы бар қалалардың) және аудандық маңызы бар қалалардың, ауылдардың, кенттердің, ауылдық округтердің бюджеттері арасындағы жалпы сипаттағы трансферттердің көлемін есептеу үшін қажетті көрсеткіштердің тізбесі, сондай-ақ жауапты орындаушылар осы Қағидаларға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58-қосымшаларға</w:t>
      </w:r>
      <w:r>
        <w:rPr>
          <w:rFonts w:ascii="Times New Roman"/>
          <w:b w:val="false"/>
          <w:i w:val="false"/>
          <w:color w:val="000000"/>
          <w:sz w:val="28"/>
        </w:rPr>
        <w:t xml:space="preserve"> сәйкес нысандар бойынша айқындалады.</w:t>
      </w:r>
    </w:p>
    <w:bookmarkEnd w:id="118"/>
    <w:bookmarkStart w:name="z125" w:id="119"/>
    <w:p>
      <w:pPr>
        <w:spacing w:after="0"/>
        <w:ind w:left="0"/>
        <w:jc w:val="left"/>
      </w:pPr>
      <w:r>
        <w:rPr>
          <w:rFonts w:ascii="Times New Roman"/>
          <w:b/>
          <w:i w:val="false"/>
          <w:color w:val="000000"/>
        </w:rPr>
        <w:t xml:space="preserve"> 3-тарау. Жалпы сипаттағы трансферттер көлемінің пайдаланылуына мониторинг жүргізу тәртібі</w:t>
      </w:r>
    </w:p>
    <w:bookmarkEnd w:id="119"/>
    <w:bookmarkStart w:name="z126" w:id="120"/>
    <w:p>
      <w:pPr>
        <w:spacing w:after="0"/>
        <w:ind w:left="0"/>
        <w:jc w:val="both"/>
      </w:pPr>
      <w:r>
        <w:rPr>
          <w:rFonts w:ascii="Times New Roman"/>
          <w:b w:val="false"/>
          <w:i w:val="false"/>
          <w:color w:val="000000"/>
          <w:sz w:val="28"/>
        </w:rPr>
        <w:t>
      21. Жалпы сипаттағы трансферттер көлемін мониторингтеу бюджетті атқару жөніндегі уәкілетті органдардың бюджеттік есептілігі және тиісті саланың (аяның) жергілікті уәкілетті органдары ұсынатын ақпарат негізінде жүзеге асырылады.</w:t>
      </w:r>
    </w:p>
    <w:bookmarkEnd w:id="120"/>
    <w:bookmarkStart w:name="z127" w:id="121"/>
    <w:p>
      <w:pPr>
        <w:spacing w:after="0"/>
        <w:ind w:left="0"/>
        <w:jc w:val="both"/>
      </w:pPr>
      <w:r>
        <w:rPr>
          <w:rFonts w:ascii="Times New Roman"/>
          <w:b w:val="false"/>
          <w:i w:val="false"/>
          <w:color w:val="000000"/>
          <w:sz w:val="28"/>
        </w:rPr>
        <w:t xml:space="preserve">
      22. Тиісті саланың (аяның) жергілікті уәкілетті органдары, ауданның (облыстық маңызы бар қаланың) бюджетті атқару жөніндегі уәкілетті органдары, ауданның (облыстық маңызы бар қаланың) жергілікті салалық мемлекеттік органдары, аудандық маңызы бар қалалар, ауылдар, кенттер, ауылдық округтер әкімдерінің аппараттары Бюджет кодексінің 84-бабына сәйкес жалпы сипаттағы трансферттер саласында, оның ішінде: </w:t>
      </w:r>
    </w:p>
    <w:bookmarkEnd w:id="121"/>
    <w:bookmarkStart w:name="z128" w:id="122"/>
    <w:p>
      <w:pPr>
        <w:spacing w:after="0"/>
        <w:ind w:left="0"/>
        <w:jc w:val="both"/>
      </w:pPr>
      <w:r>
        <w:rPr>
          <w:rFonts w:ascii="Times New Roman"/>
          <w:b w:val="false"/>
          <w:i w:val="false"/>
          <w:color w:val="000000"/>
          <w:sz w:val="28"/>
        </w:rPr>
        <w:t xml:space="preserve">
      1) мақсатына сай пайдаланылуы тұрғысынан, оның ішінде осы бағыттың мақсаттарына қол жеткізу шегінде қайта бөлу есебінен жалпы сипаттағы нысаналы трансферттерді; </w:t>
      </w:r>
    </w:p>
    <w:bookmarkEnd w:id="122"/>
    <w:bookmarkStart w:name="z129" w:id="123"/>
    <w:p>
      <w:pPr>
        <w:spacing w:after="0"/>
        <w:ind w:left="0"/>
        <w:jc w:val="both"/>
      </w:pPr>
      <w:r>
        <w:rPr>
          <w:rFonts w:ascii="Times New Roman"/>
          <w:b w:val="false"/>
          <w:i w:val="false"/>
          <w:color w:val="000000"/>
          <w:sz w:val="28"/>
        </w:rPr>
        <w:t>
      2) дамуға арналған шығындарды мақсатына сай пайдаланылуы және нысаналы индикаторларға қол жеткізілуі тұрғысынан;</w:t>
      </w:r>
    </w:p>
    <w:bookmarkEnd w:id="123"/>
    <w:bookmarkStart w:name="z130" w:id="124"/>
    <w:p>
      <w:pPr>
        <w:spacing w:after="0"/>
        <w:ind w:left="0"/>
        <w:jc w:val="both"/>
      </w:pPr>
      <w:r>
        <w:rPr>
          <w:rFonts w:ascii="Times New Roman"/>
          <w:b w:val="false"/>
          <w:i w:val="false"/>
          <w:color w:val="000000"/>
          <w:sz w:val="28"/>
        </w:rPr>
        <w:t>
      3) белгіленген көлемге сәйкес, оның ішінде орталық уәкілетті органмен және (немесе) жергілікті бюджеттен қаржыландырудың ең төмен көлемін айқындаған тиісті саланың (аяның) жергілікті уәкілетті органымен келісу бойынша жергілікті бюджет шығыстарының басқа бағыттарына қайта бөлуді ескере отырып, қаржыландырылуы тұрығысынан шығыстардың жекелеген бағыттарын жергілікті бюджеттен қаржыландырудың ең аз көлемдерін мониторингтеуді жүзеге асырады.</w:t>
      </w:r>
    </w:p>
    <w:bookmarkEnd w:id="124"/>
    <w:bookmarkStart w:name="z131" w:id="125"/>
    <w:p>
      <w:pPr>
        <w:spacing w:after="0"/>
        <w:ind w:left="0"/>
        <w:jc w:val="both"/>
      </w:pPr>
      <w:r>
        <w:rPr>
          <w:rFonts w:ascii="Times New Roman"/>
          <w:b w:val="false"/>
          <w:i w:val="false"/>
          <w:color w:val="000000"/>
          <w:sz w:val="28"/>
        </w:rPr>
        <w:t xml:space="preserve">
      23. Аудандық маңызы бар қалалар, ауылдар, кенттер, ауылдық округтер әкімдерінің аппараттары ауданның (облыстық маңызы бар қаланың) бюджетті атқару жөніндегі уәкілетті органына жалпы сипаттағы нысаналы трансферттердің, дамуға арналған шығындардың және аудандық (облыстық маңызы бар қаланың) бюджет туралы мәслихаттың шешімімен белгіленген қаржыландырудың ең аз көлемінің іске асырылуын мониторингтеу нәтижелері туралы есепті: </w:t>
      </w:r>
    </w:p>
    <w:bookmarkEnd w:id="125"/>
    <w:bookmarkStart w:name="z132" w:id="126"/>
    <w:p>
      <w:pPr>
        <w:spacing w:after="0"/>
        <w:ind w:left="0"/>
        <w:jc w:val="both"/>
      </w:pPr>
      <w:r>
        <w:rPr>
          <w:rFonts w:ascii="Times New Roman"/>
          <w:b w:val="false"/>
          <w:i w:val="false"/>
          <w:color w:val="000000"/>
          <w:sz w:val="28"/>
        </w:rPr>
        <w:t>
      1) тоқсан сайын есепті тоқсаннан кейінгі айдың 5-нен кешіктірмей;</w:t>
      </w:r>
    </w:p>
    <w:bookmarkEnd w:id="126"/>
    <w:bookmarkStart w:name="z133" w:id="127"/>
    <w:p>
      <w:pPr>
        <w:spacing w:after="0"/>
        <w:ind w:left="0"/>
        <w:jc w:val="both"/>
      </w:pPr>
      <w:r>
        <w:rPr>
          <w:rFonts w:ascii="Times New Roman"/>
          <w:b w:val="false"/>
          <w:i w:val="false"/>
          <w:color w:val="000000"/>
          <w:sz w:val="28"/>
        </w:rPr>
        <w:t xml:space="preserve">
      2) жыл қорытындысы бойынша осы Қағидаларға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69-қосымшаларға</w:t>
      </w:r>
      <w:r>
        <w:rPr>
          <w:rFonts w:ascii="Times New Roman"/>
          <w:b w:val="false"/>
          <w:i w:val="false"/>
          <w:color w:val="000000"/>
          <w:sz w:val="28"/>
        </w:rPr>
        <w:t xml:space="preserve"> сәйкес нысандар бойынша есепті қаржы жылынан кейінгі жылдың 18 қаңтарынан кешіктірмей ұсынады.</w:t>
      </w:r>
    </w:p>
    <w:bookmarkEnd w:id="127"/>
    <w:bookmarkStart w:name="z134" w:id="128"/>
    <w:p>
      <w:pPr>
        <w:spacing w:after="0"/>
        <w:ind w:left="0"/>
        <w:jc w:val="both"/>
      </w:pPr>
      <w:r>
        <w:rPr>
          <w:rFonts w:ascii="Times New Roman"/>
          <w:b w:val="false"/>
          <w:i w:val="false"/>
          <w:color w:val="000000"/>
          <w:sz w:val="28"/>
        </w:rPr>
        <w:t xml:space="preserve">
      24. Ауданның (облыстық маңызы бар қаланың) жергілікті салалық мемлекеттік органдары ауданның бюджетті атқару жөніндегі жергілікті уәкілетті органына жалпы сипаттағы нысаналы трансферттердің, дамуға арналған шығындардың және аудан (облыстық маңызы бар қала) мәслихатының аудандық (облыстық маңызы бар қала) бюджет туралы шешімінде белгіленген қаржыландырудың ең төмен көлемінің іске асырылуын мониторингтеу нәтижелері туралы есепті: </w:t>
      </w:r>
    </w:p>
    <w:bookmarkEnd w:id="128"/>
    <w:bookmarkStart w:name="z135" w:id="129"/>
    <w:p>
      <w:pPr>
        <w:spacing w:after="0"/>
        <w:ind w:left="0"/>
        <w:jc w:val="both"/>
      </w:pPr>
      <w:r>
        <w:rPr>
          <w:rFonts w:ascii="Times New Roman"/>
          <w:b w:val="false"/>
          <w:i w:val="false"/>
          <w:color w:val="000000"/>
          <w:sz w:val="28"/>
        </w:rPr>
        <w:t xml:space="preserve">
      1) тоқсан сайын есепті тоқсаннан кейінгі айдың 5-нен кешіктірмей; </w:t>
      </w:r>
    </w:p>
    <w:bookmarkEnd w:id="129"/>
    <w:bookmarkStart w:name="z136" w:id="130"/>
    <w:p>
      <w:pPr>
        <w:spacing w:after="0"/>
        <w:ind w:left="0"/>
        <w:jc w:val="both"/>
      </w:pPr>
      <w:r>
        <w:rPr>
          <w:rFonts w:ascii="Times New Roman"/>
          <w:b w:val="false"/>
          <w:i w:val="false"/>
          <w:color w:val="000000"/>
          <w:sz w:val="28"/>
        </w:rPr>
        <w:t xml:space="preserve">
      2) жыл қорытындысы бойынша осы Қағидаларға 60, 65 және </w:t>
      </w:r>
      <w:r>
        <w:rPr>
          <w:rFonts w:ascii="Times New Roman"/>
          <w:b w:val="false"/>
          <w:i w:val="false"/>
          <w:color w:val="000000"/>
          <w:sz w:val="28"/>
        </w:rPr>
        <w:t>70-қосымшаларға</w:t>
      </w:r>
      <w:r>
        <w:rPr>
          <w:rFonts w:ascii="Times New Roman"/>
          <w:b w:val="false"/>
          <w:i w:val="false"/>
          <w:color w:val="000000"/>
          <w:sz w:val="28"/>
        </w:rPr>
        <w:t xml:space="preserve"> сәйкес нысандар бойынша есепті қаржы жылынан кейінгі жылдың 18 қаңтарынан кешіктірмей ұсынады.</w:t>
      </w:r>
    </w:p>
    <w:bookmarkEnd w:id="130"/>
    <w:bookmarkStart w:name="z137" w:id="131"/>
    <w:p>
      <w:pPr>
        <w:spacing w:after="0"/>
        <w:ind w:left="0"/>
        <w:jc w:val="both"/>
      </w:pPr>
      <w:r>
        <w:rPr>
          <w:rFonts w:ascii="Times New Roman"/>
          <w:b w:val="false"/>
          <w:i w:val="false"/>
          <w:color w:val="000000"/>
          <w:sz w:val="28"/>
        </w:rPr>
        <w:t xml:space="preserve">
      25. Ауданның (облыстық маңызы бар қаланың) бюджетті атқару жөніндегі уәкілетті органдары тиісті саланың (аяның) жергілікті уәкілетті органдарына жалпы сипаттағы нысаналы трансферттердің, дамуға арналған шығындардың және жалпы сипаттағы трансферттердің көлемі туралы облыстық мәслихаттың шешімімен белгіленген қаржыландырудың ең төмен көлемінің іске асырылуын мониторингтеу нәтижелері туралы есепті: </w:t>
      </w:r>
    </w:p>
    <w:bookmarkEnd w:id="131"/>
    <w:bookmarkStart w:name="z138" w:id="132"/>
    <w:p>
      <w:pPr>
        <w:spacing w:after="0"/>
        <w:ind w:left="0"/>
        <w:jc w:val="both"/>
      </w:pPr>
      <w:r>
        <w:rPr>
          <w:rFonts w:ascii="Times New Roman"/>
          <w:b w:val="false"/>
          <w:i w:val="false"/>
          <w:color w:val="000000"/>
          <w:sz w:val="28"/>
        </w:rPr>
        <w:t xml:space="preserve">
      1) тоқсан сайын есепті тоқсаннан кейінгі айдың 10-нан кешіктірмей; </w:t>
      </w:r>
    </w:p>
    <w:bookmarkEnd w:id="132"/>
    <w:bookmarkStart w:name="z139" w:id="133"/>
    <w:p>
      <w:pPr>
        <w:spacing w:after="0"/>
        <w:ind w:left="0"/>
        <w:jc w:val="both"/>
      </w:pPr>
      <w:r>
        <w:rPr>
          <w:rFonts w:ascii="Times New Roman"/>
          <w:b w:val="false"/>
          <w:i w:val="false"/>
          <w:color w:val="000000"/>
          <w:sz w:val="28"/>
        </w:rPr>
        <w:t xml:space="preserve">
      2) жыл қорытындысы бойынша осы Қағидаларға 61, 66 және </w:t>
      </w:r>
      <w:r>
        <w:rPr>
          <w:rFonts w:ascii="Times New Roman"/>
          <w:b w:val="false"/>
          <w:i w:val="false"/>
          <w:color w:val="000000"/>
          <w:sz w:val="28"/>
        </w:rPr>
        <w:t>71-қосымшаларға</w:t>
      </w:r>
      <w:r>
        <w:rPr>
          <w:rFonts w:ascii="Times New Roman"/>
          <w:b w:val="false"/>
          <w:i w:val="false"/>
          <w:color w:val="000000"/>
          <w:sz w:val="28"/>
        </w:rPr>
        <w:t xml:space="preserve"> сәйкес нысандар бойынша есепті қаржы жылынан кейінгі жылдың 20 қаңтарынан кешіктірмей ұсынады.</w:t>
      </w:r>
    </w:p>
    <w:bookmarkEnd w:id="133"/>
    <w:bookmarkStart w:name="z140" w:id="134"/>
    <w:p>
      <w:pPr>
        <w:spacing w:after="0"/>
        <w:ind w:left="0"/>
        <w:jc w:val="both"/>
      </w:pPr>
      <w:r>
        <w:rPr>
          <w:rFonts w:ascii="Times New Roman"/>
          <w:b w:val="false"/>
          <w:i w:val="false"/>
          <w:color w:val="000000"/>
          <w:sz w:val="28"/>
        </w:rPr>
        <w:t xml:space="preserve">
      26. Тиісті саланың (аяның) жергілікті уәкілетті органдары жалпы сипаттағы нысаналы трансферттердің, дамуға арналған шығындардың және Жалпы сипаттағы трансферттердің көлемі туралы заңда белгіленген қаржыландырудың ең төмен көлемдерінің іске асырылуын мониторингтеу нәтижелері туралы есепті: </w:t>
      </w:r>
    </w:p>
    <w:bookmarkEnd w:id="134"/>
    <w:bookmarkStart w:name="z141" w:id="135"/>
    <w:p>
      <w:pPr>
        <w:spacing w:after="0"/>
        <w:ind w:left="0"/>
        <w:jc w:val="both"/>
      </w:pPr>
      <w:r>
        <w:rPr>
          <w:rFonts w:ascii="Times New Roman"/>
          <w:b w:val="false"/>
          <w:i w:val="false"/>
          <w:color w:val="000000"/>
          <w:sz w:val="28"/>
        </w:rPr>
        <w:t xml:space="preserve">
      1) осы Қағидаларға 62, 67 және </w:t>
      </w:r>
      <w:r>
        <w:rPr>
          <w:rFonts w:ascii="Times New Roman"/>
          <w:b w:val="false"/>
          <w:i w:val="false"/>
          <w:color w:val="000000"/>
          <w:sz w:val="28"/>
        </w:rPr>
        <w:t>72-қосымшаларға</w:t>
      </w:r>
      <w:r>
        <w:rPr>
          <w:rFonts w:ascii="Times New Roman"/>
          <w:b w:val="false"/>
          <w:i w:val="false"/>
          <w:color w:val="000000"/>
          <w:sz w:val="28"/>
        </w:rPr>
        <w:t xml:space="preserve"> сәйкес нысандар бойынша есепті тоқсаннан кейінгі айдың 15-нен кешіктірмей тоқсан сайын орталық салалық мемлекеттік органдарға; </w:t>
      </w:r>
    </w:p>
    <w:bookmarkEnd w:id="135"/>
    <w:bookmarkStart w:name="z142" w:id="136"/>
    <w:p>
      <w:pPr>
        <w:spacing w:after="0"/>
        <w:ind w:left="0"/>
        <w:jc w:val="both"/>
      </w:pPr>
      <w:r>
        <w:rPr>
          <w:rFonts w:ascii="Times New Roman"/>
          <w:b w:val="false"/>
          <w:i w:val="false"/>
          <w:color w:val="000000"/>
          <w:sz w:val="28"/>
        </w:rPr>
        <w:t xml:space="preserve">
      2) жыл қорытындысы бойынша есепті қаржы жылынан кейінгі жылдың 25 қаңтарынан кешіктірмей осы Қағидаларға 63, 68 және </w:t>
      </w:r>
      <w:r>
        <w:rPr>
          <w:rFonts w:ascii="Times New Roman"/>
          <w:b w:val="false"/>
          <w:i w:val="false"/>
          <w:color w:val="000000"/>
          <w:sz w:val="28"/>
        </w:rPr>
        <w:t>73-қосымшаларға</w:t>
      </w:r>
      <w:r>
        <w:rPr>
          <w:rFonts w:ascii="Times New Roman"/>
          <w:b w:val="false"/>
          <w:i w:val="false"/>
          <w:color w:val="000000"/>
          <w:sz w:val="28"/>
        </w:rPr>
        <w:t xml:space="preserve"> сәйкес нысандар бойынша облыстардың, республикалық маңызы бар қалалардың, астананың тексеру комиссияларына есепті қаржы жылындағы жергілікті бюджеттің атқарылуы туралы жылдық есепті дайындау шеңберінде облыстың, республикалық маңызы бар қаланың, астананың даму жоспарының мақсаттарына және нысаналы индикаторларына қол жеткізуді бағалау үшін, өңірлік саясат жөніндегі орталық уәкілетті органға, орталық салалық мемлекеттік органдарға есепті қаржы жылындағы республикалық бюджеттің атқарылуы туралы жылдық есепті дайындау шеңберінде тиісті бюджеттік бағдарламалардың (кіші бағдарламалардың) іске асырылуы жөнінде талдамалық ақпарат дайындау үшін ұсынады.</w:t>
      </w:r>
    </w:p>
    <w:bookmarkEnd w:id="136"/>
    <w:bookmarkStart w:name="z143" w:id="137"/>
    <w:p>
      <w:pPr>
        <w:spacing w:after="0"/>
        <w:ind w:left="0"/>
        <w:jc w:val="both"/>
      </w:pPr>
      <w:r>
        <w:rPr>
          <w:rFonts w:ascii="Times New Roman"/>
          <w:b w:val="false"/>
          <w:i w:val="false"/>
          <w:color w:val="000000"/>
          <w:sz w:val="28"/>
        </w:rPr>
        <w:t>
      27. Тиісті саланың (аяның) жергілікті уәкілетті органдары мониторинг нәтижелері туралы есепті жасау кезінде деректердің анық және дұрыс көрсетілуін қамтамасыз етеді, жалпы сипаттағы нысаналы трансферттер қаражатының игерілмеу себептерін, дамуға арналған шығындарды, тиісті кезеңге арналған жалпы сипаттағы трансферттердің көлемі туралы заңнамада белгіленген қаржыландырудың ең төмен көлемін талдауды жүзеге асырады.</w:t>
      </w:r>
    </w:p>
    <w:bookmarkEnd w:id="137"/>
    <w:bookmarkStart w:name="z144" w:id="138"/>
    <w:p>
      <w:pPr>
        <w:spacing w:after="0"/>
        <w:ind w:left="0"/>
        <w:jc w:val="both"/>
      </w:pPr>
      <w:r>
        <w:rPr>
          <w:rFonts w:ascii="Times New Roman"/>
          <w:b w:val="false"/>
          <w:i w:val="false"/>
          <w:color w:val="000000"/>
          <w:sz w:val="28"/>
        </w:rPr>
        <w:t xml:space="preserve">
      28. Жалпы сипаттағы нысаналы трансферттердің, дамуға арналған шығындардың және жалпы сипаттағы трансферттердің көлемі туралы заңда белгіленген қаржыландырудың ең төмен көлемінің іске асырылуын мониторингтеу нәтижелері туралы есептердегі құндық көрсеткіштер мың теңгемен толтырылады. </w:t>
      </w:r>
    </w:p>
    <w:bookmarkEnd w:id="138"/>
    <w:bookmarkStart w:name="z145" w:id="139"/>
    <w:p>
      <w:pPr>
        <w:spacing w:after="0"/>
        <w:ind w:left="0"/>
        <w:jc w:val="both"/>
      </w:pPr>
      <w:r>
        <w:rPr>
          <w:rFonts w:ascii="Times New Roman"/>
          <w:b w:val="false"/>
          <w:i w:val="false"/>
          <w:color w:val="000000"/>
          <w:sz w:val="28"/>
        </w:rPr>
        <w:t>
      29. Жалпы сипаттағы нысаналы трансферттердің, дамуға арналған шығындардың және жалпы сипаттағы трансферттердің көлемі туралы заңда белгіленген қаржыландырудың ең аз көлемінің іске асырылуын мониторингтеу нәтижелері туралы есептердің нысандарына бюджетті атқару жөніндегі уәкілетті органдардың басшылары қол қояды, қолтаңбасы толық жазылады (тегі және аты-жөні).</w:t>
      </w:r>
    </w:p>
    <w:bookmarkEnd w:id="139"/>
    <w:bookmarkStart w:name="z146" w:id="140"/>
    <w:p>
      <w:pPr>
        <w:spacing w:after="0"/>
        <w:ind w:left="0"/>
        <w:jc w:val="both"/>
      </w:pPr>
      <w:r>
        <w:rPr>
          <w:rFonts w:ascii="Times New Roman"/>
          <w:b w:val="false"/>
          <w:i w:val="false"/>
          <w:color w:val="000000"/>
          <w:sz w:val="28"/>
        </w:rPr>
        <w:t>
      30. 59, 60, 61 және 62-қосымшаларда көзделген есеп нысандары төмендегідей толтырылады:</w:t>
      </w:r>
    </w:p>
    <w:bookmarkEnd w:id="140"/>
    <w:bookmarkStart w:name="z147" w:id="141"/>
    <w:p>
      <w:pPr>
        <w:spacing w:after="0"/>
        <w:ind w:left="0"/>
        <w:jc w:val="both"/>
      </w:pPr>
      <w:r>
        <w:rPr>
          <w:rFonts w:ascii="Times New Roman"/>
          <w:b w:val="false"/>
          <w:i w:val="false"/>
          <w:color w:val="000000"/>
          <w:sz w:val="28"/>
        </w:rPr>
        <w:t xml:space="preserve">
      1) 1-бағанда бірыңғай бюджеттік сыныптамаға (кіші бағдарламаларға дейін) сәйкес шығыстардың бюджеттік сыныптамасының коды көрсетіледі; </w:t>
      </w:r>
    </w:p>
    <w:bookmarkEnd w:id="141"/>
    <w:bookmarkStart w:name="z148" w:id="142"/>
    <w:p>
      <w:pPr>
        <w:spacing w:after="0"/>
        <w:ind w:left="0"/>
        <w:jc w:val="both"/>
      </w:pPr>
      <w:r>
        <w:rPr>
          <w:rFonts w:ascii="Times New Roman"/>
          <w:b w:val="false"/>
          <w:i w:val="false"/>
          <w:color w:val="000000"/>
          <w:sz w:val="28"/>
        </w:rPr>
        <w:t xml:space="preserve">
      2) 2-бағанда 1-бағандағы кодқа сай келетін бірыңғай бюджеттік сыныптамаға сәйкес шығыстардың бюджеттік сыныптамасы кодының атауы көрсетіледі; </w:t>
      </w:r>
    </w:p>
    <w:bookmarkEnd w:id="142"/>
    <w:bookmarkStart w:name="z149" w:id="143"/>
    <w:p>
      <w:pPr>
        <w:spacing w:after="0"/>
        <w:ind w:left="0"/>
        <w:jc w:val="both"/>
      </w:pPr>
      <w:r>
        <w:rPr>
          <w:rFonts w:ascii="Times New Roman"/>
          <w:b w:val="false"/>
          <w:i w:val="false"/>
          <w:color w:val="000000"/>
          <w:sz w:val="28"/>
        </w:rPr>
        <w:t xml:space="preserve">
      3) 3-бағанда жалпы сипаттағы трансферттердің көлемі туралы заңда және (немесе) тиісті мәслихаттың шешімінде белгіленген жалпы сипаттағы нысаналы трансферттің атауы көрсетіледі; </w:t>
      </w:r>
    </w:p>
    <w:bookmarkEnd w:id="143"/>
    <w:bookmarkStart w:name="z150" w:id="144"/>
    <w:p>
      <w:pPr>
        <w:spacing w:after="0"/>
        <w:ind w:left="0"/>
        <w:jc w:val="both"/>
      </w:pPr>
      <w:r>
        <w:rPr>
          <w:rFonts w:ascii="Times New Roman"/>
          <w:b w:val="false"/>
          <w:i w:val="false"/>
          <w:color w:val="000000"/>
          <w:sz w:val="28"/>
        </w:rPr>
        <w:t xml:space="preserve">
      4) 4-бағанда бюджеттік бағдарламаның паспортына сәйкес жалпы сипаттағы нысаналы трансферттің түпкілікті көрсеткіші көрсетіледі; </w:t>
      </w:r>
    </w:p>
    <w:bookmarkEnd w:id="144"/>
    <w:bookmarkStart w:name="z151" w:id="145"/>
    <w:p>
      <w:pPr>
        <w:spacing w:after="0"/>
        <w:ind w:left="0"/>
        <w:jc w:val="both"/>
      </w:pPr>
      <w:r>
        <w:rPr>
          <w:rFonts w:ascii="Times New Roman"/>
          <w:b w:val="false"/>
          <w:i w:val="false"/>
          <w:color w:val="000000"/>
          <w:sz w:val="28"/>
        </w:rPr>
        <w:t xml:space="preserve">
      5) 5-бағанда Жалпы сипаттағы трансферттердің көлемі туралы заңда және (немесе) тиісті мәслихаттың шешімінде көзделген сома көрсетіледі; </w:t>
      </w:r>
    </w:p>
    <w:bookmarkEnd w:id="145"/>
    <w:bookmarkStart w:name="z152" w:id="146"/>
    <w:p>
      <w:pPr>
        <w:spacing w:after="0"/>
        <w:ind w:left="0"/>
        <w:jc w:val="both"/>
      </w:pPr>
      <w:r>
        <w:rPr>
          <w:rFonts w:ascii="Times New Roman"/>
          <w:b w:val="false"/>
          <w:i w:val="false"/>
          <w:color w:val="000000"/>
          <w:sz w:val="28"/>
        </w:rPr>
        <w:t>
      6) 6-8-бағандарда жергілікті бюджеттің атқарылуы туралы есепке сәйкес жалпы сипаттағы нысаналы трансфертке бекітілген, нақтыланған және түзетілген бюджеттің сомалары көрсетіледі;</w:t>
      </w:r>
    </w:p>
    <w:bookmarkEnd w:id="146"/>
    <w:bookmarkStart w:name="z153" w:id="147"/>
    <w:p>
      <w:pPr>
        <w:spacing w:after="0"/>
        <w:ind w:left="0"/>
        <w:jc w:val="both"/>
      </w:pPr>
      <w:r>
        <w:rPr>
          <w:rFonts w:ascii="Times New Roman"/>
          <w:b w:val="false"/>
          <w:i w:val="false"/>
          <w:color w:val="000000"/>
          <w:sz w:val="28"/>
        </w:rPr>
        <w:t xml:space="preserve">
      7) 9-бағанда жергілікті бюджеттің атқарылуы туралы есепке сәйкес есепті кезеңдегі жалпы сипаттағы нысаналы трансферт бойынша атқарылу сомасы көрсетіледі; </w:t>
      </w:r>
    </w:p>
    <w:bookmarkEnd w:id="147"/>
    <w:bookmarkStart w:name="z154" w:id="148"/>
    <w:p>
      <w:pPr>
        <w:spacing w:after="0"/>
        <w:ind w:left="0"/>
        <w:jc w:val="both"/>
      </w:pPr>
      <w:r>
        <w:rPr>
          <w:rFonts w:ascii="Times New Roman"/>
          <w:b w:val="false"/>
          <w:i w:val="false"/>
          <w:color w:val="000000"/>
          <w:sz w:val="28"/>
        </w:rPr>
        <w:t xml:space="preserve">
      8) 10-бағанда есепті кезеңдегі жалпы сипаттағы нысаналы трансфертке бөлінген соманың орындалу пайызы көрсетіледі; </w:t>
      </w:r>
    </w:p>
    <w:bookmarkEnd w:id="148"/>
    <w:bookmarkStart w:name="z155" w:id="149"/>
    <w:p>
      <w:pPr>
        <w:spacing w:after="0"/>
        <w:ind w:left="0"/>
        <w:jc w:val="both"/>
      </w:pPr>
      <w:r>
        <w:rPr>
          <w:rFonts w:ascii="Times New Roman"/>
          <w:b w:val="false"/>
          <w:i w:val="false"/>
          <w:color w:val="000000"/>
          <w:sz w:val="28"/>
        </w:rPr>
        <w:t xml:space="preserve">
      9) 11-бағанда есепті кезеңдегі бюджет қаражатының жалпы үнемдеу сомасы көрсетіледі; </w:t>
      </w:r>
    </w:p>
    <w:bookmarkEnd w:id="149"/>
    <w:bookmarkStart w:name="z156" w:id="150"/>
    <w:p>
      <w:pPr>
        <w:spacing w:after="0"/>
        <w:ind w:left="0"/>
        <w:jc w:val="both"/>
      </w:pPr>
      <w:r>
        <w:rPr>
          <w:rFonts w:ascii="Times New Roman"/>
          <w:b w:val="false"/>
          <w:i w:val="false"/>
          <w:color w:val="000000"/>
          <w:sz w:val="28"/>
        </w:rPr>
        <w:t xml:space="preserve">
      10) 12-бағанда мемлекеттік сатып алу нәтижелері бойынша бюджет қаражатының үнемдеу сомасы көрсетіледі; </w:t>
      </w:r>
    </w:p>
    <w:bookmarkEnd w:id="150"/>
    <w:bookmarkStart w:name="z157" w:id="151"/>
    <w:p>
      <w:pPr>
        <w:spacing w:after="0"/>
        <w:ind w:left="0"/>
        <w:jc w:val="both"/>
      </w:pPr>
      <w:r>
        <w:rPr>
          <w:rFonts w:ascii="Times New Roman"/>
          <w:b w:val="false"/>
          <w:i w:val="false"/>
          <w:color w:val="000000"/>
          <w:sz w:val="28"/>
        </w:rPr>
        <w:t xml:space="preserve">
      11) 13-бағанда еңбекке ақы төлеу қоры бойынша бюджет қаражатының үнемдеу сомасы көрсетіледі; </w:t>
      </w:r>
    </w:p>
    <w:bookmarkEnd w:id="151"/>
    <w:bookmarkStart w:name="z158" w:id="152"/>
    <w:p>
      <w:pPr>
        <w:spacing w:after="0"/>
        <w:ind w:left="0"/>
        <w:jc w:val="both"/>
      </w:pPr>
      <w:r>
        <w:rPr>
          <w:rFonts w:ascii="Times New Roman"/>
          <w:b w:val="false"/>
          <w:i w:val="false"/>
          <w:color w:val="000000"/>
          <w:sz w:val="28"/>
        </w:rPr>
        <w:t>
      12) 14-бағанда есепті кезеңде игерілмеген бюджет қаражатының жалпы көлемі көрсетіледі;</w:t>
      </w:r>
    </w:p>
    <w:bookmarkEnd w:id="152"/>
    <w:bookmarkStart w:name="z159" w:id="153"/>
    <w:p>
      <w:pPr>
        <w:spacing w:after="0"/>
        <w:ind w:left="0"/>
        <w:jc w:val="both"/>
      </w:pPr>
      <w:r>
        <w:rPr>
          <w:rFonts w:ascii="Times New Roman"/>
          <w:b w:val="false"/>
          <w:i w:val="false"/>
          <w:color w:val="000000"/>
          <w:sz w:val="28"/>
        </w:rPr>
        <w:t>
       13) 15-18-бағанда есепті кезеңдегі бюджет қаражатының игерілмеу көлемі көрсетіледі;</w:t>
      </w:r>
    </w:p>
    <w:bookmarkEnd w:id="153"/>
    <w:bookmarkStart w:name="z160" w:id="154"/>
    <w:p>
      <w:pPr>
        <w:spacing w:after="0"/>
        <w:ind w:left="0"/>
        <w:jc w:val="both"/>
      </w:pPr>
      <w:r>
        <w:rPr>
          <w:rFonts w:ascii="Times New Roman"/>
          <w:b w:val="false"/>
          <w:i w:val="false"/>
          <w:color w:val="000000"/>
          <w:sz w:val="28"/>
        </w:rPr>
        <w:t>
      14) 19-бағанда есепті кезеңде бюджет қаражатының игерілмеу себептері жан-жақ сипатталады.</w:t>
      </w:r>
    </w:p>
    <w:bookmarkEnd w:id="154"/>
    <w:bookmarkStart w:name="z161" w:id="155"/>
    <w:p>
      <w:pPr>
        <w:spacing w:after="0"/>
        <w:ind w:left="0"/>
        <w:jc w:val="both"/>
      </w:pPr>
      <w:r>
        <w:rPr>
          <w:rFonts w:ascii="Times New Roman"/>
          <w:b w:val="false"/>
          <w:i w:val="false"/>
          <w:color w:val="000000"/>
          <w:sz w:val="28"/>
        </w:rPr>
        <w:t>
      31. 64, 65, 66 және 67-қосымшаларда көзделген есеп нысандары төмендегідей толтырылады:</w:t>
      </w:r>
    </w:p>
    <w:bookmarkEnd w:id="155"/>
    <w:bookmarkStart w:name="z162" w:id="156"/>
    <w:p>
      <w:pPr>
        <w:spacing w:after="0"/>
        <w:ind w:left="0"/>
        <w:jc w:val="both"/>
      </w:pPr>
      <w:r>
        <w:rPr>
          <w:rFonts w:ascii="Times New Roman"/>
          <w:b w:val="false"/>
          <w:i w:val="false"/>
          <w:color w:val="000000"/>
          <w:sz w:val="28"/>
        </w:rPr>
        <w:t xml:space="preserve">
      1) 1-бағанда бірыңғай бюджеттік сыныптамаға (кіші бағдарламаларға дейін) сәйкес шығыстардың бюджеттік сыныптамасы кодының атауы көрсетіледі; </w:t>
      </w:r>
    </w:p>
    <w:bookmarkEnd w:id="156"/>
    <w:bookmarkStart w:name="z163" w:id="157"/>
    <w:p>
      <w:pPr>
        <w:spacing w:after="0"/>
        <w:ind w:left="0"/>
        <w:jc w:val="both"/>
      </w:pPr>
      <w:r>
        <w:rPr>
          <w:rFonts w:ascii="Times New Roman"/>
          <w:b w:val="false"/>
          <w:i w:val="false"/>
          <w:color w:val="000000"/>
          <w:sz w:val="28"/>
        </w:rPr>
        <w:t xml:space="preserve">
      2) 2-бағанда 1-бағандағы кодқа сәйкес келетін бірыңғай бюджеттік сыныптамаға сәйкес бюджет шығыстары кодтарының атауы көрсетіледі; </w:t>
      </w:r>
    </w:p>
    <w:bookmarkEnd w:id="157"/>
    <w:bookmarkStart w:name="z164" w:id="158"/>
    <w:p>
      <w:pPr>
        <w:spacing w:after="0"/>
        <w:ind w:left="0"/>
        <w:jc w:val="both"/>
      </w:pPr>
      <w:r>
        <w:rPr>
          <w:rFonts w:ascii="Times New Roman"/>
          <w:b w:val="false"/>
          <w:i w:val="false"/>
          <w:color w:val="000000"/>
          <w:sz w:val="28"/>
        </w:rPr>
        <w:t xml:space="preserve">
      3) 3-бағанда инвестициялық жобаның атауы көрсетіледі; </w:t>
      </w:r>
    </w:p>
    <w:bookmarkEnd w:id="158"/>
    <w:bookmarkStart w:name="z165" w:id="159"/>
    <w:p>
      <w:pPr>
        <w:spacing w:after="0"/>
        <w:ind w:left="0"/>
        <w:jc w:val="both"/>
      </w:pPr>
      <w:r>
        <w:rPr>
          <w:rFonts w:ascii="Times New Roman"/>
          <w:b w:val="false"/>
          <w:i w:val="false"/>
          <w:color w:val="000000"/>
          <w:sz w:val="28"/>
        </w:rPr>
        <w:t xml:space="preserve">
      4) 4-бағанда Жалпы сипаттағы трансферттердің көлемі туралы заңда және (немесе) мәслихат шешімінде көзделген сома көрсетіледі; </w:t>
      </w:r>
    </w:p>
    <w:bookmarkEnd w:id="159"/>
    <w:bookmarkStart w:name="z166" w:id="160"/>
    <w:p>
      <w:pPr>
        <w:spacing w:after="0"/>
        <w:ind w:left="0"/>
        <w:jc w:val="both"/>
      </w:pPr>
      <w:r>
        <w:rPr>
          <w:rFonts w:ascii="Times New Roman"/>
          <w:b w:val="false"/>
          <w:i w:val="false"/>
          <w:color w:val="000000"/>
          <w:sz w:val="28"/>
        </w:rPr>
        <w:t xml:space="preserve">
      5) 5-7-бағандарда инвестициялық жоба бойынша бекітілген, нақтыланған және түзетілген бюджеттің сомалары көрсетіледі; </w:t>
      </w:r>
    </w:p>
    <w:bookmarkEnd w:id="160"/>
    <w:bookmarkStart w:name="z167" w:id="161"/>
    <w:p>
      <w:pPr>
        <w:spacing w:after="0"/>
        <w:ind w:left="0"/>
        <w:jc w:val="both"/>
      </w:pPr>
      <w:r>
        <w:rPr>
          <w:rFonts w:ascii="Times New Roman"/>
          <w:b w:val="false"/>
          <w:i w:val="false"/>
          <w:color w:val="000000"/>
          <w:sz w:val="28"/>
        </w:rPr>
        <w:t xml:space="preserve">
      6) 8-бағанда инвестициялық жоба бойынша жергілікті бюджеттен бөлінген қаражаттың (қоса қаржыландырудың) сомасы көрсетіледі; </w:t>
      </w:r>
    </w:p>
    <w:bookmarkEnd w:id="161"/>
    <w:bookmarkStart w:name="z168" w:id="162"/>
    <w:p>
      <w:pPr>
        <w:spacing w:after="0"/>
        <w:ind w:left="0"/>
        <w:jc w:val="both"/>
      </w:pPr>
      <w:r>
        <w:rPr>
          <w:rFonts w:ascii="Times New Roman"/>
          <w:b w:val="false"/>
          <w:i w:val="false"/>
          <w:color w:val="000000"/>
          <w:sz w:val="28"/>
        </w:rPr>
        <w:t xml:space="preserve">
      7) 9-бағанда есепті кезеңдегі игерілген бюджет қаражатының сомасы көрсетіледі; </w:t>
      </w:r>
    </w:p>
    <w:bookmarkEnd w:id="162"/>
    <w:bookmarkStart w:name="z169" w:id="163"/>
    <w:p>
      <w:pPr>
        <w:spacing w:after="0"/>
        <w:ind w:left="0"/>
        <w:jc w:val="both"/>
      </w:pPr>
      <w:r>
        <w:rPr>
          <w:rFonts w:ascii="Times New Roman"/>
          <w:b w:val="false"/>
          <w:i w:val="false"/>
          <w:color w:val="000000"/>
          <w:sz w:val="28"/>
        </w:rPr>
        <w:t xml:space="preserve">
      8) 10-бағанда есепті кезеңдегі инвестициялық жоба бойынша бөлінген соманың орындалу пайызы көрсетіледі; </w:t>
      </w:r>
    </w:p>
    <w:bookmarkEnd w:id="163"/>
    <w:bookmarkStart w:name="z170" w:id="164"/>
    <w:p>
      <w:pPr>
        <w:spacing w:after="0"/>
        <w:ind w:left="0"/>
        <w:jc w:val="both"/>
      </w:pPr>
      <w:r>
        <w:rPr>
          <w:rFonts w:ascii="Times New Roman"/>
          <w:b w:val="false"/>
          <w:i w:val="false"/>
          <w:color w:val="000000"/>
          <w:sz w:val="28"/>
        </w:rPr>
        <w:t>
      9) 11-бағанда бір жылға арналған жоспардың күтілетін орындалу сомасы көрсетіледі;</w:t>
      </w:r>
    </w:p>
    <w:bookmarkEnd w:id="164"/>
    <w:bookmarkStart w:name="z171" w:id="165"/>
    <w:p>
      <w:pPr>
        <w:spacing w:after="0"/>
        <w:ind w:left="0"/>
        <w:jc w:val="both"/>
      </w:pPr>
      <w:r>
        <w:rPr>
          <w:rFonts w:ascii="Times New Roman"/>
          <w:b w:val="false"/>
          <w:i w:val="false"/>
          <w:color w:val="000000"/>
          <w:sz w:val="28"/>
        </w:rPr>
        <w:t xml:space="preserve">
      10) 12-бағанда бір жылға арналған жоспардың күтілетін орындалмау сомасы көрсетіледі; </w:t>
      </w:r>
    </w:p>
    <w:bookmarkEnd w:id="165"/>
    <w:bookmarkStart w:name="z172" w:id="166"/>
    <w:p>
      <w:pPr>
        <w:spacing w:after="0"/>
        <w:ind w:left="0"/>
        <w:jc w:val="both"/>
      </w:pPr>
      <w:r>
        <w:rPr>
          <w:rFonts w:ascii="Times New Roman"/>
          <w:b w:val="false"/>
          <w:i w:val="false"/>
          <w:color w:val="000000"/>
          <w:sz w:val="28"/>
        </w:rPr>
        <w:t>
      11) 13-бағанда инвестициялық жобаға бөлінген қаражаттың есепті кезеңнің соңында орындалмау сомасы көрсетіледі;</w:t>
      </w:r>
    </w:p>
    <w:bookmarkEnd w:id="166"/>
    <w:bookmarkStart w:name="z173" w:id="167"/>
    <w:p>
      <w:pPr>
        <w:spacing w:after="0"/>
        <w:ind w:left="0"/>
        <w:jc w:val="both"/>
      </w:pPr>
      <w:r>
        <w:rPr>
          <w:rFonts w:ascii="Times New Roman"/>
          <w:b w:val="false"/>
          <w:i w:val="false"/>
          <w:color w:val="000000"/>
          <w:sz w:val="28"/>
        </w:rPr>
        <w:t xml:space="preserve">
      12) 14-бағанда есепті кезеңнің соңында инвестициялық жобаға бөлінген бюджет қаражатын үнемдеудің жалпы көлемі көрсетіледі; </w:t>
      </w:r>
    </w:p>
    <w:bookmarkEnd w:id="167"/>
    <w:bookmarkStart w:name="z174" w:id="168"/>
    <w:p>
      <w:pPr>
        <w:spacing w:after="0"/>
        <w:ind w:left="0"/>
        <w:jc w:val="both"/>
      </w:pPr>
      <w:r>
        <w:rPr>
          <w:rFonts w:ascii="Times New Roman"/>
          <w:b w:val="false"/>
          <w:i w:val="false"/>
          <w:color w:val="000000"/>
          <w:sz w:val="28"/>
        </w:rPr>
        <w:t xml:space="preserve">
      13) 15-16-бағандарда бюджет қаражатының үнемдеу сомалары көрсетіледі; </w:t>
      </w:r>
    </w:p>
    <w:bookmarkEnd w:id="168"/>
    <w:bookmarkStart w:name="z175" w:id="169"/>
    <w:p>
      <w:pPr>
        <w:spacing w:after="0"/>
        <w:ind w:left="0"/>
        <w:jc w:val="both"/>
      </w:pPr>
      <w:r>
        <w:rPr>
          <w:rFonts w:ascii="Times New Roman"/>
          <w:b w:val="false"/>
          <w:i w:val="false"/>
          <w:color w:val="000000"/>
          <w:sz w:val="28"/>
        </w:rPr>
        <w:t>
      14) 17-бағанда есепті кезеңдегі игерілмеген бюджет қаражатының жалпы көлемі көрсетіледі;</w:t>
      </w:r>
    </w:p>
    <w:bookmarkEnd w:id="169"/>
    <w:bookmarkStart w:name="z176" w:id="170"/>
    <w:p>
      <w:pPr>
        <w:spacing w:after="0"/>
        <w:ind w:left="0"/>
        <w:jc w:val="both"/>
      </w:pPr>
      <w:r>
        <w:rPr>
          <w:rFonts w:ascii="Times New Roman"/>
          <w:b w:val="false"/>
          <w:i w:val="false"/>
          <w:color w:val="000000"/>
          <w:sz w:val="28"/>
        </w:rPr>
        <w:t xml:space="preserve">
      15) 18-20-бағандарда игерілмеген бюджет қаражатының көлемі көрсетіледі; </w:t>
      </w:r>
    </w:p>
    <w:bookmarkEnd w:id="170"/>
    <w:bookmarkStart w:name="z177" w:id="171"/>
    <w:p>
      <w:pPr>
        <w:spacing w:after="0"/>
        <w:ind w:left="0"/>
        <w:jc w:val="both"/>
      </w:pPr>
      <w:r>
        <w:rPr>
          <w:rFonts w:ascii="Times New Roman"/>
          <w:b w:val="false"/>
          <w:i w:val="false"/>
          <w:color w:val="000000"/>
          <w:sz w:val="28"/>
        </w:rPr>
        <w:t xml:space="preserve">
      16) 21-бағанда есепті кезеңдегі бюджет қаражатының игерілмеу себебі жан-жақты сипатталады. </w:t>
      </w:r>
    </w:p>
    <w:bookmarkEnd w:id="171"/>
    <w:bookmarkStart w:name="z178" w:id="172"/>
    <w:p>
      <w:pPr>
        <w:spacing w:after="0"/>
        <w:ind w:left="0"/>
        <w:jc w:val="both"/>
      </w:pPr>
      <w:r>
        <w:rPr>
          <w:rFonts w:ascii="Times New Roman"/>
          <w:b w:val="false"/>
          <w:i w:val="false"/>
          <w:color w:val="000000"/>
          <w:sz w:val="28"/>
        </w:rPr>
        <w:t>
      17) 22-бағанда бір жылға арналған жоспардың игерілмеу себептері жан-жақты сипатталады.</w:t>
      </w:r>
    </w:p>
    <w:bookmarkEnd w:id="172"/>
    <w:bookmarkStart w:name="z179" w:id="173"/>
    <w:p>
      <w:pPr>
        <w:spacing w:after="0"/>
        <w:ind w:left="0"/>
        <w:jc w:val="both"/>
      </w:pPr>
      <w:r>
        <w:rPr>
          <w:rFonts w:ascii="Times New Roman"/>
          <w:b w:val="false"/>
          <w:i w:val="false"/>
          <w:color w:val="000000"/>
          <w:sz w:val="28"/>
        </w:rPr>
        <w:t>
      32. 69, 70, 71 және 72-қосымшаларда көзделген есеп нысандары төмендегідей толтырылады:</w:t>
      </w:r>
    </w:p>
    <w:bookmarkEnd w:id="173"/>
    <w:bookmarkStart w:name="z180" w:id="174"/>
    <w:p>
      <w:pPr>
        <w:spacing w:after="0"/>
        <w:ind w:left="0"/>
        <w:jc w:val="both"/>
      </w:pPr>
      <w:r>
        <w:rPr>
          <w:rFonts w:ascii="Times New Roman"/>
          <w:b w:val="false"/>
          <w:i w:val="false"/>
          <w:color w:val="000000"/>
          <w:sz w:val="28"/>
        </w:rPr>
        <w:t xml:space="preserve">
      1) 1-бағанда бірыңғай бюджеттік сыныптамаға (кіші бағдарламаларға дейін) сәйкес шығыстардың бюджеттік сыныптамасының коды көрсетіледі; </w:t>
      </w:r>
    </w:p>
    <w:bookmarkEnd w:id="174"/>
    <w:bookmarkStart w:name="z181" w:id="175"/>
    <w:p>
      <w:pPr>
        <w:spacing w:after="0"/>
        <w:ind w:left="0"/>
        <w:jc w:val="both"/>
      </w:pPr>
      <w:r>
        <w:rPr>
          <w:rFonts w:ascii="Times New Roman"/>
          <w:b w:val="false"/>
          <w:i w:val="false"/>
          <w:color w:val="000000"/>
          <w:sz w:val="28"/>
        </w:rPr>
        <w:t xml:space="preserve">
      2) 2-бағанда 1-бағандағы кодқа сай келетін бірыңғай бюджеттік сыныптамаға сәйкес шығыстардың бюджеттік сыныптамасы кодының атауы көрсетіледі; </w:t>
      </w:r>
    </w:p>
    <w:bookmarkEnd w:id="175"/>
    <w:bookmarkStart w:name="z182" w:id="176"/>
    <w:p>
      <w:pPr>
        <w:spacing w:after="0"/>
        <w:ind w:left="0"/>
        <w:jc w:val="both"/>
      </w:pPr>
      <w:r>
        <w:rPr>
          <w:rFonts w:ascii="Times New Roman"/>
          <w:b w:val="false"/>
          <w:i w:val="false"/>
          <w:color w:val="000000"/>
          <w:sz w:val="28"/>
        </w:rPr>
        <w:t xml:space="preserve">
      3) 3-бағанда Жалпы сипаттағы трансферттердің көлемі туралы заңда және (немесе) тиісті мәслихаттың шешімінде белгіленген қаржыландырудың ең төмен көлемдері шеңберінде бағыттың атауы көрсетіледі; </w:t>
      </w:r>
    </w:p>
    <w:bookmarkEnd w:id="176"/>
    <w:bookmarkStart w:name="z183" w:id="177"/>
    <w:p>
      <w:pPr>
        <w:spacing w:after="0"/>
        <w:ind w:left="0"/>
        <w:jc w:val="both"/>
      </w:pPr>
      <w:r>
        <w:rPr>
          <w:rFonts w:ascii="Times New Roman"/>
          <w:b w:val="false"/>
          <w:i w:val="false"/>
          <w:color w:val="000000"/>
          <w:sz w:val="28"/>
        </w:rPr>
        <w:t xml:space="preserve">
      4) 4-бағанда бюджеттік бағдарламаның паспортына сәйкес қаржыландырудың ең төмен көлемі шеңберінде бағыттың түпкілікті көрсеткіші көрсетіледі; </w:t>
      </w:r>
    </w:p>
    <w:bookmarkEnd w:id="177"/>
    <w:bookmarkStart w:name="z184" w:id="178"/>
    <w:p>
      <w:pPr>
        <w:spacing w:after="0"/>
        <w:ind w:left="0"/>
        <w:jc w:val="both"/>
      </w:pPr>
      <w:r>
        <w:rPr>
          <w:rFonts w:ascii="Times New Roman"/>
          <w:b w:val="false"/>
          <w:i w:val="false"/>
          <w:color w:val="000000"/>
          <w:sz w:val="28"/>
        </w:rPr>
        <w:t>
      5) 5-бағанда Жалпы сипаттағы трансферттердің көлемі туралы заңда және (немесе) тиісті мәслихаттың шешімінде белгіленген бағыттар бойынша қаражаттың ең төмен көлемінің сомасы көрсетіледі;</w:t>
      </w:r>
    </w:p>
    <w:bookmarkEnd w:id="178"/>
    <w:bookmarkStart w:name="z185" w:id="179"/>
    <w:p>
      <w:pPr>
        <w:spacing w:after="0"/>
        <w:ind w:left="0"/>
        <w:jc w:val="both"/>
      </w:pPr>
      <w:r>
        <w:rPr>
          <w:rFonts w:ascii="Times New Roman"/>
          <w:b w:val="false"/>
          <w:i w:val="false"/>
          <w:color w:val="000000"/>
          <w:sz w:val="28"/>
        </w:rPr>
        <w:t xml:space="preserve">
      6) 6-8-бағандарда іс-шара бойынша бекітілген, нақтыланған және түзетілген бюджет сомалары көрсетіледі; </w:t>
      </w:r>
    </w:p>
    <w:bookmarkEnd w:id="179"/>
    <w:bookmarkStart w:name="z186" w:id="180"/>
    <w:p>
      <w:pPr>
        <w:spacing w:after="0"/>
        <w:ind w:left="0"/>
        <w:jc w:val="both"/>
      </w:pPr>
      <w:r>
        <w:rPr>
          <w:rFonts w:ascii="Times New Roman"/>
          <w:b w:val="false"/>
          <w:i w:val="false"/>
          <w:color w:val="000000"/>
          <w:sz w:val="28"/>
        </w:rPr>
        <w:t xml:space="preserve">
      7) 9-бағанда есепті кезеңдегі бағыт бойынша орындалу сомасы көрсетіледі; </w:t>
      </w:r>
    </w:p>
    <w:bookmarkEnd w:id="180"/>
    <w:bookmarkStart w:name="z187" w:id="181"/>
    <w:p>
      <w:pPr>
        <w:spacing w:after="0"/>
        <w:ind w:left="0"/>
        <w:jc w:val="both"/>
      </w:pPr>
      <w:r>
        <w:rPr>
          <w:rFonts w:ascii="Times New Roman"/>
          <w:b w:val="false"/>
          <w:i w:val="false"/>
          <w:color w:val="000000"/>
          <w:sz w:val="28"/>
        </w:rPr>
        <w:t xml:space="preserve">
      8) 10-бағанда есепті кезеңдегі бағыт бойынша бөлінген соманың орындалу пайызы көрсетіледі; </w:t>
      </w:r>
    </w:p>
    <w:bookmarkEnd w:id="181"/>
    <w:bookmarkStart w:name="z188" w:id="182"/>
    <w:p>
      <w:pPr>
        <w:spacing w:after="0"/>
        <w:ind w:left="0"/>
        <w:jc w:val="both"/>
      </w:pPr>
      <w:r>
        <w:rPr>
          <w:rFonts w:ascii="Times New Roman"/>
          <w:b w:val="false"/>
          <w:i w:val="false"/>
          <w:color w:val="000000"/>
          <w:sz w:val="28"/>
        </w:rPr>
        <w:t xml:space="preserve">
      9) 11-бағанда есепті күнге мемлекеттік сатып алу нәтижелері бойынша үнемдеу сомасы көрсетіледі; </w:t>
      </w:r>
    </w:p>
    <w:bookmarkEnd w:id="182"/>
    <w:bookmarkStart w:name="z189" w:id="183"/>
    <w:p>
      <w:pPr>
        <w:spacing w:after="0"/>
        <w:ind w:left="0"/>
        <w:jc w:val="both"/>
      </w:pPr>
      <w:r>
        <w:rPr>
          <w:rFonts w:ascii="Times New Roman"/>
          <w:b w:val="false"/>
          <w:i w:val="false"/>
          <w:color w:val="000000"/>
          <w:sz w:val="28"/>
        </w:rPr>
        <w:t>
      10) 12-бағанда есепті кезеңдегі бюджет қаражатының игерілмеуінің жалпы көлемі көрсетіледі;</w:t>
      </w:r>
    </w:p>
    <w:bookmarkEnd w:id="183"/>
    <w:bookmarkStart w:name="z190" w:id="184"/>
    <w:p>
      <w:pPr>
        <w:spacing w:after="0"/>
        <w:ind w:left="0"/>
        <w:jc w:val="both"/>
      </w:pPr>
      <w:r>
        <w:rPr>
          <w:rFonts w:ascii="Times New Roman"/>
          <w:b w:val="false"/>
          <w:i w:val="false"/>
          <w:color w:val="000000"/>
          <w:sz w:val="28"/>
        </w:rPr>
        <w:t xml:space="preserve">
      11) 13-15-бағандарда есепті кезеңдегі бюджет қаражатының игерілмеу сомасы көрсетіледі; </w:t>
      </w:r>
    </w:p>
    <w:bookmarkEnd w:id="184"/>
    <w:bookmarkStart w:name="z191" w:id="185"/>
    <w:p>
      <w:pPr>
        <w:spacing w:after="0"/>
        <w:ind w:left="0"/>
        <w:jc w:val="both"/>
      </w:pPr>
      <w:r>
        <w:rPr>
          <w:rFonts w:ascii="Times New Roman"/>
          <w:b w:val="false"/>
          <w:i w:val="false"/>
          <w:color w:val="000000"/>
          <w:sz w:val="28"/>
        </w:rPr>
        <w:t>
      12) 16-бағанда есепті кезеңдегі бюджет қаражатының игерілмеу себептері жан-жақты сипатталады.</w:t>
      </w:r>
    </w:p>
    <w:bookmarkEnd w:id="185"/>
    <w:bookmarkStart w:name="z192" w:id="186"/>
    <w:p>
      <w:pPr>
        <w:spacing w:after="0"/>
        <w:ind w:left="0"/>
        <w:jc w:val="both"/>
      </w:pPr>
      <w:r>
        <w:rPr>
          <w:rFonts w:ascii="Times New Roman"/>
          <w:b w:val="false"/>
          <w:i w:val="false"/>
          <w:color w:val="000000"/>
          <w:sz w:val="28"/>
        </w:rPr>
        <w:t xml:space="preserve">
      33. 63 және 73-қосымшаларда көзделген есеп нысандары төмендегідей толтырылады: </w:t>
      </w:r>
    </w:p>
    <w:bookmarkEnd w:id="186"/>
    <w:bookmarkStart w:name="z193" w:id="187"/>
    <w:p>
      <w:pPr>
        <w:spacing w:after="0"/>
        <w:ind w:left="0"/>
        <w:jc w:val="both"/>
      </w:pPr>
      <w:r>
        <w:rPr>
          <w:rFonts w:ascii="Times New Roman"/>
          <w:b w:val="false"/>
          <w:i w:val="false"/>
          <w:color w:val="000000"/>
          <w:sz w:val="28"/>
        </w:rPr>
        <w:t xml:space="preserve">
      1) 1-бағанда бірыңғай бюджеттік сыныптамаға (кіші бағдарламаларға дейін) сәйкес шығыстардың бюджеттік сыныптамасының коды көрсетіледі; </w:t>
      </w:r>
    </w:p>
    <w:bookmarkEnd w:id="187"/>
    <w:bookmarkStart w:name="z194" w:id="188"/>
    <w:p>
      <w:pPr>
        <w:spacing w:after="0"/>
        <w:ind w:left="0"/>
        <w:jc w:val="both"/>
      </w:pPr>
      <w:r>
        <w:rPr>
          <w:rFonts w:ascii="Times New Roman"/>
          <w:b w:val="false"/>
          <w:i w:val="false"/>
          <w:color w:val="000000"/>
          <w:sz w:val="28"/>
        </w:rPr>
        <w:t xml:space="preserve">
      2) 2-бағанда 1-бағандағы кодқа сәйкес келетін бірыңғай бюджеттік сыныптамаға сәйкес шығыстардың бюджеттік сыныптамасы кодының атауы көрсетіледі; </w:t>
      </w:r>
    </w:p>
    <w:bookmarkEnd w:id="188"/>
    <w:bookmarkStart w:name="z195" w:id="189"/>
    <w:p>
      <w:pPr>
        <w:spacing w:after="0"/>
        <w:ind w:left="0"/>
        <w:jc w:val="both"/>
      </w:pPr>
      <w:r>
        <w:rPr>
          <w:rFonts w:ascii="Times New Roman"/>
          <w:b w:val="false"/>
          <w:i w:val="false"/>
          <w:color w:val="000000"/>
          <w:sz w:val="28"/>
        </w:rPr>
        <w:t xml:space="preserve">
      3) 3-бағанда бағыттың (жалпы сипаттағы нысаналы трансферттің, инвестициялық жобаның, жалпы сипаттағы трансферттердің көлемі туралы заңда және (немесе) тиісті мәслихаттың шешімінде белгіленген қаржыландырудың ең төмен көлемінің) атауы көрсетіледі; </w:t>
      </w:r>
    </w:p>
    <w:bookmarkEnd w:id="189"/>
    <w:bookmarkStart w:name="z196" w:id="190"/>
    <w:p>
      <w:pPr>
        <w:spacing w:after="0"/>
        <w:ind w:left="0"/>
        <w:jc w:val="both"/>
      </w:pPr>
      <w:r>
        <w:rPr>
          <w:rFonts w:ascii="Times New Roman"/>
          <w:b w:val="false"/>
          <w:i w:val="false"/>
          <w:color w:val="000000"/>
          <w:sz w:val="28"/>
        </w:rPr>
        <w:t xml:space="preserve">
      4) 4-бағанда түпкілікті көрсеткіш көрсетіледі; </w:t>
      </w:r>
    </w:p>
    <w:bookmarkEnd w:id="190"/>
    <w:bookmarkStart w:name="z197" w:id="191"/>
    <w:p>
      <w:pPr>
        <w:spacing w:after="0"/>
        <w:ind w:left="0"/>
        <w:jc w:val="both"/>
      </w:pPr>
      <w:r>
        <w:rPr>
          <w:rFonts w:ascii="Times New Roman"/>
          <w:b w:val="false"/>
          <w:i w:val="false"/>
          <w:color w:val="000000"/>
          <w:sz w:val="28"/>
        </w:rPr>
        <w:t xml:space="preserve">
      5) 5-бағанда Жалпы сипаттағы трансферттердің көлемі туралы заңда және (немесе) тиісті мәслихат шешімінде көзделген сома көрсетіледі; </w:t>
      </w:r>
    </w:p>
    <w:bookmarkEnd w:id="191"/>
    <w:bookmarkStart w:name="z198" w:id="192"/>
    <w:p>
      <w:pPr>
        <w:spacing w:after="0"/>
        <w:ind w:left="0"/>
        <w:jc w:val="both"/>
      </w:pPr>
      <w:r>
        <w:rPr>
          <w:rFonts w:ascii="Times New Roman"/>
          <w:b w:val="false"/>
          <w:i w:val="false"/>
          <w:color w:val="000000"/>
          <w:sz w:val="28"/>
        </w:rPr>
        <w:t>
      6) 6-8-бағандарда бағыт бойынша бекітілген, нақтыланған және түзетілген бюджет сомалары көрсетіледі;</w:t>
      </w:r>
    </w:p>
    <w:bookmarkEnd w:id="192"/>
    <w:bookmarkStart w:name="z199" w:id="193"/>
    <w:p>
      <w:pPr>
        <w:spacing w:after="0"/>
        <w:ind w:left="0"/>
        <w:jc w:val="both"/>
      </w:pPr>
      <w:r>
        <w:rPr>
          <w:rFonts w:ascii="Times New Roman"/>
          <w:b w:val="false"/>
          <w:i w:val="false"/>
          <w:color w:val="000000"/>
          <w:sz w:val="28"/>
        </w:rPr>
        <w:t xml:space="preserve">
      7) 9-бағанда жыл қорытындысындағы бағыт бойынша орындалу сомасы көрсетіледі; </w:t>
      </w:r>
    </w:p>
    <w:bookmarkEnd w:id="193"/>
    <w:bookmarkStart w:name="z200" w:id="194"/>
    <w:p>
      <w:pPr>
        <w:spacing w:after="0"/>
        <w:ind w:left="0"/>
        <w:jc w:val="both"/>
      </w:pPr>
      <w:r>
        <w:rPr>
          <w:rFonts w:ascii="Times New Roman"/>
          <w:b w:val="false"/>
          <w:i w:val="false"/>
          <w:color w:val="000000"/>
          <w:sz w:val="28"/>
        </w:rPr>
        <w:t xml:space="preserve">
      8) 10-бағанда жыл қорытындысындағы бағыт бойынша бөлінген соманың орындалу пайызы көрсетіледі; </w:t>
      </w:r>
    </w:p>
    <w:bookmarkEnd w:id="194"/>
    <w:bookmarkStart w:name="z201" w:id="195"/>
    <w:p>
      <w:pPr>
        <w:spacing w:after="0"/>
        <w:ind w:left="0"/>
        <w:jc w:val="both"/>
      </w:pPr>
      <w:r>
        <w:rPr>
          <w:rFonts w:ascii="Times New Roman"/>
          <w:b w:val="false"/>
          <w:i w:val="false"/>
          <w:color w:val="000000"/>
          <w:sz w:val="28"/>
        </w:rPr>
        <w:t xml:space="preserve">
      9) 11-бағанда жыл қорытындысы бойынша бюджет қаражатының жалпы үнемдеу сомасы көрсетіледі; </w:t>
      </w:r>
    </w:p>
    <w:bookmarkEnd w:id="195"/>
    <w:bookmarkStart w:name="z202" w:id="196"/>
    <w:p>
      <w:pPr>
        <w:spacing w:after="0"/>
        <w:ind w:left="0"/>
        <w:jc w:val="both"/>
      </w:pPr>
      <w:r>
        <w:rPr>
          <w:rFonts w:ascii="Times New Roman"/>
          <w:b w:val="false"/>
          <w:i w:val="false"/>
          <w:color w:val="000000"/>
          <w:sz w:val="28"/>
        </w:rPr>
        <w:t xml:space="preserve">
      10) 12-бағанда жыл қорытындысы бойынша мемлекеттік сатып алу нәтижелері бойынша үнемдеу сомасы көрсетіледі; </w:t>
      </w:r>
    </w:p>
    <w:bookmarkEnd w:id="196"/>
    <w:bookmarkStart w:name="z203" w:id="197"/>
    <w:p>
      <w:pPr>
        <w:spacing w:after="0"/>
        <w:ind w:left="0"/>
        <w:jc w:val="both"/>
      </w:pPr>
      <w:r>
        <w:rPr>
          <w:rFonts w:ascii="Times New Roman"/>
          <w:b w:val="false"/>
          <w:i w:val="false"/>
          <w:color w:val="000000"/>
          <w:sz w:val="28"/>
        </w:rPr>
        <w:t xml:space="preserve">
      11) 13-бағанда жыл қорытындысы бойынша жалақы қоры бойынша үнемдеу сомасы көрсетіледі; </w:t>
      </w:r>
    </w:p>
    <w:bookmarkEnd w:id="197"/>
    <w:bookmarkStart w:name="z204" w:id="198"/>
    <w:p>
      <w:pPr>
        <w:spacing w:after="0"/>
        <w:ind w:left="0"/>
        <w:jc w:val="both"/>
      </w:pPr>
      <w:r>
        <w:rPr>
          <w:rFonts w:ascii="Times New Roman"/>
          <w:b w:val="false"/>
          <w:i w:val="false"/>
          <w:color w:val="000000"/>
          <w:sz w:val="28"/>
        </w:rPr>
        <w:t xml:space="preserve">
      12) 14-бағанда жыл қорытындысы бойынша бюджет қаражатының игерілмеуінің жалпы көлемі көрсетіледі; </w:t>
      </w:r>
    </w:p>
    <w:bookmarkEnd w:id="198"/>
    <w:bookmarkStart w:name="z205" w:id="199"/>
    <w:p>
      <w:pPr>
        <w:spacing w:after="0"/>
        <w:ind w:left="0"/>
        <w:jc w:val="both"/>
      </w:pPr>
      <w:r>
        <w:rPr>
          <w:rFonts w:ascii="Times New Roman"/>
          <w:b w:val="false"/>
          <w:i w:val="false"/>
          <w:color w:val="000000"/>
          <w:sz w:val="28"/>
        </w:rPr>
        <w:t>
      13) 15-17-бағандарда жыл қорытындысы бойынша бюджет қаражатының игерілмеу сомасы (тауарларды (жұмыстарды, көрсетілетін қызметтерді) берушілердің шарттық міндеттемелерін орындамауы, мемлекеттік сатып алу бойынша өткізілмеген конкурстар, өзге де себептер) көрсетіледі;</w:t>
      </w:r>
    </w:p>
    <w:bookmarkEnd w:id="199"/>
    <w:bookmarkStart w:name="z206" w:id="200"/>
    <w:p>
      <w:pPr>
        <w:spacing w:after="0"/>
        <w:ind w:left="0"/>
        <w:jc w:val="both"/>
      </w:pPr>
      <w:r>
        <w:rPr>
          <w:rFonts w:ascii="Times New Roman"/>
          <w:b w:val="false"/>
          <w:i w:val="false"/>
          <w:color w:val="000000"/>
          <w:sz w:val="28"/>
        </w:rPr>
        <w:t>
      14) 19-бағанда жыл қорытындысы бойынша бюджет қаражатының игерілмеу себептері жан-жақты сипатталады.</w:t>
      </w:r>
    </w:p>
    <w:bookmarkEnd w:id="200"/>
    <w:bookmarkStart w:name="z207" w:id="201"/>
    <w:p>
      <w:pPr>
        <w:spacing w:after="0"/>
        <w:ind w:left="0"/>
        <w:jc w:val="both"/>
      </w:pPr>
      <w:r>
        <w:rPr>
          <w:rFonts w:ascii="Times New Roman"/>
          <w:b w:val="false"/>
          <w:i w:val="false"/>
          <w:color w:val="000000"/>
          <w:sz w:val="28"/>
        </w:rPr>
        <w:t xml:space="preserve">
      34. 68-қосымшада көзделген есеп нысаны төмендегідей толтырылады: </w:t>
      </w:r>
    </w:p>
    <w:bookmarkEnd w:id="201"/>
    <w:bookmarkStart w:name="z208" w:id="202"/>
    <w:p>
      <w:pPr>
        <w:spacing w:after="0"/>
        <w:ind w:left="0"/>
        <w:jc w:val="both"/>
      </w:pPr>
      <w:r>
        <w:rPr>
          <w:rFonts w:ascii="Times New Roman"/>
          <w:b w:val="false"/>
          <w:i w:val="false"/>
          <w:color w:val="000000"/>
          <w:sz w:val="28"/>
        </w:rPr>
        <w:t xml:space="preserve">
      1) 1-бағанда бірыңғай бюджеттік сыныптамаға (кіші бағдарламаларға дейін) сәйкес шығыстардың бюджеттік сыныптамасының коды көрсетіледі; </w:t>
      </w:r>
    </w:p>
    <w:bookmarkEnd w:id="202"/>
    <w:bookmarkStart w:name="z209" w:id="203"/>
    <w:p>
      <w:pPr>
        <w:spacing w:after="0"/>
        <w:ind w:left="0"/>
        <w:jc w:val="both"/>
      </w:pPr>
      <w:r>
        <w:rPr>
          <w:rFonts w:ascii="Times New Roman"/>
          <w:b w:val="false"/>
          <w:i w:val="false"/>
          <w:color w:val="000000"/>
          <w:sz w:val="28"/>
        </w:rPr>
        <w:t xml:space="preserve">
      2) 2-бағанда 1-бағандағы кодқа сай келетін бірыңғай бюджеттік сыныптамаға сәйкес шығыстардың бюджеттік сыныптамасы кодының атауы көрсетіледі; </w:t>
      </w:r>
    </w:p>
    <w:bookmarkEnd w:id="203"/>
    <w:bookmarkStart w:name="z210" w:id="204"/>
    <w:p>
      <w:pPr>
        <w:spacing w:after="0"/>
        <w:ind w:left="0"/>
        <w:jc w:val="both"/>
      </w:pPr>
      <w:r>
        <w:rPr>
          <w:rFonts w:ascii="Times New Roman"/>
          <w:b w:val="false"/>
          <w:i w:val="false"/>
          <w:color w:val="000000"/>
          <w:sz w:val="28"/>
        </w:rPr>
        <w:t xml:space="preserve">
      3) 3-бағанда инвестициялық жобаның атауы көрсетіледі; </w:t>
      </w:r>
    </w:p>
    <w:bookmarkEnd w:id="204"/>
    <w:bookmarkStart w:name="z211" w:id="205"/>
    <w:p>
      <w:pPr>
        <w:spacing w:after="0"/>
        <w:ind w:left="0"/>
        <w:jc w:val="both"/>
      </w:pPr>
      <w:r>
        <w:rPr>
          <w:rFonts w:ascii="Times New Roman"/>
          <w:b w:val="false"/>
          <w:i w:val="false"/>
          <w:color w:val="000000"/>
          <w:sz w:val="28"/>
        </w:rPr>
        <w:t xml:space="preserve">
      4) 4-бағанда Жалпы сипаттағы трансферттердің көлемі туралы заңда және (немесе) тиісті мәслихат шешімінде көзделген сома көрсетіледі; </w:t>
      </w:r>
    </w:p>
    <w:bookmarkEnd w:id="205"/>
    <w:bookmarkStart w:name="z212" w:id="206"/>
    <w:p>
      <w:pPr>
        <w:spacing w:after="0"/>
        <w:ind w:left="0"/>
        <w:jc w:val="both"/>
      </w:pPr>
      <w:r>
        <w:rPr>
          <w:rFonts w:ascii="Times New Roman"/>
          <w:b w:val="false"/>
          <w:i w:val="false"/>
          <w:color w:val="000000"/>
          <w:sz w:val="28"/>
        </w:rPr>
        <w:t xml:space="preserve">
      5) 5-7-бағандарда бағыт бойынша бекітілген, нақтыланған және түзетілген бюджет сомалары көрсетіледі; </w:t>
      </w:r>
    </w:p>
    <w:bookmarkEnd w:id="206"/>
    <w:bookmarkStart w:name="z213" w:id="207"/>
    <w:p>
      <w:pPr>
        <w:spacing w:after="0"/>
        <w:ind w:left="0"/>
        <w:jc w:val="both"/>
      </w:pPr>
      <w:r>
        <w:rPr>
          <w:rFonts w:ascii="Times New Roman"/>
          <w:b w:val="false"/>
          <w:i w:val="false"/>
          <w:color w:val="000000"/>
          <w:sz w:val="28"/>
        </w:rPr>
        <w:t>
      6) 8-бағанда жыл қорытындысы бойынша жергілікті бюджеттен бөлінген және республикалық бюджеттен берілетін трансферттер есебінен іске асырылатын қаражат сомасы көрсетіледі;</w:t>
      </w:r>
    </w:p>
    <w:bookmarkEnd w:id="207"/>
    <w:bookmarkStart w:name="z214" w:id="208"/>
    <w:p>
      <w:pPr>
        <w:spacing w:after="0"/>
        <w:ind w:left="0"/>
        <w:jc w:val="both"/>
      </w:pPr>
      <w:r>
        <w:rPr>
          <w:rFonts w:ascii="Times New Roman"/>
          <w:b w:val="false"/>
          <w:i w:val="false"/>
          <w:color w:val="000000"/>
          <w:sz w:val="28"/>
        </w:rPr>
        <w:t xml:space="preserve">
      7) 9-бағанда жыл қорытындысындағы бағыт бойынша орындалу сомасы көрсетіледі; </w:t>
      </w:r>
    </w:p>
    <w:bookmarkEnd w:id="208"/>
    <w:bookmarkStart w:name="z215" w:id="209"/>
    <w:p>
      <w:pPr>
        <w:spacing w:after="0"/>
        <w:ind w:left="0"/>
        <w:jc w:val="both"/>
      </w:pPr>
      <w:r>
        <w:rPr>
          <w:rFonts w:ascii="Times New Roman"/>
          <w:b w:val="false"/>
          <w:i w:val="false"/>
          <w:color w:val="000000"/>
          <w:sz w:val="28"/>
        </w:rPr>
        <w:t xml:space="preserve">
      8) 10-бағанда жыл қорытындысындағы бағыт бойынша бөлінген соманың орындалу пайызы көрсетіледі; </w:t>
      </w:r>
    </w:p>
    <w:bookmarkEnd w:id="209"/>
    <w:bookmarkStart w:name="z216" w:id="210"/>
    <w:p>
      <w:pPr>
        <w:spacing w:after="0"/>
        <w:ind w:left="0"/>
        <w:jc w:val="both"/>
      </w:pPr>
      <w:r>
        <w:rPr>
          <w:rFonts w:ascii="Times New Roman"/>
          <w:b w:val="false"/>
          <w:i w:val="false"/>
          <w:color w:val="000000"/>
          <w:sz w:val="28"/>
        </w:rPr>
        <w:t xml:space="preserve">
      9) 11-бағанда жыл қорытындысы бойынша орындалмау сомасы көрсетіледі; </w:t>
      </w:r>
    </w:p>
    <w:bookmarkEnd w:id="210"/>
    <w:bookmarkStart w:name="z217" w:id="211"/>
    <w:p>
      <w:pPr>
        <w:spacing w:after="0"/>
        <w:ind w:left="0"/>
        <w:jc w:val="both"/>
      </w:pPr>
      <w:r>
        <w:rPr>
          <w:rFonts w:ascii="Times New Roman"/>
          <w:b w:val="false"/>
          <w:i w:val="false"/>
          <w:color w:val="000000"/>
          <w:sz w:val="28"/>
        </w:rPr>
        <w:t xml:space="preserve">
      10) 12-бағанда жыл қорытындысы бойынша бюджет қаражатының жалпы үнемдеу сомасы көрсетіледі; </w:t>
      </w:r>
    </w:p>
    <w:bookmarkEnd w:id="211"/>
    <w:bookmarkStart w:name="z218" w:id="212"/>
    <w:p>
      <w:pPr>
        <w:spacing w:after="0"/>
        <w:ind w:left="0"/>
        <w:jc w:val="both"/>
      </w:pPr>
      <w:r>
        <w:rPr>
          <w:rFonts w:ascii="Times New Roman"/>
          <w:b w:val="false"/>
          <w:i w:val="false"/>
          <w:color w:val="000000"/>
          <w:sz w:val="28"/>
        </w:rPr>
        <w:t xml:space="preserve">
      11) 13-14-бағанда мемлекеттік сатып алу нәтижелері бойынша үнемдеу сомасы және жыл қорытындысы бойынша өзге де үнемдеу көрсетіледі; </w:t>
      </w:r>
    </w:p>
    <w:bookmarkEnd w:id="212"/>
    <w:bookmarkStart w:name="z219" w:id="213"/>
    <w:p>
      <w:pPr>
        <w:spacing w:after="0"/>
        <w:ind w:left="0"/>
        <w:jc w:val="both"/>
      </w:pPr>
      <w:r>
        <w:rPr>
          <w:rFonts w:ascii="Times New Roman"/>
          <w:b w:val="false"/>
          <w:i w:val="false"/>
          <w:color w:val="000000"/>
          <w:sz w:val="28"/>
        </w:rPr>
        <w:t xml:space="preserve">
      12) 15-бағанда жыл қорытындысы бойынша бюджет қаражатының игерілмеуінің жалпы көлемі көрсетіледі; </w:t>
      </w:r>
    </w:p>
    <w:bookmarkEnd w:id="213"/>
    <w:bookmarkStart w:name="z220" w:id="214"/>
    <w:p>
      <w:pPr>
        <w:spacing w:after="0"/>
        <w:ind w:left="0"/>
        <w:jc w:val="both"/>
      </w:pPr>
      <w:r>
        <w:rPr>
          <w:rFonts w:ascii="Times New Roman"/>
          <w:b w:val="false"/>
          <w:i w:val="false"/>
          <w:color w:val="000000"/>
          <w:sz w:val="28"/>
        </w:rPr>
        <w:t xml:space="preserve">
      13) 16-18-бағандарда жыл қорытындысы бойынша бюджет қаражатының игерілмеу сомасы (тауарларды (жұмыстарды, көрсетілетін қызметтерді) берушілердің шарттық міндеттемелерін орындамауы, мемлекеттік сатып алу бойынша өткізілмеген конкурстар, өзге де себептер) көрсетіледі; </w:t>
      </w:r>
    </w:p>
    <w:bookmarkEnd w:id="214"/>
    <w:bookmarkStart w:name="z221" w:id="215"/>
    <w:p>
      <w:pPr>
        <w:spacing w:after="0"/>
        <w:ind w:left="0"/>
        <w:jc w:val="both"/>
      </w:pPr>
      <w:r>
        <w:rPr>
          <w:rFonts w:ascii="Times New Roman"/>
          <w:b w:val="false"/>
          <w:i w:val="false"/>
          <w:color w:val="000000"/>
          <w:sz w:val="28"/>
        </w:rPr>
        <w:t>
      14) 19-бағанда жыл қорытындысы бойынша бюджет қаражатының игерілмеу себептері жан-жақты сипатталады.</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23" w:id="216"/>
    <w:p>
      <w:pPr>
        <w:spacing w:after="0"/>
        <w:ind w:left="0"/>
        <w:jc w:val="both"/>
      </w:pPr>
      <w:r>
        <w:rPr>
          <w:rFonts w:ascii="Times New Roman"/>
          <w:b w:val="false"/>
          <w:i w:val="false"/>
          <w:color w:val="000000"/>
          <w:sz w:val="28"/>
        </w:rPr>
        <w:t>
      Нысан</w:t>
      </w:r>
    </w:p>
    <w:bookmarkEnd w:id="216"/>
    <w:bookmarkStart w:name="z224" w:id="217"/>
    <w:p>
      <w:pPr>
        <w:spacing w:after="0"/>
        <w:ind w:left="0"/>
        <w:jc w:val="left"/>
      </w:pPr>
      <w:r>
        <w:rPr>
          <w:rFonts w:ascii="Times New Roman"/>
          <w:b/>
          <w:i w:val="false"/>
          <w:color w:val="000000"/>
        </w:rPr>
        <w:t xml:space="preserve"> Аудандық маңызы бар қаланың, ауылдардың, кенттердің, ауылдық округтің жергілікті бюджет кірістерінің болжамы</w:t>
      </w:r>
    </w:p>
    <w:bookmarkEnd w:id="217"/>
    <w:bookmarkStart w:name="z225" w:id="218"/>
    <w:p>
      <w:pPr>
        <w:spacing w:after="0"/>
        <w:ind w:left="0"/>
        <w:jc w:val="both"/>
      </w:pPr>
      <w:r>
        <w:rPr>
          <w:rFonts w:ascii="Times New Roman"/>
          <w:b w:val="false"/>
          <w:i w:val="false"/>
          <w:color w:val="000000"/>
          <w:sz w:val="28"/>
        </w:rPr>
        <w:t>
      мың теңге</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Салықтық түсімдер,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алынатын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салығы,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кәсіптік қызметті жүргізгені үшін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Негізгі капиталды сатудан түсетін түсімдер (азаматтарға пәтер сатудан түсетін түсімдерсіз)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219"/>
    <w:p>
      <w:pPr>
        <w:spacing w:after="0"/>
        <w:ind w:left="0"/>
        <w:jc w:val="both"/>
      </w:pPr>
      <w:r>
        <w:rPr>
          <w:rFonts w:ascii="Times New Roman"/>
          <w:b w:val="false"/>
          <w:i w:val="false"/>
          <w:color w:val="000000"/>
          <w:sz w:val="28"/>
        </w:rPr>
        <w:t>
      Аудандық маңызы бар қаланың, ауылдың, кенттің, ауылдық округтің басшысы</w:t>
      </w:r>
    </w:p>
    <w:bookmarkEnd w:id="219"/>
    <w:bookmarkStart w:name="z227" w:id="220"/>
    <w:p>
      <w:pPr>
        <w:spacing w:after="0"/>
        <w:ind w:left="0"/>
        <w:jc w:val="both"/>
      </w:pPr>
      <w:r>
        <w:rPr>
          <w:rFonts w:ascii="Times New Roman"/>
          <w:b w:val="false"/>
          <w:i w:val="false"/>
          <w:color w:val="000000"/>
          <w:sz w:val="28"/>
        </w:rPr>
        <w:t>
      ___________________________________________________________</w:t>
      </w:r>
    </w:p>
    <w:bookmarkEnd w:id="220"/>
    <w:bookmarkStart w:name="z228" w:id="221"/>
    <w:p>
      <w:pPr>
        <w:spacing w:after="0"/>
        <w:ind w:left="0"/>
        <w:jc w:val="both"/>
      </w:pPr>
      <w:r>
        <w:rPr>
          <w:rFonts w:ascii="Times New Roman"/>
          <w:b w:val="false"/>
          <w:i w:val="false"/>
          <w:color w:val="000000"/>
          <w:sz w:val="28"/>
        </w:rPr>
        <w:t>
                  (қолы) (тегі, аты, әкесінің аты (болған жағдайда)</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30" w:id="222"/>
    <w:p>
      <w:pPr>
        <w:spacing w:after="0"/>
        <w:ind w:left="0"/>
        <w:jc w:val="both"/>
      </w:pPr>
      <w:r>
        <w:rPr>
          <w:rFonts w:ascii="Times New Roman"/>
          <w:b w:val="false"/>
          <w:i w:val="false"/>
          <w:color w:val="000000"/>
          <w:sz w:val="28"/>
        </w:rPr>
        <w:t>
      Нысан</w:t>
      </w:r>
    </w:p>
    <w:bookmarkEnd w:id="222"/>
    <w:bookmarkStart w:name="z231" w:id="223"/>
    <w:p>
      <w:pPr>
        <w:spacing w:after="0"/>
        <w:ind w:left="0"/>
        <w:jc w:val="left"/>
      </w:pPr>
      <w:r>
        <w:rPr>
          <w:rFonts w:ascii="Times New Roman"/>
          <w:b/>
          <w:i w:val="false"/>
          <w:color w:val="000000"/>
        </w:rPr>
        <w:t xml:space="preserve"> Ауданның (облыстық маңызы бар қаланың) жергілікті бюджет кірістерінің болжамы</w:t>
      </w:r>
    </w:p>
    <w:bookmarkEnd w:id="223"/>
    <w:bookmarkStart w:name="z232" w:id="224"/>
    <w:p>
      <w:pPr>
        <w:spacing w:after="0"/>
        <w:ind w:left="0"/>
        <w:jc w:val="both"/>
      </w:pPr>
      <w:r>
        <w:rPr>
          <w:rFonts w:ascii="Times New Roman"/>
          <w:b w:val="false"/>
          <w:i w:val="false"/>
          <w:color w:val="000000"/>
          <w:sz w:val="28"/>
        </w:rPr>
        <w:t>
      мың теңге</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Салықтық түсімдер,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алынатын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алынатын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азаматтардың табыстарынан алынатын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салығы,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алынатын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алынатын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кәсіптік қызметті жүргізгені үшін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маңызы бар іс-әрекеттер жасағаны және (немесе) оған уәкілетті мемлекеттік органдар немесе лауазымды адамдар құжаттар бергені үшін алынатын міндетті төлемдер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Негізгі капиталды сатудан түсетін түсімдер (азаматтарға пәтер сатудан түсетін түсімдерсіз)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25"/>
    <w:p>
      <w:pPr>
        <w:spacing w:after="0"/>
        <w:ind w:left="0"/>
        <w:jc w:val="both"/>
      </w:pPr>
      <w:r>
        <w:rPr>
          <w:rFonts w:ascii="Times New Roman"/>
          <w:b w:val="false"/>
          <w:i w:val="false"/>
          <w:color w:val="000000"/>
          <w:sz w:val="28"/>
        </w:rPr>
        <w:t>
      Ауданның (облыстық маңызы бар қаланың) жергілікті атқарушы органының  басшысы</w:t>
      </w:r>
    </w:p>
    <w:bookmarkEnd w:id="225"/>
    <w:bookmarkStart w:name="z234" w:id="226"/>
    <w:p>
      <w:pPr>
        <w:spacing w:after="0"/>
        <w:ind w:left="0"/>
        <w:jc w:val="both"/>
      </w:pPr>
      <w:r>
        <w:rPr>
          <w:rFonts w:ascii="Times New Roman"/>
          <w:b w:val="false"/>
          <w:i w:val="false"/>
          <w:color w:val="000000"/>
          <w:sz w:val="28"/>
        </w:rPr>
        <w:t>
      ___________________________________________________________</w:t>
      </w:r>
    </w:p>
    <w:bookmarkEnd w:id="226"/>
    <w:bookmarkStart w:name="z235" w:id="227"/>
    <w:p>
      <w:pPr>
        <w:spacing w:after="0"/>
        <w:ind w:left="0"/>
        <w:jc w:val="both"/>
      </w:pPr>
      <w:r>
        <w:rPr>
          <w:rFonts w:ascii="Times New Roman"/>
          <w:b w:val="false"/>
          <w:i w:val="false"/>
          <w:color w:val="000000"/>
          <w:sz w:val="28"/>
        </w:rPr>
        <w:t>
                      (қолы) (тегі, аты, әкесінің аты (болған жағдайда)</w:t>
      </w:r>
    </w:p>
    <w:bookmarkEnd w:id="227"/>
    <w:bookmarkStart w:name="z236" w:id="228"/>
    <w:p>
      <w:pPr>
        <w:spacing w:after="0"/>
        <w:ind w:left="0"/>
        <w:jc w:val="both"/>
      </w:pPr>
      <w:r>
        <w:rPr>
          <w:rFonts w:ascii="Times New Roman"/>
          <w:b w:val="false"/>
          <w:i w:val="false"/>
          <w:color w:val="000000"/>
          <w:sz w:val="28"/>
        </w:rPr>
        <w:t>
      Ауданның (облыстық маңызы бар қаланың) мемлекеттік жоспарлау жөніндегі</w:t>
      </w:r>
    </w:p>
    <w:bookmarkEnd w:id="228"/>
    <w:bookmarkStart w:name="z237" w:id="229"/>
    <w:p>
      <w:pPr>
        <w:spacing w:after="0"/>
        <w:ind w:left="0"/>
        <w:jc w:val="both"/>
      </w:pPr>
      <w:r>
        <w:rPr>
          <w:rFonts w:ascii="Times New Roman"/>
          <w:b w:val="false"/>
          <w:i w:val="false"/>
          <w:color w:val="000000"/>
          <w:sz w:val="28"/>
        </w:rPr>
        <w:t>
      уәкілетті органының басшысы_____________________________________</w:t>
      </w:r>
    </w:p>
    <w:bookmarkEnd w:id="229"/>
    <w:bookmarkStart w:name="z238" w:id="230"/>
    <w:p>
      <w:pPr>
        <w:spacing w:after="0"/>
        <w:ind w:left="0"/>
        <w:jc w:val="both"/>
      </w:pPr>
      <w:r>
        <w:rPr>
          <w:rFonts w:ascii="Times New Roman"/>
          <w:b w:val="false"/>
          <w:i w:val="false"/>
          <w:color w:val="000000"/>
          <w:sz w:val="28"/>
        </w:rPr>
        <w:t>
                                                (қолы) (тегі, аты, әкесінің аты (болған жағдайда)</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40" w:id="231"/>
    <w:p>
      <w:pPr>
        <w:spacing w:after="0"/>
        <w:ind w:left="0"/>
        <w:jc w:val="both"/>
      </w:pPr>
      <w:r>
        <w:rPr>
          <w:rFonts w:ascii="Times New Roman"/>
          <w:b w:val="false"/>
          <w:i w:val="false"/>
          <w:color w:val="000000"/>
          <w:sz w:val="28"/>
        </w:rPr>
        <w:t>
      Нысан</w:t>
      </w:r>
    </w:p>
    <w:bookmarkEnd w:id="231"/>
    <w:bookmarkStart w:name="z241" w:id="232"/>
    <w:p>
      <w:pPr>
        <w:spacing w:after="0"/>
        <w:ind w:left="0"/>
        <w:jc w:val="left"/>
      </w:pPr>
      <w:r>
        <w:rPr>
          <w:rFonts w:ascii="Times New Roman"/>
          <w:b/>
          <w:i w:val="false"/>
          <w:color w:val="000000"/>
        </w:rPr>
        <w:t xml:space="preserve"> Облыстық (республикалық маңызы бар қала, астана) бюджет кірістері көлемінің болжамы</w:t>
      </w:r>
    </w:p>
    <w:bookmarkEnd w:id="232"/>
    <w:bookmarkStart w:name="z242" w:id="233"/>
    <w:p>
      <w:pPr>
        <w:spacing w:after="0"/>
        <w:ind w:left="0"/>
        <w:jc w:val="both"/>
      </w:pPr>
      <w:r>
        <w:rPr>
          <w:rFonts w:ascii="Times New Roman"/>
          <w:b w:val="false"/>
          <w:i w:val="false"/>
          <w:color w:val="000000"/>
          <w:sz w:val="28"/>
        </w:rPr>
        <w:t>
      мың теңге</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Салықтық түсімдер,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Табиғы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кәсіптік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Негізгі капиталды сатудан түсетін түсімдер (азаматтарға пәтер сатудан түсетін түсімдерсіз)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Арнаулы түсімдер,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теріс әсер еткені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қоршаған ортаға жол берілетін антропогендік әсер ету нормаларын бұзғаны үшін "Әкімшілік құқық бұзушылық туралы" Қазақстан Республикасының Кодексі 328 бапына сәйкес салынатын айыппұлдар.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өңірдің әлеуметтік-экономикалық дамуы мен оның инфрақұрылымын дамытуға аударымдары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қазақстандық кадрларды даярлауды қаржыландыруға аударымдары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пайдаланушылардан және мұнай секторы ұйымдарынан келтірілген залалды өтеу туралы талап қоюлар бойынша алынған қаражат, "Әкімшілік құқық бұзушылық туралы" Қазақстан Республикасының Кодексі 324 бапына сәйкес салынатын қоршаған ортаны қорғау саласындағы айыппұлдар.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234"/>
    <w:p>
      <w:pPr>
        <w:spacing w:after="0"/>
        <w:ind w:left="0"/>
        <w:jc w:val="both"/>
      </w:pPr>
      <w:r>
        <w:rPr>
          <w:rFonts w:ascii="Times New Roman"/>
          <w:b w:val="false"/>
          <w:i w:val="false"/>
          <w:color w:val="000000"/>
          <w:sz w:val="28"/>
        </w:rPr>
        <w:t>
      Облыстың (республикалық маңызы бар қаланың) мемлекеттік жоспарлау жөніндегі</w:t>
      </w:r>
    </w:p>
    <w:bookmarkEnd w:id="234"/>
    <w:bookmarkStart w:name="z244" w:id="235"/>
    <w:p>
      <w:pPr>
        <w:spacing w:after="0"/>
        <w:ind w:left="0"/>
        <w:jc w:val="both"/>
      </w:pPr>
      <w:r>
        <w:rPr>
          <w:rFonts w:ascii="Times New Roman"/>
          <w:b w:val="false"/>
          <w:i w:val="false"/>
          <w:color w:val="000000"/>
          <w:sz w:val="28"/>
        </w:rPr>
        <w:t>
      уәкілетті органының басшысы ___________________________</w:t>
      </w:r>
    </w:p>
    <w:bookmarkEnd w:id="235"/>
    <w:bookmarkStart w:name="z245" w:id="236"/>
    <w:p>
      <w:pPr>
        <w:spacing w:after="0"/>
        <w:ind w:left="0"/>
        <w:jc w:val="both"/>
      </w:pPr>
      <w:r>
        <w:rPr>
          <w:rFonts w:ascii="Times New Roman"/>
          <w:b w:val="false"/>
          <w:i w:val="false"/>
          <w:color w:val="000000"/>
          <w:sz w:val="28"/>
        </w:rPr>
        <w:t>
                                                 (қолы) (тегі, аты, әкесінің аты (болған жағдайда)</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47" w:id="237"/>
    <w:p>
      <w:pPr>
        <w:spacing w:after="0"/>
        <w:ind w:left="0"/>
        <w:jc w:val="both"/>
      </w:pPr>
      <w:r>
        <w:rPr>
          <w:rFonts w:ascii="Times New Roman"/>
          <w:b w:val="false"/>
          <w:i w:val="false"/>
          <w:color w:val="000000"/>
          <w:sz w:val="28"/>
        </w:rPr>
        <w:t>
      Нысан</w:t>
      </w:r>
    </w:p>
    <w:bookmarkEnd w:id="237"/>
    <w:bookmarkStart w:name="z248" w:id="238"/>
    <w:p>
      <w:pPr>
        <w:spacing w:after="0"/>
        <w:ind w:left="0"/>
        <w:jc w:val="left"/>
      </w:pPr>
      <w:r>
        <w:rPr>
          <w:rFonts w:ascii="Times New Roman"/>
          <w:b/>
          <w:i w:val="false"/>
          <w:color w:val="000000"/>
        </w:rPr>
        <w:t xml:space="preserve"> Облыстың (республикалық маңызы бар қаланың, астананың) жергілікті бюджет кірістері көлемінің болжамы</w:t>
      </w:r>
    </w:p>
    <w:bookmarkEnd w:id="238"/>
    <w:bookmarkStart w:name="z249" w:id="239"/>
    <w:p>
      <w:pPr>
        <w:spacing w:after="0"/>
        <w:ind w:left="0"/>
        <w:jc w:val="both"/>
      </w:pPr>
      <w:r>
        <w:rPr>
          <w:rFonts w:ascii="Times New Roman"/>
          <w:b w:val="false"/>
          <w:i w:val="false"/>
          <w:color w:val="000000"/>
          <w:sz w:val="28"/>
        </w:rPr>
        <w:t>
      мың теңге</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Салықтық түсімдер,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салығы,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ұсталатын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ұсталатын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кәсіптік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маңызы бар іс-әрекеттер жасағаны және (немесе) оған уәкілетті мемлекеттік органдар немесе лауазымды адамдар құжаттар бергені үшін алынатын міндетті төлемдер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Негізгі капиталды сатудан түсетін түсімдер (азаматтарға пәтер сатудан түсетін түсімдерсіз)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Арнаулы түсімдер,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теріс әсер еткені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қоршаған ортаға жол берілетін антропогендік әсер ету нормаларын бұзғаны үшін "Әкімшілік құқық бұзушылық туралы" Қазақстан Республикасының Кодексі 328 бапына сәйкес салынатын айыппұлдар.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өңірдің әлеуметтік-экономикалық дамуы мен оның инфрақұрылымын дамытуға аударымдары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қазақстандық кадрларды даярлауды қаржыландыруға аударымдары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пайдаланушылардан және мұнай секторы ұйымдарынан келтірілген залалды өтеу туралы талап қоюлар бойынша алынған қаражат, "Әкімшілік құқық бұзушылық туралы" Қазақстан Республикасының Кодексі 324 бапына сәйкес салынатын қоршаған ортаны қорғау саласындағы айыппұлдар.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240"/>
    <w:p>
      <w:pPr>
        <w:spacing w:after="0"/>
        <w:ind w:left="0"/>
        <w:jc w:val="both"/>
      </w:pPr>
      <w:r>
        <w:rPr>
          <w:rFonts w:ascii="Times New Roman"/>
          <w:b w:val="false"/>
          <w:i w:val="false"/>
          <w:color w:val="000000"/>
          <w:sz w:val="28"/>
        </w:rPr>
        <w:t>
      Облыстың (республикалық маңызы бар қаланың) жергілікті атқарушы органының басшысы ________________________________________</w:t>
      </w:r>
    </w:p>
    <w:bookmarkEnd w:id="240"/>
    <w:bookmarkStart w:name="z251" w:id="241"/>
    <w:p>
      <w:pPr>
        <w:spacing w:after="0"/>
        <w:ind w:left="0"/>
        <w:jc w:val="both"/>
      </w:pPr>
      <w:r>
        <w:rPr>
          <w:rFonts w:ascii="Times New Roman"/>
          <w:b w:val="false"/>
          <w:i w:val="false"/>
          <w:color w:val="000000"/>
          <w:sz w:val="28"/>
        </w:rPr>
        <w:t>
       (қолы) (тегі, аты, әкесінің аты (болған жағдайда)</w:t>
      </w:r>
    </w:p>
    <w:bookmarkEnd w:id="241"/>
    <w:bookmarkStart w:name="z252" w:id="242"/>
    <w:p>
      <w:pPr>
        <w:spacing w:after="0"/>
        <w:ind w:left="0"/>
        <w:jc w:val="both"/>
      </w:pPr>
      <w:r>
        <w:rPr>
          <w:rFonts w:ascii="Times New Roman"/>
          <w:b w:val="false"/>
          <w:i w:val="false"/>
          <w:color w:val="000000"/>
          <w:sz w:val="28"/>
        </w:rPr>
        <w:t>
      Облыстың (республикалық маңызы бар қаланың) мемлекеттік жоспарлау жөніндегі</w:t>
      </w:r>
    </w:p>
    <w:bookmarkEnd w:id="242"/>
    <w:bookmarkStart w:name="z253" w:id="243"/>
    <w:p>
      <w:pPr>
        <w:spacing w:after="0"/>
        <w:ind w:left="0"/>
        <w:jc w:val="both"/>
      </w:pPr>
      <w:r>
        <w:rPr>
          <w:rFonts w:ascii="Times New Roman"/>
          <w:b w:val="false"/>
          <w:i w:val="false"/>
          <w:color w:val="000000"/>
          <w:sz w:val="28"/>
        </w:rPr>
        <w:t>
      уәкілетті органының басшысы___________</w:t>
      </w:r>
    </w:p>
    <w:bookmarkEnd w:id="243"/>
    <w:bookmarkStart w:name="z254" w:id="244"/>
    <w:p>
      <w:pPr>
        <w:spacing w:after="0"/>
        <w:ind w:left="0"/>
        <w:jc w:val="both"/>
      </w:pPr>
      <w:r>
        <w:rPr>
          <w:rFonts w:ascii="Times New Roman"/>
          <w:b w:val="false"/>
          <w:i w:val="false"/>
          <w:color w:val="000000"/>
          <w:sz w:val="28"/>
        </w:rPr>
        <w:t>
      (қолы) (тегі, аты, әкесінің аты (болған жағдайда)</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256" w:id="245"/>
    <w:p>
      <w:pPr>
        <w:spacing w:after="0"/>
        <w:ind w:left="0"/>
        <w:jc w:val="both"/>
      </w:pPr>
      <w:r>
        <w:rPr>
          <w:rFonts w:ascii="Times New Roman"/>
          <w:b w:val="false"/>
          <w:i w:val="false"/>
          <w:color w:val="000000"/>
          <w:sz w:val="28"/>
        </w:rPr>
        <w:t>
      Нысан</w:t>
      </w:r>
    </w:p>
    <w:bookmarkEnd w:id="245"/>
    <w:bookmarkStart w:name="z257" w:id="246"/>
    <w:p>
      <w:pPr>
        <w:spacing w:after="0"/>
        <w:ind w:left="0"/>
        <w:jc w:val="left"/>
      </w:pPr>
      <w:r>
        <w:rPr>
          <w:rFonts w:ascii="Times New Roman"/>
          <w:b/>
          <w:i w:val="false"/>
          <w:color w:val="000000"/>
        </w:rPr>
        <w:t xml:space="preserve"> Аудандық маңызы бар қалалар, ауылдар, кенттер, ауылдық округтер әкімдері аппараттарының жыл сайын жоспарланатын кезеңге арналған жалпы сипаттағы нысаналы емес трансферттер шығындарының болжамды көлемі бойынша ұсыныстары</w:t>
      </w:r>
    </w:p>
    <w:bookmarkEnd w:id="246"/>
    <w:bookmarkStart w:name="z258" w:id="247"/>
    <w:p>
      <w:pPr>
        <w:spacing w:after="0"/>
        <w:ind w:left="0"/>
        <w:jc w:val="both"/>
      </w:pPr>
      <w:r>
        <w:rPr>
          <w:rFonts w:ascii="Times New Roman"/>
          <w:b w:val="false"/>
          <w:i w:val="false"/>
          <w:color w:val="000000"/>
          <w:sz w:val="28"/>
        </w:rPr>
        <w:t>
      мың теңге</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алдындағы жылға арналған ағымдағы бюджеттік бағдарламаларға бекітілген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(3-б. + 5-б.)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 w:id="248"/>
    <w:p>
      <w:pPr>
        <w:spacing w:after="0"/>
        <w:ind w:left="0"/>
        <w:jc w:val="both"/>
      </w:pPr>
      <w:r>
        <w:rPr>
          <w:rFonts w:ascii="Times New Roman"/>
          <w:b w:val="false"/>
          <w:i w:val="false"/>
          <w:color w:val="000000"/>
          <w:sz w:val="28"/>
        </w:rPr>
        <w:t>
      Кестенің жалғасы</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нысаналы емес трансферттердің болжамды көлемін жоспарлау кезінде, оның ішінде бағыттар бойынша ескерілмейтін шығыстар: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 (7б.+ 9-б.+10-б.+11-б.+12-б.+13-б.+14-б.+15-б.)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ЕТҚ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борышына қызмет көрсетуге және өтеуге арналған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резерві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имидждік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консалтингтік көрсетілетін қызметтер, ғылыми-техникалық жобалар мен бағдарламалар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260" w:id="249"/>
    <w:p>
      <w:pPr>
        <w:spacing w:after="0"/>
        <w:ind w:left="0"/>
        <w:jc w:val="both"/>
      </w:pPr>
      <w:r>
        <w:rPr>
          <w:rFonts w:ascii="Times New Roman"/>
          <w:b w:val="false"/>
          <w:i w:val="false"/>
          <w:color w:val="000000"/>
          <w:sz w:val="28"/>
        </w:rPr>
        <w:t>
      Кестенің жалғасы</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ағымдағы шығындарының көлемін болжаудың есептік базасына қолдану үшін жоспарлы кезеңнің алдындағы жылға арналған ағымдағы бюджеттік бағдарламаларға бекітілген шығындар (есепке алынбайтын шығыстарды шегергенде)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актілерде көзделген индекстеу (инфляция)</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(17-б.+ 19-б.)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(3-б.-8-б.)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үстемеақы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(5-б. (6-б.-8-б.)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(19-б.*20-б.)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((19-б.+21-б.)* 22-б.)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((19-б.+21-б.+23-б.)*24-б.)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261" w:id="250"/>
    <w:p>
      <w:pPr>
        <w:spacing w:after="0"/>
        <w:ind w:left="0"/>
        <w:jc w:val="both"/>
      </w:pPr>
      <w:r>
        <w:rPr>
          <w:rFonts w:ascii="Times New Roman"/>
          <w:b w:val="false"/>
          <w:i w:val="false"/>
          <w:color w:val="000000"/>
          <w:sz w:val="28"/>
        </w:rPr>
        <w:t>
      Кестенің жалғасы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санының өсімі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Шығыстарға жүргізілген шолу қорытындылары (қорытындыға сәйкес азайтуға немесе ұлғайтуға арналған сома (оңтайландыру немесе қайта бөлу))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((19-б.+21-б.)*26-б.)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 19+б.23)*б.28)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 19+б.25)*б.30)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bookmarkStart w:name="z262" w:id="251"/>
    <w:p>
      <w:pPr>
        <w:spacing w:after="0"/>
        <w:ind w:left="0"/>
        <w:jc w:val="both"/>
      </w:pPr>
      <w:r>
        <w:rPr>
          <w:rFonts w:ascii="Times New Roman"/>
          <w:b w:val="false"/>
          <w:i w:val="false"/>
          <w:color w:val="000000"/>
          <w:sz w:val="28"/>
        </w:rPr>
        <w:t>
      Кестенің жалғасы</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бюджеттік бағдарламалар шеңберінде орындалатын мемлекеттік функциялардың, өкілеттіктердің, құзыреттердің және көрсетілетін мемлекеттік қызметтердің көлемін кеңейтуге байланысты сөзсіз базалық шығыстардың ұлғаюы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(36-б.+38-б.)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(40-б.+42-б.)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(44-б.+46-б.)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үстемеақы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үстемеақы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үстемеақы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bookmarkStart w:name="z263" w:id="252"/>
    <w:p>
      <w:pPr>
        <w:spacing w:after="0"/>
        <w:ind w:left="0"/>
        <w:jc w:val="both"/>
      </w:pPr>
      <w:r>
        <w:rPr>
          <w:rFonts w:ascii="Times New Roman"/>
          <w:b w:val="false"/>
          <w:i w:val="false"/>
          <w:color w:val="000000"/>
          <w:sz w:val="28"/>
        </w:rPr>
        <w:t>
      Кестенің жалғасы</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маңындағы экологиялық апаттың және Семей ядролық сынақ полигонындағы сынақтар салдарынан зардап шеккен азаматтарды әлеуметтік қорғау туралы заңнамаға сәйкес медициналық мекемелерді күтіп-ұстауға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bookmarkStart w:name="z264" w:id="253"/>
    <w:p>
      <w:pPr>
        <w:spacing w:after="0"/>
        <w:ind w:left="0"/>
        <w:jc w:val="both"/>
      </w:pPr>
      <w:r>
        <w:rPr>
          <w:rFonts w:ascii="Times New Roman"/>
          <w:b w:val="false"/>
          <w:i w:val="false"/>
          <w:color w:val="000000"/>
          <w:sz w:val="28"/>
        </w:rPr>
        <w:t>
      Кестенің жалғасы</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Индекстеу ескеріліп және көрсеткіштер қолданыла отырып, шығындардың болжамды көлемі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(51-б.+53-б.)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(55-б.+57-б.)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(59-б.+61-б.)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(17-б.+36-б.)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үстемеақы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дешығындар (19-б.+ 21-б.+27-б.+32-б.+38-б.+47-б.)</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(17-б.+40-б.)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үстемеақы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(19-б.+21-б.+23-б.+29-б.+33-б.+42-б.+48-б.)</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(17-б.+44-б.)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үстемеақы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(19-б.+21-б.+23-б.+25-б.+31-б.+34-б.+46-б.+49-б.)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bookmarkStart w:name="z265" w:id="254"/>
    <w:p>
      <w:pPr>
        <w:spacing w:after="0"/>
        <w:ind w:left="0"/>
        <w:jc w:val="both"/>
      </w:pPr>
      <w:r>
        <w:rPr>
          <w:rFonts w:ascii="Times New Roman"/>
          <w:b w:val="false"/>
          <w:i w:val="false"/>
          <w:color w:val="000000"/>
          <w:sz w:val="28"/>
        </w:rPr>
        <w:t>
      Аудандық маңызы бар қаланың, ауылдың, кенттің, ауылдық округтің басшысы/</w:t>
      </w:r>
    </w:p>
    <w:bookmarkEnd w:id="254"/>
    <w:bookmarkStart w:name="z266" w:id="255"/>
    <w:p>
      <w:pPr>
        <w:spacing w:after="0"/>
        <w:ind w:left="0"/>
        <w:jc w:val="both"/>
      </w:pPr>
      <w:r>
        <w:rPr>
          <w:rFonts w:ascii="Times New Roman"/>
          <w:b w:val="false"/>
          <w:i w:val="false"/>
          <w:color w:val="000000"/>
          <w:sz w:val="28"/>
        </w:rPr>
        <w:t>
      Ауданның (облыстық маңызы бар қаланың) тиісті саласының (аясының) жергілікті</w:t>
      </w:r>
    </w:p>
    <w:bookmarkEnd w:id="255"/>
    <w:bookmarkStart w:name="z267" w:id="256"/>
    <w:p>
      <w:pPr>
        <w:spacing w:after="0"/>
        <w:ind w:left="0"/>
        <w:jc w:val="both"/>
      </w:pPr>
      <w:r>
        <w:rPr>
          <w:rFonts w:ascii="Times New Roman"/>
          <w:b w:val="false"/>
          <w:i w:val="false"/>
          <w:color w:val="000000"/>
          <w:sz w:val="28"/>
        </w:rPr>
        <w:t>
      уәкілетті органының басшысы___________________________________</w:t>
      </w:r>
    </w:p>
    <w:bookmarkEnd w:id="256"/>
    <w:bookmarkStart w:name="z268" w:id="257"/>
    <w:p>
      <w:pPr>
        <w:spacing w:after="0"/>
        <w:ind w:left="0"/>
        <w:jc w:val="both"/>
      </w:pPr>
      <w:r>
        <w:rPr>
          <w:rFonts w:ascii="Times New Roman"/>
          <w:b w:val="false"/>
          <w:i w:val="false"/>
          <w:color w:val="000000"/>
          <w:sz w:val="28"/>
        </w:rPr>
        <w:t>
                                                      (қолы) (тегі, аты, әкесінің аты (болған жағдайда)</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270" w:id="258"/>
    <w:p>
      <w:pPr>
        <w:spacing w:after="0"/>
        <w:ind w:left="0"/>
        <w:jc w:val="both"/>
      </w:pPr>
      <w:r>
        <w:rPr>
          <w:rFonts w:ascii="Times New Roman"/>
          <w:b w:val="false"/>
          <w:i w:val="false"/>
          <w:color w:val="000000"/>
          <w:sz w:val="28"/>
        </w:rPr>
        <w:t>
      Нысан</w:t>
      </w:r>
    </w:p>
    <w:bookmarkEnd w:id="258"/>
    <w:bookmarkStart w:name="z271" w:id="259"/>
    <w:p>
      <w:pPr>
        <w:spacing w:after="0"/>
        <w:ind w:left="0"/>
        <w:jc w:val="left"/>
      </w:pPr>
      <w:r>
        <w:rPr>
          <w:rFonts w:ascii="Times New Roman"/>
          <w:b/>
          <w:i w:val="false"/>
          <w:color w:val="000000"/>
        </w:rPr>
        <w:t xml:space="preserve"> Аудандық маңызы бар қалалар, ауылдар, кенттер, ауылдық округтер халқының болжамды саны</w:t>
      </w:r>
    </w:p>
    <w:bookmarkEnd w:id="259"/>
    <w:bookmarkStart w:name="z272" w:id="260"/>
    <w:p>
      <w:pPr>
        <w:spacing w:after="0"/>
        <w:ind w:left="0"/>
        <w:jc w:val="both"/>
      </w:pPr>
      <w:r>
        <w:rPr>
          <w:rFonts w:ascii="Times New Roman"/>
          <w:b w:val="false"/>
          <w:i w:val="false"/>
          <w:color w:val="000000"/>
          <w:sz w:val="28"/>
        </w:rPr>
        <w:t>
      адам</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кезеңнің алдындағы жылдың тұтынушылар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кезеңнің алдындағы ға қарағанда санның өсімі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кезеңнің 1-ші жылына қарағанда санның өсімі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кезеңнің 2-ші жылына қарағанда санның өсімі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мемлекеттік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 атқарушы және мемлекеттік басқарудың жалпы функцияларын орындайтын басқа да органдар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көрсетілетін қызметтер</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27 жасқа дейінгі әскерге шақыру жасындағы ер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бойынша жұмысты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Қоғамдық тәртіп, қауіпсіздік, құқықтық, сот, қылмыстық-атқару қызметі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жасқа дейінгі балалар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бойынша білім беру саласындағы ағымдағы шығындардың болжамды көлемін есептеу үшін 6-дан 18 жасқа дейінгі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олардың біліктілігін арттыру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көрсетілетін қызметтер</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сақтау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басқа да түрлері</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көрсетілетін қызметтер</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18 жасқа дейінгі балалар саны және зейнеткерлік жастан асқан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18 жасқа дейінгі балалар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тәулік-төсек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Отын-энергетика кешені және жер қойнауын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көрсетілетін қызметтер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Ауыл, су, орман, балық шаруашылығы, ерекше қорғалатын табиғи аумақтар, қоршаған ортаны және жануарлар дүниесін қорғау, жер қатынастары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көрсетілетін қызметтер</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Өнеркәсіп, сәулет, қала құрылысы және құрылыс қызметі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 саласындағы өзге де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реттеу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 w:id="261"/>
    <w:p>
      <w:pPr>
        <w:spacing w:after="0"/>
        <w:ind w:left="0"/>
        <w:jc w:val="both"/>
      </w:pPr>
      <w:r>
        <w:rPr>
          <w:rFonts w:ascii="Times New Roman"/>
          <w:b w:val="false"/>
          <w:i w:val="false"/>
          <w:color w:val="000000"/>
          <w:sz w:val="28"/>
        </w:rPr>
        <w:t>
      Аудандық маңызы бар қаланың, ауылдың, кенттің, ауылдық округтің басшысы</w:t>
      </w:r>
    </w:p>
    <w:bookmarkEnd w:id="261"/>
    <w:bookmarkStart w:name="z274" w:id="262"/>
    <w:p>
      <w:pPr>
        <w:spacing w:after="0"/>
        <w:ind w:left="0"/>
        <w:jc w:val="both"/>
      </w:pPr>
      <w:r>
        <w:rPr>
          <w:rFonts w:ascii="Times New Roman"/>
          <w:b w:val="false"/>
          <w:i w:val="false"/>
          <w:color w:val="000000"/>
          <w:sz w:val="28"/>
        </w:rPr>
        <w:t>
      ____________________________</w:t>
      </w:r>
    </w:p>
    <w:bookmarkEnd w:id="262"/>
    <w:bookmarkStart w:name="z275" w:id="263"/>
    <w:p>
      <w:pPr>
        <w:spacing w:after="0"/>
        <w:ind w:left="0"/>
        <w:jc w:val="both"/>
      </w:pPr>
      <w:r>
        <w:rPr>
          <w:rFonts w:ascii="Times New Roman"/>
          <w:b w:val="false"/>
          <w:i w:val="false"/>
          <w:color w:val="000000"/>
          <w:sz w:val="28"/>
        </w:rPr>
        <w:t>
      (қолы) (тегі, аты, әкесінің аты (болған жағдайда)</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277" w:id="264"/>
    <w:p>
      <w:pPr>
        <w:spacing w:after="0"/>
        <w:ind w:left="0"/>
        <w:jc w:val="both"/>
      </w:pPr>
      <w:r>
        <w:rPr>
          <w:rFonts w:ascii="Times New Roman"/>
          <w:b w:val="false"/>
          <w:i w:val="false"/>
          <w:color w:val="000000"/>
          <w:sz w:val="28"/>
        </w:rPr>
        <w:t>
      Нысан</w:t>
      </w:r>
    </w:p>
    <w:bookmarkEnd w:id="264"/>
    <w:bookmarkStart w:name="z278" w:id="265"/>
    <w:p>
      <w:pPr>
        <w:spacing w:after="0"/>
        <w:ind w:left="0"/>
        <w:jc w:val="left"/>
      </w:pPr>
      <w:r>
        <w:rPr>
          <w:rFonts w:ascii="Times New Roman"/>
          <w:b/>
          <w:i w:val="false"/>
          <w:color w:val="000000"/>
        </w:rPr>
        <w:t xml:space="preserve"> Аудандық маңызы бар қалалар, ауылдар, кенттер, ауылдық округтер әкімдері аппараттарының дамуға арналған шығындардың болжамды көлемі бойынша ұсыныстары</w:t>
      </w:r>
    </w:p>
    <w:bookmarkEnd w:id="265"/>
    <w:bookmarkStart w:name="z279" w:id="266"/>
    <w:p>
      <w:pPr>
        <w:spacing w:after="0"/>
        <w:ind w:left="0"/>
        <w:jc w:val="both"/>
      </w:pPr>
      <w:r>
        <w:rPr>
          <w:rFonts w:ascii="Times New Roman"/>
          <w:b w:val="false"/>
          <w:i w:val="false"/>
          <w:color w:val="000000"/>
          <w:sz w:val="28"/>
        </w:rPr>
        <w:t>
      мың теңге</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алдындағы жылға арналған бюджеттік даму бағдарламаларына бекітілген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 нақты көрсеткіші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арасында ең жоғары көрсеткішке қол жеткізу үшін қолданылған ӨСЖ ең жоғары көрсеткішінің коэффициенті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шығындардың болжамды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соңындағы ӨСЖ болжамды көрсеткіші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 w:id="267"/>
    <w:p>
      <w:pPr>
        <w:spacing w:after="0"/>
        <w:ind w:left="0"/>
        <w:jc w:val="both"/>
      </w:pPr>
      <w:r>
        <w:rPr>
          <w:rFonts w:ascii="Times New Roman"/>
          <w:b w:val="false"/>
          <w:i w:val="false"/>
          <w:color w:val="000000"/>
          <w:sz w:val="28"/>
        </w:rPr>
        <w:t>
      Аудандық маңызы бар қаланың, ауылдың, кенттің, ауылдық округтің басшысы/</w:t>
      </w:r>
    </w:p>
    <w:bookmarkEnd w:id="267"/>
    <w:bookmarkStart w:name="z281" w:id="268"/>
    <w:p>
      <w:pPr>
        <w:spacing w:after="0"/>
        <w:ind w:left="0"/>
        <w:jc w:val="both"/>
      </w:pPr>
      <w:r>
        <w:rPr>
          <w:rFonts w:ascii="Times New Roman"/>
          <w:b w:val="false"/>
          <w:i w:val="false"/>
          <w:color w:val="000000"/>
          <w:sz w:val="28"/>
        </w:rPr>
        <w:t>
      ауданның (облыстық маңызы бар қаланың) тиісті саласының (аясының) жергілікті</w:t>
      </w:r>
    </w:p>
    <w:bookmarkEnd w:id="268"/>
    <w:bookmarkStart w:name="z282" w:id="269"/>
    <w:p>
      <w:pPr>
        <w:spacing w:after="0"/>
        <w:ind w:left="0"/>
        <w:jc w:val="both"/>
      </w:pPr>
      <w:r>
        <w:rPr>
          <w:rFonts w:ascii="Times New Roman"/>
          <w:b w:val="false"/>
          <w:i w:val="false"/>
          <w:color w:val="000000"/>
          <w:sz w:val="28"/>
        </w:rPr>
        <w:t>
      уәкілетті органының басшысы__________________________________</w:t>
      </w:r>
    </w:p>
    <w:bookmarkEnd w:id="269"/>
    <w:bookmarkStart w:name="z283" w:id="270"/>
    <w:p>
      <w:pPr>
        <w:spacing w:after="0"/>
        <w:ind w:left="0"/>
        <w:jc w:val="both"/>
      </w:pPr>
      <w:r>
        <w:rPr>
          <w:rFonts w:ascii="Times New Roman"/>
          <w:b w:val="false"/>
          <w:i w:val="false"/>
          <w:color w:val="000000"/>
          <w:sz w:val="28"/>
        </w:rPr>
        <w:t>
                                                   (қолы) (тегі, аты, әкесінің аты (болған жағдайда)</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285" w:id="271"/>
    <w:p>
      <w:pPr>
        <w:spacing w:after="0"/>
        <w:ind w:left="0"/>
        <w:jc w:val="both"/>
      </w:pPr>
      <w:r>
        <w:rPr>
          <w:rFonts w:ascii="Times New Roman"/>
          <w:b w:val="false"/>
          <w:i w:val="false"/>
          <w:color w:val="000000"/>
          <w:sz w:val="28"/>
        </w:rPr>
        <w:t>
      Нысан</w:t>
      </w:r>
    </w:p>
    <w:bookmarkEnd w:id="271"/>
    <w:bookmarkStart w:name="z286" w:id="272"/>
    <w:p>
      <w:pPr>
        <w:spacing w:after="0"/>
        <w:ind w:left="0"/>
        <w:jc w:val="left"/>
      </w:pPr>
      <w:r>
        <w:rPr>
          <w:rFonts w:ascii="Times New Roman"/>
          <w:b/>
          <w:i w:val="false"/>
          <w:color w:val="000000"/>
        </w:rPr>
        <w:t xml:space="preserve"> Аудандық маңызы бар қалалар, ауылдар, кенттер, ауылдық округтер әкімдері аппараттарының әзірленген салалық әдістемелерге сәйкес қосымша айқындалған күрделі шығындарының болжамды көлемі бойынша ұсыныстары</w:t>
      </w:r>
    </w:p>
    <w:bookmarkEnd w:id="272"/>
    <w:bookmarkStart w:name="z287" w:id="273"/>
    <w:p>
      <w:pPr>
        <w:spacing w:after="0"/>
        <w:ind w:left="0"/>
        <w:jc w:val="both"/>
      </w:pPr>
      <w:r>
        <w:rPr>
          <w:rFonts w:ascii="Times New Roman"/>
          <w:b w:val="false"/>
          <w:i w:val="false"/>
          <w:color w:val="000000"/>
          <w:sz w:val="28"/>
        </w:rPr>
        <w:t>
      мың теңге</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4"/>
          <w:p>
            <w:pPr>
              <w:spacing w:after="20"/>
              <w:ind w:left="20"/>
              <w:jc w:val="both"/>
            </w:pPr>
            <w:r>
              <w:rPr>
                <w:rFonts w:ascii="Times New Roman"/>
                <w:b w:val="false"/>
                <w:i w:val="false"/>
                <w:color w:val="000000"/>
                <w:sz w:val="20"/>
              </w:rPr>
              <w:t>
Жалпы сипаттағы мемлекеттік көрсетілетін қызметтер</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қызмет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Жоспарлау және статистикалық қызмет</w:t>
            </w:r>
          </w:p>
          <w:p>
            <w:pPr>
              <w:spacing w:after="20"/>
              <w:ind w:left="20"/>
              <w:jc w:val="both"/>
            </w:pPr>
            <w:r>
              <w:rPr>
                <w:rFonts w:ascii="Times New Roman"/>
                <w:b w:val="false"/>
                <w:i w:val="false"/>
                <w:color w:val="000000"/>
                <w:sz w:val="20"/>
              </w:rPr>
              <w:t>
Жалпы сипаттағы өзге де мемлекеттік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5"/>
          <w:p>
            <w:pPr>
              <w:spacing w:after="20"/>
              <w:ind w:left="20"/>
              <w:jc w:val="both"/>
            </w:pPr>
            <w:r>
              <w:rPr>
                <w:rFonts w:ascii="Times New Roman"/>
                <w:b w:val="false"/>
                <w:i w:val="false"/>
                <w:color w:val="000000"/>
                <w:sz w:val="20"/>
              </w:rPr>
              <w:t>
Қорғаныс</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Әскери мұқтаждықтар</w:t>
            </w:r>
          </w:p>
          <w:p>
            <w:pPr>
              <w:spacing w:after="20"/>
              <w:ind w:left="20"/>
              <w:jc w:val="both"/>
            </w:pPr>
            <w:r>
              <w:rPr>
                <w:rFonts w:ascii="Times New Roman"/>
                <w:b w:val="false"/>
                <w:i w:val="false"/>
                <w:color w:val="000000"/>
                <w:sz w:val="20"/>
              </w:rPr>
              <w:t>
Төтенше жағдайлар бойынша жұмысты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6"/>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Құқық қорғау қызметі</w:t>
            </w:r>
          </w:p>
          <w:p>
            <w:pPr>
              <w:spacing w:after="20"/>
              <w:ind w:left="20"/>
              <w:jc w:val="both"/>
            </w:pPr>
            <w:r>
              <w:rPr>
                <w:rFonts w:ascii="Times New Roman"/>
                <w:b w:val="false"/>
                <w:i w:val="false"/>
                <w:color w:val="000000"/>
                <w:sz w:val="20"/>
              </w:rPr>
              <w:t>
Қоғамдық тәртіп және қауіпсіздік саласындағы өзге де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7"/>
          <w:p>
            <w:pPr>
              <w:spacing w:after="20"/>
              <w:ind w:left="20"/>
              <w:jc w:val="both"/>
            </w:pPr>
            <w:r>
              <w:rPr>
                <w:rFonts w:ascii="Times New Roman"/>
                <w:b w:val="false"/>
                <w:i w:val="false"/>
                <w:color w:val="000000"/>
                <w:sz w:val="20"/>
              </w:rPr>
              <w:t>
Білім беру</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Мектепке дейінгі тәрбиелеу және оқыту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Бастауыш, негізгі орта және жалпы орта білім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және кәсіптік, орта білімнен кейінгі білім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Мамандарды қайта даярлау және олардың біліктілігін арттыру</w:t>
            </w:r>
          </w:p>
          <w:p>
            <w:pPr>
              <w:spacing w:after="20"/>
              <w:ind w:left="20"/>
              <w:jc w:val="both"/>
            </w:pPr>
            <w:r>
              <w:rPr>
                <w:rFonts w:ascii="Times New Roman"/>
                <w:b w:val="false"/>
                <w:i w:val="false"/>
                <w:color w:val="000000"/>
                <w:sz w:val="20"/>
              </w:rPr>
              <w:t>
Білім беру саласындағы өзге де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8"/>
          <w:p>
            <w:pPr>
              <w:spacing w:after="20"/>
              <w:ind w:left="20"/>
              <w:jc w:val="both"/>
            </w:pPr>
            <w:r>
              <w:rPr>
                <w:rFonts w:ascii="Times New Roman"/>
                <w:b w:val="false"/>
                <w:i w:val="false"/>
                <w:color w:val="000000"/>
                <w:sz w:val="20"/>
              </w:rPr>
              <w:t xml:space="preserve">
Денсаулық сақтау </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Халықтың денсаулығын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көмектің басқа түрлері</w:t>
            </w:r>
          </w:p>
          <w:p>
            <w:pPr>
              <w:spacing w:after="20"/>
              <w:ind w:left="20"/>
              <w:jc w:val="both"/>
            </w:pPr>
            <w:r>
              <w:rPr>
                <w:rFonts w:ascii="Times New Roman"/>
                <w:b w:val="false"/>
                <w:i w:val="false"/>
                <w:color w:val="000000"/>
                <w:sz w:val="20"/>
              </w:rPr>
              <w:t>
Денсаулық сақтау саласындағы өзге де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9"/>
          <w:p>
            <w:pPr>
              <w:spacing w:after="20"/>
              <w:ind w:left="20"/>
              <w:jc w:val="both"/>
            </w:pPr>
            <w:r>
              <w:rPr>
                <w:rFonts w:ascii="Times New Roman"/>
                <w:b w:val="false"/>
                <w:i w:val="false"/>
                <w:color w:val="000000"/>
                <w:sz w:val="20"/>
              </w:rPr>
              <w:t>
Әлеуметтік көмек және әлеуметтік қамсыздандыру</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Әлеуметтік қамсыздандыру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көмек</w:t>
            </w:r>
          </w:p>
          <w:p>
            <w:pPr>
              <w:spacing w:after="20"/>
              <w:ind w:left="20"/>
              <w:jc w:val="both"/>
            </w:pPr>
            <w:r>
              <w:rPr>
                <w:rFonts w:ascii="Times New Roman"/>
                <w:b w:val="false"/>
                <w:i w:val="false"/>
                <w:color w:val="000000"/>
                <w:sz w:val="20"/>
              </w:rPr>
              <w:t xml:space="preserve">
Әлеуметтік көмек және әлеуметтік қамсыздандыру саласындағы өзге де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0"/>
          <w:p>
            <w:pPr>
              <w:spacing w:after="20"/>
              <w:ind w:left="20"/>
              <w:jc w:val="both"/>
            </w:pPr>
            <w:r>
              <w:rPr>
                <w:rFonts w:ascii="Times New Roman"/>
                <w:b w:val="false"/>
                <w:i w:val="false"/>
                <w:color w:val="000000"/>
                <w:sz w:val="20"/>
              </w:rPr>
              <w:t>
Тұрғын үй-коммуналдық шаруашылық</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Тұрғын үй шаруашылығы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шаруашылық</w:t>
            </w:r>
          </w:p>
          <w:p>
            <w:pPr>
              <w:spacing w:after="20"/>
              <w:ind w:left="20"/>
              <w:jc w:val="both"/>
            </w:pPr>
            <w:r>
              <w:rPr>
                <w:rFonts w:ascii="Times New Roman"/>
                <w:b w:val="false"/>
                <w:i w:val="false"/>
                <w:color w:val="000000"/>
                <w:sz w:val="20"/>
              </w:rPr>
              <w:t>
Елді мекендерді абаттандыру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1"/>
          <w:p>
            <w:pPr>
              <w:spacing w:after="20"/>
              <w:ind w:left="20"/>
              <w:jc w:val="both"/>
            </w:pPr>
            <w:r>
              <w:rPr>
                <w:rFonts w:ascii="Times New Roman"/>
                <w:b w:val="false"/>
                <w:i w:val="false"/>
                <w:color w:val="000000"/>
                <w:sz w:val="20"/>
              </w:rPr>
              <w:t>
Мәдениет, спорт, туризм және ақпараттық кеңістік</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Мәдениет саласындағы қызмет</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Ақпараттық кеңістік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Туризм</w:t>
            </w:r>
          </w:p>
          <w:p>
            <w:pPr>
              <w:spacing w:after="20"/>
              <w:ind w:left="20"/>
              <w:jc w:val="both"/>
            </w:pPr>
            <w:r>
              <w:rPr>
                <w:rFonts w:ascii="Times New Roman"/>
                <w:b w:val="false"/>
                <w:i w:val="false"/>
                <w:color w:val="000000"/>
                <w:sz w:val="20"/>
              </w:rPr>
              <w:t xml:space="preserve">
Мәдениетті, спортты, туризмді және ақпараттық кеңістікті ұйымдастыру бойынша өзге де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2"/>
          <w:p>
            <w:pPr>
              <w:spacing w:after="20"/>
              <w:ind w:left="20"/>
              <w:jc w:val="both"/>
            </w:pPr>
            <w:r>
              <w:rPr>
                <w:rFonts w:ascii="Times New Roman"/>
                <w:b w:val="false"/>
                <w:i w:val="false"/>
                <w:color w:val="000000"/>
                <w:sz w:val="20"/>
              </w:rPr>
              <w:t>
Отын-энергетикалық кешені және жер қойнауын пайдалану</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Отын және энергетика</w:t>
            </w:r>
          </w:p>
          <w:p>
            <w:pPr>
              <w:spacing w:after="20"/>
              <w:ind w:left="20"/>
              <w:jc w:val="both"/>
            </w:pPr>
            <w:r>
              <w:rPr>
                <w:rFonts w:ascii="Times New Roman"/>
                <w:b w:val="false"/>
                <w:i w:val="false"/>
                <w:color w:val="000000"/>
                <w:sz w:val="20"/>
              </w:rPr>
              <w:t>
Отын-энергетикалық кешені және жер қойнауын пайдалану саласындағы өзге де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3"/>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Ауыл шаруашылығы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Су шаруашылығы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Орман шаруашылығы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Қоршаған ортаны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Жер қатынастары </w:t>
            </w:r>
          </w:p>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өзге де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4"/>
          <w:p>
            <w:pPr>
              <w:spacing w:after="20"/>
              <w:ind w:left="20"/>
              <w:jc w:val="both"/>
            </w:pPr>
            <w:r>
              <w:rPr>
                <w:rFonts w:ascii="Times New Roman"/>
                <w:b w:val="false"/>
                <w:i w:val="false"/>
                <w:color w:val="000000"/>
                <w:sz w:val="20"/>
              </w:rPr>
              <w:t>
Өнеркәсіп, сәулет, қала құрылысы және құрылыс қызметі</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Сәулет, қала құрылысы және құрылыс қызметі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Көлік және коммуникация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көлігі</w:t>
            </w:r>
          </w:p>
          <w:p>
            <w:pPr>
              <w:spacing w:after="20"/>
              <w:ind w:left="20"/>
              <w:jc w:val="both"/>
            </w:pPr>
            <w:r>
              <w:rPr>
                <w:rFonts w:ascii="Times New Roman"/>
                <w:b w:val="false"/>
                <w:i w:val="false"/>
                <w:color w:val="000000"/>
                <w:sz w:val="20"/>
              </w:rPr>
              <w:t xml:space="preserve">
Көлік және коммуникация саласындағы өзге де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7" w:id="285"/>
    <w:p>
      <w:pPr>
        <w:spacing w:after="0"/>
        <w:ind w:left="0"/>
        <w:jc w:val="both"/>
      </w:pPr>
      <w:r>
        <w:rPr>
          <w:rFonts w:ascii="Times New Roman"/>
          <w:b w:val="false"/>
          <w:i w:val="false"/>
          <w:color w:val="000000"/>
          <w:sz w:val="28"/>
        </w:rPr>
        <w:t>
      Аудандық маңызы бар қаланың, ауылдың, кенттің, ауылдық округтің басшысы/</w:t>
      </w:r>
    </w:p>
    <w:bookmarkEnd w:id="285"/>
    <w:bookmarkStart w:name="z328" w:id="286"/>
    <w:p>
      <w:pPr>
        <w:spacing w:after="0"/>
        <w:ind w:left="0"/>
        <w:jc w:val="both"/>
      </w:pPr>
      <w:r>
        <w:rPr>
          <w:rFonts w:ascii="Times New Roman"/>
          <w:b w:val="false"/>
          <w:i w:val="false"/>
          <w:color w:val="000000"/>
          <w:sz w:val="28"/>
        </w:rPr>
        <w:t>
      ауданның (облыстық маңызы бар қаланың) тиісті саласының (аясының)  жергілікті</w:t>
      </w:r>
    </w:p>
    <w:bookmarkEnd w:id="286"/>
    <w:bookmarkStart w:name="z329" w:id="287"/>
    <w:p>
      <w:pPr>
        <w:spacing w:after="0"/>
        <w:ind w:left="0"/>
        <w:jc w:val="both"/>
      </w:pPr>
      <w:r>
        <w:rPr>
          <w:rFonts w:ascii="Times New Roman"/>
          <w:b w:val="false"/>
          <w:i w:val="false"/>
          <w:color w:val="000000"/>
          <w:sz w:val="28"/>
        </w:rPr>
        <w:t>
      уәкілетті органының басшысы_________________________________</w:t>
      </w:r>
    </w:p>
    <w:bookmarkEnd w:id="287"/>
    <w:bookmarkStart w:name="z330" w:id="288"/>
    <w:p>
      <w:pPr>
        <w:spacing w:after="0"/>
        <w:ind w:left="0"/>
        <w:jc w:val="both"/>
      </w:pPr>
      <w:r>
        <w:rPr>
          <w:rFonts w:ascii="Times New Roman"/>
          <w:b w:val="false"/>
          <w:i w:val="false"/>
          <w:color w:val="000000"/>
          <w:sz w:val="28"/>
        </w:rPr>
        <w:t>
                                                    (қолы) (тегі, аты, әкесінің аты (болған жағдайда)</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332" w:id="289"/>
    <w:p>
      <w:pPr>
        <w:spacing w:after="0"/>
        <w:ind w:left="0"/>
        <w:jc w:val="both"/>
      </w:pPr>
      <w:r>
        <w:rPr>
          <w:rFonts w:ascii="Times New Roman"/>
          <w:b w:val="false"/>
          <w:i w:val="false"/>
          <w:color w:val="000000"/>
          <w:sz w:val="28"/>
        </w:rPr>
        <w:t>
      Нысан</w:t>
      </w:r>
    </w:p>
    <w:bookmarkEnd w:id="289"/>
    <w:bookmarkStart w:name="z333" w:id="290"/>
    <w:p>
      <w:pPr>
        <w:spacing w:after="0"/>
        <w:ind w:left="0"/>
        <w:jc w:val="left"/>
      </w:pPr>
      <w:r>
        <w:rPr>
          <w:rFonts w:ascii="Times New Roman"/>
          <w:b/>
          <w:i w:val="false"/>
          <w:color w:val="000000"/>
        </w:rPr>
        <w:t xml:space="preserve"> Аудандық маңызы бар қалалар, ауылдар, кенттер, ауылдық округтер әкімдері аппараттарының жалпы сипаттағы трансферттердің болжамды көлемі бойынша ұсыныстары</w:t>
      </w:r>
    </w:p>
    <w:bookmarkEnd w:id="290"/>
    <w:bookmarkStart w:name="z334" w:id="291"/>
    <w:p>
      <w:pPr>
        <w:spacing w:after="0"/>
        <w:ind w:left="0"/>
        <w:jc w:val="both"/>
      </w:pPr>
      <w:r>
        <w:rPr>
          <w:rFonts w:ascii="Times New Roman"/>
          <w:b w:val="false"/>
          <w:i w:val="false"/>
          <w:color w:val="000000"/>
          <w:sz w:val="28"/>
        </w:rPr>
        <w:t>
      мың теңге</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дейінгі жылға бекітілген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нысаналы емес трансферттердің болжамды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шығыстардың бірыңғай бюджеттік сыныптамасының кіші функцияларына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ағымдағы шығындардың болжамды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шығыстардың бірыңғай бюджеттік сыныптамасының кіші функцияларына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әзірленген салалық әдістемелерге сәйкес күрделі шығындардың болжамды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шығыстардың бірыңғай бюджеттік сыныптамасының кіші функцияларына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дамуға арналған шығындардың болжамды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шығыстардың бірыңғай бюджеттік сыныптамасының кіші функцияларына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жалпы сипаттағы нысаналы трансферттердің болжамды көлемі,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шығыстардың бірыңғай бюджеттік сыныптамасының кіші функцияларына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шығыстардың жекелеген бағыттарын жергілікті бюджеттен қаржыландырудың ең төмен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 w:id="292"/>
    <w:p>
      <w:pPr>
        <w:spacing w:after="0"/>
        <w:ind w:left="0"/>
        <w:jc w:val="both"/>
      </w:pPr>
      <w:r>
        <w:rPr>
          <w:rFonts w:ascii="Times New Roman"/>
          <w:b w:val="false"/>
          <w:i w:val="false"/>
          <w:color w:val="000000"/>
          <w:sz w:val="28"/>
        </w:rPr>
        <w:t>
      Аудандық маңызы бар қаланың, ауылдың, кенттің, ауылдық округтің басшысы/</w:t>
      </w:r>
    </w:p>
    <w:bookmarkEnd w:id="292"/>
    <w:bookmarkStart w:name="z336" w:id="293"/>
    <w:p>
      <w:pPr>
        <w:spacing w:after="0"/>
        <w:ind w:left="0"/>
        <w:jc w:val="both"/>
      </w:pPr>
      <w:r>
        <w:rPr>
          <w:rFonts w:ascii="Times New Roman"/>
          <w:b w:val="false"/>
          <w:i w:val="false"/>
          <w:color w:val="000000"/>
          <w:sz w:val="28"/>
        </w:rPr>
        <w:t>
      ауданның (облыстық маңызы бар қаланың) тиісті саласының (аясының) жергілікті</w:t>
      </w:r>
    </w:p>
    <w:bookmarkEnd w:id="293"/>
    <w:bookmarkStart w:name="z337" w:id="294"/>
    <w:p>
      <w:pPr>
        <w:spacing w:after="0"/>
        <w:ind w:left="0"/>
        <w:jc w:val="both"/>
      </w:pPr>
      <w:r>
        <w:rPr>
          <w:rFonts w:ascii="Times New Roman"/>
          <w:b w:val="false"/>
          <w:i w:val="false"/>
          <w:color w:val="000000"/>
          <w:sz w:val="28"/>
        </w:rPr>
        <w:t>
      уәкілетті органының басшысы________________</w:t>
      </w:r>
    </w:p>
    <w:bookmarkEnd w:id="294"/>
    <w:bookmarkStart w:name="z338" w:id="295"/>
    <w:p>
      <w:pPr>
        <w:spacing w:after="0"/>
        <w:ind w:left="0"/>
        <w:jc w:val="both"/>
      </w:pPr>
      <w:r>
        <w:rPr>
          <w:rFonts w:ascii="Times New Roman"/>
          <w:b w:val="false"/>
          <w:i w:val="false"/>
          <w:color w:val="000000"/>
          <w:sz w:val="28"/>
        </w:rPr>
        <w:t>
      (қолы) (тегі, аты, әкесінің аты (болған жағдайда)</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340" w:id="296"/>
    <w:p>
      <w:pPr>
        <w:spacing w:after="0"/>
        <w:ind w:left="0"/>
        <w:jc w:val="both"/>
      </w:pPr>
      <w:r>
        <w:rPr>
          <w:rFonts w:ascii="Times New Roman"/>
          <w:b w:val="false"/>
          <w:i w:val="false"/>
          <w:color w:val="000000"/>
          <w:sz w:val="28"/>
        </w:rPr>
        <w:t>
      Нысана</w:t>
      </w:r>
    </w:p>
    <w:bookmarkEnd w:id="296"/>
    <w:bookmarkStart w:name="z341" w:id="297"/>
    <w:p>
      <w:pPr>
        <w:spacing w:after="0"/>
        <w:ind w:left="0"/>
        <w:jc w:val="left"/>
      </w:pPr>
      <w:r>
        <w:rPr>
          <w:rFonts w:ascii="Times New Roman"/>
          <w:b/>
          <w:i w:val="false"/>
          <w:color w:val="000000"/>
        </w:rPr>
        <w:t xml:space="preserve"> Ауданның (облыстық маңызы бар қаланың) жергілікті атқарушы органдарының жыл сайын жоспарланатын кезеңге арналған жалпы сипаттағы нысаналы емес трансферттер шығындарының болжамды көлемдері бойынша ұсыныстары</w:t>
      </w:r>
    </w:p>
    <w:bookmarkEnd w:id="297"/>
    <w:bookmarkStart w:name="z342" w:id="298"/>
    <w:p>
      <w:pPr>
        <w:spacing w:after="0"/>
        <w:ind w:left="0"/>
        <w:jc w:val="both"/>
      </w:pPr>
      <w:r>
        <w:rPr>
          <w:rFonts w:ascii="Times New Roman"/>
          <w:b w:val="false"/>
          <w:i w:val="false"/>
          <w:color w:val="000000"/>
          <w:sz w:val="28"/>
        </w:rPr>
        <w:t>
      мың теңге</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алдындағы жылға арналған ағымдағы бюджеттік бағдарламаларға бекітілген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(3-б. + 5-б.)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299"/>
    <w:p>
      <w:pPr>
        <w:spacing w:after="0"/>
        <w:ind w:left="0"/>
        <w:jc w:val="both"/>
      </w:pPr>
      <w:r>
        <w:rPr>
          <w:rFonts w:ascii="Times New Roman"/>
          <w:b w:val="false"/>
          <w:i w:val="false"/>
          <w:color w:val="000000"/>
          <w:sz w:val="28"/>
        </w:rPr>
        <w:t>
      Кестенің жалғасы</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нысаналы емес трансферттердің болжамды көлемін жоспарлау кезінде, оның ішінде бағыттар бойынша ескерілмейтін шығыстар: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 (7б.+ 9-б.+10-б.+11-б.+12-б.+13-б.+14-б.+15-б.)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ЕТҚ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борышына қызмет көрсетуге және өтеуге арналған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резерві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имидждік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консалтингтік көрсетілетін қызметтер, ғылыми-техникалық жобалар мен бағдарламалар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344" w:id="300"/>
    <w:p>
      <w:pPr>
        <w:spacing w:after="0"/>
        <w:ind w:left="0"/>
        <w:jc w:val="both"/>
      </w:pPr>
      <w:r>
        <w:rPr>
          <w:rFonts w:ascii="Times New Roman"/>
          <w:b w:val="false"/>
          <w:i w:val="false"/>
          <w:color w:val="000000"/>
          <w:sz w:val="28"/>
        </w:rPr>
        <w:t>
      Кестенің жалғасы</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ағымдағы шығындарының көлемін болжаудың есептік базасына қолдану үшін жоспарлы кезеңнің алдындағы жылға арналған ағымдағы бюджеттік бағдарламаларға бекітілген шығындар (есепке алынбайтын шығыстарды шегергенде)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актілерде көзделген индекстеу (инфляция)</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(17-б.+ 19-б.)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(3-б.-8-б.)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үстемеақы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(5-б. (6-б.-8-б.)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(19-б.*20-б.)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((19-б.+21-б.)* 22-б.)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((19-б.+21-б.+23-б.)*24-б.)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345" w:id="301"/>
    <w:p>
      <w:pPr>
        <w:spacing w:after="0"/>
        <w:ind w:left="0"/>
        <w:jc w:val="both"/>
      </w:pPr>
      <w:r>
        <w:rPr>
          <w:rFonts w:ascii="Times New Roman"/>
          <w:b w:val="false"/>
          <w:i w:val="false"/>
          <w:color w:val="000000"/>
          <w:sz w:val="28"/>
        </w:rPr>
        <w:t>
      Кестенің жалғасы</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санының өсімі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Шығыстарға жүргізілген шолу қорытындылары (қорытындыға сәйкес азайтуға немесе ұлғайтуға арналған сома (оңтайландыру немесе қайта бөлу))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((19-б.+21-б.)*26-б.)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 19+б.23)*б.28)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 19+б.25*б.30)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bookmarkStart w:name="z346" w:id="302"/>
    <w:p>
      <w:pPr>
        <w:spacing w:after="0"/>
        <w:ind w:left="0"/>
        <w:jc w:val="both"/>
      </w:pPr>
      <w:r>
        <w:rPr>
          <w:rFonts w:ascii="Times New Roman"/>
          <w:b w:val="false"/>
          <w:i w:val="false"/>
          <w:color w:val="000000"/>
          <w:sz w:val="28"/>
        </w:rPr>
        <w:t>
      Кестенің жалғасы</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бюджеттік бағдарламалар шеңберінде орындалатын мемлекеттік функциялардың, өкілеттіктердің, құзыреттердің және көрсетілетін мемлекеттік қызметтердің көлемін кеңейтуге байланысты сөзсіз базалық шығыстардың ұлғаюы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(36-б.+38-б.)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(40-б.+42-б.)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(44-б.+46-б.)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үстемеақы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үстемеақы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үстемеақы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bookmarkStart w:name="z347" w:id="303"/>
    <w:p>
      <w:pPr>
        <w:spacing w:after="0"/>
        <w:ind w:left="0"/>
        <w:jc w:val="both"/>
      </w:pPr>
      <w:r>
        <w:rPr>
          <w:rFonts w:ascii="Times New Roman"/>
          <w:b w:val="false"/>
          <w:i w:val="false"/>
          <w:color w:val="000000"/>
          <w:sz w:val="28"/>
        </w:rPr>
        <w:t>
      Кестенің жалғасы</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маңындағы экологиялық апаттың және Семей ядролық сынақ полигонындағы сынақтар салдарынан зардап шеккен азаматтарды әлеуметтік қорғау туралы заңнамаға сәйкес медициналық мекемелерді күтіп-ұстауға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bookmarkStart w:name="z348" w:id="304"/>
    <w:p>
      <w:pPr>
        <w:spacing w:after="0"/>
        <w:ind w:left="0"/>
        <w:jc w:val="both"/>
      </w:pPr>
      <w:r>
        <w:rPr>
          <w:rFonts w:ascii="Times New Roman"/>
          <w:b w:val="false"/>
          <w:i w:val="false"/>
          <w:color w:val="000000"/>
          <w:sz w:val="28"/>
        </w:rPr>
        <w:t>
      Кестенің жалғасы</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Индекстеу ескеріліп және көрсеткіштер қолданыла отырып, шығындардың болжамды көлемі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(51-б.+53-б.)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(55-б.+57-б.)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(59-б.+61-б.)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(17-б.+36-б.)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үстемеақы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(19-б.+ 21-б.+27-б.+32-б.+38-б.+47-б.)</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(17-б.+40-б.)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үстемеақы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(19-б.+21-б.+23-б.+29-б.+33-б.+42-б.+48-б.)</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(17-б.+44-б.)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үстемеақы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(19-б.+21-б.+23-б.+25-б.+31-б.+34-б.+46-б.+49-б.)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bookmarkStart w:name="z349" w:id="305"/>
    <w:p>
      <w:pPr>
        <w:spacing w:after="0"/>
        <w:ind w:left="0"/>
        <w:jc w:val="both"/>
      </w:pPr>
      <w:r>
        <w:rPr>
          <w:rFonts w:ascii="Times New Roman"/>
          <w:b w:val="false"/>
          <w:i w:val="false"/>
          <w:color w:val="000000"/>
          <w:sz w:val="28"/>
        </w:rPr>
        <w:t>
      Ауданның (облыстық маңызы бар қаланың) жергілікті атқарушы органының  басшысы/</w:t>
      </w:r>
    </w:p>
    <w:bookmarkEnd w:id="305"/>
    <w:bookmarkStart w:name="z350" w:id="306"/>
    <w:p>
      <w:pPr>
        <w:spacing w:after="0"/>
        <w:ind w:left="0"/>
        <w:jc w:val="both"/>
      </w:pPr>
      <w:r>
        <w:rPr>
          <w:rFonts w:ascii="Times New Roman"/>
          <w:b w:val="false"/>
          <w:i w:val="false"/>
          <w:color w:val="000000"/>
          <w:sz w:val="28"/>
        </w:rPr>
        <w:t>
      Облыстың (республикалық маңызы бар қаланың) тиісті саласының (аясының) жергілікті уәкілетті органының басшысы</w:t>
      </w:r>
    </w:p>
    <w:bookmarkEnd w:id="306"/>
    <w:bookmarkStart w:name="z351" w:id="307"/>
    <w:p>
      <w:pPr>
        <w:spacing w:after="0"/>
        <w:ind w:left="0"/>
        <w:jc w:val="both"/>
      </w:pPr>
      <w:r>
        <w:rPr>
          <w:rFonts w:ascii="Times New Roman"/>
          <w:b w:val="false"/>
          <w:i w:val="false"/>
          <w:color w:val="000000"/>
          <w:sz w:val="28"/>
        </w:rPr>
        <w:t>
      ________________________________________________________________</w:t>
      </w:r>
    </w:p>
    <w:bookmarkEnd w:id="307"/>
    <w:bookmarkStart w:name="z352" w:id="308"/>
    <w:p>
      <w:pPr>
        <w:spacing w:after="0"/>
        <w:ind w:left="0"/>
        <w:jc w:val="both"/>
      </w:pPr>
      <w:r>
        <w:rPr>
          <w:rFonts w:ascii="Times New Roman"/>
          <w:b w:val="false"/>
          <w:i w:val="false"/>
          <w:color w:val="000000"/>
          <w:sz w:val="28"/>
        </w:rPr>
        <w:t>
                   (қолы) (тегі, аты, әкесінің аты (болған жағдайда)</w:t>
      </w:r>
    </w:p>
    <w:bookmarkEnd w:id="308"/>
    <w:bookmarkStart w:name="z353" w:id="309"/>
    <w:p>
      <w:pPr>
        <w:spacing w:after="0"/>
        <w:ind w:left="0"/>
        <w:jc w:val="both"/>
      </w:pPr>
      <w:r>
        <w:rPr>
          <w:rFonts w:ascii="Times New Roman"/>
          <w:b w:val="false"/>
          <w:i w:val="false"/>
          <w:color w:val="000000"/>
          <w:sz w:val="28"/>
        </w:rPr>
        <w:t>
      Ауданның (облыстық маңызы бар қаланың) мемлекеттік жоспарлау жөніндегі</w:t>
      </w:r>
    </w:p>
    <w:bookmarkEnd w:id="309"/>
    <w:bookmarkStart w:name="z354" w:id="310"/>
    <w:p>
      <w:pPr>
        <w:spacing w:after="0"/>
        <w:ind w:left="0"/>
        <w:jc w:val="both"/>
      </w:pPr>
      <w:r>
        <w:rPr>
          <w:rFonts w:ascii="Times New Roman"/>
          <w:b w:val="false"/>
          <w:i w:val="false"/>
          <w:color w:val="000000"/>
          <w:sz w:val="28"/>
        </w:rPr>
        <w:t>
      уәкілетті органының басшысы_______</w:t>
      </w:r>
    </w:p>
    <w:bookmarkEnd w:id="310"/>
    <w:bookmarkStart w:name="z355" w:id="311"/>
    <w:p>
      <w:pPr>
        <w:spacing w:after="0"/>
        <w:ind w:left="0"/>
        <w:jc w:val="both"/>
      </w:pPr>
      <w:r>
        <w:rPr>
          <w:rFonts w:ascii="Times New Roman"/>
          <w:b w:val="false"/>
          <w:i w:val="false"/>
          <w:color w:val="000000"/>
          <w:sz w:val="28"/>
        </w:rPr>
        <w:t>
      (қолы) (тегі, аты, әкесінің аты (болған жағдайда)</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357" w:id="312"/>
    <w:p>
      <w:pPr>
        <w:spacing w:after="0"/>
        <w:ind w:left="0"/>
        <w:jc w:val="both"/>
      </w:pPr>
      <w:r>
        <w:rPr>
          <w:rFonts w:ascii="Times New Roman"/>
          <w:b w:val="false"/>
          <w:i w:val="false"/>
          <w:color w:val="000000"/>
          <w:sz w:val="28"/>
        </w:rPr>
        <w:t>
      Нысана</w:t>
      </w:r>
    </w:p>
    <w:bookmarkEnd w:id="312"/>
    <w:bookmarkStart w:name="z358" w:id="313"/>
    <w:p>
      <w:pPr>
        <w:spacing w:after="0"/>
        <w:ind w:left="0"/>
        <w:jc w:val="left"/>
      </w:pPr>
      <w:r>
        <w:rPr>
          <w:rFonts w:ascii="Times New Roman"/>
          <w:b/>
          <w:i w:val="false"/>
          <w:color w:val="000000"/>
        </w:rPr>
        <w:t xml:space="preserve"> Аудан (облыстық маңызы бар қала) халқының болжамды саны</w:t>
      </w:r>
    </w:p>
    <w:bookmarkEnd w:id="313"/>
    <w:bookmarkStart w:name="z359" w:id="314"/>
    <w:p>
      <w:pPr>
        <w:spacing w:after="0"/>
        <w:ind w:left="0"/>
        <w:jc w:val="both"/>
      </w:pPr>
      <w:r>
        <w:rPr>
          <w:rFonts w:ascii="Times New Roman"/>
          <w:b w:val="false"/>
          <w:i w:val="false"/>
          <w:color w:val="000000"/>
          <w:sz w:val="28"/>
        </w:rPr>
        <w:t>
      адам</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кезеңнің алдындағы жылдың тұтынушылар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кезеңнің алдындағы ға қарағанда санның өсімі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кезеңнің 1-ші жылына қарағанда санның өсімі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кезеңнің 2-ші жылына қарағанда санның өсімі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мемлекеттік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 атқарушы және мемлекеттік басқарудың жалпы функцияларын орындайтын басқа да органдар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көрсетілетін қызметтер</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27 жасқа дейінгі әскерге шақыру жасындағы ер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бойынша жұмысты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Қоғамдық тәртіп, қауіпсіздік, құқықтық, сот, қылмыстық-атқару қызметі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жасқа дейінгі балалар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бойынша білім беру саласындағы ағымдағы шығындардың болжамды көлемін есептеу үшін 6-дан 18 жасқа дейінгі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олардың біліктілігін арттыру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көрсетілетін қызметтер</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сақтау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басқа да түрлері</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көрсетілетін қызметтер</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18 жасқа дейінгі балалар саны және зейнеткерлік жастан асқан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18 жасқа дейінгі балалар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тәулік-төсек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Отын-энергетика кешені және жер қойнауын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көрсетілетін қызметтер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Ауыл, су, орман, балық шаруашылығы, ерекше қорғалатын табиғи аумақтар, қоршаған ортаны және жануарлар дүниесін қорғау, жер қатынастары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көрсетілетін қызметтер</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Өнеркәсіп, сәулет, қала құрылысы және құрылыс қызметі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 саласындағы өзге де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реттеу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0" w:id="315"/>
    <w:p>
      <w:pPr>
        <w:spacing w:after="0"/>
        <w:ind w:left="0"/>
        <w:jc w:val="both"/>
      </w:pPr>
      <w:r>
        <w:rPr>
          <w:rFonts w:ascii="Times New Roman"/>
          <w:b w:val="false"/>
          <w:i w:val="false"/>
          <w:color w:val="000000"/>
          <w:sz w:val="28"/>
        </w:rPr>
        <w:t>
      Ауданның (облыстық маңызы бар қаланың) жергілікті атқарушы органының  басшысы</w:t>
      </w:r>
    </w:p>
    <w:bookmarkEnd w:id="315"/>
    <w:bookmarkStart w:name="z361" w:id="316"/>
    <w:p>
      <w:pPr>
        <w:spacing w:after="0"/>
        <w:ind w:left="0"/>
        <w:jc w:val="both"/>
      </w:pPr>
      <w:r>
        <w:rPr>
          <w:rFonts w:ascii="Times New Roman"/>
          <w:b w:val="false"/>
          <w:i w:val="false"/>
          <w:color w:val="000000"/>
          <w:sz w:val="28"/>
        </w:rPr>
        <w:t>
      _______________________________</w:t>
      </w:r>
    </w:p>
    <w:bookmarkEnd w:id="316"/>
    <w:bookmarkStart w:name="z362" w:id="317"/>
    <w:p>
      <w:pPr>
        <w:spacing w:after="0"/>
        <w:ind w:left="0"/>
        <w:jc w:val="both"/>
      </w:pPr>
      <w:r>
        <w:rPr>
          <w:rFonts w:ascii="Times New Roman"/>
          <w:b w:val="false"/>
          <w:i w:val="false"/>
          <w:color w:val="000000"/>
          <w:sz w:val="28"/>
        </w:rPr>
        <w:t>
      (қолы) (тегі, аты, әкесінің аты  (болған жағдайда)</w:t>
      </w:r>
    </w:p>
    <w:bookmarkEnd w:id="317"/>
    <w:bookmarkStart w:name="z363" w:id="318"/>
    <w:p>
      <w:pPr>
        <w:spacing w:after="0"/>
        <w:ind w:left="0"/>
        <w:jc w:val="both"/>
      </w:pPr>
      <w:r>
        <w:rPr>
          <w:rFonts w:ascii="Times New Roman"/>
          <w:b w:val="false"/>
          <w:i w:val="false"/>
          <w:color w:val="000000"/>
          <w:sz w:val="28"/>
        </w:rPr>
        <w:t>
      Ауданның (облыстық маңызы бар қаланың) мемлекеттік жоспарлау жөніндегі</w:t>
      </w:r>
    </w:p>
    <w:bookmarkEnd w:id="318"/>
    <w:bookmarkStart w:name="z364" w:id="319"/>
    <w:p>
      <w:pPr>
        <w:spacing w:after="0"/>
        <w:ind w:left="0"/>
        <w:jc w:val="both"/>
      </w:pPr>
      <w:r>
        <w:rPr>
          <w:rFonts w:ascii="Times New Roman"/>
          <w:b w:val="false"/>
          <w:i w:val="false"/>
          <w:color w:val="000000"/>
          <w:sz w:val="28"/>
        </w:rPr>
        <w:t>
      уәкілетті органының басшысы ________________________</w:t>
      </w:r>
    </w:p>
    <w:bookmarkEnd w:id="319"/>
    <w:bookmarkStart w:name="z365" w:id="320"/>
    <w:p>
      <w:pPr>
        <w:spacing w:after="0"/>
        <w:ind w:left="0"/>
        <w:jc w:val="both"/>
      </w:pPr>
      <w:r>
        <w:rPr>
          <w:rFonts w:ascii="Times New Roman"/>
          <w:b w:val="false"/>
          <w:i w:val="false"/>
          <w:color w:val="000000"/>
          <w:sz w:val="28"/>
        </w:rPr>
        <w:t xml:space="preserve">
                    (қолы)  (тегі, аты, әкесінің аты (болған жағдайда) </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367" w:id="321"/>
    <w:p>
      <w:pPr>
        <w:spacing w:after="0"/>
        <w:ind w:left="0"/>
        <w:jc w:val="both"/>
      </w:pPr>
      <w:r>
        <w:rPr>
          <w:rFonts w:ascii="Times New Roman"/>
          <w:b w:val="false"/>
          <w:i w:val="false"/>
          <w:color w:val="000000"/>
          <w:sz w:val="28"/>
        </w:rPr>
        <w:t>
      Нысан</w:t>
      </w:r>
    </w:p>
    <w:bookmarkEnd w:id="321"/>
    <w:bookmarkStart w:name="z368" w:id="322"/>
    <w:p>
      <w:pPr>
        <w:spacing w:after="0"/>
        <w:ind w:left="0"/>
        <w:jc w:val="left"/>
      </w:pPr>
      <w:r>
        <w:rPr>
          <w:rFonts w:ascii="Times New Roman"/>
          <w:b/>
          <w:i w:val="false"/>
          <w:color w:val="000000"/>
        </w:rPr>
        <w:t xml:space="preserve"> Ауданның (облыстық маңызы бар қаланың) жергілікті атқарушы органдарының дамуға арналған шығындардың болжамды көлемі бойынша ұсыныстары</w:t>
      </w:r>
    </w:p>
    <w:bookmarkEnd w:id="322"/>
    <w:bookmarkStart w:name="z369" w:id="323"/>
    <w:p>
      <w:pPr>
        <w:spacing w:after="0"/>
        <w:ind w:left="0"/>
        <w:jc w:val="both"/>
      </w:pPr>
      <w:r>
        <w:rPr>
          <w:rFonts w:ascii="Times New Roman"/>
          <w:b w:val="false"/>
          <w:i w:val="false"/>
          <w:color w:val="000000"/>
          <w:sz w:val="28"/>
        </w:rPr>
        <w:t>
      мың теңге</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алдындағы жылға арналған бюджеттік даму бағдарламаларына бекітілген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 нақты көрсеткіші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арасында ең жоғары көрсеткішке қол жеткізу үшін қолданылған ӨСЖ ең жоғары көрсеткішінің коэффициенті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шығындардың болжамды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соңындағы ӨСЖ болжамды көрсеткіші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0" w:id="324"/>
    <w:p>
      <w:pPr>
        <w:spacing w:after="0"/>
        <w:ind w:left="0"/>
        <w:jc w:val="both"/>
      </w:pPr>
      <w:r>
        <w:rPr>
          <w:rFonts w:ascii="Times New Roman"/>
          <w:b w:val="false"/>
          <w:i w:val="false"/>
          <w:color w:val="000000"/>
          <w:sz w:val="28"/>
        </w:rPr>
        <w:t>
      Ауданның (облыстық маңызы бар қаланың) жергілікті атқарушы органының  басшысы____________________________________________________________</w:t>
      </w:r>
    </w:p>
    <w:bookmarkEnd w:id="324"/>
    <w:bookmarkStart w:name="z371" w:id="325"/>
    <w:p>
      <w:pPr>
        <w:spacing w:after="0"/>
        <w:ind w:left="0"/>
        <w:jc w:val="both"/>
      </w:pPr>
      <w:r>
        <w:rPr>
          <w:rFonts w:ascii="Times New Roman"/>
          <w:b w:val="false"/>
          <w:i w:val="false"/>
          <w:color w:val="000000"/>
          <w:sz w:val="28"/>
        </w:rPr>
        <w:t>
                             (қолы) (тегі, аты, әкесінің аты (болған жағдайда)</w:t>
      </w:r>
    </w:p>
    <w:bookmarkEnd w:id="325"/>
    <w:bookmarkStart w:name="z372" w:id="326"/>
    <w:p>
      <w:pPr>
        <w:spacing w:after="0"/>
        <w:ind w:left="0"/>
        <w:jc w:val="both"/>
      </w:pPr>
      <w:r>
        <w:rPr>
          <w:rFonts w:ascii="Times New Roman"/>
          <w:b w:val="false"/>
          <w:i w:val="false"/>
          <w:color w:val="000000"/>
          <w:sz w:val="28"/>
        </w:rPr>
        <w:t>
      Ауданның (облыстық маңызы бар қаланың) мемлекеттік жоспарлау жөніндегі</w:t>
      </w:r>
    </w:p>
    <w:bookmarkEnd w:id="326"/>
    <w:bookmarkStart w:name="z373" w:id="327"/>
    <w:p>
      <w:pPr>
        <w:spacing w:after="0"/>
        <w:ind w:left="0"/>
        <w:jc w:val="both"/>
      </w:pPr>
      <w:r>
        <w:rPr>
          <w:rFonts w:ascii="Times New Roman"/>
          <w:b w:val="false"/>
          <w:i w:val="false"/>
          <w:color w:val="000000"/>
          <w:sz w:val="28"/>
        </w:rPr>
        <w:t>
      уәкілетті органының басшысы____________________________________</w:t>
      </w:r>
    </w:p>
    <w:bookmarkEnd w:id="327"/>
    <w:bookmarkStart w:name="z374" w:id="328"/>
    <w:p>
      <w:pPr>
        <w:spacing w:after="0"/>
        <w:ind w:left="0"/>
        <w:jc w:val="both"/>
      </w:pPr>
      <w:r>
        <w:rPr>
          <w:rFonts w:ascii="Times New Roman"/>
          <w:b w:val="false"/>
          <w:i w:val="false"/>
          <w:color w:val="000000"/>
          <w:sz w:val="28"/>
        </w:rPr>
        <w:t>
                                                (қолы) (тегі, аты, әкесінің аты (болған жағдайда)</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376" w:id="329"/>
    <w:p>
      <w:pPr>
        <w:spacing w:after="0"/>
        <w:ind w:left="0"/>
        <w:jc w:val="both"/>
      </w:pPr>
      <w:r>
        <w:rPr>
          <w:rFonts w:ascii="Times New Roman"/>
          <w:b w:val="false"/>
          <w:i w:val="false"/>
          <w:color w:val="000000"/>
          <w:sz w:val="28"/>
        </w:rPr>
        <w:t>
      Нысан</w:t>
      </w:r>
    </w:p>
    <w:bookmarkEnd w:id="329"/>
    <w:bookmarkStart w:name="z377" w:id="330"/>
    <w:p>
      <w:pPr>
        <w:spacing w:after="0"/>
        <w:ind w:left="0"/>
        <w:jc w:val="left"/>
      </w:pPr>
      <w:r>
        <w:rPr>
          <w:rFonts w:ascii="Times New Roman"/>
          <w:b/>
          <w:i w:val="false"/>
          <w:color w:val="000000"/>
        </w:rPr>
        <w:t xml:space="preserve"> Ауданның (облыстық маңызы бар қаланың) жергілікті атқарушы органдарының әзірленген салалық әдістемелерге сәйкес қосымша айқындалған күрделі шығындарының болжамды көлемі бойынша ұсыныстары</w:t>
      </w:r>
    </w:p>
    <w:bookmarkEnd w:id="330"/>
    <w:bookmarkStart w:name="z378" w:id="331"/>
    <w:p>
      <w:pPr>
        <w:spacing w:after="0"/>
        <w:ind w:left="0"/>
        <w:jc w:val="both"/>
      </w:pPr>
      <w:r>
        <w:rPr>
          <w:rFonts w:ascii="Times New Roman"/>
          <w:b w:val="false"/>
          <w:i w:val="false"/>
          <w:color w:val="000000"/>
          <w:sz w:val="28"/>
        </w:rPr>
        <w:t>
      мың теңге</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32"/>
          <w:p>
            <w:pPr>
              <w:spacing w:after="20"/>
              <w:ind w:left="20"/>
              <w:jc w:val="both"/>
            </w:pPr>
            <w:r>
              <w:rPr>
                <w:rFonts w:ascii="Times New Roman"/>
                <w:b w:val="false"/>
                <w:i w:val="false"/>
                <w:color w:val="000000"/>
                <w:sz w:val="20"/>
              </w:rPr>
              <w:t>
Жалпы сипаттағы мемлекеттік көрсетілетін қызметтер</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қызмет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Жоспарлау және статистикалық қызмет</w:t>
            </w:r>
          </w:p>
          <w:p>
            <w:pPr>
              <w:spacing w:after="20"/>
              <w:ind w:left="20"/>
              <w:jc w:val="both"/>
            </w:pPr>
            <w:r>
              <w:rPr>
                <w:rFonts w:ascii="Times New Roman"/>
                <w:b w:val="false"/>
                <w:i w:val="false"/>
                <w:color w:val="000000"/>
                <w:sz w:val="20"/>
              </w:rPr>
              <w:t>
Жалпы сипаттағы өзге де мемлекеттік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3"/>
          <w:p>
            <w:pPr>
              <w:spacing w:after="20"/>
              <w:ind w:left="20"/>
              <w:jc w:val="both"/>
            </w:pPr>
            <w:r>
              <w:rPr>
                <w:rFonts w:ascii="Times New Roman"/>
                <w:b w:val="false"/>
                <w:i w:val="false"/>
                <w:color w:val="000000"/>
                <w:sz w:val="20"/>
              </w:rPr>
              <w:t>
Қорғаныс</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Әскери мұқтаждықтар</w:t>
            </w:r>
          </w:p>
          <w:p>
            <w:pPr>
              <w:spacing w:after="20"/>
              <w:ind w:left="20"/>
              <w:jc w:val="both"/>
            </w:pPr>
            <w:r>
              <w:rPr>
                <w:rFonts w:ascii="Times New Roman"/>
                <w:b w:val="false"/>
                <w:i w:val="false"/>
                <w:color w:val="000000"/>
                <w:sz w:val="20"/>
              </w:rPr>
              <w:t>
Төтенше жағдайлар бойынша жұмысты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34"/>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Құқық қорғау қызметі</w:t>
            </w:r>
          </w:p>
          <w:p>
            <w:pPr>
              <w:spacing w:after="20"/>
              <w:ind w:left="20"/>
              <w:jc w:val="both"/>
            </w:pPr>
            <w:r>
              <w:rPr>
                <w:rFonts w:ascii="Times New Roman"/>
                <w:b w:val="false"/>
                <w:i w:val="false"/>
                <w:color w:val="000000"/>
                <w:sz w:val="20"/>
              </w:rPr>
              <w:t>
Қоғамдық тәртіп және қауіпсіздік саласындағы өзге де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35"/>
          <w:p>
            <w:pPr>
              <w:spacing w:after="20"/>
              <w:ind w:left="20"/>
              <w:jc w:val="both"/>
            </w:pPr>
            <w:r>
              <w:rPr>
                <w:rFonts w:ascii="Times New Roman"/>
                <w:b w:val="false"/>
                <w:i w:val="false"/>
                <w:color w:val="000000"/>
                <w:sz w:val="20"/>
              </w:rPr>
              <w:t>
Білім беру</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Мектепке дейінгі тәрбиелеу және оқыту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Бастауыш, негізгі орта және жалпы орта білім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және кәсіптік, орта білімнен кейінгі білім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Мамандарды қайта даярлау және олардың біліктілігін арттыру</w:t>
            </w:r>
          </w:p>
          <w:p>
            <w:pPr>
              <w:spacing w:after="20"/>
              <w:ind w:left="20"/>
              <w:jc w:val="both"/>
            </w:pPr>
            <w:r>
              <w:rPr>
                <w:rFonts w:ascii="Times New Roman"/>
                <w:b w:val="false"/>
                <w:i w:val="false"/>
                <w:color w:val="000000"/>
                <w:sz w:val="20"/>
              </w:rPr>
              <w:t>
Білім беру саласындағы өзге де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36"/>
          <w:p>
            <w:pPr>
              <w:spacing w:after="20"/>
              <w:ind w:left="20"/>
              <w:jc w:val="both"/>
            </w:pPr>
            <w:r>
              <w:rPr>
                <w:rFonts w:ascii="Times New Roman"/>
                <w:b w:val="false"/>
                <w:i w:val="false"/>
                <w:color w:val="000000"/>
                <w:sz w:val="20"/>
              </w:rPr>
              <w:t xml:space="preserve">
Денсаулық сақтау </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Халықтың денсаулығын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көмектің басқа түрлері</w:t>
            </w:r>
          </w:p>
          <w:p>
            <w:pPr>
              <w:spacing w:after="20"/>
              <w:ind w:left="20"/>
              <w:jc w:val="both"/>
            </w:pPr>
            <w:r>
              <w:rPr>
                <w:rFonts w:ascii="Times New Roman"/>
                <w:b w:val="false"/>
                <w:i w:val="false"/>
                <w:color w:val="000000"/>
                <w:sz w:val="20"/>
              </w:rPr>
              <w:t>
Денсаулық сақтау саласындағы өзге де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37"/>
          <w:p>
            <w:pPr>
              <w:spacing w:after="20"/>
              <w:ind w:left="20"/>
              <w:jc w:val="both"/>
            </w:pPr>
            <w:r>
              <w:rPr>
                <w:rFonts w:ascii="Times New Roman"/>
                <w:b w:val="false"/>
                <w:i w:val="false"/>
                <w:color w:val="000000"/>
                <w:sz w:val="20"/>
              </w:rPr>
              <w:t>
Әлеуметтік көмек және әлеуметтік қамсыздандыру</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Әлеуметтік қамсыздандыру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көмек</w:t>
            </w:r>
          </w:p>
          <w:p>
            <w:pPr>
              <w:spacing w:after="20"/>
              <w:ind w:left="20"/>
              <w:jc w:val="both"/>
            </w:pPr>
            <w:r>
              <w:rPr>
                <w:rFonts w:ascii="Times New Roman"/>
                <w:b w:val="false"/>
                <w:i w:val="false"/>
                <w:color w:val="000000"/>
                <w:sz w:val="20"/>
              </w:rPr>
              <w:t xml:space="preserve">
Әлеуметтік көмек және әлеуметтік қамсыздандыру саласындағы өзге де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38"/>
          <w:p>
            <w:pPr>
              <w:spacing w:after="20"/>
              <w:ind w:left="20"/>
              <w:jc w:val="both"/>
            </w:pPr>
            <w:r>
              <w:rPr>
                <w:rFonts w:ascii="Times New Roman"/>
                <w:b w:val="false"/>
                <w:i w:val="false"/>
                <w:color w:val="000000"/>
                <w:sz w:val="20"/>
              </w:rPr>
              <w:t>
Тұрғын үй-коммуналдық шаруашылық</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Тұрғын үй шаруашылығы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шаруашылық</w:t>
            </w:r>
          </w:p>
          <w:p>
            <w:pPr>
              <w:spacing w:after="20"/>
              <w:ind w:left="20"/>
              <w:jc w:val="both"/>
            </w:pPr>
            <w:r>
              <w:rPr>
                <w:rFonts w:ascii="Times New Roman"/>
                <w:b w:val="false"/>
                <w:i w:val="false"/>
                <w:color w:val="000000"/>
                <w:sz w:val="20"/>
              </w:rPr>
              <w:t>
Елді мекендерді абаттандыру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39"/>
          <w:p>
            <w:pPr>
              <w:spacing w:after="20"/>
              <w:ind w:left="20"/>
              <w:jc w:val="both"/>
            </w:pPr>
            <w:r>
              <w:rPr>
                <w:rFonts w:ascii="Times New Roman"/>
                <w:b w:val="false"/>
                <w:i w:val="false"/>
                <w:color w:val="000000"/>
                <w:sz w:val="20"/>
              </w:rPr>
              <w:t>
Мәдениет, спорт, туризм және ақпараттық кеңістік</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Мәдениет саласындағы қызмет</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Ақпараттық кеңістік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Туризм</w:t>
            </w:r>
          </w:p>
          <w:p>
            <w:pPr>
              <w:spacing w:after="20"/>
              <w:ind w:left="20"/>
              <w:jc w:val="both"/>
            </w:pPr>
            <w:r>
              <w:rPr>
                <w:rFonts w:ascii="Times New Roman"/>
                <w:b w:val="false"/>
                <w:i w:val="false"/>
                <w:color w:val="000000"/>
                <w:sz w:val="20"/>
              </w:rPr>
              <w:t xml:space="preserve">
Мәдениетті, спортты, туризмді және ақпараттық кеңістікті ұйымдастыру бойынша өзге де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40"/>
          <w:p>
            <w:pPr>
              <w:spacing w:after="20"/>
              <w:ind w:left="20"/>
              <w:jc w:val="both"/>
            </w:pPr>
            <w:r>
              <w:rPr>
                <w:rFonts w:ascii="Times New Roman"/>
                <w:b w:val="false"/>
                <w:i w:val="false"/>
                <w:color w:val="000000"/>
                <w:sz w:val="20"/>
              </w:rPr>
              <w:t>
Отын-энергетикалық кешені және жер қойнауын пайдалану</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Отын және энергетика</w:t>
            </w:r>
          </w:p>
          <w:p>
            <w:pPr>
              <w:spacing w:after="20"/>
              <w:ind w:left="20"/>
              <w:jc w:val="both"/>
            </w:pPr>
            <w:r>
              <w:rPr>
                <w:rFonts w:ascii="Times New Roman"/>
                <w:b w:val="false"/>
                <w:i w:val="false"/>
                <w:color w:val="000000"/>
                <w:sz w:val="20"/>
              </w:rPr>
              <w:t>
Отын-энергетикалық кешені және жер қойнауын пайдалану саласындағы өзге де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41"/>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Ауыл шаруашылығы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Су шаруашылығы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Орман шаруашылығы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Қоршаған ортаны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Жер қатынастары </w:t>
            </w:r>
          </w:p>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өзге де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42"/>
          <w:p>
            <w:pPr>
              <w:spacing w:after="20"/>
              <w:ind w:left="20"/>
              <w:jc w:val="both"/>
            </w:pPr>
            <w:r>
              <w:rPr>
                <w:rFonts w:ascii="Times New Roman"/>
                <w:b w:val="false"/>
                <w:i w:val="false"/>
                <w:color w:val="000000"/>
                <w:sz w:val="20"/>
              </w:rPr>
              <w:t>
Өнеркәсіп, сәулет, қала құрылысы және құрылыс қызметі</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Сәулет, қала құрылысы және құрылыс қызметі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Көлік және коммуникация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көлігі</w:t>
            </w:r>
          </w:p>
          <w:p>
            <w:pPr>
              <w:spacing w:after="20"/>
              <w:ind w:left="20"/>
              <w:jc w:val="both"/>
            </w:pPr>
            <w:r>
              <w:rPr>
                <w:rFonts w:ascii="Times New Roman"/>
                <w:b w:val="false"/>
                <w:i w:val="false"/>
                <w:color w:val="000000"/>
                <w:sz w:val="20"/>
              </w:rPr>
              <w:t xml:space="preserve">
Көлік және коммуникация саласындағы өзге де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 w:id="343"/>
    <w:p>
      <w:pPr>
        <w:spacing w:after="0"/>
        <w:ind w:left="0"/>
        <w:jc w:val="both"/>
      </w:pPr>
      <w:r>
        <w:rPr>
          <w:rFonts w:ascii="Times New Roman"/>
          <w:b w:val="false"/>
          <w:i w:val="false"/>
          <w:color w:val="000000"/>
          <w:sz w:val="28"/>
        </w:rPr>
        <w:t>
      Ауданның (облыстық маңызы бар қаланың) жергілікті атқарушы органының  басшысы/</w:t>
      </w:r>
    </w:p>
    <w:bookmarkEnd w:id="343"/>
    <w:bookmarkStart w:name="z419" w:id="344"/>
    <w:p>
      <w:pPr>
        <w:spacing w:after="0"/>
        <w:ind w:left="0"/>
        <w:jc w:val="both"/>
      </w:pPr>
      <w:r>
        <w:rPr>
          <w:rFonts w:ascii="Times New Roman"/>
          <w:b w:val="false"/>
          <w:i w:val="false"/>
          <w:color w:val="000000"/>
          <w:sz w:val="28"/>
        </w:rPr>
        <w:t>
      Облыстың (республикалық маңызы бар қаланың) тиісті  саласының (аясының)</w:t>
      </w:r>
    </w:p>
    <w:bookmarkEnd w:id="344"/>
    <w:bookmarkStart w:name="z420" w:id="345"/>
    <w:p>
      <w:pPr>
        <w:spacing w:after="0"/>
        <w:ind w:left="0"/>
        <w:jc w:val="both"/>
      </w:pPr>
      <w:r>
        <w:rPr>
          <w:rFonts w:ascii="Times New Roman"/>
          <w:b w:val="false"/>
          <w:i w:val="false"/>
          <w:color w:val="000000"/>
          <w:sz w:val="28"/>
        </w:rPr>
        <w:t>
      жергілікті уәкілетті органының басшысы_______________</w:t>
      </w:r>
    </w:p>
    <w:bookmarkEnd w:id="345"/>
    <w:bookmarkStart w:name="z421" w:id="346"/>
    <w:p>
      <w:pPr>
        <w:spacing w:after="0"/>
        <w:ind w:left="0"/>
        <w:jc w:val="both"/>
      </w:pPr>
      <w:r>
        <w:rPr>
          <w:rFonts w:ascii="Times New Roman"/>
          <w:b w:val="false"/>
          <w:i w:val="false"/>
          <w:color w:val="000000"/>
          <w:sz w:val="28"/>
        </w:rPr>
        <w:t>
                                    (қолы) (тегі, аты, әкесінің аты (болған жағдайда)</w:t>
      </w:r>
    </w:p>
    <w:bookmarkEnd w:id="346"/>
    <w:bookmarkStart w:name="z422" w:id="347"/>
    <w:p>
      <w:pPr>
        <w:spacing w:after="0"/>
        <w:ind w:left="0"/>
        <w:jc w:val="both"/>
      </w:pPr>
      <w:r>
        <w:rPr>
          <w:rFonts w:ascii="Times New Roman"/>
          <w:b w:val="false"/>
          <w:i w:val="false"/>
          <w:color w:val="000000"/>
          <w:sz w:val="28"/>
        </w:rPr>
        <w:t>
      Ауданның (облыстық маңызы бар қаланың) мемлекеттік жоспарлау жөніндегі</w:t>
      </w:r>
    </w:p>
    <w:bookmarkEnd w:id="347"/>
    <w:bookmarkStart w:name="z423" w:id="348"/>
    <w:p>
      <w:pPr>
        <w:spacing w:after="0"/>
        <w:ind w:left="0"/>
        <w:jc w:val="both"/>
      </w:pPr>
      <w:r>
        <w:rPr>
          <w:rFonts w:ascii="Times New Roman"/>
          <w:b w:val="false"/>
          <w:i w:val="false"/>
          <w:color w:val="000000"/>
          <w:sz w:val="28"/>
        </w:rPr>
        <w:t>
      уәкілетті органының басшысы_____________________________________</w:t>
      </w:r>
    </w:p>
    <w:bookmarkEnd w:id="348"/>
    <w:bookmarkStart w:name="z424" w:id="349"/>
    <w:p>
      <w:pPr>
        <w:spacing w:after="0"/>
        <w:ind w:left="0"/>
        <w:jc w:val="both"/>
      </w:pPr>
      <w:r>
        <w:rPr>
          <w:rFonts w:ascii="Times New Roman"/>
          <w:b w:val="false"/>
          <w:i w:val="false"/>
          <w:color w:val="000000"/>
          <w:sz w:val="28"/>
        </w:rPr>
        <w:t>
                                                 (қолы) (тегі, аты, әкесінің аты (болған жағдайда)</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426" w:id="350"/>
    <w:p>
      <w:pPr>
        <w:spacing w:after="0"/>
        <w:ind w:left="0"/>
        <w:jc w:val="both"/>
      </w:pPr>
      <w:r>
        <w:rPr>
          <w:rFonts w:ascii="Times New Roman"/>
          <w:b w:val="false"/>
          <w:i w:val="false"/>
          <w:color w:val="000000"/>
          <w:sz w:val="28"/>
        </w:rPr>
        <w:t>
      Нысан</w:t>
      </w:r>
    </w:p>
    <w:bookmarkEnd w:id="350"/>
    <w:bookmarkStart w:name="z427" w:id="351"/>
    <w:p>
      <w:pPr>
        <w:spacing w:after="0"/>
        <w:ind w:left="0"/>
        <w:jc w:val="left"/>
      </w:pPr>
      <w:r>
        <w:rPr>
          <w:rFonts w:ascii="Times New Roman"/>
          <w:b/>
          <w:i w:val="false"/>
          <w:color w:val="000000"/>
        </w:rPr>
        <w:t xml:space="preserve"> Ауданның (облыстық маңызы бар қаланың) жергілікті атқарушы органдарының жалпы сипаттағы трансферттердің болжамды көлемі бойынша ұсыныстары</w:t>
      </w:r>
    </w:p>
    <w:bookmarkEnd w:id="351"/>
    <w:bookmarkStart w:name="z428" w:id="352"/>
    <w:p>
      <w:pPr>
        <w:spacing w:after="0"/>
        <w:ind w:left="0"/>
        <w:jc w:val="both"/>
      </w:pPr>
      <w:r>
        <w:rPr>
          <w:rFonts w:ascii="Times New Roman"/>
          <w:b w:val="false"/>
          <w:i w:val="false"/>
          <w:color w:val="000000"/>
          <w:sz w:val="28"/>
        </w:rPr>
        <w:t>
      мың теңге</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дейінгі жылға бекітілген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нысаналы емес трансферттердің болжамды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шығыстардың бірыңғай бюджеттік сыныптамасының кіші функцияларына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ағымдағы шығындардың болжамды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шығыстардың бірыңғай бюджеттік сыныптамасының кіші функцияларына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әзірленген салалық әдістемелерге сәйкес күрделі шығындардың болжамды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шығыстардың бірыңғай бюджеттік сыныптамасының кіші функцияларына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дамуға арналған шығындардың болжамды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шығыстардың бірыңғай бюджеттік сыныптамасының кіші функцияларына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жалпы сипаттағы нысаналы трансферттердің болжамды көлемі,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шығыстардың бірыңғай бюджеттік сыныптамасының кіші функцияларына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шығыстардың жекелеген бағыттарын жергілікті бюджеттен қаржыландырудың ең төмен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9" w:id="353"/>
    <w:p>
      <w:pPr>
        <w:spacing w:after="0"/>
        <w:ind w:left="0"/>
        <w:jc w:val="both"/>
      </w:pPr>
      <w:r>
        <w:rPr>
          <w:rFonts w:ascii="Times New Roman"/>
          <w:b w:val="false"/>
          <w:i w:val="false"/>
          <w:color w:val="000000"/>
          <w:sz w:val="28"/>
        </w:rPr>
        <w:t>
      Ауданның (облыстық маңызы бар қаланың) жергілікті атқарушы органының  басшысы/</w:t>
      </w:r>
    </w:p>
    <w:bookmarkEnd w:id="353"/>
    <w:bookmarkStart w:name="z430" w:id="354"/>
    <w:p>
      <w:pPr>
        <w:spacing w:after="0"/>
        <w:ind w:left="0"/>
        <w:jc w:val="both"/>
      </w:pPr>
      <w:r>
        <w:rPr>
          <w:rFonts w:ascii="Times New Roman"/>
          <w:b w:val="false"/>
          <w:i w:val="false"/>
          <w:color w:val="000000"/>
          <w:sz w:val="28"/>
        </w:rPr>
        <w:t>
      Облыстың (республикалық маңызы бар қаланың) тиісті саласының  (аясының)</w:t>
      </w:r>
    </w:p>
    <w:bookmarkEnd w:id="354"/>
    <w:bookmarkStart w:name="z431" w:id="355"/>
    <w:p>
      <w:pPr>
        <w:spacing w:after="0"/>
        <w:ind w:left="0"/>
        <w:jc w:val="both"/>
      </w:pPr>
      <w:r>
        <w:rPr>
          <w:rFonts w:ascii="Times New Roman"/>
          <w:b w:val="false"/>
          <w:i w:val="false"/>
          <w:color w:val="000000"/>
          <w:sz w:val="28"/>
        </w:rPr>
        <w:t>
      жергілікті уәкілетті органының басшысы_______________</w:t>
      </w:r>
    </w:p>
    <w:bookmarkEnd w:id="355"/>
    <w:bookmarkStart w:name="z432" w:id="356"/>
    <w:p>
      <w:pPr>
        <w:spacing w:after="0"/>
        <w:ind w:left="0"/>
        <w:jc w:val="both"/>
      </w:pPr>
      <w:r>
        <w:rPr>
          <w:rFonts w:ascii="Times New Roman"/>
          <w:b w:val="false"/>
          <w:i w:val="false"/>
          <w:color w:val="000000"/>
          <w:sz w:val="28"/>
        </w:rPr>
        <w:t>
                                   (қолы) (тегі, аты, әкесінің аты (болған жағдайда)</w:t>
      </w:r>
    </w:p>
    <w:bookmarkEnd w:id="356"/>
    <w:bookmarkStart w:name="z433" w:id="357"/>
    <w:p>
      <w:pPr>
        <w:spacing w:after="0"/>
        <w:ind w:left="0"/>
        <w:jc w:val="both"/>
      </w:pPr>
      <w:r>
        <w:rPr>
          <w:rFonts w:ascii="Times New Roman"/>
          <w:b w:val="false"/>
          <w:i w:val="false"/>
          <w:color w:val="000000"/>
          <w:sz w:val="28"/>
        </w:rPr>
        <w:t>
      Ауданның (облыстық маңызы бар қаланың) мемлекеттік жоспарлау жөніндегі</w:t>
      </w:r>
    </w:p>
    <w:bookmarkEnd w:id="357"/>
    <w:bookmarkStart w:name="z434" w:id="358"/>
    <w:p>
      <w:pPr>
        <w:spacing w:after="0"/>
        <w:ind w:left="0"/>
        <w:jc w:val="both"/>
      </w:pPr>
      <w:r>
        <w:rPr>
          <w:rFonts w:ascii="Times New Roman"/>
          <w:b w:val="false"/>
          <w:i w:val="false"/>
          <w:color w:val="000000"/>
          <w:sz w:val="28"/>
        </w:rPr>
        <w:t>
      уәкілетті органының басшысы ____________________________________</w:t>
      </w:r>
    </w:p>
    <w:bookmarkEnd w:id="358"/>
    <w:bookmarkStart w:name="z435" w:id="359"/>
    <w:p>
      <w:pPr>
        <w:spacing w:after="0"/>
        <w:ind w:left="0"/>
        <w:jc w:val="both"/>
      </w:pPr>
      <w:r>
        <w:rPr>
          <w:rFonts w:ascii="Times New Roman"/>
          <w:b w:val="false"/>
          <w:i w:val="false"/>
          <w:color w:val="000000"/>
          <w:sz w:val="28"/>
        </w:rPr>
        <w:t>
                                                (қолы) (тегі, аты, әкесінің аты (болған жағдайда)</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437" w:id="360"/>
    <w:p>
      <w:pPr>
        <w:spacing w:after="0"/>
        <w:ind w:left="0"/>
        <w:jc w:val="both"/>
      </w:pPr>
      <w:r>
        <w:rPr>
          <w:rFonts w:ascii="Times New Roman"/>
          <w:b w:val="false"/>
          <w:i w:val="false"/>
          <w:color w:val="000000"/>
          <w:sz w:val="28"/>
        </w:rPr>
        <w:t>
      Нысан</w:t>
      </w:r>
    </w:p>
    <w:bookmarkEnd w:id="360"/>
    <w:bookmarkStart w:name="z438" w:id="361"/>
    <w:p>
      <w:pPr>
        <w:spacing w:after="0"/>
        <w:ind w:left="0"/>
        <w:jc w:val="left"/>
      </w:pPr>
      <w:r>
        <w:rPr>
          <w:rFonts w:ascii="Times New Roman"/>
          <w:b/>
          <w:i w:val="false"/>
          <w:color w:val="000000"/>
        </w:rPr>
        <w:t xml:space="preserve"> Облыстың (республикалық маңызы бар қаланың) жергілікті атқарушы органдарының жыл сайын жоспарланатын кезеңге арналған жалпы сипаттағы нысаналы емес трансферттер шығындарының болжамды көлемі бойынша ұсыныстары</w:t>
      </w:r>
    </w:p>
    <w:bookmarkEnd w:id="361"/>
    <w:bookmarkStart w:name="z439" w:id="362"/>
    <w:p>
      <w:pPr>
        <w:spacing w:after="0"/>
        <w:ind w:left="0"/>
        <w:jc w:val="both"/>
      </w:pPr>
      <w:r>
        <w:rPr>
          <w:rFonts w:ascii="Times New Roman"/>
          <w:b w:val="false"/>
          <w:i w:val="false"/>
          <w:color w:val="000000"/>
          <w:sz w:val="28"/>
        </w:rPr>
        <w:t>
      мың теңге</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алдындағы жылға арналған ағымдағы бюджеттік бағдарламаларға бекітілген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(3-б. + 5-б.)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0" w:id="363"/>
    <w:p>
      <w:pPr>
        <w:spacing w:after="0"/>
        <w:ind w:left="0"/>
        <w:jc w:val="both"/>
      </w:pPr>
      <w:r>
        <w:rPr>
          <w:rFonts w:ascii="Times New Roman"/>
          <w:b w:val="false"/>
          <w:i w:val="false"/>
          <w:color w:val="000000"/>
          <w:sz w:val="28"/>
        </w:rPr>
        <w:t>
      Кестенің жалғасы</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нысаналы емес трансферттердің болжамды көлемін жоспарлау кезінде, оның ішінде бағыттар бойынша ескерілмейтін шығыстар: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 (7б.+ 9-б.+10-б.+11-б.+12-б.+13-б.+14-б.+15-б.)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ЕТҚ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борышына қызмет көрсетуге және өтеуге арналған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резерві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имидждік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консалтингтік көрсетілетін қызметтер, ғылыми-техникалық жобалар мен бағдарламалар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441" w:id="364"/>
    <w:p>
      <w:pPr>
        <w:spacing w:after="0"/>
        <w:ind w:left="0"/>
        <w:jc w:val="both"/>
      </w:pPr>
      <w:r>
        <w:rPr>
          <w:rFonts w:ascii="Times New Roman"/>
          <w:b w:val="false"/>
          <w:i w:val="false"/>
          <w:color w:val="000000"/>
          <w:sz w:val="28"/>
        </w:rPr>
        <w:t>
      Кестенің жалғасы</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ағымдағы шығындарының көлемін болжаудың есептік базасына қолдану үшін жоспарлы кезеңнің алдындағы жылға арналған ағымдағы бюджеттік бағдарламаларға бекітілген шығындар (есепке алынбайтын шығыстарды шегергенде)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актілерде көзделген индекстеу (инфляция)</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(17-б.+ 19-б.)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(3-б.-8-б.)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үстемеақы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(5-б. (6-б.-8-б.)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(19-б.*20-б.)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((19-б.+21-б.)* 22-б.)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((19-б.+21-б.+23-б.)*24-б.)</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442" w:id="365"/>
    <w:p>
      <w:pPr>
        <w:spacing w:after="0"/>
        <w:ind w:left="0"/>
        <w:jc w:val="both"/>
      </w:pPr>
      <w:r>
        <w:rPr>
          <w:rFonts w:ascii="Times New Roman"/>
          <w:b w:val="false"/>
          <w:i w:val="false"/>
          <w:color w:val="000000"/>
          <w:sz w:val="28"/>
        </w:rPr>
        <w:t>
      Кестенің жалғасы</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санының өсімі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Шығыстарға жүргізілген шолу қорытындылары (қорытындыға сәйкес азайтуға немесе ұлғайтуға арналған сома (оңтайландыру немесе қайта бөлу))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((19-б.+21-б.)*26-б.)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 19+б.23)*б.28)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 19+б.25*б.30)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bookmarkStart w:name="z443" w:id="366"/>
    <w:p>
      <w:pPr>
        <w:spacing w:after="0"/>
        <w:ind w:left="0"/>
        <w:jc w:val="both"/>
      </w:pPr>
      <w:r>
        <w:rPr>
          <w:rFonts w:ascii="Times New Roman"/>
          <w:b w:val="false"/>
          <w:i w:val="false"/>
          <w:color w:val="000000"/>
          <w:sz w:val="28"/>
        </w:rPr>
        <w:t>
      Кестенің жалғасы</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бюджеттік бағдарламалар шеңберінде орындалатын мемлекеттік функциялардың, өкілеттіктердің, құзыреттердің және көрсетілетін мемлекеттік қызметтердің көлемін кеңейтуге байланысты сөзсіз базалық шығыстардың ұлғаюы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(36-б.+38-б.)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(40-б.+42-б.)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(44-б.+46-б.)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үстемеақы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үстемеақы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үстемеақы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bookmarkStart w:name="z444" w:id="367"/>
    <w:p>
      <w:pPr>
        <w:spacing w:after="0"/>
        <w:ind w:left="0"/>
        <w:jc w:val="both"/>
      </w:pPr>
      <w:r>
        <w:rPr>
          <w:rFonts w:ascii="Times New Roman"/>
          <w:b w:val="false"/>
          <w:i w:val="false"/>
          <w:color w:val="000000"/>
          <w:sz w:val="28"/>
        </w:rPr>
        <w:t>
      Кестенің жалғасы</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маңындағы экологиялық апаттың және Семей ядролық сынақ полигонындағы сынақтар салдарынан зардап шеккен азаматтарды әлеуметтік қорғау туралы заңнамаға сәйкес медициналық мекемелерді күтіп-ұстауға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bookmarkStart w:name="z445" w:id="368"/>
    <w:p>
      <w:pPr>
        <w:spacing w:after="0"/>
        <w:ind w:left="0"/>
        <w:jc w:val="both"/>
      </w:pPr>
      <w:r>
        <w:rPr>
          <w:rFonts w:ascii="Times New Roman"/>
          <w:b w:val="false"/>
          <w:i w:val="false"/>
          <w:color w:val="000000"/>
          <w:sz w:val="28"/>
        </w:rPr>
        <w:t>
      Кестенің жалғасы</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Индекстеу ескеріліп және көрсеткіштер қолданыла отырып, шығындардың болжамды көлемі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(51-б.+53-б.)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(55-б.+57-б.)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(59-б.+61-б.)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(17-б.+36-б.)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үстемеақы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(19-б.+ 21-б.+27-б.+32-б.+38-б.+47-б.)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(17-б.+40-б.)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үстемеақы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(19-б.+23-б.+29-б.+33-б.+42-б.+48-б.)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(17-б.+44-б.)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үстемеақы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(19-б.+25-б.+31-б.+34-б.+46-б.+49-б.)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bookmarkStart w:name="z446" w:id="369"/>
    <w:p>
      <w:pPr>
        <w:spacing w:after="0"/>
        <w:ind w:left="0"/>
        <w:jc w:val="both"/>
      </w:pPr>
      <w:r>
        <w:rPr>
          <w:rFonts w:ascii="Times New Roman"/>
          <w:b w:val="false"/>
          <w:i w:val="false"/>
          <w:color w:val="000000"/>
          <w:sz w:val="28"/>
        </w:rPr>
        <w:t>
      Облыстың (республикалық маңызы бар қаланың) жергілікті атқарушы  органының басшысы/</w:t>
      </w:r>
    </w:p>
    <w:bookmarkEnd w:id="369"/>
    <w:bookmarkStart w:name="z447" w:id="370"/>
    <w:p>
      <w:pPr>
        <w:spacing w:after="0"/>
        <w:ind w:left="0"/>
        <w:jc w:val="both"/>
      </w:pPr>
      <w:r>
        <w:rPr>
          <w:rFonts w:ascii="Times New Roman"/>
          <w:b w:val="false"/>
          <w:i w:val="false"/>
          <w:color w:val="000000"/>
          <w:sz w:val="28"/>
        </w:rPr>
        <w:t>
      Облыстың (республикалық маңызы бар қаланың)  тиісті саласының (аясының) жергілікті уәкілетті органының басшысы</w:t>
      </w:r>
    </w:p>
    <w:bookmarkEnd w:id="370"/>
    <w:bookmarkStart w:name="z448" w:id="371"/>
    <w:p>
      <w:pPr>
        <w:spacing w:after="0"/>
        <w:ind w:left="0"/>
        <w:jc w:val="both"/>
      </w:pPr>
      <w:r>
        <w:rPr>
          <w:rFonts w:ascii="Times New Roman"/>
          <w:b w:val="false"/>
          <w:i w:val="false"/>
          <w:color w:val="000000"/>
          <w:sz w:val="28"/>
        </w:rPr>
        <w:t>
      ____________________________________________________________</w:t>
      </w:r>
    </w:p>
    <w:bookmarkEnd w:id="371"/>
    <w:bookmarkStart w:name="z449" w:id="372"/>
    <w:p>
      <w:pPr>
        <w:spacing w:after="0"/>
        <w:ind w:left="0"/>
        <w:jc w:val="both"/>
      </w:pPr>
      <w:r>
        <w:rPr>
          <w:rFonts w:ascii="Times New Roman"/>
          <w:b w:val="false"/>
          <w:i w:val="false"/>
          <w:color w:val="000000"/>
          <w:sz w:val="28"/>
        </w:rPr>
        <w:t>
                               (қолы) (тегі, аты, әкесінің аты (болған жағдайда)</w:t>
      </w:r>
    </w:p>
    <w:bookmarkEnd w:id="372"/>
    <w:bookmarkStart w:name="z450" w:id="373"/>
    <w:p>
      <w:pPr>
        <w:spacing w:after="0"/>
        <w:ind w:left="0"/>
        <w:jc w:val="both"/>
      </w:pPr>
      <w:r>
        <w:rPr>
          <w:rFonts w:ascii="Times New Roman"/>
          <w:b w:val="false"/>
          <w:i w:val="false"/>
          <w:color w:val="000000"/>
          <w:sz w:val="28"/>
        </w:rPr>
        <w:t>
      Облыстың (республикалық маңызы бар қаланың) мемлекеттік жоспарлау жөніндегі</w:t>
      </w:r>
    </w:p>
    <w:bookmarkEnd w:id="373"/>
    <w:bookmarkStart w:name="z451" w:id="374"/>
    <w:p>
      <w:pPr>
        <w:spacing w:after="0"/>
        <w:ind w:left="0"/>
        <w:jc w:val="both"/>
      </w:pPr>
      <w:r>
        <w:rPr>
          <w:rFonts w:ascii="Times New Roman"/>
          <w:b w:val="false"/>
          <w:i w:val="false"/>
          <w:color w:val="000000"/>
          <w:sz w:val="28"/>
        </w:rPr>
        <w:t>
      уәкілетті органының басшысы_________________________________</w:t>
      </w:r>
    </w:p>
    <w:bookmarkEnd w:id="374"/>
    <w:bookmarkStart w:name="z452" w:id="375"/>
    <w:p>
      <w:pPr>
        <w:spacing w:after="0"/>
        <w:ind w:left="0"/>
        <w:jc w:val="both"/>
      </w:pPr>
      <w:r>
        <w:rPr>
          <w:rFonts w:ascii="Times New Roman"/>
          <w:b w:val="false"/>
          <w:i w:val="false"/>
          <w:color w:val="000000"/>
          <w:sz w:val="28"/>
        </w:rPr>
        <w:t>
                                                    (қолы) (тегі, аты, әкесінің аты (болған жағдайда)</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454" w:id="376"/>
    <w:p>
      <w:pPr>
        <w:spacing w:after="0"/>
        <w:ind w:left="0"/>
        <w:jc w:val="both"/>
      </w:pPr>
      <w:r>
        <w:rPr>
          <w:rFonts w:ascii="Times New Roman"/>
          <w:b w:val="false"/>
          <w:i w:val="false"/>
          <w:color w:val="000000"/>
          <w:sz w:val="28"/>
        </w:rPr>
        <w:t>
      Нысан</w:t>
      </w:r>
    </w:p>
    <w:bookmarkEnd w:id="376"/>
    <w:bookmarkStart w:name="z455" w:id="377"/>
    <w:p>
      <w:pPr>
        <w:spacing w:after="0"/>
        <w:ind w:left="0"/>
        <w:jc w:val="left"/>
      </w:pPr>
      <w:r>
        <w:rPr>
          <w:rFonts w:ascii="Times New Roman"/>
          <w:b/>
          <w:i w:val="false"/>
          <w:color w:val="000000"/>
        </w:rPr>
        <w:t xml:space="preserve"> Облыс (республикалық маңызы бар қала) халқының болжамды саны</w:t>
      </w:r>
    </w:p>
    <w:bookmarkEnd w:id="377"/>
    <w:bookmarkStart w:name="z456" w:id="378"/>
    <w:p>
      <w:pPr>
        <w:spacing w:after="0"/>
        <w:ind w:left="0"/>
        <w:jc w:val="both"/>
      </w:pPr>
      <w:r>
        <w:rPr>
          <w:rFonts w:ascii="Times New Roman"/>
          <w:b w:val="false"/>
          <w:i w:val="false"/>
          <w:color w:val="000000"/>
          <w:sz w:val="28"/>
        </w:rPr>
        <w:t>
      адам</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кезеңнің алдындағы жылдың тұтынушылар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кезеңнің алдындағы ға қарағанда санның өсімі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кезеңнің 1-ші жылына қарағанда санның өсімі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кезеңнің 2-ші жылына қарағанда санның өсімі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мемлекеттік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 атқарушы және мемлекеттік басқарудың жалпы функцияларын орындайтын басқа да органдар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көрсетілетін қызметтер</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27 жасқа дейінгі әскерге шақыру жасындағы ер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бойынша жұмысты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Қоғамдық тәртіп, қауіпсіздік, құқықтық, сот, қылмыстық-атқару қызметі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жасқа дейінгі балалар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бойынша білім беру саласындағы ағымдағы шығындардың болжамды көлемін есептеу үшін 6-дан 18 жасқа дейінгі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олардың біліктілігін арттыру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көрсетілетін қызметтер</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сақтау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басқа да түрлері</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көрсетілетін қызметтер</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18 жасқа дейінгі балалар саны және зейнеткерлік жастан асқан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18 жасқа дейінгі балалар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тәулік-төсек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Отын-энергетика кешені және жер қойнауын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көрсетілетін қызметтер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Ауыл, су, орман, балық шаруашылығы, ерекше қорғалатын табиғи аумақтар, қоршаған ортаны және жануарлар дүниесін қорғау, жер қатынастары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көрсетілетін қызметтер</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Өнеркәсіп, сәулет, қала құрылысы және құрылыс қызметі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 саласындағы өзге де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реттеу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7" w:id="379"/>
    <w:p>
      <w:pPr>
        <w:spacing w:after="0"/>
        <w:ind w:left="0"/>
        <w:jc w:val="both"/>
      </w:pPr>
      <w:r>
        <w:rPr>
          <w:rFonts w:ascii="Times New Roman"/>
          <w:b w:val="false"/>
          <w:i w:val="false"/>
          <w:color w:val="000000"/>
          <w:sz w:val="28"/>
        </w:rPr>
        <w:t>
      Облыстың (республикалық маңызы бар қаланың) жергілікті атқарушы органының  басшысы ________________________________</w:t>
      </w:r>
    </w:p>
    <w:bookmarkEnd w:id="379"/>
    <w:bookmarkStart w:name="z458" w:id="380"/>
    <w:p>
      <w:pPr>
        <w:spacing w:after="0"/>
        <w:ind w:left="0"/>
        <w:jc w:val="both"/>
      </w:pPr>
      <w:r>
        <w:rPr>
          <w:rFonts w:ascii="Times New Roman"/>
          <w:b w:val="false"/>
          <w:i w:val="false"/>
          <w:color w:val="000000"/>
          <w:sz w:val="28"/>
        </w:rPr>
        <w:t>
      (қолы) (тегі, аты, әкесінің аты (болған жағдайда)</w:t>
      </w:r>
    </w:p>
    <w:bookmarkEnd w:id="380"/>
    <w:bookmarkStart w:name="z459" w:id="381"/>
    <w:p>
      <w:pPr>
        <w:spacing w:after="0"/>
        <w:ind w:left="0"/>
        <w:jc w:val="both"/>
      </w:pPr>
      <w:r>
        <w:rPr>
          <w:rFonts w:ascii="Times New Roman"/>
          <w:b w:val="false"/>
          <w:i w:val="false"/>
          <w:color w:val="000000"/>
          <w:sz w:val="28"/>
        </w:rPr>
        <w:t>
      Облыстың (республикалық маңызы бар қаланың) мемлекеттік жоспарлау жөніндегі</w:t>
      </w:r>
    </w:p>
    <w:bookmarkEnd w:id="381"/>
    <w:bookmarkStart w:name="z460" w:id="382"/>
    <w:p>
      <w:pPr>
        <w:spacing w:after="0"/>
        <w:ind w:left="0"/>
        <w:jc w:val="both"/>
      </w:pPr>
      <w:r>
        <w:rPr>
          <w:rFonts w:ascii="Times New Roman"/>
          <w:b w:val="false"/>
          <w:i w:val="false"/>
          <w:color w:val="000000"/>
          <w:sz w:val="28"/>
        </w:rPr>
        <w:t>
      уәкілетті органының басшысы ____________________</w:t>
      </w:r>
    </w:p>
    <w:bookmarkEnd w:id="382"/>
    <w:bookmarkStart w:name="z461" w:id="383"/>
    <w:p>
      <w:pPr>
        <w:spacing w:after="0"/>
        <w:ind w:left="0"/>
        <w:jc w:val="both"/>
      </w:pPr>
      <w:r>
        <w:rPr>
          <w:rFonts w:ascii="Times New Roman"/>
          <w:b w:val="false"/>
          <w:i w:val="false"/>
          <w:color w:val="000000"/>
          <w:sz w:val="28"/>
        </w:rPr>
        <w:t xml:space="preserve">
                               (қолы) (тегі, аты, әкесінің аты (болған жағдайда) </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bookmarkStart w:name="z463" w:id="384"/>
    <w:p>
      <w:pPr>
        <w:spacing w:after="0"/>
        <w:ind w:left="0"/>
        <w:jc w:val="both"/>
      </w:pPr>
      <w:r>
        <w:rPr>
          <w:rFonts w:ascii="Times New Roman"/>
          <w:b w:val="false"/>
          <w:i w:val="false"/>
          <w:color w:val="000000"/>
          <w:sz w:val="28"/>
        </w:rPr>
        <w:t>
      Нысан</w:t>
      </w:r>
    </w:p>
    <w:bookmarkEnd w:id="384"/>
    <w:bookmarkStart w:name="z464" w:id="385"/>
    <w:p>
      <w:pPr>
        <w:spacing w:after="0"/>
        <w:ind w:left="0"/>
        <w:jc w:val="left"/>
      </w:pPr>
      <w:r>
        <w:rPr>
          <w:rFonts w:ascii="Times New Roman"/>
          <w:b/>
          <w:i w:val="false"/>
          <w:color w:val="000000"/>
        </w:rPr>
        <w:t xml:space="preserve"> Облыстың (республикалық маңызы бар қаланың) жергілікті атқарушы органдарының даму шығындарының болжамды көлемі бойынша ұсыныстары</w:t>
      </w:r>
    </w:p>
    <w:bookmarkEnd w:id="385"/>
    <w:bookmarkStart w:name="z465" w:id="386"/>
    <w:p>
      <w:pPr>
        <w:spacing w:after="0"/>
        <w:ind w:left="0"/>
        <w:jc w:val="both"/>
      </w:pPr>
      <w:r>
        <w:rPr>
          <w:rFonts w:ascii="Times New Roman"/>
          <w:b w:val="false"/>
          <w:i w:val="false"/>
          <w:color w:val="000000"/>
          <w:sz w:val="28"/>
        </w:rPr>
        <w:t>
      мың теңге</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алдындағы жылға арналған бюджеттік даму бағдарламаларына бекітілген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 нақты көрсеткіші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арасында ең жоғары көрсеткішке қол жеткізу үшін қолданылған ӨСЖ ең жоғары көрсеткішінің коэффициенті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шығындардың болжамды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соңындағы ӨСЖ болжамды көрсеткіші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6" w:id="387"/>
    <w:p>
      <w:pPr>
        <w:spacing w:after="0"/>
        <w:ind w:left="0"/>
        <w:jc w:val="both"/>
      </w:pPr>
      <w:r>
        <w:rPr>
          <w:rFonts w:ascii="Times New Roman"/>
          <w:b w:val="false"/>
          <w:i w:val="false"/>
          <w:color w:val="000000"/>
          <w:sz w:val="28"/>
        </w:rPr>
        <w:t>
      Облыстың (республикалық маңызы бар қаланың) жергілікті атқарушы  органының басшысы/</w:t>
      </w:r>
    </w:p>
    <w:bookmarkEnd w:id="387"/>
    <w:bookmarkStart w:name="z467" w:id="388"/>
    <w:p>
      <w:pPr>
        <w:spacing w:after="0"/>
        <w:ind w:left="0"/>
        <w:jc w:val="both"/>
      </w:pPr>
      <w:r>
        <w:rPr>
          <w:rFonts w:ascii="Times New Roman"/>
          <w:b w:val="false"/>
          <w:i w:val="false"/>
          <w:color w:val="000000"/>
          <w:sz w:val="28"/>
        </w:rPr>
        <w:t>
      Облыстың (республикалық маңызы бар қаланың)  тиісті саласының (аясының) жергілікті уәкілетті органының басшысы</w:t>
      </w:r>
    </w:p>
    <w:bookmarkEnd w:id="388"/>
    <w:bookmarkStart w:name="z468" w:id="389"/>
    <w:p>
      <w:pPr>
        <w:spacing w:after="0"/>
        <w:ind w:left="0"/>
        <w:jc w:val="both"/>
      </w:pPr>
      <w:r>
        <w:rPr>
          <w:rFonts w:ascii="Times New Roman"/>
          <w:b w:val="false"/>
          <w:i w:val="false"/>
          <w:color w:val="000000"/>
          <w:sz w:val="28"/>
        </w:rPr>
        <w:t>
      ___________________________________________________________</w:t>
      </w:r>
    </w:p>
    <w:bookmarkEnd w:id="389"/>
    <w:bookmarkStart w:name="z469" w:id="390"/>
    <w:p>
      <w:pPr>
        <w:spacing w:after="0"/>
        <w:ind w:left="0"/>
        <w:jc w:val="both"/>
      </w:pPr>
      <w:r>
        <w:rPr>
          <w:rFonts w:ascii="Times New Roman"/>
          <w:b w:val="false"/>
          <w:i w:val="false"/>
          <w:color w:val="000000"/>
          <w:sz w:val="28"/>
        </w:rPr>
        <w:t>
                            (қолы) (тегі, аты, әкесінің аты (болған жағдайда)</w:t>
      </w:r>
    </w:p>
    <w:bookmarkEnd w:id="390"/>
    <w:bookmarkStart w:name="z470" w:id="391"/>
    <w:p>
      <w:pPr>
        <w:spacing w:after="0"/>
        <w:ind w:left="0"/>
        <w:jc w:val="both"/>
      </w:pPr>
      <w:r>
        <w:rPr>
          <w:rFonts w:ascii="Times New Roman"/>
          <w:b w:val="false"/>
          <w:i w:val="false"/>
          <w:color w:val="000000"/>
          <w:sz w:val="28"/>
        </w:rPr>
        <w:t>
      Облыстың (республикалық маңызы бар қаланың) мемлекеттік жоспарлау жөніндегі</w:t>
      </w:r>
    </w:p>
    <w:bookmarkEnd w:id="391"/>
    <w:bookmarkStart w:name="z471" w:id="392"/>
    <w:p>
      <w:pPr>
        <w:spacing w:after="0"/>
        <w:ind w:left="0"/>
        <w:jc w:val="both"/>
      </w:pPr>
      <w:r>
        <w:rPr>
          <w:rFonts w:ascii="Times New Roman"/>
          <w:b w:val="false"/>
          <w:i w:val="false"/>
          <w:color w:val="000000"/>
          <w:sz w:val="28"/>
        </w:rPr>
        <w:t>
      уәкілетті органының басшысы ___________________________</w:t>
      </w:r>
    </w:p>
    <w:bookmarkEnd w:id="392"/>
    <w:bookmarkStart w:name="z472" w:id="393"/>
    <w:p>
      <w:pPr>
        <w:spacing w:after="0"/>
        <w:ind w:left="0"/>
        <w:jc w:val="both"/>
      </w:pPr>
      <w:r>
        <w:rPr>
          <w:rFonts w:ascii="Times New Roman"/>
          <w:b w:val="false"/>
          <w:i w:val="false"/>
          <w:color w:val="000000"/>
          <w:sz w:val="28"/>
        </w:rPr>
        <w:t>
                                         (қолы) (тегі, аты, әкесінің аты (болған жағдайда)</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 xml:space="preserve">18-қосымша </w:t>
            </w:r>
          </w:p>
        </w:tc>
      </w:tr>
    </w:tbl>
    <w:bookmarkStart w:name="z474" w:id="394"/>
    <w:p>
      <w:pPr>
        <w:spacing w:after="0"/>
        <w:ind w:left="0"/>
        <w:jc w:val="both"/>
      </w:pPr>
      <w:r>
        <w:rPr>
          <w:rFonts w:ascii="Times New Roman"/>
          <w:b w:val="false"/>
          <w:i w:val="false"/>
          <w:color w:val="000000"/>
          <w:sz w:val="28"/>
        </w:rPr>
        <w:t>
      Нысан</w:t>
      </w:r>
    </w:p>
    <w:bookmarkEnd w:id="394"/>
    <w:bookmarkStart w:name="z475" w:id="395"/>
    <w:p>
      <w:pPr>
        <w:spacing w:after="0"/>
        <w:ind w:left="0"/>
        <w:jc w:val="left"/>
      </w:pPr>
      <w:r>
        <w:rPr>
          <w:rFonts w:ascii="Times New Roman"/>
          <w:b/>
          <w:i w:val="false"/>
          <w:color w:val="000000"/>
        </w:rPr>
        <w:t xml:space="preserve"> Облыстардың, республикалық маңызы бар қалалардың жергілікті атқарушы органдарының әзірленген салалық әдістемелерге сәйкес қосымша айқындалған күрделі шығындарының болжамды көлемі бойынша ұсыныстары</w:t>
      </w:r>
    </w:p>
    <w:bookmarkEnd w:id="395"/>
    <w:bookmarkStart w:name="z476" w:id="396"/>
    <w:p>
      <w:pPr>
        <w:spacing w:after="0"/>
        <w:ind w:left="0"/>
        <w:jc w:val="both"/>
      </w:pPr>
      <w:r>
        <w:rPr>
          <w:rFonts w:ascii="Times New Roman"/>
          <w:b w:val="false"/>
          <w:i w:val="false"/>
          <w:color w:val="000000"/>
          <w:sz w:val="28"/>
        </w:rPr>
        <w:t>
      мың теңге</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97"/>
          <w:p>
            <w:pPr>
              <w:spacing w:after="20"/>
              <w:ind w:left="20"/>
              <w:jc w:val="both"/>
            </w:pPr>
            <w:r>
              <w:rPr>
                <w:rFonts w:ascii="Times New Roman"/>
                <w:b w:val="false"/>
                <w:i w:val="false"/>
                <w:color w:val="000000"/>
                <w:sz w:val="20"/>
              </w:rPr>
              <w:t>
Жалпы сипаттағы мемлекеттік көрсетілетін қызметтер</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Қаржылық қызмет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Жоспарлау және статистикалық қызмет</w:t>
            </w:r>
          </w:p>
          <w:p>
            <w:pPr>
              <w:spacing w:after="20"/>
              <w:ind w:left="20"/>
              <w:jc w:val="both"/>
            </w:pPr>
            <w:r>
              <w:rPr>
                <w:rFonts w:ascii="Times New Roman"/>
                <w:b w:val="false"/>
                <w:i w:val="false"/>
                <w:color w:val="000000"/>
                <w:sz w:val="20"/>
              </w:rPr>
              <w:t>
Жалпы сипаттағы өзге де мемлекеттік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98"/>
          <w:p>
            <w:pPr>
              <w:spacing w:after="20"/>
              <w:ind w:left="20"/>
              <w:jc w:val="both"/>
            </w:pPr>
            <w:r>
              <w:rPr>
                <w:rFonts w:ascii="Times New Roman"/>
                <w:b w:val="false"/>
                <w:i w:val="false"/>
                <w:color w:val="000000"/>
                <w:sz w:val="20"/>
              </w:rPr>
              <w:t>
Қорғаныс</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Әскери мұқтаждықтар</w:t>
            </w:r>
          </w:p>
          <w:p>
            <w:pPr>
              <w:spacing w:after="20"/>
              <w:ind w:left="20"/>
              <w:jc w:val="both"/>
            </w:pPr>
            <w:r>
              <w:rPr>
                <w:rFonts w:ascii="Times New Roman"/>
                <w:b w:val="false"/>
                <w:i w:val="false"/>
                <w:color w:val="000000"/>
                <w:sz w:val="20"/>
              </w:rPr>
              <w:t>
Төтенше жағдайлар бойынша жұмысты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99"/>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Құқық қорғау қызметі</w:t>
            </w:r>
          </w:p>
          <w:p>
            <w:pPr>
              <w:spacing w:after="20"/>
              <w:ind w:left="20"/>
              <w:jc w:val="both"/>
            </w:pPr>
            <w:r>
              <w:rPr>
                <w:rFonts w:ascii="Times New Roman"/>
                <w:b w:val="false"/>
                <w:i w:val="false"/>
                <w:color w:val="000000"/>
                <w:sz w:val="20"/>
              </w:rPr>
              <w:t>
Қоғамдық тәртіп және қауіпсіздік саласындағы өзге де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00"/>
          <w:p>
            <w:pPr>
              <w:spacing w:after="20"/>
              <w:ind w:left="20"/>
              <w:jc w:val="both"/>
            </w:pPr>
            <w:r>
              <w:rPr>
                <w:rFonts w:ascii="Times New Roman"/>
                <w:b w:val="false"/>
                <w:i w:val="false"/>
                <w:color w:val="000000"/>
                <w:sz w:val="20"/>
              </w:rPr>
              <w:t>
Білім беру</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Мектепке дейінгі тәрбиелеу және оқыту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Бастауыш, негізгі орта және жалпы орта білім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және кәсіптік, орта білімнен кейінгі білім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Мамандарды қайта даярлау және олардың біліктілігін арттыру</w:t>
            </w:r>
          </w:p>
          <w:p>
            <w:pPr>
              <w:spacing w:after="20"/>
              <w:ind w:left="20"/>
              <w:jc w:val="both"/>
            </w:pPr>
            <w:r>
              <w:rPr>
                <w:rFonts w:ascii="Times New Roman"/>
                <w:b w:val="false"/>
                <w:i w:val="false"/>
                <w:color w:val="000000"/>
                <w:sz w:val="20"/>
              </w:rPr>
              <w:t>
Білім беру саласындағы өзге де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01"/>
          <w:p>
            <w:pPr>
              <w:spacing w:after="20"/>
              <w:ind w:left="20"/>
              <w:jc w:val="both"/>
            </w:pPr>
            <w:r>
              <w:rPr>
                <w:rFonts w:ascii="Times New Roman"/>
                <w:b w:val="false"/>
                <w:i w:val="false"/>
                <w:color w:val="000000"/>
                <w:sz w:val="20"/>
              </w:rPr>
              <w:t xml:space="preserve">
Денсаулық сақтау </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Халықтың денсаулығын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көмектің басқа түрлері</w:t>
            </w:r>
          </w:p>
          <w:p>
            <w:pPr>
              <w:spacing w:after="20"/>
              <w:ind w:left="20"/>
              <w:jc w:val="both"/>
            </w:pPr>
            <w:r>
              <w:rPr>
                <w:rFonts w:ascii="Times New Roman"/>
                <w:b w:val="false"/>
                <w:i w:val="false"/>
                <w:color w:val="000000"/>
                <w:sz w:val="20"/>
              </w:rPr>
              <w:t>
Денсаулық сақтау саласындағы өзге де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02"/>
          <w:p>
            <w:pPr>
              <w:spacing w:after="20"/>
              <w:ind w:left="20"/>
              <w:jc w:val="both"/>
            </w:pPr>
            <w:r>
              <w:rPr>
                <w:rFonts w:ascii="Times New Roman"/>
                <w:b w:val="false"/>
                <w:i w:val="false"/>
                <w:color w:val="000000"/>
                <w:sz w:val="20"/>
              </w:rPr>
              <w:t>
Әлеуметтік көмек және әлеуметтік қамсыздандыру</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Әлеуметтік қамсыздандыру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көмек</w:t>
            </w:r>
          </w:p>
          <w:p>
            <w:pPr>
              <w:spacing w:after="20"/>
              <w:ind w:left="20"/>
              <w:jc w:val="both"/>
            </w:pPr>
            <w:r>
              <w:rPr>
                <w:rFonts w:ascii="Times New Roman"/>
                <w:b w:val="false"/>
                <w:i w:val="false"/>
                <w:color w:val="000000"/>
                <w:sz w:val="20"/>
              </w:rPr>
              <w:t xml:space="preserve">
Әлеуметтік көмек және әлеуметтік қамсыздандыру саласындағы өзге де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03"/>
          <w:p>
            <w:pPr>
              <w:spacing w:after="20"/>
              <w:ind w:left="20"/>
              <w:jc w:val="both"/>
            </w:pPr>
            <w:r>
              <w:rPr>
                <w:rFonts w:ascii="Times New Roman"/>
                <w:b w:val="false"/>
                <w:i w:val="false"/>
                <w:color w:val="000000"/>
                <w:sz w:val="20"/>
              </w:rPr>
              <w:t>
Тұрғын үй-коммуналдық шаруашылық</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Тұрғын үй шаруашылығы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шаруашылық</w:t>
            </w:r>
          </w:p>
          <w:p>
            <w:pPr>
              <w:spacing w:after="20"/>
              <w:ind w:left="20"/>
              <w:jc w:val="both"/>
            </w:pPr>
            <w:r>
              <w:rPr>
                <w:rFonts w:ascii="Times New Roman"/>
                <w:b w:val="false"/>
                <w:i w:val="false"/>
                <w:color w:val="000000"/>
                <w:sz w:val="20"/>
              </w:rPr>
              <w:t>
Елді мекендерді абаттандыру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04"/>
          <w:p>
            <w:pPr>
              <w:spacing w:after="20"/>
              <w:ind w:left="20"/>
              <w:jc w:val="both"/>
            </w:pPr>
            <w:r>
              <w:rPr>
                <w:rFonts w:ascii="Times New Roman"/>
                <w:b w:val="false"/>
                <w:i w:val="false"/>
                <w:color w:val="000000"/>
                <w:sz w:val="20"/>
              </w:rPr>
              <w:t>
Мәдениет, спорт, туризм және ақпараттық кеңістік</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Мәдениет саласындағы қызмет</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Ақпараттық кеңістік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Туризм</w:t>
            </w:r>
          </w:p>
          <w:p>
            <w:pPr>
              <w:spacing w:after="20"/>
              <w:ind w:left="20"/>
              <w:jc w:val="both"/>
            </w:pPr>
            <w:r>
              <w:rPr>
                <w:rFonts w:ascii="Times New Roman"/>
                <w:b w:val="false"/>
                <w:i w:val="false"/>
                <w:color w:val="000000"/>
                <w:sz w:val="20"/>
              </w:rPr>
              <w:t xml:space="preserve">
Мәдениетті, спортты, туризмді және ақпараттық кеңістікті ұйымдастыру бойынша өзге де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05"/>
          <w:p>
            <w:pPr>
              <w:spacing w:after="20"/>
              <w:ind w:left="20"/>
              <w:jc w:val="both"/>
            </w:pPr>
            <w:r>
              <w:rPr>
                <w:rFonts w:ascii="Times New Roman"/>
                <w:b w:val="false"/>
                <w:i w:val="false"/>
                <w:color w:val="000000"/>
                <w:sz w:val="20"/>
              </w:rPr>
              <w:t>
Отын-энергетикалық кешені және жер қойнауын пайдалану</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Отын және энергетика</w:t>
            </w:r>
          </w:p>
          <w:p>
            <w:pPr>
              <w:spacing w:after="20"/>
              <w:ind w:left="20"/>
              <w:jc w:val="both"/>
            </w:pPr>
            <w:r>
              <w:rPr>
                <w:rFonts w:ascii="Times New Roman"/>
                <w:b w:val="false"/>
                <w:i w:val="false"/>
                <w:color w:val="000000"/>
                <w:sz w:val="20"/>
              </w:rPr>
              <w:t>
Отын-энергетикалық кешені және жер қойнауын пайдалану саласындағы өзге де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06"/>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Ауыл шаруашылығы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Су шаруашылығы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Орман шаруашылығы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Қоршаған ортаны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Жер қатынастары </w:t>
            </w:r>
          </w:p>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өзге де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07"/>
          <w:p>
            <w:pPr>
              <w:spacing w:after="20"/>
              <w:ind w:left="20"/>
              <w:jc w:val="both"/>
            </w:pPr>
            <w:r>
              <w:rPr>
                <w:rFonts w:ascii="Times New Roman"/>
                <w:b w:val="false"/>
                <w:i w:val="false"/>
                <w:color w:val="000000"/>
                <w:sz w:val="20"/>
              </w:rPr>
              <w:t>
Өнеркәсіп, сәулет, қала құрылысы және құрылыс қызметі</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Сәулет, қала құрылысы және құрылыс қызметі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Көлік және коммуникация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 көлігі</w:t>
            </w:r>
          </w:p>
          <w:p>
            <w:pPr>
              <w:spacing w:after="20"/>
              <w:ind w:left="20"/>
              <w:jc w:val="both"/>
            </w:pPr>
            <w:r>
              <w:rPr>
                <w:rFonts w:ascii="Times New Roman"/>
                <w:b w:val="false"/>
                <w:i w:val="false"/>
                <w:color w:val="000000"/>
                <w:sz w:val="20"/>
              </w:rPr>
              <w:t xml:space="preserve">
Көлік және коммуникация саласындағы өзге де көрсетілетін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6" w:id="408"/>
    <w:p>
      <w:pPr>
        <w:spacing w:after="0"/>
        <w:ind w:left="0"/>
        <w:jc w:val="both"/>
      </w:pPr>
      <w:r>
        <w:rPr>
          <w:rFonts w:ascii="Times New Roman"/>
          <w:b w:val="false"/>
          <w:i w:val="false"/>
          <w:color w:val="000000"/>
          <w:sz w:val="28"/>
        </w:rPr>
        <w:t>
      Аудандық маңызы бар қаланың, ауылдың, кенттің, ауылдық округтің басшысы/</w:t>
      </w:r>
    </w:p>
    <w:bookmarkEnd w:id="408"/>
    <w:bookmarkStart w:name="z517" w:id="409"/>
    <w:p>
      <w:pPr>
        <w:spacing w:after="0"/>
        <w:ind w:left="0"/>
        <w:jc w:val="both"/>
      </w:pPr>
      <w:r>
        <w:rPr>
          <w:rFonts w:ascii="Times New Roman"/>
          <w:b w:val="false"/>
          <w:i w:val="false"/>
          <w:color w:val="000000"/>
          <w:sz w:val="28"/>
        </w:rPr>
        <w:t>
      Ауданның (облыстық маңызы бар қаланың) тиісті саласының (аясының) жергілікті</w:t>
      </w:r>
    </w:p>
    <w:bookmarkEnd w:id="409"/>
    <w:bookmarkStart w:name="z518" w:id="410"/>
    <w:p>
      <w:pPr>
        <w:spacing w:after="0"/>
        <w:ind w:left="0"/>
        <w:jc w:val="both"/>
      </w:pPr>
      <w:r>
        <w:rPr>
          <w:rFonts w:ascii="Times New Roman"/>
          <w:b w:val="false"/>
          <w:i w:val="false"/>
          <w:color w:val="000000"/>
          <w:sz w:val="28"/>
        </w:rPr>
        <w:t>
      уәкілетті органының басшысы___________________________________</w:t>
      </w:r>
    </w:p>
    <w:bookmarkEnd w:id="410"/>
    <w:bookmarkStart w:name="z519" w:id="411"/>
    <w:p>
      <w:pPr>
        <w:spacing w:after="0"/>
        <w:ind w:left="0"/>
        <w:jc w:val="both"/>
      </w:pPr>
      <w:r>
        <w:rPr>
          <w:rFonts w:ascii="Times New Roman"/>
          <w:b w:val="false"/>
          <w:i w:val="false"/>
          <w:color w:val="000000"/>
          <w:sz w:val="28"/>
        </w:rPr>
        <w:t>
                                                 (қолы) (тегі, аты, әкесінің аты (болған жағдайда)</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bookmarkStart w:name="z521" w:id="412"/>
    <w:p>
      <w:pPr>
        <w:spacing w:after="0"/>
        <w:ind w:left="0"/>
        <w:jc w:val="both"/>
      </w:pPr>
      <w:r>
        <w:rPr>
          <w:rFonts w:ascii="Times New Roman"/>
          <w:b w:val="false"/>
          <w:i w:val="false"/>
          <w:color w:val="000000"/>
          <w:sz w:val="28"/>
        </w:rPr>
        <w:t>
      Нысан</w:t>
      </w:r>
    </w:p>
    <w:bookmarkEnd w:id="412"/>
    <w:bookmarkStart w:name="z522" w:id="413"/>
    <w:p>
      <w:pPr>
        <w:spacing w:after="0"/>
        <w:ind w:left="0"/>
        <w:jc w:val="left"/>
      </w:pPr>
      <w:r>
        <w:rPr>
          <w:rFonts w:ascii="Times New Roman"/>
          <w:b/>
          <w:i w:val="false"/>
          <w:color w:val="000000"/>
        </w:rPr>
        <w:t xml:space="preserve"> Облыстардың, республикалық маңызы бар қалалардың, астананың жергілікті атқарушы органдарының жалпы сипаттағы трансферттердің болжамды көлемі бойынша ұсыныстары</w:t>
      </w:r>
    </w:p>
    <w:bookmarkEnd w:id="413"/>
    <w:bookmarkStart w:name="z523" w:id="414"/>
    <w:p>
      <w:pPr>
        <w:spacing w:after="0"/>
        <w:ind w:left="0"/>
        <w:jc w:val="both"/>
      </w:pPr>
      <w:r>
        <w:rPr>
          <w:rFonts w:ascii="Times New Roman"/>
          <w:b w:val="false"/>
          <w:i w:val="false"/>
          <w:color w:val="000000"/>
          <w:sz w:val="28"/>
        </w:rPr>
        <w:t>
      мың теңге</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дейінгі жылға бекітілген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нысаналы емес трансферттердің болжамды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шығыстардың бірыңғай бюджеттік сыныптамасының кіші функцияларына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ағымдағы шығындардың болжамды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шығыстардың бірыңғай бюджеттік сыныптамасының кіші функцияларына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әзірленген салалық әдістемелерге сәйкес күрделі шығындардың болжамды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шығыстардың бірыңғай бюджеттік сыныптамасының кіші функцияларына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дамуға арналған шығындардың болжамды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шығыстардың бірыңғай бюджеттік сыныптамасының кіші функцияларына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жалпы сипаттағы нысаналы трансферттердің болжамды көлемі,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шығыстардың бірыңғай бюджеттік сыныптамасының кіші функцияларына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шығыстардың жекелеген бағыттарын жергілікті бюджеттен қаржыландырудың ең төмен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4" w:id="415"/>
    <w:p>
      <w:pPr>
        <w:spacing w:after="0"/>
        <w:ind w:left="0"/>
        <w:jc w:val="both"/>
      </w:pPr>
      <w:r>
        <w:rPr>
          <w:rFonts w:ascii="Times New Roman"/>
          <w:b w:val="false"/>
          <w:i w:val="false"/>
          <w:color w:val="000000"/>
          <w:sz w:val="28"/>
        </w:rPr>
        <w:t>
      Облыстың (республикалық маңызы бар қаланың) жергілікті атқарушы органының басшысы/Облыстың (республикалық маңызы бар қаланың) тиісті саласының (аясының) жергілікті уәкілетті органының басшысы</w:t>
      </w:r>
    </w:p>
    <w:bookmarkEnd w:id="415"/>
    <w:bookmarkStart w:name="z525" w:id="416"/>
    <w:p>
      <w:pPr>
        <w:spacing w:after="0"/>
        <w:ind w:left="0"/>
        <w:jc w:val="both"/>
      </w:pPr>
      <w:r>
        <w:rPr>
          <w:rFonts w:ascii="Times New Roman"/>
          <w:b w:val="false"/>
          <w:i w:val="false"/>
          <w:color w:val="000000"/>
          <w:sz w:val="28"/>
        </w:rPr>
        <w:t>
      ___________________________________________________________</w:t>
      </w:r>
    </w:p>
    <w:bookmarkEnd w:id="416"/>
    <w:bookmarkStart w:name="z526" w:id="417"/>
    <w:p>
      <w:pPr>
        <w:spacing w:after="0"/>
        <w:ind w:left="0"/>
        <w:jc w:val="both"/>
      </w:pPr>
      <w:r>
        <w:rPr>
          <w:rFonts w:ascii="Times New Roman"/>
          <w:b w:val="false"/>
          <w:i w:val="false"/>
          <w:color w:val="000000"/>
          <w:sz w:val="28"/>
        </w:rPr>
        <w:t>
                 (қолы) (тегі, аты, әкесінің аты (болған жағдайда)</w:t>
      </w:r>
    </w:p>
    <w:bookmarkEnd w:id="417"/>
    <w:bookmarkStart w:name="z527" w:id="418"/>
    <w:p>
      <w:pPr>
        <w:spacing w:after="0"/>
        <w:ind w:left="0"/>
        <w:jc w:val="both"/>
      </w:pPr>
      <w:r>
        <w:rPr>
          <w:rFonts w:ascii="Times New Roman"/>
          <w:b w:val="false"/>
          <w:i w:val="false"/>
          <w:color w:val="000000"/>
          <w:sz w:val="28"/>
        </w:rPr>
        <w:t>
      Облыстың (республикалық маңызы бар қаланың) мемлекеттік жоспарлау жөніндегі</w:t>
      </w:r>
    </w:p>
    <w:bookmarkEnd w:id="418"/>
    <w:bookmarkStart w:name="z528" w:id="419"/>
    <w:p>
      <w:pPr>
        <w:spacing w:after="0"/>
        <w:ind w:left="0"/>
        <w:jc w:val="both"/>
      </w:pPr>
      <w:r>
        <w:rPr>
          <w:rFonts w:ascii="Times New Roman"/>
          <w:b w:val="false"/>
          <w:i w:val="false"/>
          <w:color w:val="000000"/>
          <w:sz w:val="28"/>
        </w:rPr>
        <w:t>
      уәкілетті органының басшысы __________________________</w:t>
      </w:r>
    </w:p>
    <w:bookmarkEnd w:id="419"/>
    <w:bookmarkStart w:name="z529" w:id="420"/>
    <w:p>
      <w:pPr>
        <w:spacing w:after="0"/>
        <w:ind w:left="0"/>
        <w:jc w:val="both"/>
      </w:pPr>
      <w:r>
        <w:rPr>
          <w:rFonts w:ascii="Times New Roman"/>
          <w:b w:val="false"/>
          <w:i w:val="false"/>
          <w:color w:val="000000"/>
          <w:sz w:val="28"/>
        </w:rPr>
        <w:t>
                                           (қолы) (тегі, аты, әкесінің аты (болған жағдайда)</w:t>
      </w:r>
    </w:p>
    <w:bookmarkEnd w:id="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bookmarkStart w:name="z531" w:id="421"/>
    <w:p>
      <w:pPr>
        <w:spacing w:after="0"/>
        <w:ind w:left="0"/>
        <w:jc w:val="both"/>
      </w:pPr>
      <w:r>
        <w:rPr>
          <w:rFonts w:ascii="Times New Roman"/>
          <w:b w:val="false"/>
          <w:i w:val="false"/>
          <w:color w:val="000000"/>
          <w:sz w:val="28"/>
        </w:rPr>
        <w:t>
      Нысан</w:t>
      </w:r>
    </w:p>
    <w:bookmarkEnd w:id="421"/>
    <w:bookmarkStart w:name="z532" w:id="422"/>
    <w:p>
      <w:pPr>
        <w:spacing w:after="0"/>
        <w:ind w:left="0"/>
        <w:jc w:val="left"/>
      </w:pPr>
      <w:r>
        <w:rPr>
          <w:rFonts w:ascii="Times New Roman"/>
          <w:b/>
          <w:i w:val="false"/>
          <w:color w:val="000000"/>
        </w:rPr>
        <w:t xml:space="preserve"> Жергілікті бюджеттен шығыстардың жекелеген бағыттарын қаржыландырудың ең төмен көлемін белгілеу бойынша ұсыныстар</w:t>
      </w:r>
    </w:p>
    <w:bookmarkEnd w:id="422"/>
    <w:bookmarkStart w:name="z533" w:id="423"/>
    <w:p>
      <w:pPr>
        <w:spacing w:after="0"/>
        <w:ind w:left="0"/>
        <w:jc w:val="both"/>
      </w:pPr>
      <w:r>
        <w:rPr>
          <w:rFonts w:ascii="Times New Roman"/>
          <w:b w:val="false"/>
          <w:i w:val="false"/>
          <w:color w:val="000000"/>
          <w:sz w:val="28"/>
        </w:rPr>
        <w:t>
      мың теңге</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24"/>
          <w:p>
            <w:pPr>
              <w:spacing w:after="20"/>
              <w:ind w:left="20"/>
              <w:jc w:val="both"/>
            </w:pPr>
            <w:r>
              <w:rPr>
                <w:rFonts w:ascii="Times New Roman"/>
                <w:b w:val="false"/>
                <w:i w:val="false"/>
                <w:color w:val="000000"/>
                <w:sz w:val="20"/>
              </w:rPr>
              <w:t>
Р/с</w:t>
            </w:r>
          </w:p>
          <w:bookmarkEnd w:id="42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ең төмен көлемін белгілеу қажеттігінің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шығыстардың бағыттары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536" w:id="425"/>
    <w:p>
      <w:pPr>
        <w:spacing w:after="0"/>
        <w:ind w:left="0"/>
        <w:jc w:val="both"/>
      </w:pPr>
      <w:r>
        <w:rPr>
          <w:rFonts w:ascii="Times New Roman"/>
          <w:b w:val="false"/>
          <w:i w:val="false"/>
          <w:color w:val="000000"/>
          <w:sz w:val="28"/>
        </w:rPr>
        <w:t xml:space="preserve">
      Нысан </w:t>
      </w:r>
    </w:p>
    <w:bookmarkEnd w:id="425"/>
    <w:bookmarkStart w:name="z537" w:id="426"/>
    <w:p>
      <w:pPr>
        <w:spacing w:after="0"/>
        <w:ind w:left="0"/>
        <w:jc w:val="left"/>
      </w:pPr>
      <w:r>
        <w:rPr>
          <w:rFonts w:ascii="Times New Roman"/>
          <w:b/>
          <w:i w:val="false"/>
          <w:color w:val="000000"/>
        </w:rPr>
        <w:t xml:space="preserve"> Республикалық және облыстық бюджеттер, республикалық маңызы бар қалалар, астана бюджеттері арасындағы жалпы сипаттағы трансферттердің болжамды көлемі</w:t>
      </w:r>
    </w:p>
    <w:bookmarkEnd w:id="426"/>
    <w:bookmarkStart w:name="z538" w:id="427"/>
    <w:p>
      <w:pPr>
        <w:spacing w:after="0"/>
        <w:ind w:left="0"/>
        <w:jc w:val="both"/>
      </w:pPr>
      <w:r>
        <w:rPr>
          <w:rFonts w:ascii="Times New Roman"/>
          <w:b w:val="false"/>
          <w:i w:val="false"/>
          <w:color w:val="000000"/>
          <w:sz w:val="28"/>
        </w:rPr>
        <w:t>
      мың теңге</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субвенциялар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субвенциялар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субвенциялар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bookmarkStart w:name="z540" w:id="428"/>
    <w:p>
      <w:pPr>
        <w:spacing w:after="0"/>
        <w:ind w:left="0"/>
        <w:jc w:val="both"/>
      </w:pPr>
      <w:r>
        <w:rPr>
          <w:rFonts w:ascii="Times New Roman"/>
          <w:b w:val="false"/>
          <w:i w:val="false"/>
          <w:color w:val="000000"/>
          <w:sz w:val="28"/>
        </w:rPr>
        <w:t>
      Нысан</w:t>
      </w:r>
    </w:p>
    <w:bookmarkEnd w:id="428"/>
    <w:bookmarkStart w:name="z541" w:id="429"/>
    <w:p>
      <w:pPr>
        <w:spacing w:after="0"/>
        <w:ind w:left="0"/>
        <w:jc w:val="left"/>
      </w:pPr>
      <w:r>
        <w:rPr>
          <w:rFonts w:ascii="Times New Roman"/>
          <w:b/>
          <w:i w:val="false"/>
          <w:color w:val="000000"/>
        </w:rPr>
        <w:t xml:space="preserve"> Жалпы сипаттағы нысаналы емес трансферттер</w:t>
      </w:r>
    </w:p>
    <w:bookmarkEnd w:id="429"/>
    <w:bookmarkStart w:name="z542" w:id="430"/>
    <w:p>
      <w:pPr>
        <w:spacing w:after="0"/>
        <w:ind w:left="0"/>
        <w:jc w:val="both"/>
      </w:pPr>
      <w:r>
        <w:rPr>
          <w:rFonts w:ascii="Times New Roman"/>
          <w:b w:val="false"/>
          <w:i w:val="false"/>
          <w:color w:val="000000"/>
          <w:sz w:val="28"/>
        </w:rPr>
        <w:t>
      мың теңге</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31"/>
          <w:p>
            <w:pPr>
              <w:spacing w:after="20"/>
              <w:ind w:left="20"/>
              <w:jc w:val="both"/>
            </w:pPr>
            <w:r>
              <w:rPr>
                <w:rFonts w:ascii="Times New Roman"/>
                <w:b w:val="false"/>
                <w:i w:val="false"/>
                <w:color w:val="000000"/>
                <w:sz w:val="20"/>
              </w:rPr>
              <w:t>
Р/с</w:t>
            </w:r>
          </w:p>
          <w:bookmarkEnd w:id="43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bookmarkStart w:name="z545" w:id="432"/>
    <w:p>
      <w:pPr>
        <w:spacing w:after="0"/>
        <w:ind w:left="0"/>
        <w:jc w:val="both"/>
      </w:pPr>
      <w:r>
        <w:rPr>
          <w:rFonts w:ascii="Times New Roman"/>
          <w:b w:val="false"/>
          <w:i w:val="false"/>
          <w:color w:val="000000"/>
          <w:sz w:val="28"/>
        </w:rPr>
        <w:t>
      Нысан</w:t>
      </w:r>
    </w:p>
    <w:bookmarkEnd w:id="432"/>
    <w:bookmarkStart w:name="z546" w:id="433"/>
    <w:p>
      <w:pPr>
        <w:spacing w:after="0"/>
        <w:ind w:left="0"/>
        <w:jc w:val="left"/>
      </w:pPr>
      <w:r>
        <w:rPr>
          <w:rFonts w:ascii="Times New Roman"/>
          <w:b/>
          <w:i w:val="false"/>
          <w:color w:val="000000"/>
        </w:rPr>
        <w:t xml:space="preserve"> Жалпы сипаттағы нысаналы трансферттер</w:t>
      </w:r>
    </w:p>
    <w:bookmarkEnd w:id="433"/>
    <w:bookmarkStart w:name="z547" w:id="434"/>
    <w:p>
      <w:pPr>
        <w:spacing w:after="0"/>
        <w:ind w:left="0"/>
        <w:jc w:val="both"/>
      </w:pPr>
      <w:r>
        <w:rPr>
          <w:rFonts w:ascii="Times New Roman"/>
          <w:b w:val="false"/>
          <w:i w:val="false"/>
          <w:color w:val="000000"/>
          <w:sz w:val="28"/>
        </w:rPr>
        <w:t>
      мың теңге</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35"/>
          <w:p>
            <w:pPr>
              <w:spacing w:after="20"/>
              <w:ind w:left="20"/>
              <w:jc w:val="both"/>
            </w:pPr>
            <w:r>
              <w:rPr>
                <w:rFonts w:ascii="Times New Roman"/>
                <w:b w:val="false"/>
                <w:i w:val="false"/>
                <w:color w:val="000000"/>
                <w:sz w:val="20"/>
              </w:rPr>
              <w:t>
Р/с</w:t>
            </w:r>
          </w:p>
          <w:bookmarkEnd w:id="43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bookmarkStart w:name="z550" w:id="436"/>
    <w:p>
      <w:pPr>
        <w:spacing w:after="0"/>
        <w:ind w:left="0"/>
        <w:jc w:val="both"/>
      </w:pPr>
      <w:r>
        <w:rPr>
          <w:rFonts w:ascii="Times New Roman"/>
          <w:b w:val="false"/>
          <w:i w:val="false"/>
          <w:color w:val="000000"/>
          <w:sz w:val="28"/>
        </w:rPr>
        <w:t>
      Нысан</w:t>
      </w:r>
    </w:p>
    <w:bookmarkEnd w:id="436"/>
    <w:bookmarkStart w:name="z551" w:id="437"/>
    <w:p>
      <w:pPr>
        <w:spacing w:after="0"/>
        <w:ind w:left="0"/>
        <w:jc w:val="left"/>
      </w:pPr>
      <w:r>
        <w:rPr>
          <w:rFonts w:ascii="Times New Roman"/>
          <w:b/>
          <w:i w:val="false"/>
          <w:color w:val="000000"/>
        </w:rPr>
        <w:t xml:space="preserve"> Дамуға арналған шығындар</w:t>
      </w:r>
    </w:p>
    <w:bookmarkEnd w:id="437"/>
    <w:bookmarkStart w:name="z552" w:id="438"/>
    <w:p>
      <w:pPr>
        <w:spacing w:after="0"/>
        <w:ind w:left="0"/>
        <w:jc w:val="both"/>
      </w:pPr>
      <w:r>
        <w:rPr>
          <w:rFonts w:ascii="Times New Roman"/>
          <w:b w:val="false"/>
          <w:i w:val="false"/>
          <w:color w:val="000000"/>
          <w:sz w:val="28"/>
        </w:rPr>
        <w:t>
      мың теңге</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39"/>
          <w:p>
            <w:pPr>
              <w:spacing w:after="20"/>
              <w:ind w:left="20"/>
              <w:jc w:val="both"/>
            </w:pPr>
            <w:r>
              <w:rPr>
                <w:rFonts w:ascii="Times New Roman"/>
                <w:b w:val="false"/>
                <w:i w:val="false"/>
                <w:color w:val="000000"/>
                <w:sz w:val="20"/>
              </w:rPr>
              <w:t>
Р/с</w:t>
            </w:r>
          </w:p>
          <w:bookmarkEnd w:id="43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bookmarkStart w:name="z555" w:id="440"/>
    <w:p>
      <w:pPr>
        <w:spacing w:after="0"/>
        <w:ind w:left="0"/>
        <w:jc w:val="both"/>
      </w:pPr>
      <w:r>
        <w:rPr>
          <w:rFonts w:ascii="Times New Roman"/>
          <w:b w:val="false"/>
          <w:i w:val="false"/>
          <w:color w:val="000000"/>
          <w:sz w:val="28"/>
        </w:rPr>
        <w:t>
      Нысан</w:t>
      </w:r>
    </w:p>
    <w:bookmarkEnd w:id="440"/>
    <w:bookmarkStart w:name="z556" w:id="441"/>
    <w:p>
      <w:pPr>
        <w:spacing w:after="0"/>
        <w:ind w:left="0"/>
        <w:jc w:val="left"/>
      </w:pPr>
      <w:r>
        <w:rPr>
          <w:rFonts w:ascii="Times New Roman"/>
          <w:b/>
          <w:i w:val="false"/>
          <w:color w:val="000000"/>
        </w:rPr>
        <w:t xml:space="preserve"> Жергілікті бюджеттен шығыстардың жекелеген бағыттарын қаржыландырудың ең төмен көлемі</w:t>
      </w:r>
    </w:p>
    <w:bookmarkEnd w:id="441"/>
    <w:bookmarkStart w:name="z557" w:id="442"/>
    <w:p>
      <w:pPr>
        <w:spacing w:after="0"/>
        <w:ind w:left="0"/>
        <w:jc w:val="both"/>
      </w:pPr>
      <w:r>
        <w:rPr>
          <w:rFonts w:ascii="Times New Roman"/>
          <w:b w:val="false"/>
          <w:i w:val="false"/>
          <w:color w:val="000000"/>
          <w:sz w:val="28"/>
        </w:rPr>
        <w:t>
      мың теңге</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43"/>
          <w:p>
            <w:pPr>
              <w:spacing w:after="20"/>
              <w:ind w:left="20"/>
              <w:jc w:val="both"/>
            </w:pPr>
            <w:r>
              <w:rPr>
                <w:rFonts w:ascii="Times New Roman"/>
                <w:b w:val="false"/>
                <w:i w:val="false"/>
                <w:color w:val="000000"/>
                <w:sz w:val="20"/>
              </w:rPr>
              <w:t>
Р/с</w:t>
            </w:r>
          </w:p>
          <w:bookmarkEnd w:id="44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bl>
    <w:bookmarkStart w:name="z560" w:id="444"/>
    <w:p>
      <w:pPr>
        <w:spacing w:after="0"/>
        <w:ind w:left="0"/>
        <w:jc w:val="both"/>
      </w:pPr>
      <w:r>
        <w:rPr>
          <w:rFonts w:ascii="Times New Roman"/>
          <w:b w:val="false"/>
          <w:i w:val="false"/>
          <w:color w:val="000000"/>
          <w:sz w:val="28"/>
        </w:rPr>
        <w:t>
      Нысан</w:t>
      </w:r>
    </w:p>
    <w:bookmarkEnd w:id="444"/>
    <w:bookmarkStart w:name="z561" w:id="445"/>
    <w:p>
      <w:pPr>
        <w:spacing w:after="0"/>
        <w:ind w:left="0"/>
        <w:jc w:val="left"/>
      </w:pPr>
      <w:r>
        <w:rPr>
          <w:rFonts w:ascii="Times New Roman"/>
          <w:b/>
          <w:i w:val="false"/>
          <w:color w:val="000000"/>
        </w:rPr>
        <w:t xml:space="preserve"> Жалпы сипаттағы нысаналы трансферттер</w:t>
      </w:r>
    </w:p>
    <w:bookmarkEnd w:id="445"/>
    <w:bookmarkStart w:name="z562" w:id="446"/>
    <w:p>
      <w:pPr>
        <w:spacing w:after="0"/>
        <w:ind w:left="0"/>
        <w:jc w:val="both"/>
      </w:pPr>
      <w:r>
        <w:rPr>
          <w:rFonts w:ascii="Times New Roman"/>
          <w:b w:val="false"/>
          <w:i w:val="false"/>
          <w:color w:val="000000"/>
          <w:sz w:val="28"/>
        </w:rPr>
        <w:t>
      мың теңге</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соның ішінде шығыстардың бағыттары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bl>
    <w:bookmarkStart w:name="z564" w:id="447"/>
    <w:p>
      <w:pPr>
        <w:spacing w:after="0"/>
        <w:ind w:left="0"/>
        <w:jc w:val="both"/>
      </w:pPr>
      <w:r>
        <w:rPr>
          <w:rFonts w:ascii="Times New Roman"/>
          <w:b w:val="false"/>
          <w:i w:val="false"/>
          <w:color w:val="000000"/>
          <w:sz w:val="28"/>
        </w:rPr>
        <w:t>
      Нысан</w:t>
      </w:r>
    </w:p>
    <w:bookmarkEnd w:id="447"/>
    <w:bookmarkStart w:name="z565" w:id="448"/>
    <w:p>
      <w:pPr>
        <w:spacing w:after="0"/>
        <w:ind w:left="0"/>
        <w:jc w:val="left"/>
      </w:pPr>
      <w:r>
        <w:rPr>
          <w:rFonts w:ascii="Times New Roman"/>
          <w:b/>
          <w:i w:val="false"/>
          <w:color w:val="000000"/>
        </w:rPr>
        <w:t xml:space="preserve"> Дамуға арналған шығындар</w:t>
      </w:r>
    </w:p>
    <w:bookmarkEnd w:id="448"/>
    <w:bookmarkStart w:name="z566" w:id="449"/>
    <w:p>
      <w:pPr>
        <w:spacing w:after="0"/>
        <w:ind w:left="0"/>
        <w:jc w:val="both"/>
      </w:pPr>
      <w:r>
        <w:rPr>
          <w:rFonts w:ascii="Times New Roman"/>
          <w:b w:val="false"/>
          <w:i w:val="false"/>
          <w:color w:val="000000"/>
          <w:sz w:val="28"/>
        </w:rPr>
        <w:t>
      мың теңге</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жүйесінің қамтамасыз етілу көрсеткіші,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жүйесінің қамтамасыз етілу көрсеткіші,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жүйесінің қамтамасыз етілу көрсеткіші,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оның ішінде шығыстардың бағыттары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bl>
    <w:bookmarkStart w:name="z568" w:id="450"/>
    <w:p>
      <w:pPr>
        <w:spacing w:after="0"/>
        <w:ind w:left="0"/>
        <w:jc w:val="both"/>
      </w:pPr>
      <w:r>
        <w:rPr>
          <w:rFonts w:ascii="Times New Roman"/>
          <w:b w:val="false"/>
          <w:i w:val="false"/>
          <w:color w:val="000000"/>
          <w:sz w:val="28"/>
        </w:rPr>
        <w:t>
      Нысан</w:t>
      </w:r>
    </w:p>
    <w:bookmarkEnd w:id="450"/>
    <w:bookmarkStart w:name="z569" w:id="451"/>
    <w:p>
      <w:pPr>
        <w:spacing w:after="0"/>
        <w:ind w:left="0"/>
        <w:jc w:val="left"/>
      </w:pPr>
      <w:r>
        <w:rPr>
          <w:rFonts w:ascii="Times New Roman"/>
          <w:b/>
          <w:i w:val="false"/>
          <w:color w:val="000000"/>
        </w:rPr>
        <w:t xml:space="preserve"> Аудандық маңызы бар қалалар, ауылдар, кенттер, ауылдық округтер әкімдерінің аппараттары жүзеге асыратын алдыңғы үш жылдық кезеңде жалпы сипаттағы трансферттерді жоспарлау кезінде жергілікті бюджеттердің шығындарына енгізілген шығыстарды шолу</w:t>
      </w:r>
    </w:p>
    <w:bookmarkEnd w:id="451"/>
    <w:bookmarkStart w:name="z570" w:id="452"/>
    <w:p>
      <w:pPr>
        <w:spacing w:after="0"/>
        <w:ind w:left="0"/>
        <w:jc w:val="both"/>
      </w:pPr>
      <w:r>
        <w:rPr>
          <w:rFonts w:ascii="Times New Roman"/>
          <w:b w:val="false"/>
          <w:i w:val="false"/>
          <w:color w:val="000000"/>
          <w:sz w:val="28"/>
        </w:rPr>
        <w:t>
      мың теңге</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үш жылдық кезеңде жалпы сипаттағы трансферттерді жоспарлау кезінде жергілікті бюджеттердің шығындарына енгізілген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кезеңге арналған жалпы сипаттағы трансферттер шеңберінде қаржыландыруды жалғастыру туралы шешім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саясатқа сәйкестік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1" w:id="453"/>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басшысы___________________________________________________</w:t>
      </w:r>
    </w:p>
    <w:bookmarkEnd w:id="453"/>
    <w:bookmarkStart w:name="z572" w:id="454"/>
    <w:p>
      <w:pPr>
        <w:spacing w:after="0"/>
        <w:ind w:left="0"/>
        <w:jc w:val="both"/>
      </w:pPr>
      <w:r>
        <w:rPr>
          <w:rFonts w:ascii="Times New Roman"/>
          <w:b w:val="false"/>
          <w:i w:val="false"/>
          <w:color w:val="000000"/>
          <w:sz w:val="28"/>
        </w:rPr>
        <w:t>
                    (қолы) (тегі, аты, әкесінің аты (болған жағдайда)</w:t>
      </w:r>
    </w:p>
    <w:bookmarkEnd w:id="454"/>
    <w:bookmarkStart w:name="z573" w:id="455"/>
    <w:p>
      <w:pPr>
        <w:spacing w:after="0"/>
        <w:ind w:left="0"/>
        <w:jc w:val="both"/>
      </w:pPr>
      <w:r>
        <w:rPr>
          <w:rFonts w:ascii="Times New Roman"/>
          <w:b w:val="false"/>
          <w:i w:val="false"/>
          <w:color w:val="000000"/>
          <w:sz w:val="28"/>
        </w:rPr>
        <w:t>
      Ауданның (облыстық маңызы бар қаланың) тиісті саланың (аяның) жергілікті</w:t>
      </w:r>
    </w:p>
    <w:bookmarkEnd w:id="455"/>
    <w:bookmarkStart w:name="z574" w:id="456"/>
    <w:p>
      <w:pPr>
        <w:spacing w:after="0"/>
        <w:ind w:left="0"/>
        <w:jc w:val="both"/>
      </w:pPr>
      <w:r>
        <w:rPr>
          <w:rFonts w:ascii="Times New Roman"/>
          <w:b w:val="false"/>
          <w:i w:val="false"/>
          <w:color w:val="000000"/>
          <w:sz w:val="28"/>
        </w:rPr>
        <w:t>
      атқарушы органының басшысы ________________________________________</w:t>
      </w:r>
    </w:p>
    <w:bookmarkEnd w:id="456"/>
    <w:bookmarkStart w:name="z575" w:id="457"/>
    <w:p>
      <w:pPr>
        <w:spacing w:after="0"/>
        <w:ind w:left="0"/>
        <w:jc w:val="both"/>
      </w:pPr>
      <w:r>
        <w:rPr>
          <w:rFonts w:ascii="Times New Roman"/>
          <w:b w:val="false"/>
          <w:i w:val="false"/>
          <w:color w:val="000000"/>
          <w:sz w:val="28"/>
        </w:rPr>
        <w:t>
                                               (қолы) (тегі, аты, әкесінің аты (болған жағдайда)</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29-қосымша</w:t>
            </w:r>
          </w:p>
        </w:tc>
      </w:tr>
    </w:tbl>
    <w:bookmarkStart w:name="z577" w:id="458"/>
    <w:p>
      <w:pPr>
        <w:spacing w:after="0"/>
        <w:ind w:left="0"/>
        <w:jc w:val="both"/>
      </w:pPr>
      <w:r>
        <w:rPr>
          <w:rFonts w:ascii="Times New Roman"/>
          <w:b w:val="false"/>
          <w:i w:val="false"/>
          <w:color w:val="000000"/>
          <w:sz w:val="28"/>
        </w:rPr>
        <w:t>
      Нысан</w:t>
      </w:r>
    </w:p>
    <w:bookmarkEnd w:id="458"/>
    <w:bookmarkStart w:name="z578" w:id="459"/>
    <w:p>
      <w:pPr>
        <w:spacing w:after="0"/>
        <w:ind w:left="0"/>
        <w:jc w:val="left"/>
      </w:pPr>
      <w:r>
        <w:rPr>
          <w:rFonts w:ascii="Times New Roman"/>
          <w:b/>
          <w:i w:val="false"/>
          <w:color w:val="000000"/>
        </w:rPr>
        <w:t xml:space="preserve"> Ауданның (облыстық маңызы бар қаланың) мемлекеттік жоспарлау жөніндегі жергілікті уәкілетті органдары жүзеге асыратын алдыңғы үш жылдық кезеңдегі жалпы сипаттағы трансферттерді жоспарлау кезінде жергілікті бюджеттердің шығындарына енгізілген шығыстарды шолу</w:t>
      </w:r>
    </w:p>
    <w:bookmarkEnd w:id="459"/>
    <w:bookmarkStart w:name="z579" w:id="460"/>
    <w:p>
      <w:pPr>
        <w:spacing w:after="0"/>
        <w:ind w:left="0"/>
        <w:jc w:val="both"/>
      </w:pPr>
      <w:r>
        <w:rPr>
          <w:rFonts w:ascii="Times New Roman"/>
          <w:b w:val="false"/>
          <w:i w:val="false"/>
          <w:color w:val="000000"/>
          <w:sz w:val="28"/>
        </w:rPr>
        <w:t>
      мың теңге</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үш жылдық кезеңде жалпы сипаттағы трансферттерді жоспарлау кезінде жергілікті бюджеттердің шығындарына енгізілген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кезеңге арналған жалпы сипаттағы трансферттер шеңберінде қаржыландыруды жалғастыру туралы шешім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саясатқа сәйкестік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0" w:id="461"/>
    <w:p>
      <w:pPr>
        <w:spacing w:after="0"/>
        <w:ind w:left="0"/>
        <w:jc w:val="both"/>
      </w:pPr>
      <w:r>
        <w:rPr>
          <w:rFonts w:ascii="Times New Roman"/>
          <w:b w:val="false"/>
          <w:i w:val="false"/>
          <w:color w:val="000000"/>
          <w:sz w:val="28"/>
        </w:rPr>
        <w:t>
      Ауданның (облыстық маңызы бар қаланың) мемлекеттік жоспарлау жөніндегі</w:t>
      </w:r>
    </w:p>
    <w:bookmarkEnd w:id="461"/>
    <w:bookmarkStart w:name="z581" w:id="462"/>
    <w:p>
      <w:pPr>
        <w:spacing w:after="0"/>
        <w:ind w:left="0"/>
        <w:jc w:val="both"/>
      </w:pPr>
      <w:r>
        <w:rPr>
          <w:rFonts w:ascii="Times New Roman"/>
          <w:b w:val="false"/>
          <w:i w:val="false"/>
          <w:color w:val="000000"/>
          <w:sz w:val="28"/>
        </w:rPr>
        <w:t>
      жергілікті уәкілетті органының басшысы</w:t>
      </w:r>
    </w:p>
    <w:bookmarkEnd w:id="462"/>
    <w:bookmarkStart w:name="z582" w:id="463"/>
    <w:p>
      <w:pPr>
        <w:spacing w:after="0"/>
        <w:ind w:left="0"/>
        <w:jc w:val="both"/>
      </w:pPr>
      <w:r>
        <w:rPr>
          <w:rFonts w:ascii="Times New Roman"/>
          <w:b w:val="false"/>
          <w:i w:val="false"/>
          <w:color w:val="000000"/>
          <w:sz w:val="28"/>
        </w:rPr>
        <w:t>
      ___________________________________________________</w:t>
      </w:r>
    </w:p>
    <w:bookmarkEnd w:id="463"/>
    <w:bookmarkStart w:name="z583" w:id="464"/>
    <w:p>
      <w:pPr>
        <w:spacing w:after="0"/>
        <w:ind w:left="0"/>
        <w:jc w:val="both"/>
      </w:pPr>
      <w:r>
        <w:rPr>
          <w:rFonts w:ascii="Times New Roman"/>
          <w:b w:val="false"/>
          <w:i w:val="false"/>
          <w:color w:val="000000"/>
          <w:sz w:val="28"/>
        </w:rPr>
        <w:t>
             (қолы) (тегі, аты, әкесінің аты (болған жағдайда)</w:t>
      </w:r>
    </w:p>
    <w:bookmarkEnd w:id="464"/>
    <w:bookmarkStart w:name="z584" w:id="465"/>
    <w:p>
      <w:pPr>
        <w:spacing w:after="0"/>
        <w:ind w:left="0"/>
        <w:jc w:val="both"/>
      </w:pPr>
      <w:r>
        <w:rPr>
          <w:rFonts w:ascii="Times New Roman"/>
          <w:b w:val="false"/>
          <w:i w:val="false"/>
          <w:color w:val="000000"/>
          <w:sz w:val="28"/>
        </w:rPr>
        <w:t>
      Облыстың тиісті саланың (аяның) жергілікті атқарушы органының  басшысы</w:t>
      </w:r>
    </w:p>
    <w:bookmarkEnd w:id="465"/>
    <w:bookmarkStart w:name="z585" w:id="466"/>
    <w:p>
      <w:pPr>
        <w:spacing w:after="0"/>
        <w:ind w:left="0"/>
        <w:jc w:val="both"/>
      </w:pPr>
      <w:r>
        <w:rPr>
          <w:rFonts w:ascii="Times New Roman"/>
          <w:b w:val="false"/>
          <w:i w:val="false"/>
          <w:color w:val="000000"/>
          <w:sz w:val="28"/>
        </w:rPr>
        <w:t>
      ____________________________________________</w:t>
      </w:r>
    </w:p>
    <w:bookmarkEnd w:id="466"/>
    <w:bookmarkStart w:name="z586" w:id="467"/>
    <w:p>
      <w:pPr>
        <w:spacing w:after="0"/>
        <w:ind w:left="0"/>
        <w:jc w:val="both"/>
      </w:pPr>
      <w:r>
        <w:rPr>
          <w:rFonts w:ascii="Times New Roman"/>
          <w:b w:val="false"/>
          <w:i w:val="false"/>
          <w:color w:val="000000"/>
          <w:sz w:val="28"/>
        </w:rPr>
        <w:t>
         (қолы) (тегі, аты, әкесінің аты (болған жағдайда)</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bl>
    <w:bookmarkStart w:name="z588" w:id="468"/>
    <w:p>
      <w:pPr>
        <w:spacing w:after="0"/>
        <w:ind w:left="0"/>
        <w:jc w:val="both"/>
      </w:pPr>
      <w:r>
        <w:rPr>
          <w:rFonts w:ascii="Times New Roman"/>
          <w:b w:val="false"/>
          <w:i w:val="false"/>
          <w:color w:val="000000"/>
          <w:sz w:val="28"/>
        </w:rPr>
        <w:t>
      Нысан</w:t>
      </w:r>
    </w:p>
    <w:bookmarkEnd w:id="468"/>
    <w:bookmarkStart w:name="z589" w:id="469"/>
    <w:p>
      <w:pPr>
        <w:spacing w:after="0"/>
        <w:ind w:left="0"/>
        <w:jc w:val="left"/>
      </w:pPr>
      <w:r>
        <w:rPr>
          <w:rFonts w:ascii="Times New Roman"/>
          <w:b/>
          <w:i w:val="false"/>
          <w:color w:val="000000"/>
        </w:rPr>
        <w:t xml:space="preserve"> Облыстың, республикалық маңызы бар қалалардың, астананың мемлекеттік жоспарлау жөніндегі жергілікті уәкілетті органдары жүзеге асыратын алдыңғы үш жылдық кезеңдегі жалпы сипаттағы трансферттерді жоспарлау кезінде жергілікті бюджеттердің шығындарына енгізілген шығыстарды шолу</w:t>
      </w:r>
    </w:p>
    <w:bookmarkEnd w:id="469"/>
    <w:bookmarkStart w:name="z590" w:id="470"/>
    <w:p>
      <w:pPr>
        <w:spacing w:after="0"/>
        <w:ind w:left="0"/>
        <w:jc w:val="both"/>
      </w:pPr>
      <w:r>
        <w:rPr>
          <w:rFonts w:ascii="Times New Roman"/>
          <w:b w:val="false"/>
          <w:i w:val="false"/>
          <w:color w:val="000000"/>
          <w:sz w:val="28"/>
        </w:rPr>
        <w:t>
      мың теңге</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үш жылдық кезеңде жалпы сипаттағы трансферттерді жоспарлау кезінде жергілікті бюджеттердің шығындарына енгізілген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кезеңге арналған жалпы сипаттағы трансферттер шеңберінде қаржыландыруды жалғастыру туралы шешім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саясатқа сәйкестік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1" w:id="471"/>
    <w:p>
      <w:pPr>
        <w:spacing w:after="0"/>
        <w:ind w:left="0"/>
        <w:jc w:val="both"/>
      </w:pPr>
      <w:r>
        <w:rPr>
          <w:rFonts w:ascii="Times New Roman"/>
          <w:b w:val="false"/>
          <w:i w:val="false"/>
          <w:color w:val="000000"/>
          <w:sz w:val="28"/>
        </w:rPr>
        <w:t>
      Облыстың, республикалық маңызы бар қаланың, астананың мемлекеттік жоспарлау</w:t>
      </w:r>
    </w:p>
    <w:bookmarkEnd w:id="471"/>
    <w:bookmarkStart w:name="z592" w:id="472"/>
    <w:p>
      <w:pPr>
        <w:spacing w:after="0"/>
        <w:ind w:left="0"/>
        <w:jc w:val="both"/>
      </w:pPr>
      <w:r>
        <w:rPr>
          <w:rFonts w:ascii="Times New Roman"/>
          <w:b w:val="false"/>
          <w:i w:val="false"/>
          <w:color w:val="000000"/>
          <w:sz w:val="28"/>
        </w:rPr>
        <w:t>
      жөніндегі жергілікті уәкілетті органының басшысы</w:t>
      </w:r>
    </w:p>
    <w:bookmarkEnd w:id="472"/>
    <w:bookmarkStart w:name="z593" w:id="473"/>
    <w:p>
      <w:pPr>
        <w:spacing w:after="0"/>
        <w:ind w:left="0"/>
        <w:jc w:val="both"/>
      </w:pPr>
      <w:r>
        <w:rPr>
          <w:rFonts w:ascii="Times New Roman"/>
          <w:b w:val="false"/>
          <w:i w:val="false"/>
          <w:color w:val="000000"/>
          <w:sz w:val="28"/>
        </w:rPr>
        <w:t>
      ___________________________________________________</w:t>
      </w:r>
    </w:p>
    <w:bookmarkEnd w:id="473"/>
    <w:bookmarkStart w:name="z594" w:id="474"/>
    <w:p>
      <w:pPr>
        <w:spacing w:after="0"/>
        <w:ind w:left="0"/>
        <w:jc w:val="both"/>
      </w:pPr>
      <w:r>
        <w:rPr>
          <w:rFonts w:ascii="Times New Roman"/>
          <w:b w:val="false"/>
          <w:i w:val="false"/>
          <w:color w:val="000000"/>
          <w:sz w:val="28"/>
        </w:rPr>
        <w:t>
             (қолы) (тегі, аты, әкесінің аты (болған жағдайда)</w:t>
      </w:r>
    </w:p>
    <w:bookmarkEnd w:id="474"/>
    <w:bookmarkStart w:name="z595" w:id="475"/>
    <w:p>
      <w:pPr>
        <w:spacing w:after="0"/>
        <w:ind w:left="0"/>
        <w:jc w:val="both"/>
      </w:pPr>
      <w:r>
        <w:rPr>
          <w:rFonts w:ascii="Times New Roman"/>
          <w:b w:val="false"/>
          <w:i w:val="false"/>
          <w:color w:val="000000"/>
          <w:sz w:val="28"/>
        </w:rPr>
        <w:t>
      Тиісті саланың (аяның) орталық уәкілетті органы басшысының жетекшілік ететін орынбасары ____________________________________________</w:t>
      </w:r>
    </w:p>
    <w:bookmarkEnd w:id="475"/>
    <w:bookmarkStart w:name="z596" w:id="476"/>
    <w:p>
      <w:pPr>
        <w:spacing w:after="0"/>
        <w:ind w:left="0"/>
        <w:jc w:val="both"/>
      </w:pPr>
      <w:r>
        <w:rPr>
          <w:rFonts w:ascii="Times New Roman"/>
          <w:b w:val="false"/>
          <w:i w:val="false"/>
          <w:color w:val="000000"/>
          <w:sz w:val="28"/>
        </w:rPr>
        <w:t>
                   (қолы) (тегі, аты, әкесінің аты (болған жағдайда)</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598" w:id="477"/>
    <w:p>
      <w:pPr>
        <w:spacing w:after="0"/>
        <w:ind w:left="0"/>
        <w:jc w:val="both"/>
      </w:pPr>
      <w:r>
        <w:rPr>
          <w:rFonts w:ascii="Times New Roman"/>
          <w:b w:val="false"/>
          <w:i w:val="false"/>
          <w:color w:val="000000"/>
          <w:sz w:val="28"/>
        </w:rPr>
        <w:t>
      Нысан</w:t>
      </w:r>
    </w:p>
    <w:bookmarkEnd w:id="477"/>
    <w:bookmarkStart w:name="z599" w:id="478"/>
    <w:p>
      <w:pPr>
        <w:spacing w:after="0"/>
        <w:ind w:left="0"/>
        <w:jc w:val="left"/>
      </w:pPr>
      <w:r>
        <w:rPr>
          <w:rFonts w:ascii="Times New Roman"/>
          <w:b/>
          <w:i w:val="false"/>
          <w:color w:val="000000"/>
        </w:rPr>
        <w:t xml:space="preserve"> Облыстардың, республикалық маңызы бар қалалардың, астананың жергілікті атқарушы органдарының жалпы сипаттағы трансферттердің болжамды көлемін айқындау кезінде ескерілмейтін борышы мен міндеттемелері</w:t>
      </w:r>
    </w:p>
    <w:bookmarkEnd w:id="478"/>
    <w:bookmarkStart w:name="z600" w:id="479"/>
    <w:p>
      <w:pPr>
        <w:spacing w:after="0"/>
        <w:ind w:left="0"/>
        <w:jc w:val="both"/>
      </w:pPr>
      <w:r>
        <w:rPr>
          <w:rFonts w:ascii="Times New Roman"/>
          <w:b w:val="false"/>
          <w:i w:val="false"/>
          <w:color w:val="000000"/>
          <w:sz w:val="28"/>
        </w:rPr>
        <w:t>
      мың теңге</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алдындағы жылға бекітілген жоспар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борышының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борышының лимиті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шығару, соның ішінде мақсаттар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соның ішінде мақсаттар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борышын өтеуге және оған қызмет көрсетуге арналған шығыстар, соның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 бойынша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міндеттемелерінің лимиті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 бойынша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міндеттемелері бойынша төлемдер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(коммуналдық меншіктегі) борышы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бойынша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bl>
    <w:bookmarkStart w:name="z602" w:id="480"/>
    <w:p>
      <w:pPr>
        <w:spacing w:after="0"/>
        <w:ind w:left="0"/>
        <w:jc w:val="both"/>
      </w:pPr>
      <w:r>
        <w:rPr>
          <w:rFonts w:ascii="Times New Roman"/>
          <w:b w:val="false"/>
          <w:i w:val="false"/>
          <w:color w:val="000000"/>
          <w:sz w:val="28"/>
        </w:rPr>
        <w:t>
      Нысан</w:t>
      </w:r>
    </w:p>
    <w:bookmarkEnd w:id="480"/>
    <w:bookmarkStart w:name="z603" w:id="481"/>
    <w:p>
      <w:pPr>
        <w:spacing w:after="0"/>
        <w:ind w:left="0"/>
        <w:jc w:val="left"/>
      </w:pPr>
      <w:r>
        <w:rPr>
          <w:rFonts w:ascii="Times New Roman"/>
          <w:b/>
          <w:i w:val="false"/>
          <w:color w:val="000000"/>
        </w:rPr>
        <w:t xml:space="preserve"> Облыстардың, республикалық маңызы бар қалалардың, астананың жергілікті атқарушы органдарының шығындардың болжамды көлемін айқындау кезінде ескерілмейтін имидждік және өкілдік шығыстары</w:t>
      </w:r>
    </w:p>
    <w:bookmarkEnd w:id="481"/>
    <w:bookmarkStart w:name="z604" w:id="482"/>
    <w:p>
      <w:pPr>
        <w:spacing w:after="0"/>
        <w:ind w:left="0"/>
        <w:jc w:val="both"/>
      </w:pPr>
      <w:r>
        <w:rPr>
          <w:rFonts w:ascii="Times New Roman"/>
          <w:b w:val="false"/>
          <w:i w:val="false"/>
          <w:color w:val="000000"/>
          <w:sz w:val="28"/>
        </w:rPr>
        <w:t>
      мың теңге</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алдындағы жылға бекітілген жоспар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Имидждік шығыстардың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Имиджді арттыруға бағытталған іс-шаралар, соның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ақпараттық жария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кеңестерді ұйымдастыру және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семинарларды ұйымдастыру және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көрмелерді ұйымдастыру және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мен форумдарды ұйымдастыру және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фестивальдар, жәрмеңкелер, марафондар ұйымдастыру және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іс-шараларды ұйымдастыру және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 соның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 үшін үй-жайларды жалға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таңғы ас, түскі ас, кешкі ас, фуршеттер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аудармашылардың көрсетілетін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автокөлікке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кәдесыйлар, естелік сыйлықтар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рұқсат етілген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33-қосымша</w:t>
            </w:r>
          </w:p>
        </w:tc>
      </w:tr>
    </w:tbl>
    <w:bookmarkStart w:name="z606" w:id="483"/>
    <w:p>
      <w:pPr>
        <w:spacing w:after="0"/>
        <w:ind w:left="0"/>
        <w:jc w:val="both"/>
      </w:pPr>
      <w:r>
        <w:rPr>
          <w:rFonts w:ascii="Times New Roman"/>
          <w:b w:val="false"/>
          <w:i w:val="false"/>
          <w:color w:val="000000"/>
          <w:sz w:val="28"/>
        </w:rPr>
        <w:t>
      Нысан</w:t>
      </w:r>
    </w:p>
    <w:bookmarkEnd w:id="483"/>
    <w:bookmarkStart w:name="z607" w:id="484"/>
    <w:p>
      <w:pPr>
        <w:spacing w:after="0"/>
        <w:ind w:left="0"/>
        <w:jc w:val="left"/>
      </w:pPr>
      <w:r>
        <w:rPr>
          <w:rFonts w:ascii="Times New Roman"/>
          <w:b/>
          <w:i w:val="false"/>
          <w:color w:val="000000"/>
        </w:rPr>
        <w:t xml:space="preserve"> Облыстардың, республикалық маңызы бар қалалардың, астананың жергілікті атқарушы органдарының шығындардың болжамды көлемін айқындау кезінде ескерілмейтін имидждік және өкілдік шығыстары (шығыстардың экономикалық сыныптамасы бойынша жиынтық нысан)</w:t>
      </w:r>
    </w:p>
    <w:bookmarkEnd w:id="484"/>
    <w:bookmarkStart w:name="z608" w:id="485"/>
    <w:p>
      <w:pPr>
        <w:spacing w:after="0"/>
        <w:ind w:left="0"/>
        <w:jc w:val="both"/>
      </w:pPr>
      <w:r>
        <w:rPr>
          <w:rFonts w:ascii="Times New Roman"/>
          <w:b w:val="false"/>
          <w:i w:val="false"/>
          <w:color w:val="000000"/>
          <w:sz w:val="28"/>
        </w:rPr>
        <w:t>
      мың теңге</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экономикалық сыныптау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алдындағы жылға бекітілген жоспар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34-қосымша</w:t>
            </w:r>
          </w:p>
        </w:tc>
      </w:tr>
    </w:tbl>
    <w:bookmarkStart w:name="z610" w:id="486"/>
    <w:p>
      <w:pPr>
        <w:spacing w:after="0"/>
        <w:ind w:left="0"/>
        <w:jc w:val="both"/>
      </w:pPr>
      <w:r>
        <w:rPr>
          <w:rFonts w:ascii="Times New Roman"/>
          <w:b w:val="false"/>
          <w:i w:val="false"/>
          <w:color w:val="000000"/>
          <w:sz w:val="28"/>
        </w:rPr>
        <w:t>
      Нысан</w:t>
      </w:r>
    </w:p>
    <w:bookmarkEnd w:id="486"/>
    <w:bookmarkStart w:name="z611" w:id="487"/>
    <w:p>
      <w:pPr>
        <w:spacing w:after="0"/>
        <w:ind w:left="0"/>
        <w:jc w:val="left"/>
      </w:pPr>
      <w:r>
        <w:rPr>
          <w:rFonts w:ascii="Times New Roman"/>
          <w:b/>
          <w:i w:val="false"/>
          <w:color w:val="000000"/>
        </w:rPr>
        <w:t xml:space="preserve"> Облыстардың, республикалық маңызы бар қалалардың, астананың жергілікті атқарушы органдарының шығындардың болжамды көлемін айқындау кезінде ескерілмейтін зерттеулер жүргізуге және консалтингтік көрсетілетн қызметтер арналған шығыстары</w:t>
      </w:r>
    </w:p>
    <w:bookmarkEnd w:id="487"/>
    <w:bookmarkStart w:name="z612" w:id="488"/>
    <w:p>
      <w:pPr>
        <w:spacing w:after="0"/>
        <w:ind w:left="0"/>
        <w:jc w:val="both"/>
      </w:pPr>
      <w:r>
        <w:rPr>
          <w:rFonts w:ascii="Times New Roman"/>
          <w:b w:val="false"/>
          <w:i w:val="false"/>
          <w:color w:val="000000"/>
          <w:sz w:val="28"/>
        </w:rPr>
        <w:t>
      мың теңге</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алдындағы жылға бекітілген жоспар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әлеуметтанушылық зерттеу,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көрсетілетін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35-қосымша</w:t>
            </w:r>
          </w:p>
        </w:tc>
      </w:tr>
    </w:tbl>
    <w:bookmarkStart w:name="z614" w:id="489"/>
    <w:p>
      <w:pPr>
        <w:spacing w:after="0"/>
        <w:ind w:left="0"/>
        <w:jc w:val="both"/>
      </w:pPr>
      <w:r>
        <w:rPr>
          <w:rFonts w:ascii="Times New Roman"/>
          <w:b w:val="false"/>
          <w:i w:val="false"/>
          <w:color w:val="000000"/>
          <w:sz w:val="28"/>
        </w:rPr>
        <w:t>
      Нысан</w:t>
      </w:r>
    </w:p>
    <w:bookmarkEnd w:id="489"/>
    <w:bookmarkStart w:name="z615" w:id="490"/>
    <w:p>
      <w:pPr>
        <w:spacing w:after="0"/>
        <w:ind w:left="0"/>
        <w:jc w:val="left"/>
      </w:pPr>
      <w:r>
        <w:rPr>
          <w:rFonts w:ascii="Times New Roman"/>
          <w:b/>
          <w:i w:val="false"/>
          <w:color w:val="000000"/>
        </w:rPr>
        <w:t xml:space="preserve"> Облыстардың, республикалық маңызы бар қалалардың, астананың жергілікті атқарушы органдарының шығындардың болжамды көлемін айқындау кезінде ескерілмейтін зерттеулер жүргізуге және консалтингтік көрсетілетін қызметтерге арналған шығыстары (шығыстардың экономикалық сыныптамасы бойынша жиынтық нысан)</w:t>
      </w:r>
    </w:p>
    <w:bookmarkEnd w:id="490"/>
    <w:bookmarkStart w:name="z616" w:id="491"/>
    <w:p>
      <w:pPr>
        <w:spacing w:after="0"/>
        <w:ind w:left="0"/>
        <w:jc w:val="both"/>
      </w:pPr>
      <w:r>
        <w:rPr>
          <w:rFonts w:ascii="Times New Roman"/>
          <w:b w:val="false"/>
          <w:i w:val="false"/>
          <w:color w:val="000000"/>
          <w:sz w:val="28"/>
        </w:rPr>
        <w:t>
      мың теңге</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экономикалық сыныптау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алдындағы жылға бекітілген жоспар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36-қосымша</w:t>
            </w:r>
          </w:p>
        </w:tc>
      </w:tr>
    </w:tbl>
    <w:bookmarkStart w:name="z618" w:id="492"/>
    <w:p>
      <w:pPr>
        <w:spacing w:after="0"/>
        <w:ind w:left="0"/>
        <w:jc w:val="both"/>
      </w:pPr>
      <w:r>
        <w:rPr>
          <w:rFonts w:ascii="Times New Roman"/>
          <w:b w:val="false"/>
          <w:i w:val="false"/>
          <w:color w:val="000000"/>
          <w:sz w:val="28"/>
        </w:rPr>
        <w:t>
      Нысан</w:t>
      </w:r>
    </w:p>
    <w:bookmarkEnd w:id="492"/>
    <w:bookmarkStart w:name="z619" w:id="493"/>
    <w:p>
      <w:pPr>
        <w:spacing w:after="0"/>
        <w:ind w:left="0"/>
        <w:jc w:val="left"/>
      </w:pPr>
      <w:r>
        <w:rPr>
          <w:rFonts w:ascii="Times New Roman"/>
          <w:b/>
          <w:i w:val="false"/>
          <w:color w:val="000000"/>
        </w:rPr>
        <w:t xml:space="preserve"> Облыстардың, республикалық маңызы бар қалалардың, астананың жергілікті атқарушы органдарының шығындардың болжамды көлемін айқындау кезінде ескерілмейтін гранттар беруге арналған шығыстары </w:t>
      </w:r>
    </w:p>
    <w:bookmarkEnd w:id="493"/>
    <w:bookmarkStart w:name="z620" w:id="494"/>
    <w:p>
      <w:pPr>
        <w:spacing w:after="0"/>
        <w:ind w:left="0"/>
        <w:jc w:val="both"/>
      </w:pPr>
      <w:r>
        <w:rPr>
          <w:rFonts w:ascii="Times New Roman"/>
          <w:b w:val="false"/>
          <w:i w:val="false"/>
          <w:color w:val="000000"/>
          <w:sz w:val="28"/>
        </w:rPr>
        <w:t>
      мың теңге</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алдындағы жылға бекітілген жоспар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гранты, соның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гранттар, соның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өзге де гранттар, соның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37-қосымша</w:t>
            </w:r>
          </w:p>
        </w:tc>
      </w:tr>
    </w:tbl>
    <w:bookmarkStart w:name="z622" w:id="495"/>
    <w:p>
      <w:pPr>
        <w:spacing w:after="0"/>
        <w:ind w:left="0"/>
        <w:jc w:val="both"/>
      </w:pPr>
      <w:r>
        <w:rPr>
          <w:rFonts w:ascii="Times New Roman"/>
          <w:b w:val="false"/>
          <w:i w:val="false"/>
          <w:color w:val="000000"/>
          <w:sz w:val="28"/>
        </w:rPr>
        <w:t>
      Нысан</w:t>
      </w:r>
    </w:p>
    <w:bookmarkEnd w:id="495"/>
    <w:bookmarkStart w:name="z623" w:id="496"/>
    <w:p>
      <w:pPr>
        <w:spacing w:after="0"/>
        <w:ind w:left="0"/>
        <w:jc w:val="left"/>
      </w:pPr>
      <w:r>
        <w:rPr>
          <w:rFonts w:ascii="Times New Roman"/>
          <w:b/>
          <w:i w:val="false"/>
          <w:color w:val="000000"/>
        </w:rPr>
        <w:t xml:space="preserve"> Облыстардың, республикалық маңызы бар қалалардың, астананың жергілікті атқарушы органдарының шығындардың болжамды көлемін айқындау кезінде ескерілмейтін гранттар беруге арналған шығыстары (шығыстардың экономикалық сыныптамасы бойынша жиынтық нысан)</w:t>
      </w:r>
    </w:p>
    <w:bookmarkEnd w:id="496"/>
    <w:bookmarkStart w:name="z624" w:id="497"/>
    <w:p>
      <w:pPr>
        <w:spacing w:after="0"/>
        <w:ind w:left="0"/>
        <w:jc w:val="both"/>
      </w:pPr>
      <w:r>
        <w:rPr>
          <w:rFonts w:ascii="Times New Roman"/>
          <w:b w:val="false"/>
          <w:i w:val="false"/>
          <w:color w:val="000000"/>
          <w:sz w:val="28"/>
        </w:rPr>
        <w:t>
      мың теңге</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экономикалық сыныптау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алдындағы жылға бекітілген жоспар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38-қосымша</w:t>
            </w:r>
          </w:p>
        </w:tc>
      </w:tr>
    </w:tbl>
    <w:bookmarkStart w:name="z626" w:id="498"/>
    <w:p>
      <w:pPr>
        <w:spacing w:after="0"/>
        <w:ind w:left="0"/>
        <w:jc w:val="both"/>
      </w:pPr>
      <w:r>
        <w:rPr>
          <w:rFonts w:ascii="Times New Roman"/>
          <w:b w:val="false"/>
          <w:i w:val="false"/>
          <w:color w:val="000000"/>
          <w:sz w:val="28"/>
        </w:rPr>
        <w:t>
      Нысан</w:t>
      </w:r>
    </w:p>
    <w:bookmarkEnd w:id="498"/>
    <w:bookmarkStart w:name="z627" w:id="499"/>
    <w:p>
      <w:pPr>
        <w:spacing w:after="0"/>
        <w:ind w:left="0"/>
        <w:jc w:val="left"/>
      </w:pPr>
      <w:r>
        <w:rPr>
          <w:rFonts w:ascii="Times New Roman"/>
          <w:b/>
          <w:i w:val="false"/>
          <w:color w:val="000000"/>
        </w:rPr>
        <w:t xml:space="preserve"> Облыстардың, республикалық маңызы бар қалалардың, астананың жергілікті атқарушы органдарының шығындардың болжамды көлемін айқындау кезінде ескерілмейтін ғылыми-техникалық жобалар мен бағдарламаларға арналған шығыстары</w:t>
      </w:r>
    </w:p>
    <w:bookmarkEnd w:id="499"/>
    <w:bookmarkStart w:name="z628" w:id="500"/>
    <w:p>
      <w:pPr>
        <w:spacing w:after="0"/>
        <w:ind w:left="0"/>
        <w:jc w:val="both"/>
      </w:pPr>
      <w:r>
        <w:rPr>
          <w:rFonts w:ascii="Times New Roman"/>
          <w:b w:val="false"/>
          <w:i w:val="false"/>
          <w:color w:val="000000"/>
          <w:sz w:val="28"/>
        </w:rPr>
        <w:t>
      мың теңге</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алдындағы жылға бекітілген жоспар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жобалар, соның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39-қосымша</w:t>
            </w:r>
          </w:p>
        </w:tc>
      </w:tr>
    </w:tbl>
    <w:bookmarkStart w:name="z630" w:id="501"/>
    <w:p>
      <w:pPr>
        <w:spacing w:after="0"/>
        <w:ind w:left="0"/>
        <w:jc w:val="both"/>
      </w:pPr>
      <w:r>
        <w:rPr>
          <w:rFonts w:ascii="Times New Roman"/>
          <w:b w:val="false"/>
          <w:i w:val="false"/>
          <w:color w:val="000000"/>
          <w:sz w:val="28"/>
        </w:rPr>
        <w:t>
      Нысан</w:t>
      </w:r>
    </w:p>
    <w:bookmarkEnd w:id="501"/>
    <w:bookmarkStart w:name="z631" w:id="502"/>
    <w:p>
      <w:pPr>
        <w:spacing w:after="0"/>
        <w:ind w:left="0"/>
        <w:jc w:val="left"/>
      </w:pPr>
      <w:r>
        <w:rPr>
          <w:rFonts w:ascii="Times New Roman"/>
          <w:b/>
          <w:i w:val="false"/>
          <w:color w:val="000000"/>
        </w:rPr>
        <w:t xml:space="preserve"> Облыстардың, республикалық маңызы бар қалалардың, астананың жергілікті атқарушы органдарының шығындардың болжамды көлемін айқындау кезінде ескерілмейтін ғылыми-техникалық жобалар мен бағдарламаларға арналған шығыстары</w:t>
      </w:r>
    </w:p>
    <w:bookmarkEnd w:id="502"/>
    <w:bookmarkStart w:name="z632" w:id="503"/>
    <w:p>
      <w:pPr>
        <w:spacing w:after="0"/>
        <w:ind w:left="0"/>
        <w:jc w:val="both"/>
      </w:pPr>
      <w:r>
        <w:rPr>
          <w:rFonts w:ascii="Times New Roman"/>
          <w:b w:val="false"/>
          <w:i w:val="false"/>
          <w:color w:val="000000"/>
          <w:sz w:val="28"/>
        </w:rPr>
        <w:t>
      мың теңге</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экономикалық сыныптау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алдындағы жылға бекітілген жоспар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40-қосымша</w:t>
            </w:r>
          </w:p>
        </w:tc>
      </w:tr>
    </w:tbl>
    <w:bookmarkStart w:name="z634" w:id="504"/>
    <w:p>
      <w:pPr>
        <w:spacing w:after="0"/>
        <w:ind w:left="0"/>
        <w:jc w:val="both"/>
      </w:pPr>
      <w:r>
        <w:rPr>
          <w:rFonts w:ascii="Times New Roman"/>
          <w:b w:val="false"/>
          <w:i w:val="false"/>
          <w:color w:val="000000"/>
          <w:sz w:val="28"/>
        </w:rPr>
        <w:t>
      Нысан</w:t>
      </w:r>
    </w:p>
    <w:bookmarkEnd w:id="504"/>
    <w:bookmarkStart w:name="z635" w:id="505"/>
    <w:p>
      <w:pPr>
        <w:spacing w:after="0"/>
        <w:ind w:left="0"/>
        <w:jc w:val="left"/>
      </w:pPr>
      <w:r>
        <w:rPr>
          <w:rFonts w:ascii="Times New Roman"/>
          <w:b/>
          <w:i w:val="false"/>
          <w:color w:val="000000"/>
        </w:rPr>
        <w:t xml:space="preserve"> Облыстардың, республикалық маңызы бар қалалардың, астананың жергілікті атқарушы органдарының шығындардың болжамды көлемін айқындау кезінде ескерілмейтін мемлекеттік-жекешелік әріптестік жобалары бойынша міндеттемелері</w:t>
      </w:r>
    </w:p>
    <w:bookmarkEnd w:id="505"/>
    <w:bookmarkStart w:name="z636" w:id="506"/>
    <w:p>
      <w:pPr>
        <w:spacing w:after="0"/>
        <w:ind w:left="0"/>
        <w:jc w:val="both"/>
      </w:pPr>
      <w:r>
        <w:rPr>
          <w:rFonts w:ascii="Times New Roman"/>
          <w:b w:val="false"/>
          <w:i w:val="false"/>
          <w:color w:val="000000"/>
          <w:sz w:val="28"/>
        </w:rPr>
        <w:t>
      мың теңге</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 бойынша міндеттемелер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кезеңнің алдындағы есепті кезең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bl>
    <w:bookmarkStart w:name="z638" w:id="507"/>
    <w:p>
      <w:pPr>
        <w:spacing w:after="0"/>
        <w:ind w:left="0"/>
        <w:jc w:val="both"/>
      </w:pPr>
      <w:r>
        <w:rPr>
          <w:rFonts w:ascii="Times New Roman"/>
          <w:b w:val="false"/>
          <w:i w:val="false"/>
          <w:color w:val="000000"/>
          <w:sz w:val="28"/>
        </w:rPr>
        <w:t>
      Нысан</w:t>
      </w:r>
    </w:p>
    <w:bookmarkEnd w:id="507"/>
    <w:bookmarkStart w:name="z639" w:id="508"/>
    <w:p>
      <w:pPr>
        <w:spacing w:after="0"/>
        <w:ind w:left="0"/>
        <w:jc w:val="left"/>
      </w:pPr>
      <w:r>
        <w:rPr>
          <w:rFonts w:ascii="Times New Roman"/>
          <w:b/>
          <w:i w:val="false"/>
          <w:color w:val="000000"/>
        </w:rPr>
        <w:t xml:space="preserve"> Жалпы сипаттағы трансферттердің көлемі туралы Қазақстан Республикасы Заңының бөлімдерінің құрылымы:</w:t>
      </w:r>
    </w:p>
    <w:bookmarkEnd w:id="508"/>
    <w:bookmarkStart w:name="z640" w:id="509"/>
    <w:p>
      <w:pPr>
        <w:spacing w:after="0"/>
        <w:ind w:left="0"/>
        <w:jc w:val="both"/>
      </w:pPr>
      <w:r>
        <w:rPr>
          <w:rFonts w:ascii="Times New Roman"/>
          <w:b w:val="false"/>
          <w:i w:val="false"/>
          <w:color w:val="000000"/>
          <w:sz w:val="28"/>
        </w:rPr>
        <w:t>
      1. Облыстардың, республикалық маңызы бар қалалардың, астананың бюджеттері шығындарының болжамды көлемі:</w:t>
      </w:r>
    </w:p>
    <w:bookmarkEnd w:id="509"/>
    <w:bookmarkStart w:name="z641" w:id="510"/>
    <w:p>
      <w:pPr>
        <w:spacing w:after="0"/>
        <w:ind w:left="0"/>
        <w:jc w:val="both"/>
      </w:pPr>
      <w:r>
        <w:rPr>
          <w:rFonts w:ascii="Times New Roman"/>
          <w:b w:val="false"/>
          <w:i w:val="false"/>
          <w:color w:val="000000"/>
          <w:sz w:val="28"/>
        </w:rPr>
        <w:t>
      1.1.жалпы сипаттағы нысаналы емес трансферттердің болжамды көлемі;</w:t>
      </w:r>
    </w:p>
    <w:bookmarkEnd w:id="510"/>
    <w:bookmarkStart w:name="z642" w:id="511"/>
    <w:p>
      <w:pPr>
        <w:spacing w:after="0"/>
        <w:ind w:left="0"/>
        <w:jc w:val="both"/>
      </w:pPr>
      <w:r>
        <w:rPr>
          <w:rFonts w:ascii="Times New Roman"/>
          <w:b w:val="false"/>
          <w:i w:val="false"/>
          <w:color w:val="000000"/>
          <w:sz w:val="28"/>
        </w:rPr>
        <w:t>
      1.2. дамуға арналған шығындардың болжамды көлемі;</w:t>
      </w:r>
    </w:p>
    <w:bookmarkEnd w:id="511"/>
    <w:bookmarkStart w:name="z643" w:id="512"/>
    <w:p>
      <w:pPr>
        <w:spacing w:after="0"/>
        <w:ind w:left="0"/>
        <w:jc w:val="both"/>
      </w:pPr>
      <w:r>
        <w:rPr>
          <w:rFonts w:ascii="Times New Roman"/>
          <w:b w:val="false"/>
          <w:i w:val="false"/>
          <w:color w:val="000000"/>
          <w:sz w:val="28"/>
        </w:rPr>
        <w:t xml:space="preserve">
      1.3. нысаналы мақсаты көрсетіле отырып, жалпы сипаттағы нысаналы трансферттердің болжамды көлемі; </w:t>
      </w:r>
    </w:p>
    <w:bookmarkEnd w:id="512"/>
    <w:bookmarkStart w:name="z644" w:id="513"/>
    <w:p>
      <w:pPr>
        <w:spacing w:after="0"/>
        <w:ind w:left="0"/>
        <w:jc w:val="both"/>
      </w:pPr>
      <w:r>
        <w:rPr>
          <w:rFonts w:ascii="Times New Roman"/>
          <w:b w:val="false"/>
          <w:i w:val="false"/>
          <w:color w:val="000000"/>
          <w:sz w:val="28"/>
        </w:rPr>
        <w:t xml:space="preserve">
      2. Республикалық бюджет комиссиясы жекелеген шығыстарын жергілікті бюджетке беру туралы ұсыныс әзірлеген облыстар, республикалық маңызы бар қалалар, астана бөлінісінде бюджеттік бағдарламалардың (кіші бағдарламалардың) тізбесі; </w:t>
      </w:r>
    </w:p>
    <w:bookmarkEnd w:id="513"/>
    <w:bookmarkStart w:name="z645" w:id="514"/>
    <w:p>
      <w:pPr>
        <w:spacing w:after="0"/>
        <w:ind w:left="0"/>
        <w:jc w:val="both"/>
      </w:pPr>
      <w:r>
        <w:rPr>
          <w:rFonts w:ascii="Times New Roman"/>
          <w:b w:val="false"/>
          <w:i w:val="false"/>
          <w:color w:val="000000"/>
          <w:sz w:val="28"/>
        </w:rPr>
        <w:t>
      2.1. шығыстардың жекелеген бағыттарын жергілікті бюджеттен қаржыландырудың ең төмен көлемі</w:t>
      </w:r>
    </w:p>
    <w:bookmarkEnd w:id="514"/>
    <w:bookmarkStart w:name="z646" w:id="515"/>
    <w:p>
      <w:pPr>
        <w:spacing w:after="0"/>
        <w:ind w:left="0"/>
        <w:jc w:val="both"/>
      </w:pPr>
      <w:r>
        <w:rPr>
          <w:rFonts w:ascii="Times New Roman"/>
          <w:b w:val="false"/>
          <w:i w:val="false"/>
          <w:color w:val="000000"/>
          <w:sz w:val="28"/>
        </w:rPr>
        <w:t>
      3. Облыстық бюджеттен және республикалық маңызы бар қала, астана бюджеттерінен республикалық бюджетке бюджеттік алып қоюдың мөлшері</w:t>
      </w:r>
    </w:p>
    <w:bookmarkEnd w:id="515"/>
    <w:bookmarkStart w:name="z647" w:id="516"/>
    <w:p>
      <w:pPr>
        <w:spacing w:after="0"/>
        <w:ind w:left="0"/>
        <w:jc w:val="both"/>
      </w:pPr>
      <w:r>
        <w:rPr>
          <w:rFonts w:ascii="Times New Roman"/>
          <w:b w:val="false"/>
          <w:i w:val="false"/>
          <w:color w:val="000000"/>
          <w:sz w:val="28"/>
        </w:rPr>
        <w:t xml:space="preserve">
      4. Республикалық бюджеттен облыстық бюджеттерге, республикалық маңызы бар қала бюджетіне берілетін бюджеттік субвенциялардың мөлшері. </w:t>
      </w:r>
    </w:p>
    <w:bookmarkEnd w:id="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42-қосымша</w:t>
            </w:r>
          </w:p>
        </w:tc>
      </w:tr>
    </w:tbl>
    <w:bookmarkStart w:name="z649" w:id="517"/>
    <w:p>
      <w:pPr>
        <w:spacing w:after="0"/>
        <w:ind w:left="0"/>
        <w:jc w:val="both"/>
      </w:pPr>
      <w:r>
        <w:rPr>
          <w:rFonts w:ascii="Times New Roman"/>
          <w:b w:val="false"/>
          <w:i w:val="false"/>
          <w:color w:val="000000"/>
          <w:sz w:val="28"/>
        </w:rPr>
        <w:t>
      Нысан</w:t>
      </w:r>
    </w:p>
    <w:bookmarkEnd w:id="517"/>
    <w:bookmarkStart w:name="z650" w:id="518"/>
    <w:p>
      <w:pPr>
        <w:spacing w:after="0"/>
        <w:ind w:left="0"/>
        <w:jc w:val="left"/>
      </w:pPr>
      <w:r>
        <w:rPr>
          <w:rFonts w:ascii="Times New Roman"/>
          <w:b/>
          <w:i w:val="false"/>
          <w:color w:val="000000"/>
        </w:rPr>
        <w:t xml:space="preserve"> Жалпы сипаттағы нысаналы трансферттер</w:t>
      </w:r>
    </w:p>
    <w:bookmarkEnd w:id="518"/>
    <w:bookmarkStart w:name="z651" w:id="519"/>
    <w:p>
      <w:pPr>
        <w:spacing w:after="0"/>
        <w:ind w:left="0"/>
        <w:jc w:val="both"/>
      </w:pPr>
      <w:r>
        <w:rPr>
          <w:rFonts w:ascii="Times New Roman"/>
          <w:b w:val="false"/>
          <w:i w:val="false"/>
          <w:color w:val="000000"/>
          <w:sz w:val="28"/>
        </w:rPr>
        <w:t>
      мың теңге</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43-қосымша</w:t>
            </w:r>
          </w:p>
        </w:tc>
      </w:tr>
    </w:tbl>
    <w:bookmarkStart w:name="z653" w:id="520"/>
    <w:p>
      <w:pPr>
        <w:spacing w:after="0"/>
        <w:ind w:left="0"/>
        <w:jc w:val="both"/>
      </w:pPr>
      <w:r>
        <w:rPr>
          <w:rFonts w:ascii="Times New Roman"/>
          <w:b w:val="false"/>
          <w:i w:val="false"/>
          <w:color w:val="000000"/>
          <w:sz w:val="28"/>
        </w:rPr>
        <w:t>
      Нысан</w:t>
      </w:r>
    </w:p>
    <w:bookmarkEnd w:id="520"/>
    <w:bookmarkStart w:name="z654" w:id="521"/>
    <w:p>
      <w:pPr>
        <w:spacing w:after="0"/>
        <w:ind w:left="0"/>
        <w:jc w:val="left"/>
      </w:pPr>
      <w:r>
        <w:rPr>
          <w:rFonts w:ascii="Times New Roman"/>
          <w:b/>
          <w:i w:val="false"/>
          <w:color w:val="000000"/>
        </w:rPr>
        <w:t xml:space="preserve"> Жалпы сипаттағы нысаналы емес трансферттер</w:t>
      </w:r>
    </w:p>
    <w:bookmarkEnd w:id="521"/>
    <w:bookmarkStart w:name="z655" w:id="522"/>
    <w:p>
      <w:pPr>
        <w:spacing w:after="0"/>
        <w:ind w:left="0"/>
        <w:jc w:val="both"/>
      </w:pPr>
      <w:r>
        <w:rPr>
          <w:rFonts w:ascii="Times New Roman"/>
          <w:b w:val="false"/>
          <w:i w:val="false"/>
          <w:color w:val="000000"/>
          <w:sz w:val="28"/>
        </w:rPr>
        <w:t>
      мың теңге</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44-қосымша</w:t>
            </w:r>
          </w:p>
        </w:tc>
      </w:tr>
    </w:tbl>
    <w:bookmarkStart w:name="z657" w:id="523"/>
    <w:p>
      <w:pPr>
        <w:spacing w:after="0"/>
        <w:ind w:left="0"/>
        <w:jc w:val="both"/>
      </w:pPr>
      <w:r>
        <w:rPr>
          <w:rFonts w:ascii="Times New Roman"/>
          <w:b w:val="false"/>
          <w:i w:val="false"/>
          <w:color w:val="000000"/>
          <w:sz w:val="28"/>
        </w:rPr>
        <w:t>
      Нысан</w:t>
      </w:r>
    </w:p>
    <w:bookmarkEnd w:id="523"/>
    <w:bookmarkStart w:name="z658" w:id="524"/>
    <w:p>
      <w:pPr>
        <w:spacing w:after="0"/>
        <w:ind w:left="0"/>
        <w:jc w:val="left"/>
      </w:pPr>
      <w:r>
        <w:rPr>
          <w:rFonts w:ascii="Times New Roman"/>
          <w:b/>
          <w:i w:val="false"/>
          <w:color w:val="000000"/>
        </w:rPr>
        <w:t xml:space="preserve"> Дамуға арналған шығындар</w:t>
      </w:r>
    </w:p>
    <w:bookmarkEnd w:id="524"/>
    <w:bookmarkStart w:name="z659" w:id="525"/>
    <w:p>
      <w:pPr>
        <w:spacing w:after="0"/>
        <w:ind w:left="0"/>
        <w:jc w:val="both"/>
      </w:pPr>
      <w:r>
        <w:rPr>
          <w:rFonts w:ascii="Times New Roman"/>
          <w:b w:val="false"/>
          <w:i w:val="false"/>
          <w:color w:val="000000"/>
          <w:sz w:val="28"/>
        </w:rPr>
        <w:t>
      мың теңге</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шығыстардың бағыттары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45-қосымша</w:t>
            </w:r>
          </w:p>
        </w:tc>
      </w:tr>
    </w:tbl>
    <w:bookmarkStart w:name="z661" w:id="526"/>
    <w:p>
      <w:pPr>
        <w:spacing w:after="0"/>
        <w:ind w:left="0"/>
        <w:jc w:val="both"/>
      </w:pPr>
      <w:r>
        <w:rPr>
          <w:rFonts w:ascii="Times New Roman"/>
          <w:b w:val="false"/>
          <w:i w:val="false"/>
          <w:color w:val="000000"/>
          <w:sz w:val="28"/>
        </w:rPr>
        <w:t>
      Нысан</w:t>
      </w:r>
    </w:p>
    <w:bookmarkEnd w:id="526"/>
    <w:bookmarkStart w:name="z662" w:id="527"/>
    <w:p>
      <w:pPr>
        <w:spacing w:after="0"/>
        <w:ind w:left="0"/>
        <w:jc w:val="left"/>
      </w:pPr>
      <w:r>
        <w:rPr>
          <w:rFonts w:ascii="Times New Roman"/>
          <w:b/>
          <w:i w:val="false"/>
          <w:color w:val="000000"/>
        </w:rPr>
        <w:t xml:space="preserve"> Шығыстардың жекелеген бағыттарын жергілікті бюджеттен қаржыландырудың ең төмен көлемі </w:t>
      </w:r>
    </w:p>
    <w:bookmarkEnd w:id="527"/>
    <w:bookmarkStart w:name="z663" w:id="528"/>
    <w:p>
      <w:pPr>
        <w:spacing w:after="0"/>
        <w:ind w:left="0"/>
        <w:jc w:val="both"/>
      </w:pPr>
      <w:r>
        <w:rPr>
          <w:rFonts w:ascii="Times New Roman"/>
          <w:b w:val="false"/>
          <w:i w:val="false"/>
          <w:color w:val="000000"/>
          <w:sz w:val="28"/>
        </w:rPr>
        <w:t>
      мың теңге</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шығыстардың бағыттары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46-қосымша</w:t>
            </w:r>
          </w:p>
        </w:tc>
      </w:tr>
    </w:tbl>
    <w:bookmarkStart w:name="z665" w:id="529"/>
    <w:p>
      <w:pPr>
        <w:spacing w:after="0"/>
        <w:ind w:left="0"/>
        <w:jc w:val="both"/>
      </w:pPr>
      <w:r>
        <w:rPr>
          <w:rFonts w:ascii="Times New Roman"/>
          <w:b w:val="false"/>
          <w:i w:val="false"/>
          <w:color w:val="000000"/>
          <w:sz w:val="28"/>
        </w:rPr>
        <w:t>
      Нысан</w:t>
      </w:r>
    </w:p>
    <w:bookmarkEnd w:id="529"/>
    <w:bookmarkStart w:name="z666" w:id="530"/>
    <w:p>
      <w:pPr>
        <w:spacing w:after="0"/>
        <w:ind w:left="0"/>
        <w:jc w:val="left"/>
      </w:pPr>
      <w:r>
        <w:rPr>
          <w:rFonts w:ascii="Times New Roman"/>
          <w:b/>
          <w:i w:val="false"/>
          <w:color w:val="000000"/>
        </w:rPr>
        <w:t xml:space="preserve"> Республикалық бюджет пен облыстық, республикалық маңызы бар қалалар, астана бюджеттері арасындағы жалпы сипаттағы трансферттер көлемін қалыптастыру үшін қажетті ақпарат тізбесі</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болжамды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келісімшарттарға сәйкес жер қойнауын пайдаланушылардың өңірдің әлеуметтік-экономикалық дамуына және оның инфрақұрылымын дамытуға аударымдары бойынша міндеттемелерін орындауы шеңберінде облыс әкімдігі, республикалық маңызы бар қала, астана әкімдігі мен жер қойнауын пайдаланушылар арасындағы меморандумдар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актілерінде көзделген индекстеу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жыныстық-жас топтары бөлінісінде мемлекеттік көрсетілетін қызметтерді тұтынушылардың болжамды саны,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"ЕРДО" АҚ, ЖАО, аумақтық статистика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"ЕРДО" АҚ, ЖАО, аумақтық статистика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"ЕРДО" АҚ, ЖАО, аумақтық статистика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жасқа дейінгі балалар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"ЕРДО" АҚ, ЖАО, аумақтық статистика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 аралығындағы балалар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"ЕРДО" АҚ, ЖАО, аумақтық статистика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 аралығындағы балалар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"ЕРДО" АҚ, ЖАО, аумақтық статистика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18 жасқа дейінгі адамдар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"ЕРДО" АҚ, ЖАО, аумақтық статистика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27 жасқа дейінгі ер адамдар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"ЕРДО" АҚ, ЖАО, аумақтық статистика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жастан асқан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"ЕРДО" АҚ, ЖАО, аумақтық статистика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шығындардың болжамды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келісім бойынша ОМО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шығындардың болжамды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келісім бойынша ОМО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комиссиясы жекелеген шығыстарын жергілікті бюджетке беру туралы ұсыныс әзірлеген облыстар, республикалық маңызы бар қалалар, астана бөлінісінде шығыстардың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ОМО,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жекелеген бағыттарын жергілікті бюджеттен қаржыландырудың ең төмен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ОМО, ЖАО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жергілікті бюджеттен шығыстардың жекелеген бағыттарын жалпы сипаттағы трансферттер көлемі туралы заңда және (немесе) облыстық мәслихаттың шешімінде белгіленген ең төмен көлемнен төмен қаржыландырған жағдайда бюджетті атқару барысында оған енгізілген өзгерістер ескеріле отырып, белгіленген соманың өткен қаржы жылының қорытындысы бойынша тиісті қаржы жылының соңындағы төлемдер бойынша қаржыландырудың жиынтық жоспарының жылдық сомасынан асып кеткен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ЖАО,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борышына қызмет көрсетуге және өтеуге арналған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ЖАО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31"/>
          <w:p>
            <w:pPr>
              <w:spacing w:after="20"/>
              <w:ind w:left="20"/>
              <w:jc w:val="both"/>
            </w:pPr>
            <w:r>
              <w:rPr>
                <w:rFonts w:ascii="Times New Roman"/>
                <w:b w:val="false"/>
                <w:i w:val="false"/>
                <w:color w:val="000000"/>
                <w:sz w:val="20"/>
              </w:rPr>
              <w:t xml:space="preserve">
Қаржымині, </w:t>
            </w:r>
          </w:p>
          <w:bookmarkEnd w:id="531"/>
          <w:p>
            <w:pPr>
              <w:spacing w:after="20"/>
              <w:ind w:left="20"/>
              <w:jc w:val="both"/>
            </w:pPr>
            <w:r>
              <w:rPr>
                <w:rFonts w:ascii="Times New Roman"/>
                <w:b w:val="false"/>
                <w:i w:val="false"/>
                <w:color w:val="000000"/>
                <w:sz w:val="20"/>
              </w:rPr>
              <w:t>
Қаржымині Қазынашылық комитеті,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Имидждік және өкілдік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гранттарды қаржыландыруға арналған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ғылыми-техникалық жобалар мен бағдарламаларға арналған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зерттеулер жүргізуге және консалтингтік көрсетілетін қызметтерге арналған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органының резерві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қалалардың, астананың мемлекеттік жоспарлау жөніндегі жергілікті уәкілетті органдары жүзеге асыратын алдыңғы үш жылдық кезеңде жалпы сипаттағы трансферттерді жоспарлау кезінде жергілікті бюджеттердің шығындарына енгізілген шығыстарды шолудың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типіне (қала, ауыл) және мөлшеріне (халық санына) байланысты елді мекендердің объектілер мен көрсетілетін қызметтердің (игіліктердің) ең төмен міндетті деңгейімен қамтамасыз етілуін жыл сайынғы мониторингтеу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аудиттің және қаржылық бақылаудың уәкілетті органдарының бюджеттік қатынастардағы сараптамалық-талдамалық қызметінің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32"/>
          <w:p>
            <w:pPr>
              <w:spacing w:after="20"/>
              <w:ind w:left="20"/>
              <w:jc w:val="both"/>
            </w:pPr>
            <w:r>
              <w:rPr>
                <w:rFonts w:ascii="Times New Roman"/>
                <w:b w:val="false"/>
                <w:i w:val="false"/>
                <w:color w:val="000000"/>
                <w:sz w:val="20"/>
              </w:rPr>
              <w:t xml:space="preserve">
ЖАП, облыстардың, республикалық маңызы бар қалалардың, астананың тексеру комиссиялары </w:t>
            </w:r>
          </w:p>
          <w:bookmarkEnd w:id="532"/>
          <w:p>
            <w:pPr>
              <w:spacing w:after="20"/>
              <w:ind w:left="20"/>
              <w:jc w:val="both"/>
            </w:pPr>
            <w:r>
              <w:rPr>
                <w:rFonts w:ascii="Times New Roman"/>
                <w:b w:val="false"/>
                <w:i w:val="false"/>
                <w:color w:val="000000"/>
                <w:sz w:val="20"/>
              </w:rPr>
              <w:t>
(келісу бойынша)</w:t>
            </w:r>
          </w:p>
        </w:tc>
      </w:tr>
    </w:tbl>
    <w:bookmarkStart w:name="z669" w:id="533"/>
    <w:p>
      <w:pPr>
        <w:spacing w:after="0"/>
        <w:ind w:left="0"/>
        <w:jc w:val="both"/>
      </w:pPr>
      <w:r>
        <w:rPr>
          <w:rFonts w:ascii="Times New Roman"/>
          <w:b w:val="false"/>
          <w:i w:val="false"/>
          <w:color w:val="000000"/>
          <w:sz w:val="28"/>
        </w:rPr>
        <w:t>
      Ескертпе: аббревиатуралардың толық жазылуы:</w:t>
      </w:r>
    </w:p>
    <w:bookmarkEnd w:id="533"/>
    <w:bookmarkStart w:name="z670" w:id="534"/>
    <w:p>
      <w:pPr>
        <w:spacing w:after="0"/>
        <w:ind w:left="0"/>
        <w:jc w:val="both"/>
      </w:pPr>
      <w:r>
        <w:rPr>
          <w:rFonts w:ascii="Times New Roman"/>
          <w:b w:val="false"/>
          <w:i w:val="false"/>
          <w:color w:val="000000"/>
          <w:sz w:val="28"/>
        </w:rPr>
        <w:t>
      ЕХӘҚМ - Қазақстан Республикасының Еңбек және халықты әлеуметтік қорғау министрлігі</w:t>
      </w:r>
    </w:p>
    <w:bookmarkEnd w:id="534"/>
    <w:bookmarkStart w:name="z671" w:id="535"/>
    <w:p>
      <w:pPr>
        <w:spacing w:after="0"/>
        <w:ind w:left="0"/>
        <w:jc w:val="both"/>
      </w:pPr>
      <w:r>
        <w:rPr>
          <w:rFonts w:ascii="Times New Roman"/>
          <w:b w:val="false"/>
          <w:i w:val="false"/>
          <w:color w:val="000000"/>
          <w:sz w:val="28"/>
        </w:rPr>
        <w:t>
      "ЕРДО" АҚ - "Еңбек ресурстарын дамыту орталығы" АҚ</w:t>
      </w:r>
    </w:p>
    <w:bookmarkEnd w:id="535"/>
    <w:bookmarkStart w:name="z672" w:id="536"/>
    <w:p>
      <w:pPr>
        <w:spacing w:after="0"/>
        <w:ind w:left="0"/>
        <w:jc w:val="both"/>
      </w:pPr>
      <w:r>
        <w:rPr>
          <w:rFonts w:ascii="Times New Roman"/>
          <w:b w:val="false"/>
          <w:i w:val="false"/>
          <w:color w:val="000000"/>
          <w:sz w:val="28"/>
        </w:rPr>
        <w:t>
      ЖАП – Қазақстан Республикасының Жоғары аудиторлық палатасы</w:t>
      </w:r>
    </w:p>
    <w:bookmarkEnd w:id="536"/>
    <w:bookmarkStart w:name="z673" w:id="537"/>
    <w:p>
      <w:pPr>
        <w:spacing w:after="0"/>
        <w:ind w:left="0"/>
        <w:jc w:val="both"/>
      </w:pPr>
      <w:r>
        <w:rPr>
          <w:rFonts w:ascii="Times New Roman"/>
          <w:b w:val="false"/>
          <w:i w:val="false"/>
          <w:color w:val="000000"/>
          <w:sz w:val="28"/>
        </w:rPr>
        <w:t>
      ЖАО – жергілікті атқарушы органдар</w:t>
      </w:r>
    </w:p>
    <w:bookmarkEnd w:id="537"/>
    <w:bookmarkStart w:name="z674" w:id="538"/>
    <w:p>
      <w:pPr>
        <w:spacing w:after="0"/>
        <w:ind w:left="0"/>
        <w:jc w:val="both"/>
      </w:pPr>
      <w:r>
        <w:rPr>
          <w:rFonts w:ascii="Times New Roman"/>
          <w:b w:val="false"/>
          <w:i w:val="false"/>
          <w:color w:val="000000"/>
          <w:sz w:val="28"/>
        </w:rPr>
        <w:t xml:space="preserve">
      ОМО – орталық мемлекеттік органдар </w:t>
      </w:r>
    </w:p>
    <w:bookmarkEnd w:id="538"/>
    <w:bookmarkStart w:name="z675" w:id="539"/>
    <w:p>
      <w:pPr>
        <w:spacing w:after="0"/>
        <w:ind w:left="0"/>
        <w:jc w:val="both"/>
      </w:pPr>
      <w:r>
        <w:rPr>
          <w:rFonts w:ascii="Times New Roman"/>
          <w:b w:val="false"/>
          <w:i w:val="false"/>
          <w:color w:val="000000"/>
          <w:sz w:val="28"/>
        </w:rPr>
        <w:t>
      ҰЭМ – Қазақстан Республикасының Ұлттық экономика министрлігі</w:t>
      </w:r>
    </w:p>
    <w:bookmarkEnd w:id="539"/>
    <w:bookmarkStart w:name="z676" w:id="540"/>
    <w:p>
      <w:pPr>
        <w:spacing w:after="0"/>
        <w:ind w:left="0"/>
        <w:jc w:val="both"/>
      </w:pPr>
      <w:r>
        <w:rPr>
          <w:rFonts w:ascii="Times New Roman"/>
          <w:b w:val="false"/>
          <w:i w:val="false"/>
          <w:color w:val="000000"/>
          <w:sz w:val="28"/>
        </w:rPr>
        <w:t>
      Қаржымині – Қазақстан Республикасының Қаржы министрлігі</w:t>
      </w:r>
    </w:p>
    <w:bookmarkEnd w:id="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47-қосымша</w:t>
            </w:r>
          </w:p>
        </w:tc>
      </w:tr>
    </w:tbl>
    <w:bookmarkStart w:name="z678" w:id="541"/>
    <w:p>
      <w:pPr>
        <w:spacing w:after="0"/>
        <w:ind w:left="0"/>
        <w:jc w:val="both"/>
      </w:pPr>
      <w:r>
        <w:rPr>
          <w:rFonts w:ascii="Times New Roman"/>
          <w:b w:val="false"/>
          <w:i w:val="false"/>
          <w:color w:val="000000"/>
          <w:sz w:val="28"/>
        </w:rPr>
        <w:t>
      Нысан</w:t>
      </w:r>
    </w:p>
    <w:bookmarkEnd w:id="541"/>
    <w:bookmarkStart w:name="z679" w:id="542"/>
    <w:p>
      <w:pPr>
        <w:spacing w:after="0"/>
        <w:ind w:left="0"/>
        <w:jc w:val="left"/>
      </w:pPr>
      <w:r>
        <w:rPr>
          <w:rFonts w:ascii="Times New Roman"/>
          <w:b/>
          <w:i w:val="false"/>
          <w:color w:val="000000"/>
        </w:rPr>
        <w:t xml:space="preserve"> Жалпы сипаттағы трансферттердің көлемі туралы облыстық мәслихат шешімінің бөлімдерінің құрылымы:</w:t>
      </w:r>
    </w:p>
    <w:bookmarkEnd w:id="542"/>
    <w:bookmarkStart w:name="z680" w:id="543"/>
    <w:p>
      <w:pPr>
        <w:spacing w:after="0"/>
        <w:ind w:left="0"/>
        <w:jc w:val="both"/>
      </w:pPr>
      <w:r>
        <w:rPr>
          <w:rFonts w:ascii="Times New Roman"/>
          <w:b w:val="false"/>
          <w:i w:val="false"/>
          <w:color w:val="000000"/>
          <w:sz w:val="28"/>
        </w:rPr>
        <w:t>
      1.1Аудандық (облыстық бюджет қалалары) бюджеттер шығындарының болжамды көлемі:</w:t>
      </w:r>
    </w:p>
    <w:bookmarkEnd w:id="543"/>
    <w:bookmarkStart w:name="z681" w:id="544"/>
    <w:p>
      <w:pPr>
        <w:spacing w:after="0"/>
        <w:ind w:left="0"/>
        <w:jc w:val="both"/>
      </w:pPr>
      <w:r>
        <w:rPr>
          <w:rFonts w:ascii="Times New Roman"/>
          <w:b w:val="false"/>
          <w:i w:val="false"/>
          <w:color w:val="000000"/>
          <w:sz w:val="28"/>
        </w:rPr>
        <w:t>
      1.2жалпы сипаттағы нысаналы емес трансферттердің болжамды көлемі;</w:t>
      </w:r>
    </w:p>
    <w:bookmarkEnd w:id="544"/>
    <w:bookmarkStart w:name="z682" w:id="545"/>
    <w:p>
      <w:pPr>
        <w:spacing w:after="0"/>
        <w:ind w:left="0"/>
        <w:jc w:val="both"/>
      </w:pPr>
      <w:r>
        <w:rPr>
          <w:rFonts w:ascii="Times New Roman"/>
          <w:b w:val="false"/>
          <w:i w:val="false"/>
          <w:color w:val="000000"/>
          <w:sz w:val="28"/>
        </w:rPr>
        <w:t>
      1.2.дамуға арналған шығындардың болжамды көлемі;</w:t>
      </w:r>
    </w:p>
    <w:bookmarkEnd w:id="545"/>
    <w:bookmarkStart w:name="z683" w:id="546"/>
    <w:p>
      <w:pPr>
        <w:spacing w:after="0"/>
        <w:ind w:left="0"/>
        <w:jc w:val="both"/>
      </w:pPr>
      <w:r>
        <w:rPr>
          <w:rFonts w:ascii="Times New Roman"/>
          <w:b w:val="false"/>
          <w:i w:val="false"/>
          <w:color w:val="000000"/>
          <w:sz w:val="28"/>
        </w:rPr>
        <w:t xml:space="preserve">
      1.3.нысаналы мақсаты көрсетіле отырып, жалпы сипаттағы нысаналы трансферттердің болжамды көлемі; </w:t>
      </w:r>
    </w:p>
    <w:bookmarkEnd w:id="546"/>
    <w:bookmarkStart w:name="z684" w:id="547"/>
    <w:p>
      <w:pPr>
        <w:spacing w:after="0"/>
        <w:ind w:left="0"/>
        <w:jc w:val="both"/>
      </w:pPr>
      <w:r>
        <w:rPr>
          <w:rFonts w:ascii="Times New Roman"/>
          <w:b w:val="false"/>
          <w:i w:val="false"/>
          <w:color w:val="000000"/>
          <w:sz w:val="28"/>
        </w:rPr>
        <w:t xml:space="preserve">
      1.4.шығыстардың жекелеген бағыттарын жергілікті бюджеттен қаржыландырудың ең төмен көлемі. </w:t>
      </w:r>
    </w:p>
    <w:bookmarkEnd w:id="547"/>
    <w:bookmarkStart w:name="z685" w:id="548"/>
    <w:p>
      <w:pPr>
        <w:spacing w:after="0"/>
        <w:ind w:left="0"/>
        <w:jc w:val="both"/>
      </w:pPr>
      <w:r>
        <w:rPr>
          <w:rFonts w:ascii="Times New Roman"/>
          <w:b w:val="false"/>
          <w:i w:val="false"/>
          <w:color w:val="000000"/>
          <w:sz w:val="28"/>
        </w:rPr>
        <w:t>
      2. Аудандық (облыстық маңызы бар қала) бюджеттерден облыстық бюджетке берілетін бюджеттік алып қоюдың мөлшері;</w:t>
      </w:r>
    </w:p>
    <w:bookmarkEnd w:id="548"/>
    <w:bookmarkStart w:name="z686" w:id="549"/>
    <w:p>
      <w:pPr>
        <w:spacing w:after="0"/>
        <w:ind w:left="0"/>
        <w:jc w:val="both"/>
      </w:pPr>
      <w:r>
        <w:rPr>
          <w:rFonts w:ascii="Times New Roman"/>
          <w:b w:val="false"/>
          <w:i w:val="false"/>
          <w:color w:val="000000"/>
          <w:sz w:val="28"/>
        </w:rPr>
        <w:t>
      3. Облыстық бюджеттен аудандық (облыстық маңызы бар қала) бюджеттерге берілетін бюджеттік субвенциялардың мөлшері.</w:t>
      </w:r>
    </w:p>
    <w:bookmarkEnd w:id="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48-қосымша</w:t>
            </w:r>
          </w:p>
        </w:tc>
      </w:tr>
    </w:tbl>
    <w:bookmarkStart w:name="z688" w:id="550"/>
    <w:p>
      <w:pPr>
        <w:spacing w:after="0"/>
        <w:ind w:left="0"/>
        <w:jc w:val="both"/>
      </w:pPr>
      <w:r>
        <w:rPr>
          <w:rFonts w:ascii="Times New Roman"/>
          <w:b w:val="false"/>
          <w:i w:val="false"/>
          <w:color w:val="000000"/>
          <w:sz w:val="28"/>
        </w:rPr>
        <w:t>
      Нысан</w:t>
      </w:r>
    </w:p>
    <w:bookmarkEnd w:id="550"/>
    <w:bookmarkStart w:name="z689" w:id="551"/>
    <w:p>
      <w:pPr>
        <w:spacing w:after="0"/>
        <w:ind w:left="0"/>
        <w:jc w:val="left"/>
      </w:pPr>
      <w:r>
        <w:rPr>
          <w:rFonts w:ascii="Times New Roman"/>
          <w:b/>
          <w:i w:val="false"/>
          <w:color w:val="000000"/>
        </w:rPr>
        <w:t xml:space="preserve"> Жалпы сипаттағы нысаналы емес трансферттер</w:t>
      </w:r>
    </w:p>
    <w:bookmarkEnd w:id="551"/>
    <w:bookmarkStart w:name="z690" w:id="552"/>
    <w:p>
      <w:pPr>
        <w:spacing w:after="0"/>
        <w:ind w:left="0"/>
        <w:jc w:val="both"/>
      </w:pPr>
      <w:r>
        <w:rPr>
          <w:rFonts w:ascii="Times New Roman"/>
          <w:b w:val="false"/>
          <w:i w:val="false"/>
          <w:color w:val="000000"/>
          <w:sz w:val="28"/>
        </w:rPr>
        <w:t>
      мың теңге</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республикалық маңызы бар қалалардың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49-қосымша</w:t>
            </w:r>
          </w:p>
        </w:tc>
      </w:tr>
    </w:tbl>
    <w:bookmarkStart w:name="z692" w:id="553"/>
    <w:p>
      <w:pPr>
        <w:spacing w:after="0"/>
        <w:ind w:left="0"/>
        <w:jc w:val="both"/>
      </w:pPr>
      <w:r>
        <w:rPr>
          <w:rFonts w:ascii="Times New Roman"/>
          <w:b w:val="false"/>
          <w:i w:val="false"/>
          <w:color w:val="000000"/>
          <w:sz w:val="28"/>
        </w:rPr>
        <w:t>
      Нысан</w:t>
      </w:r>
    </w:p>
    <w:bookmarkEnd w:id="553"/>
    <w:bookmarkStart w:name="z693" w:id="554"/>
    <w:p>
      <w:pPr>
        <w:spacing w:after="0"/>
        <w:ind w:left="0"/>
        <w:jc w:val="left"/>
      </w:pPr>
      <w:r>
        <w:rPr>
          <w:rFonts w:ascii="Times New Roman"/>
          <w:b/>
          <w:i w:val="false"/>
          <w:color w:val="000000"/>
        </w:rPr>
        <w:t xml:space="preserve"> Жалпы сипаттағы нысаналы трансферттер</w:t>
      </w:r>
    </w:p>
    <w:bookmarkEnd w:id="554"/>
    <w:bookmarkStart w:name="z694" w:id="555"/>
    <w:p>
      <w:pPr>
        <w:spacing w:after="0"/>
        <w:ind w:left="0"/>
        <w:jc w:val="both"/>
      </w:pPr>
      <w:r>
        <w:rPr>
          <w:rFonts w:ascii="Times New Roman"/>
          <w:b w:val="false"/>
          <w:i w:val="false"/>
          <w:color w:val="000000"/>
          <w:sz w:val="28"/>
        </w:rPr>
        <w:t>
      мың теңге</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республикалық маңызы бар қалалардың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50-қосымша</w:t>
            </w:r>
          </w:p>
        </w:tc>
      </w:tr>
    </w:tbl>
    <w:bookmarkStart w:name="z696" w:id="556"/>
    <w:p>
      <w:pPr>
        <w:spacing w:after="0"/>
        <w:ind w:left="0"/>
        <w:jc w:val="both"/>
      </w:pPr>
      <w:r>
        <w:rPr>
          <w:rFonts w:ascii="Times New Roman"/>
          <w:b w:val="false"/>
          <w:i w:val="false"/>
          <w:color w:val="000000"/>
          <w:sz w:val="28"/>
        </w:rPr>
        <w:t>
      Нысан</w:t>
      </w:r>
    </w:p>
    <w:bookmarkEnd w:id="556"/>
    <w:bookmarkStart w:name="z697" w:id="557"/>
    <w:p>
      <w:pPr>
        <w:spacing w:after="0"/>
        <w:ind w:left="0"/>
        <w:jc w:val="left"/>
      </w:pPr>
      <w:r>
        <w:rPr>
          <w:rFonts w:ascii="Times New Roman"/>
          <w:b/>
          <w:i w:val="false"/>
          <w:color w:val="000000"/>
        </w:rPr>
        <w:t xml:space="preserve"> Дамуға арналған шығындар</w:t>
      </w:r>
    </w:p>
    <w:bookmarkEnd w:id="557"/>
    <w:bookmarkStart w:name="z698" w:id="558"/>
    <w:p>
      <w:pPr>
        <w:spacing w:after="0"/>
        <w:ind w:left="0"/>
        <w:jc w:val="both"/>
      </w:pPr>
      <w:r>
        <w:rPr>
          <w:rFonts w:ascii="Times New Roman"/>
          <w:b w:val="false"/>
          <w:i w:val="false"/>
          <w:color w:val="000000"/>
          <w:sz w:val="28"/>
        </w:rPr>
        <w:t>
      мың теңге</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республикалық маңызы бар қалалардың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шығыстардың бағыттары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51-қосымша</w:t>
            </w:r>
          </w:p>
        </w:tc>
      </w:tr>
    </w:tbl>
    <w:bookmarkStart w:name="z700" w:id="559"/>
    <w:p>
      <w:pPr>
        <w:spacing w:after="0"/>
        <w:ind w:left="0"/>
        <w:jc w:val="both"/>
      </w:pPr>
      <w:r>
        <w:rPr>
          <w:rFonts w:ascii="Times New Roman"/>
          <w:b w:val="false"/>
          <w:i w:val="false"/>
          <w:color w:val="000000"/>
          <w:sz w:val="28"/>
        </w:rPr>
        <w:t>
      Нысан</w:t>
      </w:r>
    </w:p>
    <w:bookmarkEnd w:id="559"/>
    <w:bookmarkStart w:name="z701" w:id="560"/>
    <w:p>
      <w:pPr>
        <w:spacing w:after="0"/>
        <w:ind w:left="0"/>
        <w:jc w:val="left"/>
      </w:pPr>
      <w:r>
        <w:rPr>
          <w:rFonts w:ascii="Times New Roman"/>
          <w:b/>
          <w:i w:val="false"/>
          <w:color w:val="000000"/>
        </w:rPr>
        <w:t xml:space="preserve"> Шығыстардың жекелеген бағыттары жергілікті бюджеттен қаржыландырудың ең аз көлемі</w:t>
      </w:r>
    </w:p>
    <w:bookmarkEnd w:id="560"/>
    <w:bookmarkStart w:name="z702" w:id="561"/>
    <w:p>
      <w:pPr>
        <w:spacing w:after="0"/>
        <w:ind w:left="0"/>
        <w:jc w:val="both"/>
      </w:pPr>
      <w:r>
        <w:rPr>
          <w:rFonts w:ascii="Times New Roman"/>
          <w:b w:val="false"/>
          <w:i w:val="false"/>
          <w:color w:val="000000"/>
          <w:sz w:val="28"/>
        </w:rPr>
        <w:t>
      мың теңге</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62"/>
          <w:p>
            <w:pPr>
              <w:spacing w:after="20"/>
              <w:ind w:left="20"/>
              <w:jc w:val="both"/>
            </w:pPr>
            <w:r>
              <w:rPr>
                <w:rFonts w:ascii="Times New Roman"/>
                <w:b w:val="false"/>
                <w:i w:val="false"/>
                <w:color w:val="000000"/>
                <w:sz w:val="20"/>
              </w:rPr>
              <w:t>
Р/с</w:t>
            </w:r>
          </w:p>
          <w:bookmarkEnd w:id="56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республикалық маңызы бар қалалардың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шығыстардың бағыттары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52-қосымша</w:t>
            </w:r>
          </w:p>
        </w:tc>
      </w:tr>
    </w:tbl>
    <w:bookmarkStart w:name="z705" w:id="563"/>
    <w:p>
      <w:pPr>
        <w:spacing w:after="0"/>
        <w:ind w:left="0"/>
        <w:jc w:val="both"/>
      </w:pPr>
      <w:r>
        <w:rPr>
          <w:rFonts w:ascii="Times New Roman"/>
          <w:b w:val="false"/>
          <w:i w:val="false"/>
          <w:color w:val="000000"/>
          <w:sz w:val="28"/>
        </w:rPr>
        <w:t>
      Нысан</w:t>
      </w:r>
    </w:p>
    <w:bookmarkEnd w:id="563"/>
    <w:bookmarkStart w:name="z706" w:id="564"/>
    <w:p>
      <w:pPr>
        <w:spacing w:after="0"/>
        <w:ind w:left="0"/>
        <w:jc w:val="left"/>
      </w:pPr>
      <w:r>
        <w:rPr>
          <w:rFonts w:ascii="Times New Roman"/>
          <w:b/>
          <w:i w:val="false"/>
          <w:color w:val="000000"/>
        </w:rPr>
        <w:t xml:space="preserve"> Облыстық бюджеттер мен аудандық (облыстық маңызы бар қалалар) бюджеттер арасында жалпы сипаттағы трансферттердің көлемін қалыптастыру үшін қажетті ақпарат тізбесі</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болжамды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келісімшарттарға сәйкес жер қойнауын пайдаланушылардың өңірдің әлеуметтік-экономикалық дамуына және оның инфрақұрылымын дамытуға аударымдары бойынша міндеттемелерін орындауы шеңберінде облыс әкімдігі, республикалық маңызы бар қала, астана әкімдігі мен жер қойнауын пайдаланушылар арасындағы меморандумдар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актілерінде көзделген индекстеу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жыныстық-жас топтары бөлінісінде мемлекеттік көрсетілетін қызметтерді тұтынушылардың болжамды саны,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"ЕРДО" АҚ, ЖАО, аумақтық статистика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"ЕРДО" АҚ, ЖАО, аумақтық статистика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"ЕРДО" АҚ, ЖАО, аумақтық статистика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жасқа дейінгі балалар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"ЕРДО" АҚ, ЖАО, аумақтық статистика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 аралығындағы балалар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"ЕРДО" АҚ, ЖАО, аумақтық статистика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 аралығындағы балалар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"ЕРДО" АҚ, ЖАО, аумақтық статистика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18 жасқа дейінгі адамдар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"ЕРДО" АҚ, ЖАО, аумақтық статистика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27 жасқа дейінгі ер адамдар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"ЕРДО" АҚ, ЖАО, аумақтық статистика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жастан асқан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"ЕРДО" АҚ, ЖАО, аумақтық статистика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шығындардың болжамды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келісім бойынша ОМО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шығындардың болжамды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келісім бойынша ОМО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комиссиясы жекелеген шығыстарын жергілікті бюджетке беру туралы ұсыныс әзірлеген облыстар, республикалық маңызы бар қалалар, астана бөлінісінде шығыстардың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ОМО,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жекелеген бағыттарын жергілікті бюджеттен қаржыландырудың ең төмен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ОМО, ЖАО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жергілікті бюджеттен шығыстардың жекелеген бағыттарын жалпы сипаттағы трансферттер көлемі туралы заңда және (немесе) облыстық мәслихаттың шешімінде белгіленген ең төмен көлемнен төмен қаржыландырған жағдайда бюджетті атқару барысында оған енгізілген өзгерістер ескеріле отырып, белгіленген соманың өткен қаржы жылының қорытындысы бойынша тиісті қаржы жылының соңындағы төлемдер бойынша қаржыландырудың жиынтық жоспарының жылдық сомасынан асып кеткен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ЖАО,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борышына қызмет көрсетуге және өтеуге арналған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ЖАО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65"/>
          <w:p>
            <w:pPr>
              <w:spacing w:after="20"/>
              <w:ind w:left="20"/>
              <w:jc w:val="both"/>
            </w:pPr>
            <w:r>
              <w:rPr>
                <w:rFonts w:ascii="Times New Roman"/>
                <w:b w:val="false"/>
                <w:i w:val="false"/>
                <w:color w:val="000000"/>
                <w:sz w:val="20"/>
              </w:rPr>
              <w:t xml:space="preserve">
Қаржымині, </w:t>
            </w:r>
          </w:p>
          <w:bookmarkEnd w:id="565"/>
          <w:p>
            <w:pPr>
              <w:spacing w:after="20"/>
              <w:ind w:left="20"/>
              <w:jc w:val="both"/>
            </w:pPr>
            <w:r>
              <w:rPr>
                <w:rFonts w:ascii="Times New Roman"/>
                <w:b w:val="false"/>
                <w:i w:val="false"/>
                <w:color w:val="000000"/>
                <w:sz w:val="20"/>
              </w:rPr>
              <w:t>
Қаржымині Қазынашылық комитеті,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Имидждік және өкілдік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гранттарды қаржыландыруға арналған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ғылыми-техникалық жобалар мен бағдарламаларға арналған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зерттеулер жүргізуге және консалтингтік көрсетілетін қызметтерге арналған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органының резерві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қалалардың, астананың мемлекеттік жоспарлау жөніндегі жергілікті уәкілетті органдары жүзеге асыратын алдыңғы үш жылдық кезеңде жалпы сипаттағы трансферттерді жоспарлау кезінде жергілікті бюджеттердің шығындарына енгізілген шығыстарды шолудың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типіне (қала, ауыл) және мөлшеріне (халық санына) байланысты елді мекендердің объектілер мен көрсетілетін қызметтердің (игіліктердің) ең төмен міндетті деңгейімен қамтамасыз етілуін жыл сайынғы мониторингтеу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аудиттің және қаржылық бақылаудың уәкілетті органдарының бюджеттік қатынастардағы сараптамалық-талдамалық қызметінің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66"/>
          <w:p>
            <w:pPr>
              <w:spacing w:after="20"/>
              <w:ind w:left="20"/>
              <w:jc w:val="both"/>
            </w:pPr>
            <w:r>
              <w:rPr>
                <w:rFonts w:ascii="Times New Roman"/>
                <w:b w:val="false"/>
                <w:i w:val="false"/>
                <w:color w:val="000000"/>
                <w:sz w:val="20"/>
              </w:rPr>
              <w:t xml:space="preserve">
ЖАП, облыстардың, республикалық маңызы бар қалалардың, астананың тексеру комиссиялары </w:t>
            </w:r>
          </w:p>
          <w:bookmarkEnd w:id="566"/>
          <w:p>
            <w:pPr>
              <w:spacing w:after="20"/>
              <w:ind w:left="20"/>
              <w:jc w:val="both"/>
            </w:pPr>
            <w:r>
              <w:rPr>
                <w:rFonts w:ascii="Times New Roman"/>
                <w:b w:val="false"/>
                <w:i w:val="false"/>
                <w:color w:val="000000"/>
                <w:sz w:val="20"/>
              </w:rPr>
              <w:t>
(келісу бойынша)</w:t>
            </w:r>
          </w:p>
        </w:tc>
      </w:tr>
    </w:tbl>
    <w:bookmarkStart w:name="z709" w:id="567"/>
    <w:p>
      <w:pPr>
        <w:spacing w:after="0"/>
        <w:ind w:left="0"/>
        <w:jc w:val="both"/>
      </w:pPr>
      <w:r>
        <w:rPr>
          <w:rFonts w:ascii="Times New Roman"/>
          <w:b w:val="false"/>
          <w:i w:val="false"/>
          <w:color w:val="000000"/>
          <w:sz w:val="28"/>
        </w:rPr>
        <w:t>
      Ескертпе: аббревиатуралардың толық жазылуы:</w:t>
      </w:r>
    </w:p>
    <w:bookmarkEnd w:id="567"/>
    <w:bookmarkStart w:name="z710" w:id="568"/>
    <w:p>
      <w:pPr>
        <w:spacing w:after="0"/>
        <w:ind w:left="0"/>
        <w:jc w:val="both"/>
      </w:pPr>
      <w:r>
        <w:rPr>
          <w:rFonts w:ascii="Times New Roman"/>
          <w:b w:val="false"/>
          <w:i w:val="false"/>
          <w:color w:val="000000"/>
          <w:sz w:val="28"/>
        </w:rPr>
        <w:t>
      ЕХӘҚМ - Қазақстан Республикасының Еңбек және халықты әлеуметтік қорғау министрлігі</w:t>
      </w:r>
    </w:p>
    <w:bookmarkEnd w:id="568"/>
    <w:bookmarkStart w:name="z711" w:id="569"/>
    <w:p>
      <w:pPr>
        <w:spacing w:after="0"/>
        <w:ind w:left="0"/>
        <w:jc w:val="both"/>
      </w:pPr>
      <w:r>
        <w:rPr>
          <w:rFonts w:ascii="Times New Roman"/>
          <w:b w:val="false"/>
          <w:i w:val="false"/>
          <w:color w:val="000000"/>
          <w:sz w:val="28"/>
        </w:rPr>
        <w:t>
      "ЕРДО" АҚ - "Еңбек ресурстарын дамыту орталығы" АҚ</w:t>
      </w:r>
    </w:p>
    <w:bookmarkEnd w:id="569"/>
    <w:bookmarkStart w:name="z712" w:id="570"/>
    <w:p>
      <w:pPr>
        <w:spacing w:after="0"/>
        <w:ind w:left="0"/>
        <w:jc w:val="both"/>
      </w:pPr>
      <w:r>
        <w:rPr>
          <w:rFonts w:ascii="Times New Roman"/>
          <w:b w:val="false"/>
          <w:i w:val="false"/>
          <w:color w:val="000000"/>
          <w:sz w:val="28"/>
        </w:rPr>
        <w:t>
      ЖАП – Қазақстан Республикасының Жоғары аудиторлық палатасы</w:t>
      </w:r>
    </w:p>
    <w:bookmarkEnd w:id="570"/>
    <w:bookmarkStart w:name="z713" w:id="571"/>
    <w:p>
      <w:pPr>
        <w:spacing w:after="0"/>
        <w:ind w:left="0"/>
        <w:jc w:val="both"/>
      </w:pPr>
      <w:r>
        <w:rPr>
          <w:rFonts w:ascii="Times New Roman"/>
          <w:b w:val="false"/>
          <w:i w:val="false"/>
          <w:color w:val="000000"/>
          <w:sz w:val="28"/>
        </w:rPr>
        <w:t>
      ЖАО – жергілікті атқарушы органдар</w:t>
      </w:r>
    </w:p>
    <w:bookmarkEnd w:id="571"/>
    <w:bookmarkStart w:name="z714" w:id="572"/>
    <w:p>
      <w:pPr>
        <w:spacing w:after="0"/>
        <w:ind w:left="0"/>
        <w:jc w:val="both"/>
      </w:pPr>
      <w:r>
        <w:rPr>
          <w:rFonts w:ascii="Times New Roman"/>
          <w:b w:val="false"/>
          <w:i w:val="false"/>
          <w:color w:val="000000"/>
          <w:sz w:val="28"/>
        </w:rPr>
        <w:t xml:space="preserve">
      ОМО – орталық мемлекеттік органдар </w:t>
      </w:r>
    </w:p>
    <w:bookmarkEnd w:id="572"/>
    <w:bookmarkStart w:name="z715" w:id="573"/>
    <w:p>
      <w:pPr>
        <w:spacing w:after="0"/>
        <w:ind w:left="0"/>
        <w:jc w:val="both"/>
      </w:pPr>
      <w:r>
        <w:rPr>
          <w:rFonts w:ascii="Times New Roman"/>
          <w:b w:val="false"/>
          <w:i w:val="false"/>
          <w:color w:val="000000"/>
          <w:sz w:val="28"/>
        </w:rPr>
        <w:t>
      ҰЭМ – Қазақстан Республикасының Ұлттық экономика министрлігі</w:t>
      </w:r>
    </w:p>
    <w:bookmarkEnd w:id="573"/>
    <w:bookmarkStart w:name="z716" w:id="574"/>
    <w:p>
      <w:pPr>
        <w:spacing w:after="0"/>
        <w:ind w:left="0"/>
        <w:jc w:val="both"/>
      </w:pPr>
      <w:r>
        <w:rPr>
          <w:rFonts w:ascii="Times New Roman"/>
          <w:b w:val="false"/>
          <w:i w:val="false"/>
          <w:color w:val="000000"/>
          <w:sz w:val="28"/>
        </w:rPr>
        <w:t>
      Қаржымині – Қазақстан Республикасының Қаржы министрлігі</w:t>
      </w:r>
    </w:p>
    <w:bookmarkEnd w:id="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53-қосымша</w:t>
            </w:r>
          </w:p>
        </w:tc>
      </w:tr>
    </w:tbl>
    <w:bookmarkStart w:name="z718" w:id="575"/>
    <w:p>
      <w:pPr>
        <w:spacing w:after="0"/>
        <w:ind w:left="0"/>
        <w:jc w:val="both"/>
      </w:pPr>
      <w:r>
        <w:rPr>
          <w:rFonts w:ascii="Times New Roman"/>
          <w:b w:val="false"/>
          <w:i w:val="false"/>
          <w:color w:val="000000"/>
          <w:sz w:val="28"/>
        </w:rPr>
        <w:t>
      Нысан</w:t>
      </w:r>
    </w:p>
    <w:bookmarkEnd w:id="575"/>
    <w:bookmarkStart w:name="z719" w:id="576"/>
    <w:p>
      <w:pPr>
        <w:spacing w:after="0"/>
        <w:ind w:left="0"/>
        <w:jc w:val="left"/>
      </w:pPr>
      <w:r>
        <w:rPr>
          <w:rFonts w:ascii="Times New Roman"/>
          <w:b/>
          <w:i w:val="false"/>
          <w:color w:val="000000"/>
        </w:rPr>
        <w:t xml:space="preserve"> Аудандық (облыстық маңызы бар қаланың) бюджет туралы шешім бөлімдерінің құрылымы:</w:t>
      </w:r>
    </w:p>
    <w:bookmarkEnd w:id="576"/>
    <w:bookmarkStart w:name="z720" w:id="577"/>
    <w:p>
      <w:pPr>
        <w:spacing w:after="0"/>
        <w:ind w:left="0"/>
        <w:jc w:val="both"/>
      </w:pPr>
      <w:r>
        <w:rPr>
          <w:rFonts w:ascii="Times New Roman"/>
          <w:b w:val="false"/>
          <w:i w:val="false"/>
          <w:color w:val="000000"/>
          <w:sz w:val="28"/>
        </w:rPr>
        <w:t>
      1. Аудандық маңызы бар қала, ауыл, кент, ауылдық округ бюджеттері шығындарының болжамды көлемі</w:t>
      </w:r>
    </w:p>
    <w:bookmarkEnd w:id="577"/>
    <w:bookmarkStart w:name="z721" w:id="578"/>
    <w:p>
      <w:pPr>
        <w:spacing w:after="0"/>
        <w:ind w:left="0"/>
        <w:jc w:val="both"/>
      </w:pPr>
      <w:r>
        <w:rPr>
          <w:rFonts w:ascii="Times New Roman"/>
          <w:b w:val="false"/>
          <w:i w:val="false"/>
          <w:color w:val="000000"/>
          <w:sz w:val="28"/>
        </w:rPr>
        <w:t>
      1.1. жалпы сипаттағы нысаналы емес трансферттердің болжамды көлемі;</w:t>
      </w:r>
    </w:p>
    <w:bookmarkEnd w:id="578"/>
    <w:bookmarkStart w:name="z722" w:id="579"/>
    <w:p>
      <w:pPr>
        <w:spacing w:after="0"/>
        <w:ind w:left="0"/>
        <w:jc w:val="both"/>
      </w:pPr>
      <w:r>
        <w:rPr>
          <w:rFonts w:ascii="Times New Roman"/>
          <w:b w:val="false"/>
          <w:i w:val="false"/>
          <w:color w:val="000000"/>
          <w:sz w:val="28"/>
        </w:rPr>
        <w:t>
      1.2. дамуға арналған шығындардың болжамды көлемі;</w:t>
      </w:r>
    </w:p>
    <w:bookmarkEnd w:id="579"/>
    <w:bookmarkStart w:name="z723" w:id="580"/>
    <w:p>
      <w:pPr>
        <w:spacing w:after="0"/>
        <w:ind w:left="0"/>
        <w:jc w:val="both"/>
      </w:pPr>
      <w:r>
        <w:rPr>
          <w:rFonts w:ascii="Times New Roman"/>
          <w:b w:val="false"/>
          <w:i w:val="false"/>
          <w:color w:val="000000"/>
          <w:sz w:val="28"/>
        </w:rPr>
        <w:t xml:space="preserve">
      1.3. нысаналы мақсаты көрсетіле отырып, жалпы сипаттағы нысаналы трансферттердің болжамды көлемі; </w:t>
      </w:r>
    </w:p>
    <w:bookmarkEnd w:id="580"/>
    <w:bookmarkStart w:name="z724" w:id="581"/>
    <w:p>
      <w:pPr>
        <w:spacing w:after="0"/>
        <w:ind w:left="0"/>
        <w:jc w:val="both"/>
      </w:pPr>
      <w:r>
        <w:rPr>
          <w:rFonts w:ascii="Times New Roman"/>
          <w:b w:val="false"/>
          <w:i w:val="false"/>
          <w:color w:val="000000"/>
          <w:sz w:val="28"/>
        </w:rPr>
        <w:t>
      1.4. шығыстардың жекелеген бағыттарын жергілікті бюджеттен қаржыландырудың ең төмен көлемі</w:t>
      </w:r>
    </w:p>
    <w:bookmarkEnd w:id="581"/>
    <w:bookmarkStart w:name="z725" w:id="582"/>
    <w:p>
      <w:pPr>
        <w:spacing w:after="0"/>
        <w:ind w:left="0"/>
        <w:jc w:val="both"/>
      </w:pPr>
      <w:r>
        <w:rPr>
          <w:rFonts w:ascii="Times New Roman"/>
          <w:b w:val="false"/>
          <w:i w:val="false"/>
          <w:color w:val="000000"/>
          <w:sz w:val="28"/>
        </w:rPr>
        <w:t>
      2. Аудандық маңызы бар қалалардан, ауылдардан, кенттерден, ауылдық округтерден аудандық (облыстық маңызы бар қала) бюджетке берілетін бюджеттік алып қоюдың мөлшері;</w:t>
      </w:r>
    </w:p>
    <w:bookmarkEnd w:id="582"/>
    <w:bookmarkStart w:name="z726" w:id="583"/>
    <w:p>
      <w:pPr>
        <w:spacing w:after="0"/>
        <w:ind w:left="0"/>
        <w:jc w:val="both"/>
      </w:pPr>
      <w:r>
        <w:rPr>
          <w:rFonts w:ascii="Times New Roman"/>
          <w:b w:val="false"/>
          <w:i w:val="false"/>
          <w:color w:val="000000"/>
          <w:sz w:val="28"/>
        </w:rPr>
        <w:t>
      3. Аудандық (облыстық маңызы бар қаладан) бюджеттен аудандық маңызы бар қалалардың, ауылдардың, кенттердің, ауылдық округтердің бюджеттеріне берілетін бюджеттік субвенциялардың мөлшері.</w:t>
      </w:r>
    </w:p>
    <w:bookmarkEnd w:id="5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54-қосымша</w:t>
            </w:r>
          </w:p>
        </w:tc>
      </w:tr>
    </w:tbl>
    <w:bookmarkStart w:name="z728" w:id="584"/>
    <w:p>
      <w:pPr>
        <w:spacing w:after="0"/>
        <w:ind w:left="0"/>
        <w:jc w:val="both"/>
      </w:pPr>
      <w:r>
        <w:rPr>
          <w:rFonts w:ascii="Times New Roman"/>
          <w:b w:val="false"/>
          <w:i w:val="false"/>
          <w:color w:val="000000"/>
          <w:sz w:val="28"/>
        </w:rPr>
        <w:t>
      Нысан</w:t>
      </w:r>
    </w:p>
    <w:bookmarkEnd w:id="584"/>
    <w:bookmarkStart w:name="z729" w:id="585"/>
    <w:p>
      <w:pPr>
        <w:spacing w:after="0"/>
        <w:ind w:left="0"/>
        <w:jc w:val="left"/>
      </w:pPr>
      <w:r>
        <w:rPr>
          <w:rFonts w:ascii="Times New Roman"/>
          <w:b/>
          <w:i w:val="false"/>
          <w:color w:val="000000"/>
        </w:rPr>
        <w:t xml:space="preserve"> Жалпы сипаттағы нысаналы емес трансферттер</w:t>
      </w:r>
    </w:p>
    <w:bookmarkEnd w:id="585"/>
    <w:bookmarkStart w:name="z730" w:id="586"/>
    <w:p>
      <w:pPr>
        <w:spacing w:after="0"/>
        <w:ind w:left="0"/>
        <w:jc w:val="both"/>
      </w:pPr>
      <w:r>
        <w:rPr>
          <w:rFonts w:ascii="Times New Roman"/>
          <w:b w:val="false"/>
          <w:i w:val="false"/>
          <w:color w:val="000000"/>
          <w:sz w:val="28"/>
        </w:rPr>
        <w:t>
      мың теңге</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55-қосымша</w:t>
            </w:r>
          </w:p>
        </w:tc>
      </w:tr>
    </w:tbl>
    <w:bookmarkStart w:name="z732" w:id="587"/>
    <w:p>
      <w:pPr>
        <w:spacing w:after="0"/>
        <w:ind w:left="0"/>
        <w:jc w:val="both"/>
      </w:pPr>
      <w:r>
        <w:rPr>
          <w:rFonts w:ascii="Times New Roman"/>
          <w:b w:val="false"/>
          <w:i w:val="false"/>
          <w:color w:val="000000"/>
          <w:sz w:val="28"/>
        </w:rPr>
        <w:t>
      Нысан</w:t>
      </w:r>
    </w:p>
    <w:bookmarkEnd w:id="587"/>
    <w:bookmarkStart w:name="z733" w:id="588"/>
    <w:p>
      <w:pPr>
        <w:spacing w:after="0"/>
        <w:ind w:left="0"/>
        <w:jc w:val="left"/>
      </w:pPr>
      <w:r>
        <w:rPr>
          <w:rFonts w:ascii="Times New Roman"/>
          <w:b/>
          <w:i w:val="false"/>
          <w:color w:val="000000"/>
        </w:rPr>
        <w:t xml:space="preserve"> Жалпы сипаттағы нысаналы трансферттер</w:t>
      </w:r>
    </w:p>
    <w:bookmarkEnd w:id="588"/>
    <w:bookmarkStart w:name="z734" w:id="589"/>
    <w:p>
      <w:pPr>
        <w:spacing w:after="0"/>
        <w:ind w:left="0"/>
        <w:jc w:val="both"/>
      </w:pPr>
      <w:r>
        <w:rPr>
          <w:rFonts w:ascii="Times New Roman"/>
          <w:b w:val="false"/>
          <w:i w:val="false"/>
          <w:color w:val="000000"/>
          <w:sz w:val="28"/>
        </w:rPr>
        <w:t>
      мың теңге</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56-қосымша</w:t>
            </w:r>
          </w:p>
        </w:tc>
      </w:tr>
    </w:tbl>
    <w:bookmarkStart w:name="z736" w:id="590"/>
    <w:p>
      <w:pPr>
        <w:spacing w:after="0"/>
        <w:ind w:left="0"/>
        <w:jc w:val="both"/>
      </w:pPr>
      <w:r>
        <w:rPr>
          <w:rFonts w:ascii="Times New Roman"/>
          <w:b w:val="false"/>
          <w:i w:val="false"/>
          <w:color w:val="000000"/>
          <w:sz w:val="28"/>
        </w:rPr>
        <w:t>
      Нысан</w:t>
      </w:r>
    </w:p>
    <w:bookmarkEnd w:id="590"/>
    <w:bookmarkStart w:name="z737" w:id="591"/>
    <w:p>
      <w:pPr>
        <w:spacing w:after="0"/>
        <w:ind w:left="0"/>
        <w:jc w:val="left"/>
      </w:pPr>
      <w:r>
        <w:rPr>
          <w:rFonts w:ascii="Times New Roman"/>
          <w:b/>
          <w:i w:val="false"/>
          <w:color w:val="000000"/>
        </w:rPr>
        <w:t xml:space="preserve"> Дамуға арналған шығындар</w:t>
      </w:r>
    </w:p>
    <w:bookmarkEnd w:id="591"/>
    <w:bookmarkStart w:name="z738" w:id="592"/>
    <w:p>
      <w:pPr>
        <w:spacing w:after="0"/>
        <w:ind w:left="0"/>
        <w:jc w:val="both"/>
      </w:pPr>
      <w:r>
        <w:rPr>
          <w:rFonts w:ascii="Times New Roman"/>
          <w:b w:val="false"/>
          <w:i w:val="false"/>
          <w:color w:val="000000"/>
          <w:sz w:val="28"/>
        </w:rPr>
        <w:t>
      мың теңге</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шығыстардың бағыттары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57-қосымша</w:t>
            </w:r>
          </w:p>
        </w:tc>
      </w:tr>
    </w:tbl>
    <w:bookmarkStart w:name="z740" w:id="593"/>
    <w:p>
      <w:pPr>
        <w:spacing w:after="0"/>
        <w:ind w:left="0"/>
        <w:jc w:val="both"/>
      </w:pPr>
      <w:r>
        <w:rPr>
          <w:rFonts w:ascii="Times New Roman"/>
          <w:b w:val="false"/>
          <w:i w:val="false"/>
          <w:color w:val="000000"/>
          <w:sz w:val="28"/>
        </w:rPr>
        <w:t>
      Нысан</w:t>
      </w:r>
    </w:p>
    <w:bookmarkEnd w:id="593"/>
    <w:bookmarkStart w:name="z741" w:id="594"/>
    <w:p>
      <w:pPr>
        <w:spacing w:after="0"/>
        <w:ind w:left="0"/>
        <w:jc w:val="left"/>
      </w:pPr>
      <w:r>
        <w:rPr>
          <w:rFonts w:ascii="Times New Roman"/>
          <w:b/>
          <w:i w:val="false"/>
          <w:color w:val="000000"/>
        </w:rPr>
        <w:t xml:space="preserve"> Шығыстардың жекелеген бағыттарын жергілікті бюджеттен қаржыландырудың ең төмен көлемі </w:t>
      </w:r>
    </w:p>
    <w:bookmarkEnd w:id="594"/>
    <w:bookmarkStart w:name="z742" w:id="595"/>
    <w:p>
      <w:pPr>
        <w:spacing w:after="0"/>
        <w:ind w:left="0"/>
        <w:jc w:val="both"/>
      </w:pPr>
      <w:r>
        <w:rPr>
          <w:rFonts w:ascii="Times New Roman"/>
          <w:b w:val="false"/>
          <w:i w:val="false"/>
          <w:color w:val="000000"/>
          <w:sz w:val="28"/>
        </w:rPr>
        <w:t>
      мың теңге</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шығыстардың бағыттары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58-қосымша</w:t>
            </w:r>
          </w:p>
        </w:tc>
      </w:tr>
    </w:tbl>
    <w:bookmarkStart w:name="z744" w:id="596"/>
    <w:p>
      <w:pPr>
        <w:spacing w:after="0"/>
        <w:ind w:left="0"/>
        <w:jc w:val="both"/>
      </w:pPr>
      <w:r>
        <w:rPr>
          <w:rFonts w:ascii="Times New Roman"/>
          <w:b w:val="false"/>
          <w:i w:val="false"/>
          <w:color w:val="000000"/>
          <w:sz w:val="28"/>
        </w:rPr>
        <w:t>
      Нысан</w:t>
      </w:r>
    </w:p>
    <w:bookmarkEnd w:id="596"/>
    <w:bookmarkStart w:name="z745" w:id="597"/>
    <w:p>
      <w:pPr>
        <w:spacing w:after="0"/>
        <w:ind w:left="0"/>
        <w:jc w:val="left"/>
      </w:pPr>
      <w:r>
        <w:rPr>
          <w:rFonts w:ascii="Times New Roman"/>
          <w:b/>
          <w:i w:val="false"/>
          <w:color w:val="000000"/>
        </w:rPr>
        <w:t xml:space="preserve"> Аудандық (облыстық маңызы бар қалалар) және аудандық маңызы бар қалалардың, ауылдардың, кенттердің, ауылдық округтердің бюджеттері арасындағы жалпы сипаттағы трансферттер көлемін қалыптастыру үшін қажетті ақпарат тізбесі</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болжамды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келісімшарттарға сәйкес жер қойнауын пайдаланушылардың өңірдің әлеуметтік-экономикалық дамуына және оның инфрақұрылымын дамытуға аударымдары бойынша міндеттемелерін орындауы шеңберінде облыс әкімдігі, республикалық маңызы бар қала, астана әкімдігі мен жер қойнауын пайдаланушылар арасындағы меморандумдар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актілерінде көзделген индекстеу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жыныстық-жас топтары бөлінісінде мемлекеттік көрсетілетін қызметтерді тұтынушылардың болжамды саны,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"ЕРДО" АҚ, ЖАО, аумақтық статистика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"ЕРДО" АҚ, ЖАО, аумақтық статистика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"ЕРДО" АҚ, ЖАО, аумақтық статистика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жасқа дейінгі балалар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"ЕРДО" АҚ, ЖАО, аумақтық статистика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 аралығындағы балалар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"ЕРДО" АҚ, ЖАО, аумақтық статистика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 аралығындағы балалар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"ЕРДО" АҚ, ЖАО, аумақтық статистика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18 жасқа дейінгі адамдар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"ЕРДО" АҚ, ЖАО, аумақтық статистика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27 жасқа дейінгі ер адамдар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"ЕРДО" АҚ, ЖАО, аумақтық статистика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жастан асқан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"ЕРДО" АҚ, ЖАО, аумақтық статистика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шығындардың болжамды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келісім бойынша ОМО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шығындардың болжамды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келісім бойынша ОМО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комиссиясы жекелеген шығыстарын жергілікті бюджетке беру туралы ұсыныс әзірлеген облыстар, республикалық маңызы бар қалалар, астана бөлінісінде шығыстардың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ОМО,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жекелеген бағыттарын жергілікті бюджеттен қаржыландырудың ең төмен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ОМО, ЖАО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жергілікті бюджеттен шығыстардың жекелеген бағыттарын жалпы сипаттағы трансферттер көлемі туралы заңда және (немесе) облыстық мәслихаттың шешімінде белгіленген ең төмен көлемнен төмен қаржыландырған жағдайда бюджетті атқару барысында оған енгізілген өзгерістер ескеріле отырып, белгіленген соманың өткен қаржы жылының қорытындысы бойынша тиісті қаржы жылының соңындағы төлемдер бойынша қаржыландырудың жиынтық жоспарының жылдық сомасынан асып кеткен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ЖАО,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борышына қызмет көрсетуге және өтеуге арналған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ЖАО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98"/>
          <w:p>
            <w:pPr>
              <w:spacing w:after="20"/>
              <w:ind w:left="20"/>
              <w:jc w:val="both"/>
            </w:pPr>
            <w:r>
              <w:rPr>
                <w:rFonts w:ascii="Times New Roman"/>
                <w:b w:val="false"/>
                <w:i w:val="false"/>
                <w:color w:val="000000"/>
                <w:sz w:val="20"/>
              </w:rPr>
              <w:t xml:space="preserve">
Қаржымині, </w:t>
            </w:r>
          </w:p>
          <w:bookmarkEnd w:id="598"/>
          <w:p>
            <w:pPr>
              <w:spacing w:after="20"/>
              <w:ind w:left="20"/>
              <w:jc w:val="both"/>
            </w:pPr>
            <w:r>
              <w:rPr>
                <w:rFonts w:ascii="Times New Roman"/>
                <w:b w:val="false"/>
                <w:i w:val="false"/>
                <w:color w:val="000000"/>
                <w:sz w:val="20"/>
              </w:rPr>
              <w:t>
Қаржымині Қазынашылық комитеті,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Имидждік және өкілдік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гранттарды қаржыландыруға арналған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ғылыми-техникалық жобалар мен бағдарламаларға арналған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зерттеулер жүргізуге және консалтингтік көрсетілетін қызметтерге арналған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органының резерві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қалалардың, астананың мемлекеттік жоспарлау жөніндегі жергілікті уәкілетті органдары жүзеге асыратын алдыңғы үш жылдық кезеңде жалпы сипаттағы трансферттерді жоспарлау кезінде жергілікті бюджеттердің шығындарына енгізілген шығыстарды шолудың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типіне (қала, ауыл) және мөлшеріне (халық санына) байланысты елді мекендердің объектілер мен көрсетілетін қызметтердің (игіліктердің) ең төмен міндетті деңгейімен қамтамасыз етілуін жыл сайынғы мониторингтеу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аудиттің және қаржылық бақылаудың уәкілетті органдарының бюджеттік қатынастардағы сараптамалық-талдамалық қызметінің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99"/>
          <w:p>
            <w:pPr>
              <w:spacing w:after="20"/>
              <w:ind w:left="20"/>
              <w:jc w:val="both"/>
            </w:pPr>
            <w:r>
              <w:rPr>
                <w:rFonts w:ascii="Times New Roman"/>
                <w:b w:val="false"/>
                <w:i w:val="false"/>
                <w:color w:val="000000"/>
                <w:sz w:val="20"/>
              </w:rPr>
              <w:t xml:space="preserve">
ЖАП, облыстардың, республикалық маңызы бар қалалардың, астананың тексеру комиссиялары </w:t>
            </w:r>
          </w:p>
          <w:bookmarkEnd w:id="599"/>
          <w:p>
            <w:pPr>
              <w:spacing w:after="20"/>
              <w:ind w:left="20"/>
              <w:jc w:val="both"/>
            </w:pPr>
            <w:r>
              <w:rPr>
                <w:rFonts w:ascii="Times New Roman"/>
                <w:b w:val="false"/>
                <w:i w:val="false"/>
                <w:color w:val="000000"/>
                <w:sz w:val="20"/>
              </w:rPr>
              <w:t>
(келісу бойынша)</w:t>
            </w:r>
          </w:p>
        </w:tc>
      </w:tr>
    </w:tbl>
    <w:bookmarkStart w:name="z748" w:id="600"/>
    <w:p>
      <w:pPr>
        <w:spacing w:after="0"/>
        <w:ind w:left="0"/>
        <w:jc w:val="both"/>
      </w:pPr>
      <w:r>
        <w:rPr>
          <w:rFonts w:ascii="Times New Roman"/>
          <w:b w:val="false"/>
          <w:i w:val="false"/>
          <w:color w:val="000000"/>
          <w:sz w:val="28"/>
        </w:rPr>
        <w:t>
      Ескертпе: аббревиатуралардың толық жазылуы:</w:t>
      </w:r>
    </w:p>
    <w:bookmarkEnd w:id="600"/>
    <w:bookmarkStart w:name="z749" w:id="601"/>
    <w:p>
      <w:pPr>
        <w:spacing w:after="0"/>
        <w:ind w:left="0"/>
        <w:jc w:val="both"/>
      </w:pPr>
      <w:r>
        <w:rPr>
          <w:rFonts w:ascii="Times New Roman"/>
          <w:b w:val="false"/>
          <w:i w:val="false"/>
          <w:color w:val="000000"/>
          <w:sz w:val="28"/>
        </w:rPr>
        <w:t>
      ЕХӘҚМ - Қазақстан Республикасының Еңбек және халықты әлеуметтік қорғау министрлігі</w:t>
      </w:r>
    </w:p>
    <w:bookmarkEnd w:id="601"/>
    <w:bookmarkStart w:name="z750" w:id="602"/>
    <w:p>
      <w:pPr>
        <w:spacing w:after="0"/>
        <w:ind w:left="0"/>
        <w:jc w:val="both"/>
      </w:pPr>
      <w:r>
        <w:rPr>
          <w:rFonts w:ascii="Times New Roman"/>
          <w:b w:val="false"/>
          <w:i w:val="false"/>
          <w:color w:val="000000"/>
          <w:sz w:val="28"/>
        </w:rPr>
        <w:t>
      "ЕРДО" АҚ - "Еңбек ресурстарын дамыту орталығы" АҚ</w:t>
      </w:r>
    </w:p>
    <w:bookmarkEnd w:id="602"/>
    <w:bookmarkStart w:name="z751" w:id="603"/>
    <w:p>
      <w:pPr>
        <w:spacing w:after="0"/>
        <w:ind w:left="0"/>
        <w:jc w:val="both"/>
      </w:pPr>
      <w:r>
        <w:rPr>
          <w:rFonts w:ascii="Times New Roman"/>
          <w:b w:val="false"/>
          <w:i w:val="false"/>
          <w:color w:val="000000"/>
          <w:sz w:val="28"/>
        </w:rPr>
        <w:t>
      ЖАП – Қазақстан Республикасының Жоғары аудиторлық палатасы</w:t>
      </w:r>
    </w:p>
    <w:bookmarkEnd w:id="603"/>
    <w:bookmarkStart w:name="z752" w:id="604"/>
    <w:p>
      <w:pPr>
        <w:spacing w:after="0"/>
        <w:ind w:left="0"/>
        <w:jc w:val="both"/>
      </w:pPr>
      <w:r>
        <w:rPr>
          <w:rFonts w:ascii="Times New Roman"/>
          <w:b w:val="false"/>
          <w:i w:val="false"/>
          <w:color w:val="000000"/>
          <w:sz w:val="28"/>
        </w:rPr>
        <w:t>
      ЖАО – жергілікті атқарушы органдар</w:t>
      </w:r>
    </w:p>
    <w:bookmarkEnd w:id="604"/>
    <w:bookmarkStart w:name="z753" w:id="605"/>
    <w:p>
      <w:pPr>
        <w:spacing w:after="0"/>
        <w:ind w:left="0"/>
        <w:jc w:val="both"/>
      </w:pPr>
      <w:r>
        <w:rPr>
          <w:rFonts w:ascii="Times New Roman"/>
          <w:b w:val="false"/>
          <w:i w:val="false"/>
          <w:color w:val="000000"/>
          <w:sz w:val="28"/>
        </w:rPr>
        <w:t xml:space="preserve">
      ОМО – орталық мемлекеттік органдар </w:t>
      </w:r>
    </w:p>
    <w:bookmarkEnd w:id="605"/>
    <w:bookmarkStart w:name="z754" w:id="606"/>
    <w:p>
      <w:pPr>
        <w:spacing w:after="0"/>
        <w:ind w:left="0"/>
        <w:jc w:val="both"/>
      </w:pPr>
      <w:r>
        <w:rPr>
          <w:rFonts w:ascii="Times New Roman"/>
          <w:b w:val="false"/>
          <w:i w:val="false"/>
          <w:color w:val="000000"/>
          <w:sz w:val="28"/>
        </w:rPr>
        <w:t>
      ҰЭМ – Қазақстан Республикасының Ұлттық экономика министрлігі</w:t>
      </w:r>
    </w:p>
    <w:bookmarkEnd w:id="606"/>
    <w:bookmarkStart w:name="z755" w:id="607"/>
    <w:p>
      <w:pPr>
        <w:spacing w:after="0"/>
        <w:ind w:left="0"/>
        <w:jc w:val="both"/>
      </w:pPr>
      <w:r>
        <w:rPr>
          <w:rFonts w:ascii="Times New Roman"/>
          <w:b w:val="false"/>
          <w:i w:val="false"/>
          <w:color w:val="000000"/>
          <w:sz w:val="28"/>
        </w:rPr>
        <w:t>
      Қаржымині – Қазақстан Республикасының Қаржы министрлігі</w:t>
      </w:r>
    </w:p>
    <w:bookmarkEnd w:id="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59-қосымша</w:t>
            </w:r>
          </w:p>
        </w:tc>
      </w:tr>
    </w:tbl>
    <w:bookmarkStart w:name="z757" w:id="608"/>
    <w:p>
      <w:pPr>
        <w:spacing w:after="0"/>
        <w:ind w:left="0"/>
        <w:jc w:val="both"/>
      </w:pPr>
      <w:r>
        <w:rPr>
          <w:rFonts w:ascii="Times New Roman"/>
          <w:b w:val="false"/>
          <w:i w:val="false"/>
          <w:color w:val="000000"/>
          <w:sz w:val="28"/>
        </w:rPr>
        <w:t>
      Нысан</w:t>
      </w:r>
    </w:p>
    <w:bookmarkEnd w:id="608"/>
    <w:bookmarkStart w:name="z758" w:id="609"/>
    <w:p>
      <w:pPr>
        <w:spacing w:after="0"/>
        <w:ind w:left="0"/>
        <w:jc w:val="left"/>
      </w:pPr>
      <w:r>
        <w:rPr>
          <w:rFonts w:ascii="Times New Roman"/>
          <w:b/>
          <w:i w:val="false"/>
          <w:color w:val="000000"/>
        </w:rPr>
        <w:t xml:space="preserve"> Аудандық маңызы бар қалалар, ауылдар, кенттер, ауылдық округтер әкімдері аппараттарының жалпы сипаттағы нысаналы трансферттерді мониторингтеу нәтижелері туралы есебі</w:t>
      </w:r>
    </w:p>
    <w:bookmarkEnd w:id="609"/>
    <w:bookmarkStart w:name="z759" w:id="610"/>
    <w:p>
      <w:pPr>
        <w:spacing w:after="0"/>
        <w:ind w:left="0"/>
        <w:jc w:val="both"/>
      </w:pPr>
      <w:r>
        <w:rPr>
          <w:rFonts w:ascii="Times New Roman"/>
          <w:b w:val="false"/>
          <w:i w:val="false"/>
          <w:color w:val="000000"/>
          <w:sz w:val="28"/>
        </w:rPr>
        <w:t>
      Ауданның бюджетті атқару жөніндегі уәкілетті органына ұсынылады</w:t>
      </w:r>
    </w:p>
    <w:bookmarkEnd w:id="610"/>
    <w:bookmarkStart w:name="z760" w:id="611"/>
    <w:p>
      <w:pPr>
        <w:spacing w:after="0"/>
        <w:ind w:left="0"/>
        <w:jc w:val="both"/>
      </w:pPr>
      <w:r>
        <w:rPr>
          <w:rFonts w:ascii="Times New Roman"/>
          <w:b w:val="false"/>
          <w:i w:val="false"/>
          <w:color w:val="000000"/>
          <w:sz w:val="28"/>
        </w:rPr>
        <w:t>
      Кезеңділігі - тоқсан сайын, жылдық</w:t>
      </w:r>
    </w:p>
    <w:bookmarkEnd w:id="611"/>
    <w:bookmarkStart w:name="z761" w:id="612"/>
    <w:p>
      <w:pPr>
        <w:spacing w:after="0"/>
        <w:ind w:left="0"/>
        <w:jc w:val="both"/>
      </w:pPr>
      <w:r>
        <w:rPr>
          <w:rFonts w:ascii="Times New Roman"/>
          <w:b w:val="false"/>
          <w:i w:val="false"/>
          <w:color w:val="000000"/>
          <w:sz w:val="28"/>
        </w:rPr>
        <w:t>
      Есепті кезең____________________ жыл</w:t>
      </w:r>
    </w:p>
    <w:bookmarkEnd w:id="612"/>
    <w:bookmarkStart w:name="z762" w:id="613"/>
    <w:p>
      <w:pPr>
        <w:spacing w:after="0"/>
        <w:ind w:left="0"/>
        <w:jc w:val="both"/>
      </w:pPr>
      <w:r>
        <w:rPr>
          <w:rFonts w:ascii="Times New Roman"/>
          <w:b w:val="false"/>
          <w:i w:val="false"/>
          <w:color w:val="000000"/>
          <w:sz w:val="28"/>
        </w:rPr>
        <w:t>
      Өкілдік ететін тұлғалар шеңбері: аудандық маңызы бар қалалар, ауылдар, кенттер, ауылдық округтер әкімдерінің аппараттары</w:t>
      </w:r>
    </w:p>
    <w:bookmarkEnd w:id="613"/>
    <w:bookmarkStart w:name="z763" w:id="614"/>
    <w:p>
      <w:pPr>
        <w:spacing w:after="0"/>
        <w:ind w:left="0"/>
        <w:jc w:val="both"/>
      </w:pPr>
      <w:r>
        <w:rPr>
          <w:rFonts w:ascii="Times New Roman"/>
          <w:b w:val="false"/>
          <w:i w:val="false"/>
          <w:color w:val="000000"/>
          <w:sz w:val="28"/>
        </w:rPr>
        <w:t>
      Ұсыну мерзімі: есепті айдан кейінгі айдың 5-күнінен кешіктірілмей және есепті қаржы жылынан кейінгі жылдың 18-қаңтарынан кешіктірілмей.</w:t>
      </w:r>
    </w:p>
    <w:bookmarkEnd w:id="614"/>
    <w:bookmarkStart w:name="z764" w:id="615"/>
    <w:p>
      <w:pPr>
        <w:spacing w:after="0"/>
        <w:ind w:left="0"/>
        <w:jc w:val="both"/>
      </w:pPr>
      <w:r>
        <w:rPr>
          <w:rFonts w:ascii="Times New Roman"/>
          <w:b w:val="false"/>
          <w:i w:val="false"/>
          <w:color w:val="000000"/>
          <w:sz w:val="28"/>
        </w:rPr>
        <w:t>
      Бюджет түрі ________________________________________________________</w:t>
      </w:r>
    </w:p>
    <w:bookmarkEnd w:id="615"/>
    <w:bookmarkStart w:name="z765" w:id="616"/>
    <w:p>
      <w:pPr>
        <w:spacing w:after="0"/>
        <w:ind w:left="0"/>
        <w:jc w:val="both"/>
      </w:pPr>
      <w:r>
        <w:rPr>
          <w:rFonts w:ascii="Times New Roman"/>
          <w:b w:val="false"/>
          <w:i w:val="false"/>
          <w:color w:val="000000"/>
          <w:sz w:val="28"/>
        </w:rPr>
        <w:t>
      Өлшем бірлігі: мың теңге</w:t>
      </w:r>
    </w:p>
    <w:bookmarkEnd w:id="616"/>
    <w:bookmarkStart w:name="z766" w:id="617"/>
    <w:p>
      <w:pPr>
        <w:spacing w:after="0"/>
        <w:ind w:left="0"/>
        <w:jc w:val="both"/>
      </w:pPr>
      <w:r>
        <w:rPr>
          <w:rFonts w:ascii="Times New Roman"/>
          <w:b w:val="false"/>
          <w:i w:val="false"/>
          <w:color w:val="000000"/>
          <w:sz w:val="28"/>
        </w:rPr>
        <w:t>
      мың теңге</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 коды (кіші бағдарламаларға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 кодының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нысаналы трансферттің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нысаналы трансферттің түпкілікті көрсеткіші (жыл қорытындысы бойынша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трансферттердің көлемі туралы заңда / мәслихат шешімінде _ _ _ _ _ жылға көзделген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де орындалуы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орындалу%-ы (9-бағ. / 8-бағ.*100%)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767" w:id="618"/>
    <w:p>
      <w:pPr>
        <w:spacing w:after="0"/>
        <w:ind w:left="0"/>
        <w:jc w:val="both"/>
      </w:pPr>
      <w:r>
        <w:rPr>
          <w:rFonts w:ascii="Times New Roman"/>
          <w:b w:val="false"/>
          <w:i w:val="false"/>
          <w:color w:val="000000"/>
          <w:sz w:val="28"/>
        </w:rPr>
        <w:t>
      кестенің жалғасы</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бюджет қаражатының үнемделуі-барлығы, соның ішінде (12-баған+13-баған)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 бойынша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соның ішінде (15-баған+16-баған+17-баған+18-баған)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берушілердің орындалмаған шарттық міндеттемелері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бюджеттік бағдарламасын (кіші бағдарламасын)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768" w:id="619"/>
    <w:p>
      <w:pPr>
        <w:spacing w:after="0"/>
        <w:ind w:left="0"/>
        <w:jc w:val="both"/>
      </w:pPr>
      <w:r>
        <w:rPr>
          <w:rFonts w:ascii="Times New Roman"/>
          <w:b w:val="false"/>
          <w:i w:val="false"/>
          <w:color w:val="000000"/>
          <w:sz w:val="28"/>
        </w:rPr>
        <w:t xml:space="preserve">
      Орындаушы (ТАӘ, лауазымы)________________________________ </w:t>
      </w:r>
    </w:p>
    <w:bookmarkEnd w:id="619"/>
    <w:bookmarkStart w:name="z769" w:id="620"/>
    <w:p>
      <w:pPr>
        <w:spacing w:after="0"/>
        <w:ind w:left="0"/>
        <w:jc w:val="both"/>
      </w:pPr>
      <w:r>
        <w:rPr>
          <w:rFonts w:ascii="Times New Roman"/>
          <w:b w:val="false"/>
          <w:i w:val="false"/>
          <w:color w:val="000000"/>
          <w:sz w:val="28"/>
        </w:rPr>
        <w:t xml:space="preserve">
      Телефоны ____________________________________________________ </w:t>
      </w:r>
    </w:p>
    <w:bookmarkEnd w:id="620"/>
    <w:bookmarkStart w:name="z770" w:id="621"/>
    <w:p>
      <w:pPr>
        <w:spacing w:after="0"/>
        <w:ind w:left="0"/>
        <w:jc w:val="both"/>
      </w:pPr>
      <w:r>
        <w:rPr>
          <w:rFonts w:ascii="Times New Roman"/>
          <w:b w:val="false"/>
          <w:i w:val="false"/>
          <w:color w:val="000000"/>
          <w:sz w:val="28"/>
        </w:rPr>
        <w:t xml:space="preserve">
      Электрондық пошта мекенжайы _____________________________________ </w:t>
      </w:r>
    </w:p>
    <w:bookmarkEnd w:id="621"/>
    <w:bookmarkStart w:name="z771" w:id="622"/>
    <w:p>
      <w:pPr>
        <w:spacing w:after="0"/>
        <w:ind w:left="0"/>
        <w:jc w:val="both"/>
      </w:pPr>
      <w:r>
        <w:rPr>
          <w:rFonts w:ascii="Times New Roman"/>
          <w:b w:val="false"/>
          <w:i w:val="false"/>
          <w:color w:val="000000"/>
          <w:sz w:val="28"/>
        </w:rPr>
        <w:t>
      Жергілікті бюджеттік бағдарлама әкімшісінің басшысы</w:t>
      </w:r>
    </w:p>
    <w:bookmarkEnd w:id="622"/>
    <w:bookmarkStart w:name="z772" w:id="623"/>
    <w:p>
      <w:pPr>
        <w:spacing w:after="0"/>
        <w:ind w:left="0"/>
        <w:jc w:val="both"/>
      </w:pPr>
      <w:r>
        <w:rPr>
          <w:rFonts w:ascii="Times New Roman"/>
          <w:b w:val="false"/>
          <w:i w:val="false"/>
          <w:color w:val="000000"/>
          <w:sz w:val="28"/>
        </w:rPr>
        <w:t xml:space="preserve">
      __________________________________________ _________________ </w:t>
      </w:r>
    </w:p>
    <w:bookmarkEnd w:id="623"/>
    <w:bookmarkStart w:name="z773" w:id="624"/>
    <w:p>
      <w:pPr>
        <w:spacing w:after="0"/>
        <w:ind w:left="0"/>
        <w:jc w:val="both"/>
      </w:pPr>
      <w:r>
        <w:rPr>
          <w:rFonts w:ascii="Times New Roman"/>
          <w:b w:val="false"/>
          <w:i w:val="false"/>
          <w:color w:val="000000"/>
          <w:sz w:val="28"/>
        </w:rPr>
        <w:t>
      тегі, аты және әкесінің аты (болған жағдайда) қолы</w:t>
      </w:r>
    </w:p>
    <w:bookmarkEnd w:id="624"/>
    <w:bookmarkStart w:name="z774" w:id="625"/>
    <w:p>
      <w:pPr>
        <w:spacing w:after="0"/>
        <w:ind w:left="0"/>
        <w:jc w:val="both"/>
      </w:pPr>
      <w:r>
        <w:rPr>
          <w:rFonts w:ascii="Times New Roman"/>
          <w:b w:val="false"/>
          <w:i w:val="false"/>
          <w:color w:val="000000"/>
          <w:sz w:val="28"/>
        </w:rPr>
        <w:t>
       Ескертпе: нысанды толтыру бойынша түсіндірме осы Қағидалардың 29-тармағында келтірілген.</w:t>
      </w:r>
    </w:p>
    <w:bookmarkEnd w:id="6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60-қосымша</w:t>
            </w:r>
          </w:p>
        </w:tc>
      </w:tr>
    </w:tbl>
    <w:bookmarkStart w:name="z776" w:id="626"/>
    <w:p>
      <w:pPr>
        <w:spacing w:after="0"/>
        <w:ind w:left="0"/>
        <w:jc w:val="both"/>
      </w:pPr>
      <w:r>
        <w:rPr>
          <w:rFonts w:ascii="Times New Roman"/>
          <w:b w:val="false"/>
          <w:i w:val="false"/>
          <w:color w:val="000000"/>
          <w:sz w:val="28"/>
        </w:rPr>
        <w:t>
      Нысан</w:t>
      </w:r>
    </w:p>
    <w:bookmarkEnd w:id="626"/>
    <w:bookmarkStart w:name="z777" w:id="627"/>
    <w:p>
      <w:pPr>
        <w:spacing w:after="0"/>
        <w:ind w:left="0"/>
        <w:jc w:val="left"/>
      </w:pPr>
      <w:r>
        <w:rPr>
          <w:rFonts w:ascii="Times New Roman"/>
          <w:b/>
          <w:i w:val="false"/>
          <w:color w:val="000000"/>
        </w:rPr>
        <w:t xml:space="preserve"> Ауданның (облыстық маңызы бар қаланың) жергілікті салалық мемлекеттік органдарының жалпы сипаттағы нысаналы трансферттерді мониторингтеу нәтижелері туралы есебі</w:t>
      </w:r>
    </w:p>
    <w:bookmarkEnd w:id="627"/>
    <w:bookmarkStart w:name="z778" w:id="628"/>
    <w:p>
      <w:pPr>
        <w:spacing w:after="0"/>
        <w:ind w:left="0"/>
        <w:jc w:val="both"/>
      </w:pPr>
      <w:r>
        <w:rPr>
          <w:rFonts w:ascii="Times New Roman"/>
          <w:b w:val="false"/>
          <w:i w:val="false"/>
          <w:color w:val="000000"/>
          <w:sz w:val="28"/>
        </w:rPr>
        <w:t xml:space="preserve">
      Ауданның (облыстық маңызы бар қаланың) бюджетті атқару жөніндегі жергілікті уәкілетті органына ұсынылады </w:t>
      </w:r>
    </w:p>
    <w:bookmarkEnd w:id="628"/>
    <w:bookmarkStart w:name="z779" w:id="629"/>
    <w:p>
      <w:pPr>
        <w:spacing w:after="0"/>
        <w:ind w:left="0"/>
        <w:jc w:val="both"/>
      </w:pPr>
      <w:r>
        <w:rPr>
          <w:rFonts w:ascii="Times New Roman"/>
          <w:b w:val="false"/>
          <w:i w:val="false"/>
          <w:color w:val="000000"/>
          <w:sz w:val="28"/>
        </w:rPr>
        <w:t xml:space="preserve">
      Кезеңділігі – тоқсан сайын, жылдық </w:t>
      </w:r>
    </w:p>
    <w:bookmarkEnd w:id="629"/>
    <w:bookmarkStart w:name="z780" w:id="630"/>
    <w:p>
      <w:pPr>
        <w:spacing w:after="0"/>
        <w:ind w:left="0"/>
        <w:jc w:val="both"/>
      </w:pPr>
      <w:r>
        <w:rPr>
          <w:rFonts w:ascii="Times New Roman"/>
          <w:b w:val="false"/>
          <w:i w:val="false"/>
          <w:color w:val="000000"/>
          <w:sz w:val="28"/>
        </w:rPr>
        <w:t xml:space="preserve">
      Есепті кезең____________________ жыл </w:t>
      </w:r>
    </w:p>
    <w:bookmarkEnd w:id="630"/>
    <w:bookmarkStart w:name="z781" w:id="631"/>
    <w:p>
      <w:pPr>
        <w:spacing w:after="0"/>
        <w:ind w:left="0"/>
        <w:jc w:val="both"/>
      </w:pPr>
      <w:r>
        <w:rPr>
          <w:rFonts w:ascii="Times New Roman"/>
          <w:b w:val="false"/>
          <w:i w:val="false"/>
          <w:color w:val="000000"/>
          <w:sz w:val="28"/>
        </w:rPr>
        <w:t xml:space="preserve">
      Өкілдік ететін тұлғалар шеңбері: ауданның (облыстық маңызы бар қаланың) жергілікті салалық мемлекеттік органдары </w:t>
      </w:r>
    </w:p>
    <w:bookmarkEnd w:id="631"/>
    <w:bookmarkStart w:name="z782" w:id="632"/>
    <w:p>
      <w:pPr>
        <w:spacing w:after="0"/>
        <w:ind w:left="0"/>
        <w:jc w:val="both"/>
      </w:pPr>
      <w:r>
        <w:rPr>
          <w:rFonts w:ascii="Times New Roman"/>
          <w:b w:val="false"/>
          <w:i w:val="false"/>
          <w:color w:val="000000"/>
          <w:sz w:val="28"/>
        </w:rPr>
        <w:t>
      Ұсыну мерзімі: есепті айдан кейінгі айдың 5-күнінен кешіктірілмей және есепті қаржы жылынан кейінгі жылдың 18-қаңтарынан кешіктірілмей.</w:t>
      </w:r>
    </w:p>
    <w:bookmarkEnd w:id="632"/>
    <w:bookmarkStart w:name="z783" w:id="633"/>
    <w:p>
      <w:pPr>
        <w:spacing w:after="0"/>
        <w:ind w:left="0"/>
        <w:jc w:val="both"/>
      </w:pPr>
      <w:r>
        <w:rPr>
          <w:rFonts w:ascii="Times New Roman"/>
          <w:b w:val="false"/>
          <w:i w:val="false"/>
          <w:color w:val="000000"/>
          <w:sz w:val="28"/>
        </w:rPr>
        <w:t xml:space="preserve">
      Ауданның (облыстық маңызы бар қаланың) жергілікті салалық мемлекеттік органының атауы: </w:t>
      </w:r>
    </w:p>
    <w:bookmarkEnd w:id="633"/>
    <w:bookmarkStart w:name="z784" w:id="634"/>
    <w:p>
      <w:pPr>
        <w:spacing w:after="0"/>
        <w:ind w:left="0"/>
        <w:jc w:val="both"/>
      </w:pPr>
      <w:r>
        <w:rPr>
          <w:rFonts w:ascii="Times New Roman"/>
          <w:b w:val="false"/>
          <w:i w:val="false"/>
          <w:color w:val="000000"/>
          <w:sz w:val="28"/>
        </w:rPr>
        <w:t xml:space="preserve">
      Бюджет түрі ______________________________ </w:t>
      </w:r>
    </w:p>
    <w:bookmarkEnd w:id="634"/>
    <w:bookmarkStart w:name="z785" w:id="635"/>
    <w:p>
      <w:pPr>
        <w:spacing w:after="0"/>
        <w:ind w:left="0"/>
        <w:jc w:val="both"/>
      </w:pPr>
      <w:r>
        <w:rPr>
          <w:rFonts w:ascii="Times New Roman"/>
          <w:b w:val="false"/>
          <w:i w:val="false"/>
          <w:color w:val="000000"/>
          <w:sz w:val="28"/>
        </w:rPr>
        <w:t xml:space="preserve">
      Өлшем бірлігі: </w:t>
      </w:r>
    </w:p>
    <w:bookmarkEnd w:id="635"/>
    <w:bookmarkStart w:name="z786" w:id="636"/>
    <w:p>
      <w:pPr>
        <w:spacing w:after="0"/>
        <w:ind w:left="0"/>
        <w:jc w:val="both"/>
      </w:pPr>
      <w:r>
        <w:rPr>
          <w:rFonts w:ascii="Times New Roman"/>
          <w:b w:val="false"/>
          <w:i w:val="false"/>
          <w:color w:val="000000"/>
          <w:sz w:val="28"/>
        </w:rPr>
        <w:t>
      мың теңге</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 коды (кіші бағдарламаларға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 кодының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нысаналы трансферттің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нысаналы трансферттің түпкілікті көрсеткіші (жыл қорытындысы бойынша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трансферттердің көлемі туралы заңда / мәслихат шешімінде _ _ _ _ _ жылға көзделген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де орындалуы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орындалу%-ы (9-бағ. / 8-бағ.*100%)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787" w:id="637"/>
    <w:p>
      <w:pPr>
        <w:spacing w:after="0"/>
        <w:ind w:left="0"/>
        <w:jc w:val="both"/>
      </w:pPr>
      <w:r>
        <w:rPr>
          <w:rFonts w:ascii="Times New Roman"/>
          <w:b w:val="false"/>
          <w:i w:val="false"/>
          <w:color w:val="000000"/>
          <w:sz w:val="28"/>
        </w:rPr>
        <w:t>
      кестенің жалғасы</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бюджет қаражатының үнемделуі-барлығы, соның ішінде (12-баған+13-баған)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 бойынша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соның ішінде (15-баған+16-баған+17-баған+18-баған)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берушілердің орындалмаған шарттық міндеттемелері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бюджеттік бағдарламасын (кіші бағдарламасын)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788" w:id="638"/>
    <w:p>
      <w:pPr>
        <w:spacing w:after="0"/>
        <w:ind w:left="0"/>
        <w:jc w:val="both"/>
      </w:pPr>
      <w:r>
        <w:rPr>
          <w:rFonts w:ascii="Times New Roman"/>
          <w:b w:val="false"/>
          <w:i w:val="false"/>
          <w:color w:val="000000"/>
          <w:sz w:val="28"/>
        </w:rPr>
        <w:t xml:space="preserve">
      Орындаушы (ТАӘ, лауазымы) ________________________________ </w:t>
      </w:r>
    </w:p>
    <w:bookmarkEnd w:id="638"/>
    <w:bookmarkStart w:name="z789" w:id="639"/>
    <w:p>
      <w:pPr>
        <w:spacing w:after="0"/>
        <w:ind w:left="0"/>
        <w:jc w:val="both"/>
      </w:pPr>
      <w:r>
        <w:rPr>
          <w:rFonts w:ascii="Times New Roman"/>
          <w:b w:val="false"/>
          <w:i w:val="false"/>
          <w:color w:val="000000"/>
          <w:sz w:val="28"/>
        </w:rPr>
        <w:t xml:space="preserve">
      Телефоны ____________________________________________________ </w:t>
      </w:r>
    </w:p>
    <w:bookmarkEnd w:id="639"/>
    <w:bookmarkStart w:name="z790" w:id="640"/>
    <w:p>
      <w:pPr>
        <w:spacing w:after="0"/>
        <w:ind w:left="0"/>
        <w:jc w:val="both"/>
      </w:pPr>
      <w:r>
        <w:rPr>
          <w:rFonts w:ascii="Times New Roman"/>
          <w:b w:val="false"/>
          <w:i w:val="false"/>
          <w:color w:val="000000"/>
          <w:sz w:val="28"/>
        </w:rPr>
        <w:t>
      Электрондық пошта мекенжайы _____________________________________</w:t>
      </w:r>
    </w:p>
    <w:bookmarkEnd w:id="640"/>
    <w:bookmarkStart w:name="z791" w:id="641"/>
    <w:p>
      <w:pPr>
        <w:spacing w:after="0"/>
        <w:ind w:left="0"/>
        <w:jc w:val="both"/>
      </w:pPr>
      <w:r>
        <w:rPr>
          <w:rFonts w:ascii="Times New Roman"/>
          <w:b w:val="false"/>
          <w:i w:val="false"/>
          <w:color w:val="000000"/>
          <w:sz w:val="28"/>
        </w:rPr>
        <w:t>
      Жергілікті атқарушы органның басшысы ________________ ________________</w:t>
      </w:r>
    </w:p>
    <w:bookmarkEnd w:id="641"/>
    <w:bookmarkStart w:name="z792" w:id="642"/>
    <w:p>
      <w:pPr>
        <w:spacing w:after="0"/>
        <w:ind w:left="0"/>
        <w:jc w:val="both"/>
      </w:pPr>
      <w:r>
        <w:rPr>
          <w:rFonts w:ascii="Times New Roman"/>
          <w:b w:val="false"/>
          <w:i w:val="false"/>
          <w:color w:val="000000"/>
          <w:sz w:val="28"/>
        </w:rPr>
        <w:t>
      тегі, аты және әкесінің аты (болған жағдайда) қолы</w:t>
      </w:r>
    </w:p>
    <w:bookmarkEnd w:id="642"/>
    <w:bookmarkStart w:name="z793" w:id="643"/>
    <w:p>
      <w:pPr>
        <w:spacing w:after="0"/>
        <w:ind w:left="0"/>
        <w:jc w:val="both"/>
      </w:pPr>
      <w:r>
        <w:rPr>
          <w:rFonts w:ascii="Times New Roman"/>
          <w:b w:val="false"/>
          <w:i w:val="false"/>
          <w:color w:val="000000"/>
          <w:sz w:val="28"/>
        </w:rPr>
        <w:t>
       Ескертпе: нысанды толтыру бойынша түсіндірмеу осы Қағидалардың 32-тармағында келтірілген.</w:t>
      </w:r>
    </w:p>
    <w:bookmarkEnd w:id="6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61-қосымша</w:t>
            </w:r>
          </w:p>
        </w:tc>
      </w:tr>
    </w:tbl>
    <w:bookmarkStart w:name="z795" w:id="644"/>
    <w:p>
      <w:pPr>
        <w:spacing w:after="0"/>
        <w:ind w:left="0"/>
        <w:jc w:val="both"/>
      </w:pPr>
      <w:r>
        <w:rPr>
          <w:rFonts w:ascii="Times New Roman"/>
          <w:b w:val="false"/>
          <w:i w:val="false"/>
          <w:color w:val="000000"/>
          <w:sz w:val="28"/>
        </w:rPr>
        <w:t>
      Нысан</w:t>
      </w:r>
    </w:p>
    <w:bookmarkEnd w:id="644"/>
    <w:bookmarkStart w:name="z796" w:id="645"/>
    <w:p>
      <w:pPr>
        <w:spacing w:after="0"/>
        <w:ind w:left="0"/>
        <w:jc w:val="left"/>
      </w:pPr>
      <w:r>
        <w:rPr>
          <w:rFonts w:ascii="Times New Roman"/>
          <w:b/>
          <w:i w:val="false"/>
          <w:color w:val="000000"/>
        </w:rPr>
        <w:t xml:space="preserve"> Ауданның (облыстық маңызы бар қаланың) бюджетті атқару жөніндегі уәкілетті органының жалпы сипаттағы нысаналы трансферттерді мониторингтеу нәтижелері туралы есебі</w:t>
      </w:r>
    </w:p>
    <w:bookmarkEnd w:id="645"/>
    <w:bookmarkStart w:name="z797" w:id="646"/>
    <w:p>
      <w:pPr>
        <w:spacing w:after="0"/>
        <w:ind w:left="0"/>
        <w:jc w:val="both"/>
      </w:pPr>
      <w:r>
        <w:rPr>
          <w:rFonts w:ascii="Times New Roman"/>
          <w:b w:val="false"/>
          <w:i w:val="false"/>
          <w:color w:val="000000"/>
          <w:sz w:val="28"/>
        </w:rPr>
        <w:t xml:space="preserve">
      Тиісті саланың (аяның) жергілікті уәкілетті органына ұсынылады </w:t>
      </w:r>
    </w:p>
    <w:bookmarkEnd w:id="646"/>
    <w:bookmarkStart w:name="z798" w:id="647"/>
    <w:p>
      <w:pPr>
        <w:spacing w:after="0"/>
        <w:ind w:left="0"/>
        <w:jc w:val="both"/>
      </w:pPr>
      <w:r>
        <w:rPr>
          <w:rFonts w:ascii="Times New Roman"/>
          <w:b w:val="false"/>
          <w:i w:val="false"/>
          <w:color w:val="000000"/>
          <w:sz w:val="28"/>
        </w:rPr>
        <w:t xml:space="preserve">
      Кезеңділігі – тоқсан сайын, жылдық </w:t>
      </w:r>
    </w:p>
    <w:bookmarkEnd w:id="647"/>
    <w:bookmarkStart w:name="z799" w:id="648"/>
    <w:p>
      <w:pPr>
        <w:spacing w:after="0"/>
        <w:ind w:left="0"/>
        <w:jc w:val="both"/>
      </w:pPr>
      <w:r>
        <w:rPr>
          <w:rFonts w:ascii="Times New Roman"/>
          <w:b w:val="false"/>
          <w:i w:val="false"/>
          <w:color w:val="000000"/>
          <w:sz w:val="28"/>
        </w:rPr>
        <w:t xml:space="preserve">
      Есепті кезең____________________ жыл </w:t>
      </w:r>
    </w:p>
    <w:bookmarkEnd w:id="648"/>
    <w:bookmarkStart w:name="z800" w:id="649"/>
    <w:p>
      <w:pPr>
        <w:spacing w:after="0"/>
        <w:ind w:left="0"/>
        <w:jc w:val="both"/>
      </w:pPr>
      <w:r>
        <w:rPr>
          <w:rFonts w:ascii="Times New Roman"/>
          <w:b w:val="false"/>
          <w:i w:val="false"/>
          <w:color w:val="000000"/>
          <w:sz w:val="28"/>
        </w:rPr>
        <w:t xml:space="preserve">
      Өкілдік ететін тұлғалар шеңбері: ауданның, облыстық маңызы бар қаланың бюджетті атқару жөніндегі уәкілетті органдары </w:t>
      </w:r>
    </w:p>
    <w:bookmarkEnd w:id="649"/>
    <w:bookmarkStart w:name="z801" w:id="650"/>
    <w:p>
      <w:pPr>
        <w:spacing w:after="0"/>
        <w:ind w:left="0"/>
        <w:jc w:val="both"/>
      </w:pPr>
      <w:r>
        <w:rPr>
          <w:rFonts w:ascii="Times New Roman"/>
          <w:b w:val="false"/>
          <w:i w:val="false"/>
          <w:color w:val="000000"/>
          <w:sz w:val="28"/>
        </w:rPr>
        <w:t>
      Ұсыну мерзімі: есепті айдан кейінгі айдың 10-күнінен кешіктірілмей және есепті қаржы жылынан кейінгі жылдың 20-қаңтарынан кешіктірілмей.</w:t>
      </w:r>
    </w:p>
    <w:bookmarkEnd w:id="650"/>
    <w:bookmarkStart w:name="z802" w:id="651"/>
    <w:p>
      <w:pPr>
        <w:spacing w:after="0"/>
        <w:ind w:left="0"/>
        <w:jc w:val="both"/>
      </w:pPr>
      <w:r>
        <w:rPr>
          <w:rFonts w:ascii="Times New Roman"/>
          <w:b w:val="false"/>
          <w:i w:val="false"/>
          <w:color w:val="000000"/>
          <w:sz w:val="28"/>
        </w:rPr>
        <w:t>
      Ауданның (облыстық маңызы бар қаланың) атауы _______________________</w:t>
      </w:r>
    </w:p>
    <w:bookmarkEnd w:id="651"/>
    <w:bookmarkStart w:name="z803" w:id="652"/>
    <w:p>
      <w:pPr>
        <w:spacing w:after="0"/>
        <w:ind w:left="0"/>
        <w:jc w:val="both"/>
      </w:pPr>
      <w:r>
        <w:rPr>
          <w:rFonts w:ascii="Times New Roman"/>
          <w:b w:val="false"/>
          <w:i w:val="false"/>
          <w:color w:val="000000"/>
          <w:sz w:val="28"/>
        </w:rPr>
        <w:t>
      Бюджет түрі ________________________________________________________</w:t>
      </w:r>
    </w:p>
    <w:bookmarkEnd w:id="652"/>
    <w:bookmarkStart w:name="z804" w:id="653"/>
    <w:p>
      <w:pPr>
        <w:spacing w:after="0"/>
        <w:ind w:left="0"/>
        <w:jc w:val="both"/>
      </w:pPr>
      <w:r>
        <w:rPr>
          <w:rFonts w:ascii="Times New Roman"/>
          <w:b w:val="false"/>
          <w:i w:val="false"/>
          <w:color w:val="000000"/>
          <w:sz w:val="28"/>
        </w:rPr>
        <w:t xml:space="preserve">
      Өлшем бірлігі: </w:t>
      </w:r>
    </w:p>
    <w:bookmarkEnd w:id="653"/>
    <w:bookmarkStart w:name="z805" w:id="654"/>
    <w:p>
      <w:pPr>
        <w:spacing w:after="0"/>
        <w:ind w:left="0"/>
        <w:jc w:val="both"/>
      </w:pPr>
      <w:r>
        <w:rPr>
          <w:rFonts w:ascii="Times New Roman"/>
          <w:b w:val="false"/>
          <w:i w:val="false"/>
          <w:color w:val="000000"/>
          <w:sz w:val="28"/>
        </w:rPr>
        <w:t>
      мың теңге</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 коды (кіші бағдарламаларға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 кодының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нысаналы трансферттің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нысаналы трансферттің түпкілікті көрсеткіші (жыл қорытындысы бойынша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трансферттердің көлемі туралы заңда / мәслихат шешімінде _ _ _ _ _ жылға көзделген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де орындалуы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орындалу%-ы (9-бағ. / 8-бағ.*100%)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806" w:id="655"/>
    <w:p>
      <w:pPr>
        <w:spacing w:after="0"/>
        <w:ind w:left="0"/>
        <w:jc w:val="both"/>
      </w:pPr>
      <w:r>
        <w:rPr>
          <w:rFonts w:ascii="Times New Roman"/>
          <w:b w:val="false"/>
          <w:i w:val="false"/>
          <w:color w:val="000000"/>
          <w:sz w:val="28"/>
        </w:rPr>
        <w:t>
      кестенің жалғасы</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бюджет қаражатының үнемделуі-барлығы, соның ішінде (12-баған+13-баған)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 бойынша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соның ішінде (15-баған+16-баған+17-баған+18-баған)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берушілердің орындалмаған шарттық міндеттемелері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бюджеттік бағдарламасын (кіші бағдарламасын)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807" w:id="656"/>
    <w:p>
      <w:pPr>
        <w:spacing w:after="0"/>
        <w:ind w:left="0"/>
        <w:jc w:val="both"/>
      </w:pPr>
      <w:r>
        <w:rPr>
          <w:rFonts w:ascii="Times New Roman"/>
          <w:b w:val="false"/>
          <w:i w:val="false"/>
          <w:color w:val="000000"/>
          <w:sz w:val="28"/>
        </w:rPr>
        <w:t>
      Орындаушы (ТАӘ, лауазымы) ________________________________</w:t>
      </w:r>
    </w:p>
    <w:bookmarkEnd w:id="656"/>
    <w:bookmarkStart w:name="z808" w:id="657"/>
    <w:p>
      <w:pPr>
        <w:spacing w:after="0"/>
        <w:ind w:left="0"/>
        <w:jc w:val="both"/>
      </w:pPr>
      <w:r>
        <w:rPr>
          <w:rFonts w:ascii="Times New Roman"/>
          <w:b w:val="false"/>
          <w:i w:val="false"/>
          <w:color w:val="000000"/>
          <w:sz w:val="28"/>
        </w:rPr>
        <w:t>
      Телефоны ____________________________________________________</w:t>
      </w:r>
    </w:p>
    <w:bookmarkEnd w:id="657"/>
    <w:bookmarkStart w:name="z809" w:id="658"/>
    <w:p>
      <w:pPr>
        <w:spacing w:after="0"/>
        <w:ind w:left="0"/>
        <w:jc w:val="both"/>
      </w:pPr>
      <w:r>
        <w:rPr>
          <w:rFonts w:ascii="Times New Roman"/>
          <w:b w:val="false"/>
          <w:i w:val="false"/>
          <w:color w:val="000000"/>
          <w:sz w:val="28"/>
        </w:rPr>
        <w:t>
      Электрондық пошта мекенжайы _____________________________________</w:t>
      </w:r>
    </w:p>
    <w:bookmarkEnd w:id="658"/>
    <w:bookmarkStart w:name="z810" w:id="659"/>
    <w:p>
      <w:pPr>
        <w:spacing w:after="0"/>
        <w:ind w:left="0"/>
        <w:jc w:val="both"/>
      </w:pPr>
      <w:r>
        <w:rPr>
          <w:rFonts w:ascii="Times New Roman"/>
          <w:b w:val="false"/>
          <w:i w:val="false"/>
          <w:color w:val="000000"/>
          <w:sz w:val="28"/>
        </w:rPr>
        <w:t>
      Бюджетті атқару жөніндегі уәкілетті органның басшысы ________ ___________</w:t>
      </w:r>
    </w:p>
    <w:bookmarkEnd w:id="659"/>
    <w:bookmarkStart w:name="z811" w:id="660"/>
    <w:p>
      <w:pPr>
        <w:spacing w:after="0"/>
        <w:ind w:left="0"/>
        <w:jc w:val="both"/>
      </w:pPr>
      <w:r>
        <w:rPr>
          <w:rFonts w:ascii="Times New Roman"/>
          <w:b w:val="false"/>
          <w:i w:val="false"/>
          <w:color w:val="000000"/>
          <w:sz w:val="28"/>
        </w:rPr>
        <w:t>
      тегі, аты және әкесінің аты (болған жағдайда) қолы</w:t>
      </w:r>
    </w:p>
    <w:bookmarkEnd w:id="660"/>
    <w:bookmarkStart w:name="z812" w:id="661"/>
    <w:p>
      <w:pPr>
        <w:spacing w:after="0"/>
        <w:ind w:left="0"/>
        <w:jc w:val="both"/>
      </w:pPr>
      <w:r>
        <w:rPr>
          <w:rFonts w:ascii="Times New Roman"/>
          <w:b w:val="false"/>
          <w:i w:val="false"/>
          <w:color w:val="000000"/>
          <w:sz w:val="28"/>
        </w:rPr>
        <w:t>
      Ескертпе: нысанды толтыру бойынша түсіндірме осы Қағидалардың 32-тармағында келтірілген.</w:t>
      </w:r>
    </w:p>
    <w:bookmarkEnd w:id="6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62-қосымша</w:t>
            </w:r>
          </w:p>
        </w:tc>
      </w:tr>
    </w:tbl>
    <w:bookmarkStart w:name="z814" w:id="662"/>
    <w:p>
      <w:pPr>
        <w:spacing w:after="0"/>
        <w:ind w:left="0"/>
        <w:jc w:val="both"/>
      </w:pPr>
      <w:r>
        <w:rPr>
          <w:rFonts w:ascii="Times New Roman"/>
          <w:b w:val="false"/>
          <w:i w:val="false"/>
          <w:color w:val="000000"/>
          <w:sz w:val="28"/>
        </w:rPr>
        <w:t>
      Нысан</w:t>
      </w:r>
    </w:p>
    <w:bookmarkEnd w:id="662"/>
    <w:bookmarkStart w:name="z815" w:id="663"/>
    <w:p>
      <w:pPr>
        <w:spacing w:after="0"/>
        <w:ind w:left="0"/>
        <w:jc w:val="left"/>
      </w:pPr>
      <w:r>
        <w:rPr>
          <w:rFonts w:ascii="Times New Roman"/>
          <w:b/>
          <w:i w:val="false"/>
          <w:color w:val="000000"/>
        </w:rPr>
        <w:t xml:space="preserve"> Тиісті саланың (аяның) жергілікті уәкілетті органының жалпы сипаттағы нысаналы трансферттерді мониторингтеу нәтижелері туралы есебі</w:t>
      </w:r>
    </w:p>
    <w:bookmarkEnd w:id="663"/>
    <w:bookmarkStart w:name="z816" w:id="664"/>
    <w:p>
      <w:pPr>
        <w:spacing w:after="0"/>
        <w:ind w:left="0"/>
        <w:jc w:val="both"/>
      </w:pPr>
      <w:r>
        <w:rPr>
          <w:rFonts w:ascii="Times New Roman"/>
          <w:b w:val="false"/>
          <w:i w:val="false"/>
          <w:color w:val="000000"/>
          <w:sz w:val="28"/>
        </w:rPr>
        <w:t>
      Орталық салалық мемлекеттік органға ұсынылады</w:t>
      </w:r>
    </w:p>
    <w:bookmarkEnd w:id="664"/>
    <w:bookmarkStart w:name="z817" w:id="665"/>
    <w:p>
      <w:pPr>
        <w:spacing w:after="0"/>
        <w:ind w:left="0"/>
        <w:jc w:val="both"/>
      </w:pPr>
      <w:r>
        <w:rPr>
          <w:rFonts w:ascii="Times New Roman"/>
          <w:b w:val="false"/>
          <w:i w:val="false"/>
          <w:color w:val="000000"/>
          <w:sz w:val="28"/>
        </w:rPr>
        <w:t xml:space="preserve">
      Кезеңділігі - тоқсан сайын </w:t>
      </w:r>
    </w:p>
    <w:bookmarkEnd w:id="665"/>
    <w:bookmarkStart w:name="z818" w:id="666"/>
    <w:p>
      <w:pPr>
        <w:spacing w:after="0"/>
        <w:ind w:left="0"/>
        <w:jc w:val="both"/>
      </w:pPr>
      <w:r>
        <w:rPr>
          <w:rFonts w:ascii="Times New Roman"/>
          <w:b w:val="false"/>
          <w:i w:val="false"/>
          <w:color w:val="000000"/>
          <w:sz w:val="28"/>
        </w:rPr>
        <w:t xml:space="preserve">
      Есепті кезең____________________ жыл </w:t>
      </w:r>
    </w:p>
    <w:bookmarkEnd w:id="666"/>
    <w:bookmarkStart w:name="z819" w:id="667"/>
    <w:p>
      <w:pPr>
        <w:spacing w:after="0"/>
        <w:ind w:left="0"/>
        <w:jc w:val="both"/>
      </w:pPr>
      <w:r>
        <w:rPr>
          <w:rFonts w:ascii="Times New Roman"/>
          <w:b w:val="false"/>
          <w:i w:val="false"/>
          <w:color w:val="000000"/>
          <w:sz w:val="28"/>
        </w:rPr>
        <w:t>
      Өкілдік ететін тұлғалар шеңбері: тиісті саланың (аяның) жергілікті уәкілетті органы</w:t>
      </w:r>
    </w:p>
    <w:bookmarkEnd w:id="667"/>
    <w:bookmarkStart w:name="z820" w:id="668"/>
    <w:p>
      <w:pPr>
        <w:spacing w:after="0"/>
        <w:ind w:left="0"/>
        <w:jc w:val="both"/>
      </w:pPr>
      <w:r>
        <w:rPr>
          <w:rFonts w:ascii="Times New Roman"/>
          <w:b w:val="false"/>
          <w:i w:val="false"/>
          <w:color w:val="000000"/>
          <w:sz w:val="28"/>
        </w:rPr>
        <w:t>
      Ұсыну мерзімі: есепті айдан кейінгі айдың 15-күнінен кешіктірілмей.</w:t>
      </w:r>
    </w:p>
    <w:bookmarkEnd w:id="668"/>
    <w:bookmarkStart w:name="z821" w:id="669"/>
    <w:p>
      <w:pPr>
        <w:spacing w:after="0"/>
        <w:ind w:left="0"/>
        <w:jc w:val="both"/>
      </w:pPr>
      <w:r>
        <w:rPr>
          <w:rFonts w:ascii="Times New Roman"/>
          <w:b w:val="false"/>
          <w:i w:val="false"/>
          <w:color w:val="000000"/>
          <w:sz w:val="28"/>
        </w:rPr>
        <w:t>
      Тиісті саланың (аяның) жергілікті уәкілетті органының атауы _________</w:t>
      </w:r>
    </w:p>
    <w:bookmarkEnd w:id="669"/>
    <w:bookmarkStart w:name="z822" w:id="670"/>
    <w:p>
      <w:pPr>
        <w:spacing w:after="0"/>
        <w:ind w:left="0"/>
        <w:jc w:val="both"/>
      </w:pPr>
      <w:r>
        <w:rPr>
          <w:rFonts w:ascii="Times New Roman"/>
          <w:b w:val="false"/>
          <w:i w:val="false"/>
          <w:color w:val="000000"/>
          <w:sz w:val="28"/>
        </w:rPr>
        <w:t>
      Бюджет түрі ___________________________________________________</w:t>
      </w:r>
    </w:p>
    <w:bookmarkEnd w:id="670"/>
    <w:bookmarkStart w:name="z823" w:id="671"/>
    <w:p>
      <w:pPr>
        <w:spacing w:after="0"/>
        <w:ind w:left="0"/>
        <w:jc w:val="both"/>
      </w:pPr>
      <w:r>
        <w:rPr>
          <w:rFonts w:ascii="Times New Roman"/>
          <w:b w:val="false"/>
          <w:i w:val="false"/>
          <w:color w:val="000000"/>
          <w:sz w:val="28"/>
        </w:rPr>
        <w:t>
      Өлшем бірлігі:</w:t>
      </w:r>
    </w:p>
    <w:bookmarkEnd w:id="671"/>
    <w:bookmarkStart w:name="z824" w:id="672"/>
    <w:p>
      <w:pPr>
        <w:spacing w:after="0"/>
        <w:ind w:left="0"/>
        <w:jc w:val="both"/>
      </w:pPr>
      <w:r>
        <w:rPr>
          <w:rFonts w:ascii="Times New Roman"/>
          <w:b w:val="false"/>
          <w:i w:val="false"/>
          <w:color w:val="000000"/>
          <w:sz w:val="28"/>
        </w:rPr>
        <w:t xml:space="preserve">
      мың теңге </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 коды (кіші бағдарламаларға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 кодының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нысаналы трансферттің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нысаналы трансферттің түпкілікті көрсеткіші (жыл қорытындысы бойынша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трансферттердің көлемі туралы заңда / мәслихат шешімінде _ _ _ _ _ жылға көзделген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де орындалуы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орындалу%-ы (9-бағ. / 8-бағ.*100%)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825" w:id="673"/>
    <w:p>
      <w:pPr>
        <w:spacing w:after="0"/>
        <w:ind w:left="0"/>
        <w:jc w:val="both"/>
      </w:pPr>
      <w:r>
        <w:rPr>
          <w:rFonts w:ascii="Times New Roman"/>
          <w:b w:val="false"/>
          <w:i w:val="false"/>
          <w:color w:val="000000"/>
          <w:sz w:val="28"/>
        </w:rPr>
        <w:t>
      кестенің жалғасы</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бюджет қаражатының үнемделуі-барлығы, соның ішінде (12-баған+13-баған)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 бойынша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соның ішінде (15-баған+16-баған+17-баған+18-баған)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берушілердің орындалмаған шарттық міндеттемелері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бюджеттік бағдарламасын (кіші бағдарламасын)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826" w:id="674"/>
    <w:p>
      <w:pPr>
        <w:spacing w:after="0"/>
        <w:ind w:left="0"/>
        <w:jc w:val="both"/>
      </w:pPr>
      <w:r>
        <w:rPr>
          <w:rFonts w:ascii="Times New Roman"/>
          <w:b w:val="false"/>
          <w:i w:val="false"/>
          <w:color w:val="000000"/>
          <w:sz w:val="28"/>
        </w:rPr>
        <w:t>
      Орындаушы (ТАӘ, лауазымы) ________________________________</w:t>
      </w:r>
    </w:p>
    <w:bookmarkEnd w:id="674"/>
    <w:bookmarkStart w:name="z827" w:id="675"/>
    <w:p>
      <w:pPr>
        <w:spacing w:after="0"/>
        <w:ind w:left="0"/>
        <w:jc w:val="both"/>
      </w:pPr>
      <w:r>
        <w:rPr>
          <w:rFonts w:ascii="Times New Roman"/>
          <w:b w:val="false"/>
          <w:i w:val="false"/>
          <w:color w:val="000000"/>
          <w:sz w:val="28"/>
        </w:rPr>
        <w:t>
      Телефоны ____________________________________________________</w:t>
      </w:r>
    </w:p>
    <w:bookmarkEnd w:id="675"/>
    <w:bookmarkStart w:name="z828" w:id="676"/>
    <w:p>
      <w:pPr>
        <w:spacing w:after="0"/>
        <w:ind w:left="0"/>
        <w:jc w:val="both"/>
      </w:pPr>
      <w:r>
        <w:rPr>
          <w:rFonts w:ascii="Times New Roman"/>
          <w:b w:val="false"/>
          <w:i w:val="false"/>
          <w:color w:val="000000"/>
          <w:sz w:val="28"/>
        </w:rPr>
        <w:t>
      Электрондық пошта мекенжайы _____________________________________</w:t>
      </w:r>
    </w:p>
    <w:bookmarkEnd w:id="676"/>
    <w:bookmarkStart w:name="z829" w:id="677"/>
    <w:p>
      <w:pPr>
        <w:spacing w:after="0"/>
        <w:ind w:left="0"/>
        <w:jc w:val="both"/>
      </w:pPr>
      <w:r>
        <w:rPr>
          <w:rFonts w:ascii="Times New Roman"/>
          <w:b w:val="false"/>
          <w:i w:val="false"/>
          <w:color w:val="000000"/>
          <w:sz w:val="28"/>
        </w:rPr>
        <w:t>
      Тиісті саланың (аяның) жергілікті уәкілетті органының басшысы __ __________</w:t>
      </w:r>
    </w:p>
    <w:bookmarkEnd w:id="677"/>
    <w:bookmarkStart w:name="z830" w:id="678"/>
    <w:p>
      <w:pPr>
        <w:spacing w:after="0"/>
        <w:ind w:left="0"/>
        <w:jc w:val="both"/>
      </w:pPr>
      <w:r>
        <w:rPr>
          <w:rFonts w:ascii="Times New Roman"/>
          <w:b w:val="false"/>
          <w:i w:val="false"/>
          <w:color w:val="000000"/>
          <w:sz w:val="28"/>
        </w:rPr>
        <w:t>
      тегі, аты және әкесінің аты (болған жағдайда) қолы</w:t>
      </w:r>
    </w:p>
    <w:bookmarkEnd w:id="678"/>
    <w:bookmarkStart w:name="z831" w:id="679"/>
    <w:p>
      <w:pPr>
        <w:spacing w:after="0"/>
        <w:ind w:left="0"/>
        <w:jc w:val="both"/>
      </w:pPr>
      <w:r>
        <w:rPr>
          <w:rFonts w:ascii="Times New Roman"/>
          <w:b w:val="false"/>
          <w:i w:val="false"/>
          <w:color w:val="000000"/>
          <w:sz w:val="28"/>
        </w:rPr>
        <w:t>
      Ескертпе: нысанды толтыру бойынша түсіндірме осы Қағидалардың 30-тармағында келтірілген.</w:t>
      </w:r>
    </w:p>
    <w:bookmarkEnd w:id="6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63-қосымша</w:t>
            </w:r>
          </w:p>
        </w:tc>
      </w:tr>
    </w:tbl>
    <w:bookmarkStart w:name="z833" w:id="680"/>
    <w:p>
      <w:pPr>
        <w:spacing w:after="0"/>
        <w:ind w:left="0"/>
        <w:jc w:val="both"/>
      </w:pPr>
      <w:r>
        <w:rPr>
          <w:rFonts w:ascii="Times New Roman"/>
          <w:b w:val="false"/>
          <w:i w:val="false"/>
          <w:color w:val="000000"/>
          <w:sz w:val="28"/>
        </w:rPr>
        <w:t>
      Нысан</w:t>
      </w:r>
    </w:p>
    <w:bookmarkEnd w:id="680"/>
    <w:bookmarkStart w:name="z834" w:id="681"/>
    <w:p>
      <w:pPr>
        <w:spacing w:after="0"/>
        <w:ind w:left="0"/>
        <w:jc w:val="left"/>
      </w:pPr>
      <w:r>
        <w:rPr>
          <w:rFonts w:ascii="Times New Roman"/>
          <w:b/>
          <w:i w:val="false"/>
          <w:color w:val="000000"/>
        </w:rPr>
        <w:t xml:space="preserve"> Тиісті саланың (аяның) жергілікті уәкілетті органының жалпы сипаттағы нысаналы трансферттерді мониторингтеу нәтижелері туралы есебі </w:t>
      </w:r>
    </w:p>
    <w:bookmarkEnd w:id="681"/>
    <w:bookmarkStart w:name="z835" w:id="682"/>
    <w:p>
      <w:pPr>
        <w:spacing w:after="0"/>
        <w:ind w:left="0"/>
        <w:jc w:val="both"/>
      </w:pPr>
      <w:r>
        <w:rPr>
          <w:rFonts w:ascii="Times New Roman"/>
          <w:b w:val="false"/>
          <w:i w:val="false"/>
          <w:color w:val="000000"/>
          <w:sz w:val="28"/>
        </w:rPr>
        <w:t>
      Тексеру комиссиясына, орталық салалық мемлекеттік органға, өңірлік саясат жөніндегі орталық уәкілетті органға ұсынылады</w:t>
      </w:r>
    </w:p>
    <w:bookmarkEnd w:id="682"/>
    <w:bookmarkStart w:name="z836" w:id="683"/>
    <w:p>
      <w:pPr>
        <w:spacing w:after="0"/>
        <w:ind w:left="0"/>
        <w:jc w:val="both"/>
      </w:pPr>
      <w:r>
        <w:rPr>
          <w:rFonts w:ascii="Times New Roman"/>
          <w:b w:val="false"/>
          <w:i w:val="false"/>
          <w:color w:val="000000"/>
          <w:sz w:val="28"/>
        </w:rPr>
        <w:t>
      Кезеңділігі - жылдық</w:t>
      </w:r>
    </w:p>
    <w:bookmarkEnd w:id="683"/>
    <w:bookmarkStart w:name="z837" w:id="684"/>
    <w:p>
      <w:pPr>
        <w:spacing w:after="0"/>
        <w:ind w:left="0"/>
        <w:jc w:val="both"/>
      </w:pPr>
      <w:r>
        <w:rPr>
          <w:rFonts w:ascii="Times New Roman"/>
          <w:b w:val="false"/>
          <w:i w:val="false"/>
          <w:color w:val="000000"/>
          <w:sz w:val="28"/>
        </w:rPr>
        <w:t xml:space="preserve">
      _________жылғы есепті кезең </w:t>
      </w:r>
    </w:p>
    <w:bookmarkEnd w:id="684"/>
    <w:bookmarkStart w:name="z838" w:id="685"/>
    <w:p>
      <w:pPr>
        <w:spacing w:after="0"/>
        <w:ind w:left="0"/>
        <w:jc w:val="both"/>
      </w:pPr>
      <w:r>
        <w:rPr>
          <w:rFonts w:ascii="Times New Roman"/>
          <w:b w:val="false"/>
          <w:i w:val="false"/>
          <w:color w:val="000000"/>
          <w:sz w:val="28"/>
        </w:rPr>
        <w:t xml:space="preserve">
      Өкілдік ететін тұлғалар шеңбері: тиісті саланың аяның) жергілікті уәкілетті органы </w:t>
      </w:r>
    </w:p>
    <w:bookmarkEnd w:id="685"/>
    <w:bookmarkStart w:name="z839" w:id="686"/>
    <w:p>
      <w:pPr>
        <w:spacing w:after="0"/>
        <w:ind w:left="0"/>
        <w:jc w:val="both"/>
      </w:pPr>
      <w:r>
        <w:rPr>
          <w:rFonts w:ascii="Times New Roman"/>
          <w:b w:val="false"/>
          <w:i w:val="false"/>
          <w:color w:val="000000"/>
          <w:sz w:val="28"/>
        </w:rPr>
        <w:t>
      Ұсыну мерзімі: есепті қаржы жылынан кейінгі жылдың 25 қаңтарынан кешіктірілмей.</w:t>
      </w:r>
    </w:p>
    <w:bookmarkEnd w:id="686"/>
    <w:bookmarkStart w:name="z840" w:id="687"/>
    <w:p>
      <w:pPr>
        <w:spacing w:after="0"/>
        <w:ind w:left="0"/>
        <w:jc w:val="both"/>
      </w:pPr>
      <w:r>
        <w:rPr>
          <w:rFonts w:ascii="Times New Roman"/>
          <w:b w:val="false"/>
          <w:i w:val="false"/>
          <w:color w:val="000000"/>
          <w:sz w:val="28"/>
        </w:rPr>
        <w:t>
      Тиісті саланың (аяның) жергілікті уәкілетті органының атауы _______________</w:t>
      </w:r>
    </w:p>
    <w:bookmarkEnd w:id="687"/>
    <w:bookmarkStart w:name="z841" w:id="688"/>
    <w:p>
      <w:pPr>
        <w:spacing w:after="0"/>
        <w:ind w:left="0"/>
        <w:jc w:val="both"/>
      </w:pPr>
      <w:r>
        <w:rPr>
          <w:rFonts w:ascii="Times New Roman"/>
          <w:b w:val="false"/>
          <w:i w:val="false"/>
          <w:color w:val="000000"/>
          <w:sz w:val="28"/>
        </w:rPr>
        <w:t>
      Бюджет түрі _______________________________________________________</w:t>
      </w:r>
    </w:p>
    <w:bookmarkEnd w:id="688"/>
    <w:bookmarkStart w:name="z842" w:id="689"/>
    <w:p>
      <w:pPr>
        <w:spacing w:after="0"/>
        <w:ind w:left="0"/>
        <w:jc w:val="both"/>
      </w:pPr>
      <w:r>
        <w:rPr>
          <w:rFonts w:ascii="Times New Roman"/>
          <w:b w:val="false"/>
          <w:i w:val="false"/>
          <w:color w:val="000000"/>
          <w:sz w:val="28"/>
        </w:rPr>
        <w:t xml:space="preserve">
      Өлшем бірлігі: </w:t>
      </w:r>
    </w:p>
    <w:bookmarkEnd w:id="689"/>
    <w:bookmarkStart w:name="z843" w:id="690"/>
    <w:p>
      <w:pPr>
        <w:spacing w:after="0"/>
        <w:ind w:left="0"/>
        <w:jc w:val="both"/>
      </w:pPr>
      <w:r>
        <w:rPr>
          <w:rFonts w:ascii="Times New Roman"/>
          <w:b w:val="false"/>
          <w:i w:val="false"/>
          <w:color w:val="000000"/>
          <w:sz w:val="28"/>
        </w:rPr>
        <w:t xml:space="preserve">
      мың теңге </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 коды (кіші бағдарламаларға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 кодының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нысаналы трансферттің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нысаналы трансферттің түпкілікті көрсеткіші (жыл қорытындысы бойынша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трансферттердің көлемі туралы заңда / мәслихат шешімінде _ _ _ _ _ жылға көзделген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орындалуы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орындалу%-ы (9-бағ. / 8-бағ.*100%)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844" w:id="691"/>
    <w:p>
      <w:pPr>
        <w:spacing w:after="0"/>
        <w:ind w:left="0"/>
        <w:jc w:val="both"/>
      </w:pPr>
      <w:r>
        <w:rPr>
          <w:rFonts w:ascii="Times New Roman"/>
          <w:b w:val="false"/>
          <w:i w:val="false"/>
          <w:color w:val="000000"/>
          <w:sz w:val="28"/>
        </w:rPr>
        <w:t>
      кестенің жалғасы</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бюджет қаражатының үнемделуі-барлығы, соның ішінде (12-баған+13-баған)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 бойынша үнемдеу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соның ішінде (15-баған+16-баған+17-баған+18-баған)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берушілердің орындалмаған шарттық міндеттемелері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бюджеттік бағдарламасын (кіші бағдарламасын)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_____жылғы игерілмеу себептері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845" w:id="692"/>
    <w:p>
      <w:pPr>
        <w:spacing w:after="0"/>
        <w:ind w:left="0"/>
        <w:jc w:val="both"/>
      </w:pPr>
      <w:r>
        <w:rPr>
          <w:rFonts w:ascii="Times New Roman"/>
          <w:b w:val="false"/>
          <w:i w:val="false"/>
          <w:color w:val="000000"/>
          <w:sz w:val="28"/>
        </w:rPr>
        <w:t>
      Орындаушы (ТАӘ, лауазымы) ________________________________</w:t>
      </w:r>
    </w:p>
    <w:bookmarkEnd w:id="692"/>
    <w:bookmarkStart w:name="z846" w:id="693"/>
    <w:p>
      <w:pPr>
        <w:spacing w:after="0"/>
        <w:ind w:left="0"/>
        <w:jc w:val="both"/>
      </w:pPr>
      <w:r>
        <w:rPr>
          <w:rFonts w:ascii="Times New Roman"/>
          <w:b w:val="false"/>
          <w:i w:val="false"/>
          <w:color w:val="000000"/>
          <w:sz w:val="28"/>
        </w:rPr>
        <w:t>
      Телефоны ____________________________________________________</w:t>
      </w:r>
    </w:p>
    <w:bookmarkEnd w:id="693"/>
    <w:bookmarkStart w:name="z847" w:id="694"/>
    <w:p>
      <w:pPr>
        <w:spacing w:after="0"/>
        <w:ind w:left="0"/>
        <w:jc w:val="both"/>
      </w:pPr>
      <w:r>
        <w:rPr>
          <w:rFonts w:ascii="Times New Roman"/>
          <w:b w:val="false"/>
          <w:i w:val="false"/>
          <w:color w:val="000000"/>
          <w:sz w:val="28"/>
        </w:rPr>
        <w:t>
      Электрондық пошта мекенжайы _____________________________________</w:t>
      </w:r>
    </w:p>
    <w:bookmarkEnd w:id="694"/>
    <w:bookmarkStart w:name="z848" w:id="695"/>
    <w:p>
      <w:pPr>
        <w:spacing w:after="0"/>
        <w:ind w:left="0"/>
        <w:jc w:val="both"/>
      </w:pPr>
      <w:r>
        <w:rPr>
          <w:rFonts w:ascii="Times New Roman"/>
          <w:b w:val="false"/>
          <w:i w:val="false"/>
          <w:color w:val="000000"/>
          <w:sz w:val="28"/>
        </w:rPr>
        <w:t xml:space="preserve">
      Тиісті саланың (аяның) жергілікті уәкілетті органының басшысы ________ ____ </w:t>
      </w:r>
    </w:p>
    <w:bookmarkEnd w:id="695"/>
    <w:bookmarkStart w:name="z849" w:id="696"/>
    <w:p>
      <w:pPr>
        <w:spacing w:after="0"/>
        <w:ind w:left="0"/>
        <w:jc w:val="both"/>
      </w:pPr>
      <w:r>
        <w:rPr>
          <w:rFonts w:ascii="Times New Roman"/>
          <w:b w:val="false"/>
          <w:i w:val="false"/>
          <w:color w:val="000000"/>
          <w:sz w:val="28"/>
        </w:rPr>
        <w:t>
      тегі, аты және әкесінің аты (болған жағдайда) қолы</w:t>
      </w:r>
    </w:p>
    <w:bookmarkEnd w:id="696"/>
    <w:bookmarkStart w:name="z850" w:id="697"/>
    <w:p>
      <w:pPr>
        <w:spacing w:after="0"/>
        <w:ind w:left="0"/>
        <w:jc w:val="both"/>
      </w:pPr>
      <w:r>
        <w:rPr>
          <w:rFonts w:ascii="Times New Roman"/>
          <w:b w:val="false"/>
          <w:i w:val="false"/>
          <w:color w:val="000000"/>
          <w:sz w:val="28"/>
        </w:rPr>
        <w:t>
      Ескертпе: нысанды толтыру бойынша түсіндірме осы Қағидалардың 33-тармағында келтірілген.</w:t>
      </w:r>
    </w:p>
    <w:bookmarkEnd w:id="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64-қосымша</w:t>
            </w:r>
          </w:p>
        </w:tc>
      </w:tr>
    </w:tbl>
    <w:bookmarkStart w:name="z852" w:id="698"/>
    <w:p>
      <w:pPr>
        <w:spacing w:after="0"/>
        <w:ind w:left="0"/>
        <w:jc w:val="both"/>
      </w:pPr>
      <w:r>
        <w:rPr>
          <w:rFonts w:ascii="Times New Roman"/>
          <w:b w:val="false"/>
          <w:i w:val="false"/>
          <w:color w:val="000000"/>
          <w:sz w:val="28"/>
        </w:rPr>
        <w:t>
      Нысан</w:t>
      </w:r>
    </w:p>
    <w:bookmarkEnd w:id="698"/>
    <w:bookmarkStart w:name="z853" w:id="699"/>
    <w:p>
      <w:pPr>
        <w:spacing w:after="0"/>
        <w:ind w:left="0"/>
        <w:jc w:val="left"/>
      </w:pPr>
      <w:r>
        <w:rPr>
          <w:rFonts w:ascii="Times New Roman"/>
          <w:b/>
          <w:i w:val="false"/>
          <w:color w:val="000000"/>
        </w:rPr>
        <w:t xml:space="preserve"> Аудандық маңызы бар қалалар, ауылдар, кенттер, ауылдық округтер әкімдері аппараттарының дамуға арналған шығындарды мониторингтеу нәтижелері туралы есебі</w:t>
      </w:r>
    </w:p>
    <w:bookmarkEnd w:id="699"/>
    <w:bookmarkStart w:name="z854" w:id="700"/>
    <w:p>
      <w:pPr>
        <w:spacing w:after="0"/>
        <w:ind w:left="0"/>
        <w:jc w:val="both"/>
      </w:pPr>
      <w:r>
        <w:rPr>
          <w:rFonts w:ascii="Times New Roman"/>
          <w:b w:val="false"/>
          <w:i w:val="false"/>
          <w:color w:val="000000"/>
          <w:sz w:val="28"/>
        </w:rPr>
        <w:t>
      Ауданның бюджетті атқару жөніндегі уәкілетті органына ұсынылады</w:t>
      </w:r>
    </w:p>
    <w:bookmarkEnd w:id="700"/>
    <w:bookmarkStart w:name="z855" w:id="701"/>
    <w:p>
      <w:pPr>
        <w:spacing w:after="0"/>
        <w:ind w:left="0"/>
        <w:jc w:val="both"/>
      </w:pPr>
      <w:r>
        <w:rPr>
          <w:rFonts w:ascii="Times New Roman"/>
          <w:b w:val="false"/>
          <w:i w:val="false"/>
          <w:color w:val="000000"/>
          <w:sz w:val="28"/>
        </w:rPr>
        <w:t>
      Кезеңділігі – тоқсан сайын, жылдық</w:t>
      </w:r>
    </w:p>
    <w:bookmarkEnd w:id="701"/>
    <w:bookmarkStart w:name="z856" w:id="702"/>
    <w:p>
      <w:pPr>
        <w:spacing w:after="0"/>
        <w:ind w:left="0"/>
        <w:jc w:val="both"/>
      </w:pPr>
      <w:r>
        <w:rPr>
          <w:rFonts w:ascii="Times New Roman"/>
          <w:b w:val="false"/>
          <w:i w:val="false"/>
          <w:color w:val="000000"/>
          <w:sz w:val="28"/>
        </w:rPr>
        <w:t>
      Есепті кезең____________________ жыл</w:t>
      </w:r>
    </w:p>
    <w:bookmarkEnd w:id="702"/>
    <w:bookmarkStart w:name="z857" w:id="703"/>
    <w:p>
      <w:pPr>
        <w:spacing w:after="0"/>
        <w:ind w:left="0"/>
        <w:jc w:val="both"/>
      </w:pPr>
      <w:r>
        <w:rPr>
          <w:rFonts w:ascii="Times New Roman"/>
          <w:b w:val="false"/>
          <w:i w:val="false"/>
          <w:color w:val="000000"/>
          <w:sz w:val="28"/>
        </w:rPr>
        <w:t>
      Өкілдік ететін тұлғалар шеңбері: аудандық маңызы бар қалалар, ауылдар, кенттер, ауылдық округтер әкімдерінің аппараттары</w:t>
      </w:r>
    </w:p>
    <w:bookmarkEnd w:id="703"/>
    <w:bookmarkStart w:name="z858" w:id="704"/>
    <w:p>
      <w:pPr>
        <w:spacing w:after="0"/>
        <w:ind w:left="0"/>
        <w:jc w:val="both"/>
      </w:pPr>
      <w:r>
        <w:rPr>
          <w:rFonts w:ascii="Times New Roman"/>
          <w:b w:val="false"/>
          <w:i w:val="false"/>
          <w:color w:val="000000"/>
          <w:sz w:val="28"/>
        </w:rPr>
        <w:t xml:space="preserve">
      Ұсыну мерзімі: есепті айдан кейінгі айдың 5-күнінен кешіктірілмей және есепті қаржы жылынан кейінгі жылдың 18 қаңтарынан кешіктірілмей. </w:t>
      </w:r>
    </w:p>
    <w:bookmarkEnd w:id="704"/>
    <w:bookmarkStart w:name="z859" w:id="705"/>
    <w:p>
      <w:pPr>
        <w:spacing w:after="0"/>
        <w:ind w:left="0"/>
        <w:jc w:val="both"/>
      </w:pPr>
      <w:r>
        <w:rPr>
          <w:rFonts w:ascii="Times New Roman"/>
          <w:b w:val="false"/>
          <w:i w:val="false"/>
          <w:color w:val="000000"/>
          <w:sz w:val="28"/>
        </w:rPr>
        <w:t>
      Бюджет түрі ________________________________________________________</w:t>
      </w:r>
    </w:p>
    <w:bookmarkEnd w:id="705"/>
    <w:bookmarkStart w:name="z860" w:id="706"/>
    <w:p>
      <w:pPr>
        <w:spacing w:after="0"/>
        <w:ind w:left="0"/>
        <w:jc w:val="both"/>
      </w:pPr>
      <w:r>
        <w:rPr>
          <w:rFonts w:ascii="Times New Roman"/>
          <w:b w:val="false"/>
          <w:i w:val="false"/>
          <w:color w:val="000000"/>
          <w:sz w:val="28"/>
        </w:rPr>
        <w:t>
      Өлшем бірлігі:</w:t>
      </w:r>
    </w:p>
    <w:bookmarkEnd w:id="706"/>
    <w:bookmarkStart w:name="z861" w:id="707"/>
    <w:p>
      <w:pPr>
        <w:spacing w:after="0"/>
        <w:ind w:left="0"/>
        <w:jc w:val="both"/>
      </w:pPr>
      <w:r>
        <w:rPr>
          <w:rFonts w:ascii="Times New Roman"/>
          <w:b w:val="false"/>
          <w:i w:val="false"/>
          <w:color w:val="000000"/>
          <w:sz w:val="28"/>
        </w:rPr>
        <w:t xml:space="preserve">
      мың теңге </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 коды (кіші бағдарламаларға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 кодының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трансферттердің көлемі туралы заңда / мәслихат шешімінде _ _ _ _ _ жылға көзделген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 _ жылға бекітілген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____жылға арналған нақтыланған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 _ жылға арналған түзетілген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жергілікті бюджеттен бөлінген және республикалық бюджеттен берілетін трансферттер есебінен іске асырылған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862" w:id="708"/>
    <w:p>
      <w:pPr>
        <w:spacing w:after="0"/>
        <w:ind w:left="0"/>
        <w:jc w:val="both"/>
      </w:pPr>
      <w:r>
        <w:rPr>
          <w:rFonts w:ascii="Times New Roman"/>
          <w:b w:val="false"/>
          <w:i w:val="false"/>
          <w:color w:val="000000"/>
          <w:sz w:val="28"/>
        </w:rPr>
        <w:t>
      кестенің жалғасы</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орындалу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 _ _ жылға орындалу %-ы (9-бағ. /7-бағ.*100%)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орындалмауы (11-баған-7-баған)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орындалмаған сома (9-бағ.-7-бағ.)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бюджет қаражатының үнемделуі-барлығы (15-баған+ 16-баған)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үнемделу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863" w:id="709"/>
    <w:p>
      <w:pPr>
        <w:spacing w:after="0"/>
        <w:ind w:left="0"/>
        <w:jc w:val="both"/>
      </w:pPr>
      <w:r>
        <w:rPr>
          <w:rFonts w:ascii="Times New Roman"/>
          <w:b w:val="false"/>
          <w:i w:val="false"/>
          <w:color w:val="000000"/>
          <w:sz w:val="28"/>
        </w:rPr>
        <w:t>
      кестенің жалғасы</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бюджет қаражатының игерілмеуі, барлығы (18-баған+19-баған+20-баған),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берушілердің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игерілмеуінің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864" w:id="710"/>
    <w:p>
      <w:pPr>
        <w:spacing w:after="0"/>
        <w:ind w:left="0"/>
        <w:jc w:val="both"/>
      </w:pPr>
      <w:r>
        <w:rPr>
          <w:rFonts w:ascii="Times New Roman"/>
          <w:b w:val="false"/>
          <w:i w:val="false"/>
          <w:color w:val="000000"/>
          <w:sz w:val="28"/>
        </w:rPr>
        <w:t>
      Орындаушы (ТАӘ, лауазымы) ________________________________</w:t>
      </w:r>
    </w:p>
    <w:bookmarkEnd w:id="710"/>
    <w:bookmarkStart w:name="z865" w:id="711"/>
    <w:p>
      <w:pPr>
        <w:spacing w:after="0"/>
        <w:ind w:left="0"/>
        <w:jc w:val="both"/>
      </w:pPr>
      <w:r>
        <w:rPr>
          <w:rFonts w:ascii="Times New Roman"/>
          <w:b w:val="false"/>
          <w:i w:val="false"/>
          <w:color w:val="000000"/>
          <w:sz w:val="28"/>
        </w:rPr>
        <w:t>
      Телефоны ____________________________________________________</w:t>
      </w:r>
    </w:p>
    <w:bookmarkEnd w:id="711"/>
    <w:bookmarkStart w:name="z866" w:id="712"/>
    <w:p>
      <w:pPr>
        <w:spacing w:after="0"/>
        <w:ind w:left="0"/>
        <w:jc w:val="both"/>
      </w:pPr>
      <w:r>
        <w:rPr>
          <w:rFonts w:ascii="Times New Roman"/>
          <w:b w:val="false"/>
          <w:i w:val="false"/>
          <w:color w:val="000000"/>
          <w:sz w:val="28"/>
        </w:rPr>
        <w:t>
      Электрондық пошта мекенжайы ____________________________________</w:t>
      </w:r>
    </w:p>
    <w:bookmarkEnd w:id="712"/>
    <w:bookmarkStart w:name="z867" w:id="713"/>
    <w:p>
      <w:pPr>
        <w:spacing w:after="0"/>
        <w:ind w:left="0"/>
        <w:jc w:val="both"/>
      </w:pPr>
      <w:r>
        <w:rPr>
          <w:rFonts w:ascii="Times New Roman"/>
          <w:b w:val="false"/>
          <w:i w:val="false"/>
          <w:color w:val="000000"/>
          <w:sz w:val="28"/>
        </w:rPr>
        <w:t>
      Жергілікті бюджеттік бағдарлама әкімшісінің басшысы ____ _________________</w:t>
      </w:r>
    </w:p>
    <w:bookmarkEnd w:id="713"/>
    <w:bookmarkStart w:name="z868" w:id="714"/>
    <w:p>
      <w:pPr>
        <w:spacing w:after="0"/>
        <w:ind w:left="0"/>
        <w:jc w:val="both"/>
      </w:pPr>
      <w:r>
        <w:rPr>
          <w:rFonts w:ascii="Times New Roman"/>
          <w:b w:val="false"/>
          <w:i w:val="false"/>
          <w:color w:val="000000"/>
          <w:sz w:val="28"/>
        </w:rPr>
        <w:t>
      тегі, аты және әкесінің аты (болған жағдайда) қолы</w:t>
      </w:r>
    </w:p>
    <w:bookmarkEnd w:id="714"/>
    <w:bookmarkStart w:name="z869" w:id="715"/>
    <w:p>
      <w:pPr>
        <w:spacing w:after="0"/>
        <w:ind w:left="0"/>
        <w:jc w:val="both"/>
      </w:pPr>
      <w:r>
        <w:rPr>
          <w:rFonts w:ascii="Times New Roman"/>
          <w:b w:val="false"/>
          <w:i w:val="false"/>
          <w:color w:val="000000"/>
          <w:sz w:val="28"/>
        </w:rPr>
        <w:t>
      Ескертпе: нысанды толтыру бойынша түсіндірме осы Қағидалардың 31-тармағында келтірілген.</w:t>
      </w:r>
    </w:p>
    <w:bookmarkEnd w:id="7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65-қосымша</w:t>
            </w:r>
          </w:p>
        </w:tc>
      </w:tr>
    </w:tbl>
    <w:bookmarkStart w:name="z871" w:id="716"/>
    <w:p>
      <w:pPr>
        <w:spacing w:after="0"/>
        <w:ind w:left="0"/>
        <w:jc w:val="both"/>
      </w:pPr>
      <w:r>
        <w:rPr>
          <w:rFonts w:ascii="Times New Roman"/>
          <w:b w:val="false"/>
          <w:i w:val="false"/>
          <w:color w:val="000000"/>
          <w:sz w:val="28"/>
        </w:rPr>
        <w:t>
      Нысан</w:t>
      </w:r>
    </w:p>
    <w:bookmarkEnd w:id="716"/>
    <w:bookmarkStart w:name="z872" w:id="717"/>
    <w:p>
      <w:pPr>
        <w:spacing w:after="0"/>
        <w:ind w:left="0"/>
        <w:jc w:val="left"/>
      </w:pPr>
      <w:r>
        <w:rPr>
          <w:rFonts w:ascii="Times New Roman"/>
          <w:b/>
          <w:i w:val="false"/>
          <w:color w:val="000000"/>
        </w:rPr>
        <w:t xml:space="preserve"> Ауданның (облыстық маңызы бар қаланың) жергілікті салалық мемлекеттік органының дамуға арналған шығындарды мониторингтеу нәтижелері туралы есебі</w:t>
      </w:r>
    </w:p>
    <w:bookmarkEnd w:id="717"/>
    <w:bookmarkStart w:name="z873" w:id="718"/>
    <w:p>
      <w:pPr>
        <w:spacing w:after="0"/>
        <w:ind w:left="0"/>
        <w:jc w:val="both"/>
      </w:pPr>
      <w:r>
        <w:rPr>
          <w:rFonts w:ascii="Times New Roman"/>
          <w:b w:val="false"/>
          <w:i w:val="false"/>
          <w:color w:val="000000"/>
          <w:sz w:val="28"/>
        </w:rPr>
        <w:t xml:space="preserve">
      Ауданның бюджетті атқару жөніндегі жергілікті уәкілетті органына ұсынылады </w:t>
      </w:r>
    </w:p>
    <w:bookmarkEnd w:id="718"/>
    <w:bookmarkStart w:name="z874" w:id="719"/>
    <w:p>
      <w:pPr>
        <w:spacing w:after="0"/>
        <w:ind w:left="0"/>
        <w:jc w:val="both"/>
      </w:pPr>
      <w:r>
        <w:rPr>
          <w:rFonts w:ascii="Times New Roman"/>
          <w:b w:val="false"/>
          <w:i w:val="false"/>
          <w:color w:val="000000"/>
          <w:sz w:val="28"/>
        </w:rPr>
        <w:t>
      Кезеңділігі – тоқсан сайын, жылдық</w:t>
      </w:r>
    </w:p>
    <w:bookmarkEnd w:id="719"/>
    <w:bookmarkStart w:name="z875" w:id="720"/>
    <w:p>
      <w:pPr>
        <w:spacing w:after="0"/>
        <w:ind w:left="0"/>
        <w:jc w:val="both"/>
      </w:pPr>
      <w:r>
        <w:rPr>
          <w:rFonts w:ascii="Times New Roman"/>
          <w:b w:val="false"/>
          <w:i w:val="false"/>
          <w:color w:val="000000"/>
          <w:sz w:val="28"/>
        </w:rPr>
        <w:t xml:space="preserve">
      Есепті кезең____________________ жыл </w:t>
      </w:r>
    </w:p>
    <w:bookmarkEnd w:id="720"/>
    <w:bookmarkStart w:name="z876" w:id="721"/>
    <w:p>
      <w:pPr>
        <w:spacing w:after="0"/>
        <w:ind w:left="0"/>
        <w:jc w:val="both"/>
      </w:pPr>
      <w:r>
        <w:rPr>
          <w:rFonts w:ascii="Times New Roman"/>
          <w:b w:val="false"/>
          <w:i w:val="false"/>
          <w:color w:val="000000"/>
          <w:sz w:val="28"/>
        </w:rPr>
        <w:t>
      Өкілдік ететін тұлғалар шеңбері: ауданның (облыстық маңызы бар қаланың) жергілікті салалық мемлекеттік органдары</w:t>
      </w:r>
    </w:p>
    <w:bookmarkEnd w:id="721"/>
    <w:bookmarkStart w:name="z877" w:id="722"/>
    <w:p>
      <w:pPr>
        <w:spacing w:after="0"/>
        <w:ind w:left="0"/>
        <w:jc w:val="both"/>
      </w:pPr>
      <w:r>
        <w:rPr>
          <w:rFonts w:ascii="Times New Roman"/>
          <w:b w:val="false"/>
          <w:i w:val="false"/>
          <w:color w:val="000000"/>
          <w:sz w:val="28"/>
        </w:rPr>
        <w:t>
      Ұсыну мерзімі: есепті айдан кейінгі айдың 5-күнінен кешіктірілмей және есепті қаржы жылынан кейінгі жылдың 18-қаңтарынан кешіктірілмей.</w:t>
      </w:r>
    </w:p>
    <w:bookmarkEnd w:id="722"/>
    <w:bookmarkStart w:name="z878" w:id="723"/>
    <w:p>
      <w:pPr>
        <w:spacing w:after="0"/>
        <w:ind w:left="0"/>
        <w:jc w:val="both"/>
      </w:pPr>
      <w:r>
        <w:rPr>
          <w:rFonts w:ascii="Times New Roman"/>
          <w:b w:val="false"/>
          <w:i w:val="false"/>
          <w:color w:val="000000"/>
          <w:sz w:val="28"/>
        </w:rPr>
        <w:t>
      Ауданның (облыстық маңызы бар қаланың) жергілікті салалық мемлекеттік органының атауы:</w:t>
      </w:r>
    </w:p>
    <w:bookmarkEnd w:id="723"/>
    <w:bookmarkStart w:name="z879" w:id="724"/>
    <w:p>
      <w:pPr>
        <w:spacing w:after="0"/>
        <w:ind w:left="0"/>
        <w:jc w:val="both"/>
      </w:pPr>
      <w:r>
        <w:rPr>
          <w:rFonts w:ascii="Times New Roman"/>
          <w:b w:val="false"/>
          <w:i w:val="false"/>
          <w:color w:val="000000"/>
          <w:sz w:val="28"/>
        </w:rPr>
        <w:t>
      Бюджет түрі ________________________________________________________</w:t>
      </w:r>
    </w:p>
    <w:bookmarkEnd w:id="724"/>
    <w:bookmarkStart w:name="z880" w:id="725"/>
    <w:p>
      <w:pPr>
        <w:spacing w:after="0"/>
        <w:ind w:left="0"/>
        <w:jc w:val="both"/>
      </w:pPr>
      <w:r>
        <w:rPr>
          <w:rFonts w:ascii="Times New Roman"/>
          <w:b w:val="false"/>
          <w:i w:val="false"/>
          <w:color w:val="000000"/>
          <w:sz w:val="28"/>
        </w:rPr>
        <w:t xml:space="preserve">
      Өлшем бірлігі: </w:t>
      </w:r>
    </w:p>
    <w:bookmarkEnd w:id="725"/>
    <w:bookmarkStart w:name="z881" w:id="726"/>
    <w:p>
      <w:pPr>
        <w:spacing w:after="0"/>
        <w:ind w:left="0"/>
        <w:jc w:val="both"/>
      </w:pPr>
      <w:r>
        <w:rPr>
          <w:rFonts w:ascii="Times New Roman"/>
          <w:b w:val="false"/>
          <w:i w:val="false"/>
          <w:color w:val="000000"/>
          <w:sz w:val="28"/>
        </w:rPr>
        <w:t xml:space="preserve">
      мың теңге </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 коды (кіші бағдарламаларға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 кодының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трансферттердің көлемі туралы заңда / мәслихат шешімінде _ _ _ _ _ жылға көзделген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 _ жылға бекітілген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____жылға арналған нақтыланған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 _ жылға арналған түзетілген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жергілікті бюджеттен бөлінген және республикалық бюджеттен берілетін трансферттер есебінен іске асырылған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882" w:id="727"/>
    <w:p>
      <w:pPr>
        <w:spacing w:after="0"/>
        <w:ind w:left="0"/>
        <w:jc w:val="both"/>
      </w:pPr>
      <w:r>
        <w:rPr>
          <w:rFonts w:ascii="Times New Roman"/>
          <w:b w:val="false"/>
          <w:i w:val="false"/>
          <w:color w:val="000000"/>
          <w:sz w:val="28"/>
        </w:rPr>
        <w:t>
      кестенің жалғасы</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орындалу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 _ _ жылға орындалу %-ы (9-бағ. /7-бағ.*100%)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орындалмауы (11-баған-7-баған)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орындалмаған сома (9-бағ.-7-бағ.)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бюджет қаражатының үнемделуі-барлығы (15-баған+ 16-баған)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үнемделу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883" w:id="728"/>
    <w:p>
      <w:pPr>
        <w:spacing w:after="0"/>
        <w:ind w:left="0"/>
        <w:jc w:val="both"/>
      </w:pPr>
      <w:r>
        <w:rPr>
          <w:rFonts w:ascii="Times New Roman"/>
          <w:b w:val="false"/>
          <w:i w:val="false"/>
          <w:color w:val="000000"/>
          <w:sz w:val="28"/>
        </w:rPr>
        <w:t>
      кестенің жалғасы</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бюджет қаражатының игерілмеуі, барлығы (18-баған+19-баған+20-баған),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берушілердің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игерілмеуінің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884" w:id="729"/>
    <w:p>
      <w:pPr>
        <w:spacing w:after="0"/>
        <w:ind w:left="0"/>
        <w:jc w:val="both"/>
      </w:pPr>
      <w:r>
        <w:rPr>
          <w:rFonts w:ascii="Times New Roman"/>
          <w:b w:val="false"/>
          <w:i w:val="false"/>
          <w:color w:val="000000"/>
          <w:sz w:val="28"/>
        </w:rPr>
        <w:t>
      Орындаушы (ТАӘ, лауазымы) ________________________________</w:t>
      </w:r>
    </w:p>
    <w:bookmarkEnd w:id="729"/>
    <w:bookmarkStart w:name="z885" w:id="730"/>
    <w:p>
      <w:pPr>
        <w:spacing w:after="0"/>
        <w:ind w:left="0"/>
        <w:jc w:val="both"/>
      </w:pPr>
      <w:r>
        <w:rPr>
          <w:rFonts w:ascii="Times New Roman"/>
          <w:b w:val="false"/>
          <w:i w:val="false"/>
          <w:color w:val="000000"/>
          <w:sz w:val="28"/>
        </w:rPr>
        <w:t>
      Телефоны ____________________________________________________</w:t>
      </w:r>
    </w:p>
    <w:bookmarkEnd w:id="730"/>
    <w:bookmarkStart w:name="z886" w:id="731"/>
    <w:p>
      <w:pPr>
        <w:spacing w:after="0"/>
        <w:ind w:left="0"/>
        <w:jc w:val="both"/>
      </w:pPr>
      <w:r>
        <w:rPr>
          <w:rFonts w:ascii="Times New Roman"/>
          <w:b w:val="false"/>
          <w:i w:val="false"/>
          <w:color w:val="000000"/>
          <w:sz w:val="28"/>
        </w:rPr>
        <w:t>
      Электрондық пошта мекенжайы _____________________________________</w:t>
      </w:r>
    </w:p>
    <w:bookmarkEnd w:id="731"/>
    <w:bookmarkStart w:name="z887" w:id="732"/>
    <w:p>
      <w:pPr>
        <w:spacing w:after="0"/>
        <w:ind w:left="0"/>
        <w:jc w:val="both"/>
      </w:pPr>
      <w:r>
        <w:rPr>
          <w:rFonts w:ascii="Times New Roman"/>
          <w:b w:val="false"/>
          <w:i w:val="false"/>
          <w:color w:val="000000"/>
          <w:sz w:val="28"/>
        </w:rPr>
        <w:t>
      Жергілікті атқарушы органның басшысы _______________ _________________</w:t>
      </w:r>
    </w:p>
    <w:bookmarkEnd w:id="732"/>
    <w:bookmarkStart w:name="z888" w:id="733"/>
    <w:p>
      <w:pPr>
        <w:spacing w:after="0"/>
        <w:ind w:left="0"/>
        <w:jc w:val="both"/>
      </w:pPr>
      <w:r>
        <w:rPr>
          <w:rFonts w:ascii="Times New Roman"/>
          <w:b w:val="false"/>
          <w:i w:val="false"/>
          <w:color w:val="000000"/>
          <w:sz w:val="28"/>
        </w:rPr>
        <w:t>
      тегі, аты және әкесінің аты (болған жағдайда) қолы</w:t>
      </w:r>
    </w:p>
    <w:bookmarkEnd w:id="733"/>
    <w:bookmarkStart w:name="z889" w:id="734"/>
    <w:p>
      <w:pPr>
        <w:spacing w:after="0"/>
        <w:ind w:left="0"/>
        <w:jc w:val="both"/>
      </w:pPr>
      <w:r>
        <w:rPr>
          <w:rFonts w:ascii="Times New Roman"/>
          <w:b w:val="false"/>
          <w:i w:val="false"/>
          <w:color w:val="000000"/>
          <w:sz w:val="28"/>
        </w:rPr>
        <w:t>
      Ескертпе: нысанды толтыру бойынша түсіндірме осы Қағидалардың 31-тармағында келтірілген.</w:t>
      </w:r>
    </w:p>
    <w:bookmarkEnd w:id="7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66-қосымша</w:t>
            </w:r>
          </w:p>
        </w:tc>
      </w:tr>
    </w:tbl>
    <w:bookmarkStart w:name="z891" w:id="735"/>
    <w:p>
      <w:pPr>
        <w:spacing w:after="0"/>
        <w:ind w:left="0"/>
        <w:jc w:val="both"/>
      </w:pPr>
      <w:r>
        <w:rPr>
          <w:rFonts w:ascii="Times New Roman"/>
          <w:b w:val="false"/>
          <w:i w:val="false"/>
          <w:color w:val="000000"/>
          <w:sz w:val="28"/>
        </w:rPr>
        <w:t>
      Нысан</w:t>
      </w:r>
    </w:p>
    <w:bookmarkEnd w:id="735"/>
    <w:bookmarkStart w:name="z892" w:id="736"/>
    <w:p>
      <w:pPr>
        <w:spacing w:after="0"/>
        <w:ind w:left="0"/>
        <w:jc w:val="left"/>
      </w:pPr>
      <w:r>
        <w:rPr>
          <w:rFonts w:ascii="Times New Roman"/>
          <w:b/>
          <w:i w:val="false"/>
          <w:color w:val="000000"/>
        </w:rPr>
        <w:t xml:space="preserve"> Ауданның (облыстық маңызы бар қаланың) бюджетті атқару жөніндегі уәкілетті органының дамуға арналған шығыстарды мониторингтеу нәтижелері туралы есебі</w:t>
      </w:r>
    </w:p>
    <w:bookmarkEnd w:id="736"/>
    <w:bookmarkStart w:name="z893" w:id="737"/>
    <w:p>
      <w:pPr>
        <w:spacing w:after="0"/>
        <w:ind w:left="0"/>
        <w:jc w:val="both"/>
      </w:pPr>
      <w:r>
        <w:rPr>
          <w:rFonts w:ascii="Times New Roman"/>
          <w:b w:val="false"/>
          <w:i w:val="false"/>
          <w:color w:val="000000"/>
          <w:sz w:val="28"/>
        </w:rPr>
        <w:t xml:space="preserve">
      Тиісті саланың (аяның) жергілікті уәкілетті органдарына ұсынылады </w:t>
      </w:r>
    </w:p>
    <w:bookmarkEnd w:id="737"/>
    <w:bookmarkStart w:name="z894" w:id="738"/>
    <w:p>
      <w:pPr>
        <w:spacing w:after="0"/>
        <w:ind w:left="0"/>
        <w:jc w:val="both"/>
      </w:pPr>
      <w:r>
        <w:rPr>
          <w:rFonts w:ascii="Times New Roman"/>
          <w:b w:val="false"/>
          <w:i w:val="false"/>
          <w:color w:val="000000"/>
          <w:sz w:val="28"/>
        </w:rPr>
        <w:t>
      Кезеңділігі – тоқсан сайын, жылдық</w:t>
      </w:r>
    </w:p>
    <w:bookmarkEnd w:id="738"/>
    <w:bookmarkStart w:name="z895" w:id="739"/>
    <w:p>
      <w:pPr>
        <w:spacing w:after="0"/>
        <w:ind w:left="0"/>
        <w:jc w:val="both"/>
      </w:pPr>
      <w:r>
        <w:rPr>
          <w:rFonts w:ascii="Times New Roman"/>
          <w:b w:val="false"/>
          <w:i w:val="false"/>
          <w:color w:val="000000"/>
          <w:sz w:val="28"/>
        </w:rPr>
        <w:t>
      Есепті кезең___________________жыл</w:t>
      </w:r>
    </w:p>
    <w:bookmarkEnd w:id="739"/>
    <w:bookmarkStart w:name="z896" w:id="740"/>
    <w:p>
      <w:pPr>
        <w:spacing w:after="0"/>
        <w:ind w:left="0"/>
        <w:jc w:val="both"/>
      </w:pPr>
      <w:r>
        <w:rPr>
          <w:rFonts w:ascii="Times New Roman"/>
          <w:b w:val="false"/>
          <w:i w:val="false"/>
          <w:color w:val="000000"/>
          <w:sz w:val="28"/>
        </w:rPr>
        <w:t xml:space="preserve">
      Ауданның (облыстық маңызы бар қаланың) жергілікті салалық мемлекеттік орган атынан өкілдік ететіндер шеңбері </w:t>
      </w:r>
    </w:p>
    <w:bookmarkEnd w:id="740"/>
    <w:bookmarkStart w:name="z897" w:id="741"/>
    <w:p>
      <w:pPr>
        <w:spacing w:after="0"/>
        <w:ind w:left="0"/>
        <w:jc w:val="both"/>
      </w:pPr>
      <w:r>
        <w:rPr>
          <w:rFonts w:ascii="Times New Roman"/>
          <w:b w:val="false"/>
          <w:i w:val="false"/>
          <w:color w:val="000000"/>
          <w:sz w:val="28"/>
        </w:rPr>
        <w:t>
      Ұсыну мерзімі: есепті айдан кейінгі айдың 10-күнінен кешіктірілмей және есепті қаржы жылынан кейінгі жылдың 20 қаңтарынан кешіктірілмей.</w:t>
      </w:r>
    </w:p>
    <w:bookmarkEnd w:id="741"/>
    <w:bookmarkStart w:name="z898" w:id="742"/>
    <w:p>
      <w:pPr>
        <w:spacing w:after="0"/>
        <w:ind w:left="0"/>
        <w:jc w:val="both"/>
      </w:pPr>
      <w:r>
        <w:rPr>
          <w:rFonts w:ascii="Times New Roman"/>
          <w:b w:val="false"/>
          <w:i w:val="false"/>
          <w:color w:val="000000"/>
          <w:sz w:val="28"/>
        </w:rPr>
        <w:t>
      Ауданның (облыстық маңызы бар қаланың) атауы ______________________</w:t>
      </w:r>
    </w:p>
    <w:bookmarkEnd w:id="742"/>
    <w:bookmarkStart w:name="z899" w:id="743"/>
    <w:p>
      <w:pPr>
        <w:spacing w:after="0"/>
        <w:ind w:left="0"/>
        <w:jc w:val="both"/>
      </w:pPr>
      <w:r>
        <w:rPr>
          <w:rFonts w:ascii="Times New Roman"/>
          <w:b w:val="false"/>
          <w:i w:val="false"/>
          <w:color w:val="000000"/>
          <w:sz w:val="28"/>
        </w:rPr>
        <w:t>
      Бюджет түрі ________________________________________________________</w:t>
      </w:r>
    </w:p>
    <w:bookmarkEnd w:id="743"/>
    <w:bookmarkStart w:name="z900" w:id="744"/>
    <w:p>
      <w:pPr>
        <w:spacing w:after="0"/>
        <w:ind w:left="0"/>
        <w:jc w:val="both"/>
      </w:pPr>
      <w:r>
        <w:rPr>
          <w:rFonts w:ascii="Times New Roman"/>
          <w:b w:val="false"/>
          <w:i w:val="false"/>
          <w:color w:val="000000"/>
          <w:sz w:val="28"/>
        </w:rPr>
        <w:t xml:space="preserve">
      Өлшем бірлігі: </w:t>
      </w:r>
    </w:p>
    <w:bookmarkEnd w:id="744"/>
    <w:bookmarkStart w:name="z901" w:id="745"/>
    <w:p>
      <w:pPr>
        <w:spacing w:after="0"/>
        <w:ind w:left="0"/>
        <w:jc w:val="both"/>
      </w:pPr>
      <w:r>
        <w:rPr>
          <w:rFonts w:ascii="Times New Roman"/>
          <w:b w:val="false"/>
          <w:i w:val="false"/>
          <w:color w:val="000000"/>
          <w:sz w:val="28"/>
        </w:rPr>
        <w:t xml:space="preserve">
      мың теңге </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 коды (кіші бағдарламаларға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 кодының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трансферттердің көлемі туралы заңда / мәслихат шешімінде _ _ _ _ _ жылға көзделген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 _ жылға бекітілген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____жылға арналған нақтыланған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 _ жылға арналған түзетілген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жергілікті бюджеттен бөлінген және республикалық бюджеттен берілетін трансферттер есебінен іске асырылған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902" w:id="746"/>
    <w:p>
      <w:pPr>
        <w:spacing w:after="0"/>
        <w:ind w:left="0"/>
        <w:jc w:val="both"/>
      </w:pPr>
      <w:r>
        <w:rPr>
          <w:rFonts w:ascii="Times New Roman"/>
          <w:b w:val="false"/>
          <w:i w:val="false"/>
          <w:color w:val="000000"/>
          <w:sz w:val="28"/>
        </w:rPr>
        <w:t>
      кестенің жалғасы</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орындалу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 _ _ жылға орындалу %-ы (9-бағ. /7-бағ.*100%)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орындалмауы (11-баған-7-баған)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орындалмаған сома (9-бағ.-7-бағ.)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бюджет қаражатының үнемделуі-барлығы (15-баған+ 16-баған)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үнемделу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903" w:id="747"/>
    <w:p>
      <w:pPr>
        <w:spacing w:after="0"/>
        <w:ind w:left="0"/>
        <w:jc w:val="both"/>
      </w:pPr>
      <w:r>
        <w:rPr>
          <w:rFonts w:ascii="Times New Roman"/>
          <w:b w:val="false"/>
          <w:i w:val="false"/>
          <w:color w:val="000000"/>
          <w:sz w:val="28"/>
        </w:rPr>
        <w:t>
      кестенің жалғасы</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бюджет қаражатының игерілмеуі, барлығы (18-баған+19-баған+20-баған),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берушілердің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игерілмеуінің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904" w:id="748"/>
    <w:p>
      <w:pPr>
        <w:spacing w:after="0"/>
        <w:ind w:left="0"/>
        <w:jc w:val="both"/>
      </w:pPr>
      <w:r>
        <w:rPr>
          <w:rFonts w:ascii="Times New Roman"/>
          <w:b w:val="false"/>
          <w:i w:val="false"/>
          <w:color w:val="000000"/>
          <w:sz w:val="28"/>
        </w:rPr>
        <w:t>
      Орындаушы (ТАӘ, лауазымы) ________________________________</w:t>
      </w:r>
    </w:p>
    <w:bookmarkEnd w:id="748"/>
    <w:bookmarkStart w:name="z905" w:id="749"/>
    <w:p>
      <w:pPr>
        <w:spacing w:after="0"/>
        <w:ind w:left="0"/>
        <w:jc w:val="both"/>
      </w:pPr>
      <w:r>
        <w:rPr>
          <w:rFonts w:ascii="Times New Roman"/>
          <w:b w:val="false"/>
          <w:i w:val="false"/>
          <w:color w:val="000000"/>
          <w:sz w:val="28"/>
        </w:rPr>
        <w:t>
      Телефоны ____________________________________________________</w:t>
      </w:r>
    </w:p>
    <w:bookmarkEnd w:id="749"/>
    <w:bookmarkStart w:name="z906" w:id="750"/>
    <w:p>
      <w:pPr>
        <w:spacing w:after="0"/>
        <w:ind w:left="0"/>
        <w:jc w:val="both"/>
      </w:pPr>
      <w:r>
        <w:rPr>
          <w:rFonts w:ascii="Times New Roman"/>
          <w:b w:val="false"/>
          <w:i w:val="false"/>
          <w:color w:val="000000"/>
          <w:sz w:val="28"/>
        </w:rPr>
        <w:t>
      Электрондық пошта мекенжайы _____________________________________</w:t>
      </w:r>
    </w:p>
    <w:bookmarkEnd w:id="750"/>
    <w:bookmarkStart w:name="z907" w:id="751"/>
    <w:p>
      <w:pPr>
        <w:spacing w:after="0"/>
        <w:ind w:left="0"/>
        <w:jc w:val="both"/>
      </w:pPr>
      <w:r>
        <w:rPr>
          <w:rFonts w:ascii="Times New Roman"/>
          <w:b w:val="false"/>
          <w:i w:val="false"/>
          <w:color w:val="000000"/>
          <w:sz w:val="28"/>
        </w:rPr>
        <w:t>
      Жергілікті атқарушы органның басшысы _______________ _________________</w:t>
      </w:r>
    </w:p>
    <w:bookmarkEnd w:id="751"/>
    <w:bookmarkStart w:name="z908" w:id="752"/>
    <w:p>
      <w:pPr>
        <w:spacing w:after="0"/>
        <w:ind w:left="0"/>
        <w:jc w:val="both"/>
      </w:pPr>
      <w:r>
        <w:rPr>
          <w:rFonts w:ascii="Times New Roman"/>
          <w:b w:val="false"/>
          <w:i w:val="false"/>
          <w:color w:val="000000"/>
          <w:sz w:val="28"/>
        </w:rPr>
        <w:t>
      тегі, аты және әкесінің аты (болған жағдайда) қолы</w:t>
      </w:r>
    </w:p>
    <w:bookmarkEnd w:id="752"/>
    <w:bookmarkStart w:name="z909" w:id="753"/>
    <w:p>
      <w:pPr>
        <w:spacing w:after="0"/>
        <w:ind w:left="0"/>
        <w:jc w:val="both"/>
      </w:pPr>
      <w:r>
        <w:rPr>
          <w:rFonts w:ascii="Times New Roman"/>
          <w:b w:val="false"/>
          <w:i w:val="false"/>
          <w:color w:val="000000"/>
          <w:sz w:val="28"/>
        </w:rPr>
        <w:t>
      Ескертпе: нысанды толтыру бойынша түсіндірме осы Қағидалардың 31-тармағында келтірілген.</w:t>
      </w:r>
    </w:p>
    <w:bookmarkEnd w:id="7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67-қосымша</w:t>
            </w:r>
          </w:p>
        </w:tc>
      </w:tr>
    </w:tbl>
    <w:bookmarkStart w:name="z911" w:id="754"/>
    <w:p>
      <w:pPr>
        <w:spacing w:after="0"/>
        <w:ind w:left="0"/>
        <w:jc w:val="both"/>
      </w:pPr>
      <w:r>
        <w:rPr>
          <w:rFonts w:ascii="Times New Roman"/>
          <w:b w:val="false"/>
          <w:i w:val="false"/>
          <w:color w:val="000000"/>
          <w:sz w:val="28"/>
        </w:rPr>
        <w:t>
      Нысан</w:t>
      </w:r>
    </w:p>
    <w:bookmarkEnd w:id="754"/>
    <w:bookmarkStart w:name="z912" w:id="755"/>
    <w:p>
      <w:pPr>
        <w:spacing w:after="0"/>
        <w:ind w:left="0"/>
        <w:jc w:val="left"/>
      </w:pPr>
      <w:r>
        <w:rPr>
          <w:rFonts w:ascii="Times New Roman"/>
          <w:b/>
          <w:i w:val="false"/>
          <w:color w:val="000000"/>
        </w:rPr>
        <w:t xml:space="preserve"> Тиісті саланың (аяның) жергілікті уәкілетті органының дамуға арналған шығындары мониторингтеу нәтижелері туралы есебі</w:t>
      </w:r>
    </w:p>
    <w:bookmarkEnd w:id="755"/>
    <w:bookmarkStart w:name="z913" w:id="756"/>
    <w:p>
      <w:pPr>
        <w:spacing w:after="0"/>
        <w:ind w:left="0"/>
        <w:jc w:val="both"/>
      </w:pPr>
      <w:r>
        <w:rPr>
          <w:rFonts w:ascii="Times New Roman"/>
          <w:b w:val="false"/>
          <w:i w:val="false"/>
          <w:color w:val="000000"/>
          <w:sz w:val="28"/>
        </w:rPr>
        <w:t xml:space="preserve">
      Орталық салалық мемлекеттік органға ұсынылады </w:t>
      </w:r>
    </w:p>
    <w:bookmarkEnd w:id="756"/>
    <w:bookmarkStart w:name="z914" w:id="757"/>
    <w:p>
      <w:pPr>
        <w:spacing w:after="0"/>
        <w:ind w:left="0"/>
        <w:jc w:val="both"/>
      </w:pPr>
      <w:r>
        <w:rPr>
          <w:rFonts w:ascii="Times New Roman"/>
          <w:b w:val="false"/>
          <w:i w:val="false"/>
          <w:color w:val="000000"/>
          <w:sz w:val="28"/>
        </w:rPr>
        <w:t>
      Кезеңділігі – тоқсан сайын</w:t>
      </w:r>
    </w:p>
    <w:bookmarkEnd w:id="757"/>
    <w:bookmarkStart w:name="z915" w:id="758"/>
    <w:p>
      <w:pPr>
        <w:spacing w:after="0"/>
        <w:ind w:left="0"/>
        <w:jc w:val="both"/>
      </w:pPr>
      <w:r>
        <w:rPr>
          <w:rFonts w:ascii="Times New Roman"/>
          <w:b w:val="false"/>
          <w:i w:val="false"/>
          <w:color w:val="000000"/>
          <w:sz w:val="28"/>
        </w:rPr>
        <w:t xml:space="preserve">
      Есепті кезең____________________ жыл </w:t>
      </w:r>
    </w:p>
    <w:bookmarkEnd w:id="758"/>
    <w:bookmarkStart w:name="z916" w:id="759"/>
    <w:p>
      <w:pPr>
        <w:spacing w:after="0"/>
        <w:ind w:left="0"/>
        <w:jc w:val="both"/>
      </w:pPr>
      <w:r>
        <w:rPr>
          <w:rFonts w:ascii="Times New Roman"/>
          <w:b w:val="false"/>
          <w:i w:val="false"/>
          <w:color w:val="000000"/>
          <w:sz w:val="28"/>
        </w:rPr>
        <w:t xml:space="preserve">
      Өкілдік ететін тұлғалар шеңбері: тиісті саланың (аяның) жергілікті уәкілетті органы </w:t>
      </w:r>
    </w:p>
    <w:bookmarkEnd w:id="759"/>
    <w:bookmarkStart w:name="z917" w:id="760"/>
    <w:p>
      <w:pPr>
        <w:spacing w:after="0"/>
        <w:ind w:left="0"/>
        <w:jc w:val="both"/>
      </w:pPr>
      <w:r>
        <w:rPr>
          <w:rFonts w:ascii="Times New Roman"/>
          <w:b w:val="false"/>
          <w:i w:val="false"/>
          <w:color w:val="000000"/>
          <w:sz w:val="28"/>
        </w:rPr>
        <w:t xml:space="preserve">
      Ұсыну мерзімі: есепті айдан кейінгі айдың 15-күнінен кешіктірілмей. </w:t>
      </w:r>
    </w:p>
    <w:bookmarkEnd w:id="760"/>
    <w:bookmarkStart w:name="z918" w:id="761"/>
    <w:p>
      <w:pPr>
        <w:spacing w:after="0"/>
        <w:ind w:left="0"/>
        <w:jc w:val="both"/>
      </w:pPr>
      <w:r>
        <w:rPr>
          <w:rFonts w:ascii="Times New Roman"/>
          <w:b w:val="false"/>
          <w:i w:val="false"/>
          <w:color w:val="000000"/>
          <w:sz w:val="28"/>
        </w:rPr>
        <w:t>
      Тиісті саланың аяның) жергілікті уәкілетті органының атауы ________________</w:t>
      </w:r>
    </w:p>
    <w:bookmarkEnd w:id="761"/>
    <w:bookmarkStart w:name="z919" w:id="762"/>
    <w:p>
      <w:pPr>
        <w:spacing w:after="0"/>
        <w:ind w:left="0"/>
        <w:jc w:val="both"/>
      </w:pPr>
      <w:r>
        <w:rPr>
          <w:rFonts w:ascii="Times New Roman"/>
          <w:b w:val="false"/>
          <w:i w:val="false"/>
          <w:color w:val="000000"/>
          <w:sz w:val="28"/>
        </w:rPr>
        <w:t>
      Бюджет түрі ________________________________________________________</w:t>
      </w:r>
    </w:p>
    <w:bookmarkEnd w:id="762"/>
    <w:bookmarkStart w:name="z920" w:id="763"/>
    <w:p>
      <w:pPr>
        <w:spacing w:after="0"/>
        <w:ind w:left="0"/>
        <w:jc w:val="both"/>
      </w:pPr>
      <w:r>
        <w:rPr>
          <w:rFonts w:ascii="Times New Roman"/>
          <w:b w:val="false"/>
          <w:i w:val="false"/>
          <w:color w:val="000000"/>
          <w:sz w:val="28"/>
        </w:rPr>
        <w:t xml:space="preserve">
      Өлшем бірлігі: </w:t>
      </w:r>
    </w:p>
    <w:bookmarkEnd w:id="763"/>
    <w:bookmarkStart w:name="z921" w:id="764"/>
    <w:p>
      <w:pPr>
        <w:spacing w:after="0"/>
        <w:ind w:left="0"/>
        <w:jc w:val="both"/>
      </w:pPr>
      <w:r>
        <w:rPr>
          <w:rFonts w:ascii="Times New Roman"/>
          <w:b w:val="false"/>
          <w:i w:val="false"/>
          <w:color w:val="000000"/>
          <w:sz w:val="28"/>
        </w:rPr>
        <w:t xml:space="preserve">
      мың теңге </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бағдарламаның/кіші бағдарламаның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бағдарлама/кіші бағдарлама кодының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трансферттердің көлемі туралы заңда / мәслихат шешімінде _ _ _ _ _ жылға көзделген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 _ жылға бекітілген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____жылға нақтыланған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 _ жылға түзетілген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жергілікті бюджеттен бөлінгені және республикалық бюджеттен берілетін трансферттер есебінен іске асырылатыны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922" w:id="765"/>
    <w:p>
      <w:pPr>
        <w:spacing w:after="0"/>
        <w:ind w:left="0"/>
        <w:jc w:val="both"/>
      </w:pPr>
      <w:r>
        <w:rPr>
          <w:rFonts w:ascii="Times New Roman"/>
          <w:b w:val="false"/>
          <w:i w:val="false"/>
          <w:color w:val="000000"/>
          <w:sz w:val="28"/>
        </w:rPr>
        <w:t>
      кестенің жалғасы</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орындалу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 _ _ жылға орындалу %-ы (9-бағ. /7-бағ.*100%)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орындалмауы (11-баған-7-баған)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орындалмаған сома (9-бағ.-7-бағ.)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бюджет қаражатының үнемделуі-барлығы (15-баған+ 16-баған)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үнемделу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923" w:id="766"/>
    <w:p>
      <w:pPr>
        <w:spacing w:after="0"/>
        <w:ind w:left="0"/>
        <w:jc w:val="both"/>
      </w:pPr>
      <w:r>
        <w:rPr>
          <w:rFonts w:ascii="Times New Roman"/>
          <w:b w:val="false"/>
          <w:i w:val="false"/>
          <w:color w:val="000000"/>
          <w:sz w:val="28"/>
        </w:rPr>
        <w:t>
      кестенің жалғасы</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бюджет қаражатының игерілмеуі, барлығы (18-баған+19-баған+20-баған),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берушілердің орындалмаған шарттық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игерілмеуінің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924" w:id="767"/>
    <w:p>
      <w:pPr>
        <w:spacing w:after="0"/>
        <w:ind w:left="0"/>
        <w:jc w:val="both"/>
      </w:pPr>
      <w:r>
        <w:rPr>
          <w:rFonts w:ascii="Times New Roman"/>
          <w:b w:val="false"/>
          <w:i w:val="false"/>
          <w:color w:val="000000"/>
          <w:sz w:val="28"/>
        </w:rPr>
        <w:t>
      Орындаушы (ТАӘ, лауазымы) ________________________________</w:t>
      </w:r>
    </w:p>
    <w:bookmarkEnd w:id="767"/>
    <w:bookmarkStart w:name="z925" w:id="768"/>
    <w:p>
      <w:pPr>
        <w:spacing w:after="0"/>
        <w:ind w:left="0"/>
        <w:jc w:val="both"/>
      </w:pPr>
      <w:r>
        <w:rPr>
          <w:rFonts w:ascii="Times New Roman"/>
          <w:b w:val="false"/>
          <w:i w:val="false"/>
          <w:color w:val="000000"/>
          <w:sz w:val="28"/>
        </w:rPr>
        <w:t>
      Телефоны ___________________________________________________</w:t>
      </w:r>
    </w:p>
    <w:bookmarkEnd w:id="768"/>
    <w:bookmarkStart w:name="z926" w:id="769"/>
    <w:p>
      <w:pPr>
        <w:spacing w:after="0"/>
        <w:ind w:left="0"/>
        <w:jc w:val="both"/>
      </w:pPr>
      <w:r>
        <w:rPr>
          <w:rFonts w:ascii="Times New Roman"/>
          <w:b w:val="false"/>
          <w:i w:val="false"/>
          <w:color w:val="000000"/>
          <w:sz w:val="28"/>
        </w:rPr>
        <w:t>
      Электрондық пошта мекенжайы _____________________________________</w:t>
      </w:r>
    </w:p>
    <w:bookmarkEnd w:id="769"/>
    <w:bookmarkStart w:name="z927" w:id="770"/>
    <w:p>
      <w:pPr>
        <w:spacing w:after="0"/>
        <w:ind w:left="0"/>
        <w:jc w:val="both"/>
      </w:pPr>
      <w:r>
        <w:rPr>
          <w:rFonts w:ascii="Times New Roman"/>
          <w:b w:val="false"/>
          <w:i w:val="false"/>
          <w:color w:val="000000"/>
          <w:sz w:val="28"/>
        </w:rPr>
        <w:t>
      Тиісті саланың (аяның) жергілікті уәкілетті органының басшысы _________ ___</w:t>
      </w:r>
    </w:p>
    <w:bookmarkEnd w:id="770"/>
    <w:bookmarkStart w:name="z928" w:id="771"/>
    <w:p>
      <w:pPr>
        <w:spacing w:after="0"/>
        <w:ind w:left="0"/>
        <w:jc w:val="both"/>
      </w:pPr>
      <w:r>
        <w:rPr>
          <w:rFonts w:ascii="Times New Roman"/>
          <w:b w:val="false"/>
          <w:i w:val="false"/>
          <w:color w:val="000000"/>
          <w:sz w:val="28"/>
        </w:rPr>
        <w:t>
      тегі, аты және әкесінің аты (болған жағдайда) қолы</w:t>
      </w:r>
    </w:p>
    <w:bookmarkEnd w:id="771"/>
    <w:bookmarkStart w:name="z929" w:id="772"/>
    <w:p>
      <w:pPr>
        <w:spacing w:after="0"/>
        <w:ind w:left="0"/>
        <w:jc w:val="both"/>
      </w:pPr>
      <w:r>
        <w:rPr>
          <w:rFonts w:ascii="Times New Roman"/>
          <w:b w:val="false"/>
          <w:i w:val="false"/>
          <w:color w:val="000000"/>
          <w:sz w:val="28"/>
        </w:rPr>
        <w:t>
      Ескертпе: нысанды толтыру бойынша түсіндірме осы Қағидалардың 31-тармағында келтірілген.</w:t>
      </w:r>
    </w:p>
    <w:bookmarkEnd w:id="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68-қосымша</w:t>
            </w:r>
          </w:p>
        </w:tc>
      </w:tr>
    </w:tbl>
    <w:bookmarkStart w:name="z931" w:id="773"/>
    <w:p>
      <w:pPr>
        <w:spacing w:after="0"/>
        <w:ind w:left="0"/>
        <w:jc w:val="both"/>
      </w:pPr>
      <w:r>
        <w:rPr>
          <w:rFonts w:ascii="Times New Roman"/>
          <w:b w:val="false"/>
          <w:i w:val="false"/>
          <w:color w:val="000000"/>
          <w:sz w:val="28"/>
        </w:rPr>
        <w:t>
      Нысан</w:t>
      </w:r>
    </w:p>
    <w:bookmarkEnd w:id="773"/>
    <w:bookmarkStart w:name="z932" w:id="774"/>
    <w:p>
      <w:pPr>
        <w:spacing w:after="0"/>
        <w:ind w:left="0"/>
        <w:jc w:val="left"/>
      </w:pPr>
      <w:r>
        <w:rPr>
          <w:rFonts w:ascii="Times New Roman"/>
          <w:b/>
          <w:i w:val="false"/>
          <w:color w:val="000000"/>
        </w:rPr>
        <w:t xml:space="preserve"> Тиісті саланың (аяның) жергілікті уәкілетті органының дамуға арналған шығындарды мониторингтеу нәтижелері туралы есебі</w:t>
      </w:r>
    </w:p>
    <w:bookmarkEnd w:id="774"/>
    <w:bookmarkStart w:name="z933" w:id="775"/>
    <w:p>
      <w:pPr>
        <w:spacing w:after="0"/>
        <w:ind w:left="0"/>
        <w:jc w:val="both"/>
      </w:pPr>
      <w:r>
        <w:rPr>
          <w:rFonts w:ascii="Times New Roman"/>
          <w:b w:val="false"/>
          <w:i w:val="false"/>
          <w:color w:val="000000"/>
          <w:sz w:val="28"/>
        </w:rPr>
        <w:t>
      Тексеру комиссиясына, орталық салалық мемлекеттік органға, өңірлік саясат жөніндегі орталық уәкілетті органға ұсынылады</w:t>
      </w:r>
    </w:p>
    <w:bookmarkEnd w:id="775"/>
    <w:bookmarkStart w:name="z934" w:id="776"/>
    <w:p>
      <w:pPr>
        <w:spacing w:after="0"/>
        <w:ind w:left="0"/>
        <w:jc w:val="both"/>
      </w:pPr>
      <w:r>
        <w:rPr>
          <w:rFonts w:ascii="Times New Roman"/>
          <w:b w:val="false"/>
          <w:i w:val="false"/>
          <w:color w:val="000000"/>
          <w:sz w:val="28"/>
        </w:rPr>
        <w:t xml:space="preserve">
      Кезеңділігі – жылдық </w:t>
      </w:r>
    </w:p>
    <w:bookmarkEnd w:id="776"/>
    <w:bookmarkStart w:name="z935" w:id="777"/>
    <w:p>
      <w:pPr>
        <w:spacing w:after="0"/>
        <w:ind w:left="0"/>
        <w:jc w:val="both"/>
      </w:pPr>
      <w:r>
        <w:rPr>
          <w:rFonts w:ascii="Times New Roman"/>
          <w:b w:val="false"/>
          <w:i w:val="false"/>
          <w:color w:val="000000"/>
          <w:sz w:val="28"/>
        </w:rPr>
        <w:t xml:space="preserve">
      Есепті кезең____________________ жыл </w:t>
      </w:r>
    </w:p>
    <w:bookmarkEnd w:id="777"/>
    <w:bookmarkStart w:name="z936" w:id="778"/>
    <w:p>
      <w:pPr>
        <w:spacing w:after="0"/>
        <w:ind w:left="0"/>
        <w:jc w:val="both"/>
      </w:pPr>
      <w:r>
        <w:rPr>
          <w:rFonts w:ascii="Times New Roman"/>
          <w:b w:val="false"/>
          <w:i w:val="false"/>
          <w:color w:val="000000"/>
          <w:sz w:val="28"/>
        </w:rPr>
        <w:t xml:space="preserve">
      Өкілдік ететін тұлғалар шеңбері: тиісті саланың (аяның) жергілікті уәкілетті органы </w:t>
      </w:r>
    </w:p>
    <w:bookmarkEnd w:id="778"/>
    <w:bookmarkStart w:name="z937" w:id="779"/>
    <w:p>
      <w:pPr>
        <w:spacing w:after="0"/>
        <w:ind w:left="0"/>
        <w:jc w:val="both"/>
      </w:pPr>
      <w:r>
        <w:rPr>
          <w:rFonts w:ascii="Times New Roman"/>
          <w:b w:val="false"/>
          <w:i w:val="false"/>
          <w:color w:val="000000"/>
          <w:sz w:val="28"/>
        </w:rPr>
        <w:t>
      Ұсыну мерзімі: есепті қаржы жылынан кейінгі жылдың 25 қаңтарынан кешіктірілмей.</w:t>
      </w:r>
    </w:p>
    <w:bookmarkEnd w:id="779"/>
    <w:bookmarkStart w:name="z938" w:id="780"/>
    <w:p>
      <w:pPr>
        <w:spacing w:after="0"/>
        <w:ind w:left="0"/>
        <w:jc w:val="both"/>
      </w:pPr>
      <w:r>
        <w:rPr>
          <w:rFonts w:ascii="Times New Roman"/>
          <w:b w:val="false"/>
          <w:i w:val="false"/>
          <w:color w:val="000000"/>
          <w:sz w:val="28"/>
        </w:rPr>
        <w:t xml:space="preserve">
      Тиісті саланың (аяның) жергілікті уәкілетті органының атауы _____________ </w:t>
      </w:r>
    </w:p>
    <w:bookmarkEnd w:id="780"/>
    <w:bookmarkStart w:name="z939" w:id="781"/>
    <w:p>
      <w:pPr>
        <w:spacing w:after="0"/>
        <w:ind w:left="0"/>
        <w:jc w:val="both"/>
      </w:pPr>
      <w:r>
        <w:rPr>
          <w:rFonts w:ascii="Times New Roman"/>
          <w:b w:val="false"/>
          <w:i w:val="false"/>
          <w:color w:val="000000"/>
          <w:sz w:val="28"/>
        </w:rPr>
        <w:t>
      Бюджет түрі ________________________________________________________</w:t>
      </w:r>
    </w:p>
    <w:bookmarkEnd w:id="781"/>
    <w:bookmarkStart w:name="z940" w:id="782"/>
    <w:p>
      <w:pPr>
        <w:spacing w:after="0"/>
        <w:ind w:left="0"/>
        <w:jc w:val="both"/>
      </w:pPr>
      <w:r>
        <w:rPr>
          <w:rFonts w:ascii="Times New Roman"/>
          <w:b w:val="false"/>
          <w:i w:val="false"/>
          <w:color w:val="000000"/>
          <w:sz w:val="28"/>
        </w:rPr>
        <w:t>
      Өлшем бірлігі:</w:t>
      </w:r>
    </w:p>
    <w:bookmarkEnd w:id="782"/>
    <w:bookmarkStart w:name="z941" w:id="783"/>
    <w:p>
      <w:pPr>
        <w:spacing w:after="0"/>
        <w:ind w:left="0"/>
        <w:jc w:val="both"/>
      </w:pPr>
      <w:r>
        <w:rPr>
          <w:rFonts w:ascii="Times New Roman"/>
          <w:b w:val="false"/>
          <w:i w:val="false"/>
          <w:color w:val="000000"/>
          <w:sz w:val="28"/>
        </w:rPr>
        <w:t xml:space="preserve">
      мың теңге </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бағдарламаның/кіші бағдарламаның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бағдарлама/кіші бағдарлама кодының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трансферттердің көлемі туралы заңда / мәслихат шешімінде _ _ _ _ _ жылға көзделген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 _ жылға бекітілген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____жылға нақтыланған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 _ жылға түзетілген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942" w:id="784"/>
    <w:p>
      <w:pPr>
        <w:spacing w:after="0"/>
        <w:ind w:left="0"/>
        <w:jc w:val="both"/>
      </w:pPr>
      <w:r>
        <w:rPr>
          <w:rFonts w:ascii="Times New Roman"/>
          <w:b w:val="false"/>
          <w:i w:val="false"/>
          <w:color w:val="000000"/>
          <w:sz w:val="28"/>
        </w:rPr>
        <w:t>
      кестенің жалғасы</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жергілікті бюджеттен бөлінгені және республикалық бюджеттен берілетін трансферттер есебінен іске асырылатыны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жылға орындалу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 _ _ жылға орындалу %-ы (9-бағ. /7-бағ.*100%)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 _ _ жылғы орындалмаған сома (9-бағ.-7-бағ.)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 _ _ жылғы бюджет қаражатының үнемделуі-барлығы (13-баған+ 14-баған)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үнемдеу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943" w:id="785"/>
    <w:p>
      <w:pPr>
        <w:spacing w:after="0"/>
        <w:ind w:left="0"/>
        <w:jc w:val="both"/>
      </w:pPr>
      <w:r>
        <w:rPr>
          <w:rFonts w:ascii="Times New Roman"/>
          <w:b w:val="false"/>
          <w:i w:val="false"/>
          <w:color w:val="000000"/>
          <w:sz w:val="28"/>
        </w:rPr>
        <w:t>
      кестенің жалғасы</w:t>
      </w:r>
    </w:p>
    <w:bookmarkEnd w:id="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бюджет қаражатының игерілмеуі, барлығы (16-баған+17-баған+18-баған),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берушілердің орындалмаған шарттық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944" w:id="786"/>
    <w:p>
      <w:pPr>
        <w:spacing w:after="0"/>
        <w:ind w:left="0"/>
        <w:jc w:val="both"/>
      </w:pPr>
      <w:r>
        <w:rPr>
          <w:rFonts w:ascii="Times New Roman"/>
          <w:b w:val="false"/>
          <w:i w:val="false"/>
          <w:color w:val="000000"/>
          <w:sz w:val="28"/>
        </w:rPr>
        <w:t>
      Орындаушы (ТАӘ, лауазымы) _______________________________</w:t>
      </w:r>
    </w:p>
    <w:bookmarkEnd w:id="786"/>
    <w:bookmarkStart w:name="z945" w:id="787"/>
    <w:p>
      <w:pPr>
        <w:spacing w:after="0"/>
        <w:ind w:left="0"/>
        <w:jc w:val="both"/>
      </w:pPr>
      <w:r>
        <w:rPr>
          <w:rFonts w:ascii="Times New Roman"/>
          <w:b w:val="false"/>
          <w:i w:val="false"/>
          <w:color w:val="000000"/>
          <w:sz w:val="28"/>
        </w:rPr>
        <w:t>
      Телефоны ____________________________________________________</w:t>
      </w:r>
    </w:p>
    <w:bookmarkEnd w:id="787"/>
    <w:bookmarkStart w:name="z946" w:id="788"/>
    <w:p>
      <w:pPr>
        <w:spacing w:after="0"/>
        <w:ind w:left="0"/>
        <w:jc w:val="both"/>
      </w:pPr>
      <w:r>
        <w:rPr>
          <w:rFonts w:ascii="Times New Roman"/>
          <w:b w:val="false"/>
          <w:i w:val="false"/>
          <w:color w:val="000000"/>
          <w:sz w:val="28"/>
        </w:rPr>
        <w:t>
      Электрондық пошта мекенжайы _____________________________________</w:t>
      </w:r>
    </w:p>
    <w:bookmarkEnd w:id="788"/>
    <w:bookmarkStart w:name="z947" w:id="789"/>
    <w:p>
      <w:pPr>
        <w:spacing w:after="0"/>
        <w:ind w:left="0"/>
        <w:jc w:val="both"/>
      </w:pPr>
      <w:r>
        <w:rPr>
          <w:rFonts w:ascii="Times New Roman"/>
          <w:b w:val="false"/>
          <w:i w:val="false"/>
          <w:color w:val="000000"/>
          <w:sz w:val="28"/>
        </w:rPr>
        <w:t xml:space="preserve">
      Тиісті саланың (аяның) жергілікті уәкілетті органының басшысы _____ ______ </w:t>
      </w:r>
    </w:p>
    <w:bookmarkEnd w:id="789"/>
    <w:bookmarkStart w:name="z948" w:id="790"/>
    <w:p>
      <w:pPr>
        <w:spacing w:after="0"/>
        <w:ind w:left="0"/>
        <w:jc w:val="both"/>
      </w:pPr>
      <w:r>
        <w:rPr>
          <w:rFonts w:ascii="Times New Roman"/>
          <w:b w:val="false"/>
          <w:i w:val="false"/>
          <w:color w:val="000000"/>
          <w:sz w:val="28"/>
        </w:rPr>
        <w:t xml:space="preserve">
      тегі, аты және әкесінің аты (болған жағдайда) қолы </w:t>
      </w:r>
    </w:p>
    <w:bookmarkEnd w:id="790"/>
    <w:bookmarkStart w:name="z949" w:id="791"/>
    <w:p>
      <w:pPr>
        <w:spacing w:after="0"/>
        <w:ind w:left="0"/>
        <w:jc w:val="both"/>
      </w:pPr>
      <w:r>
        <w:rPr>
          <w:rFonts w:ascii="Times New Roman"/>
          <w:b w:val="false"/>
          <w:i w:val="false"/>
          <w:color w:val="000000"/>
          <w:sz w:val="28"/>
        </w:rPr>
        <w:t>
      Ескертпе: нысанды толтыру бойынша түсіндірме осы Қағидалардың 34-армағында келтірілген.</w:t>
      </w:r>
    </w:p>
    <w:bookmarkEnd w:id="7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69-қосымша</w:t>
            </w:r>
          </w:p>
        </w:tc>
      </w:tr>
    </w:tbl>
    <w:bookmarkStart w:name="z951" w:id="792"/>
    <w:p>
      <w:pPr>
        <w:spacing w:after="0"/>
        <w:ind w:left="0"/>
        <w:jc w:val="both"/>
      </w:pPr>
      <w:r>
        <w:rPr>
          <w:rFonts w:ascii="Times New Roman"/>
          <w:b w:val="false"/>
          <w:i w:val="false"/>
          <w:color w:val="000000"/>
          <w:sz w:val="28"/>
        </w:rPr>
        <w:t>
      Нысан</w:t>
      </w:r>
    </w:p>
    <w:bookmarkEnd w:id="792"/>
    <w:bookmarkStart w:name="z952" w:id="793"/>
    <w:p>
      <w:pPr>
        <w:spacing w:after="0"/>
        <w:ind w:left="0"/>
        <w:jc w:val="left"/>
      </w:pPr>
      <w:r>
        <w:rPr>
          <w:rFonts w:ascii="Times New Roman"/>
          <w:b/>
          <w:i w:val="false"/>
          <w:color w:val="000000"/>
        </w:rPr>
        <w:t xml:space="preserve"> Аудандық маңызы бар қалалар, ауылдар, кенттер, ауылдық округтер әкімдері аппараттарының жалпы сипаттағы трансферттердің көлемі туралы заңда немесе тиісті мәслихаттың шешімінде белгіленген қаржыландырудың ең төмен көлемін мониторингтеу нәтижелері туралы есебі</w:t>
      </w:r>
    </w:p>
    <w:bookmarkEnd w:id="793"/>
    <w:bookmarkStart w:name="z953" w:id="794"/>
    <w:p>
      <w:pPr>
        <w:spacing w:after="0"/>
        <w:ind w:left="0"/>
        <w:jc w:val="both"/>
      </w:pPr>
      <w:r>
        <w:rPr>
          <w:rFonts w:ascii="Times New Roman"/>
          <w:b w:val="false"/>
          <w:i w:val="false"/>
          <w:color w:val="000000"/>
          <w:sz w:val="28"/>
        </w:rPr>
        <w:t xml:space="preserve">
      Ауданның бюджетті атқару жөніндегі уәкілетті органына ұсынылады </w:t>
      </w:r>
    </w:p>
    <w:bookmarkEnd w:id="794"/>
    <w:bookmarkStart w:name="z954" w:id="795"/>
    <w:p>
      <w:pPr>
        <w:spacing w:after="0"/>
        <w:ind w:left="0"/>
        <w:jc w:val="both"/>
      </w:pPr>
      <w:r>
        <w:rPr>
          <w:rFonts w:ascii="Times New Roman"/>
          <w:b w:val="false"/>
          <w:i w:val="false"/>
          <w:color w:val="000000"/>
          <w:sz w:val="28"/>
        </w:rPr>
        <w:t xml:space="preserve">
      Кезеңділігі-тоқсан сайын, жылдық </w:t>
      </w:r>
    </w:p>
    <w:bookmarkEnd w:id="795"/>
    <w:bookmarkStart w:name="z955" w:id="796"/>
    <w:p>
      <w:pPr>
        <w:spacing w:after="0"/>
        <w:ind w:left="0"/>
        <w:jc w:val="both"/>
      </w:pPr>
      <w:r>
        <w:rPr>
          <w:rFonts w:ascii="Times New Roman"/>
          <w:b w:val="false"/>
          <w:i w:val="false"/>
          <w:color w:val="000000"/>
          <w:sz w:val="28"/>
        </w:rPr>
        <w:t>
      Есепті кезең____________________ жыл</w:t>
      </w:r>
    </w:p>
    <w:bookmarkEnd w:id="796"/>
    <w:bookmarkStart w:name="z956" w:id="797"/>
    <w:p>
      <w:pPr>
        <w:spacing w:after="0"/>
        <w:ind w:left="0"/>
        <w:jc w:val="both"/>
      </w:pPr>
      <w:r>
        <w:rPr>
          <w:rFonts w:ascii="Times New Roman"/>
          <w:b w:val="false"/>
          <w:i w:val="false"/>
          <w:color w:val="000000"/>
          <w:sz w:val="28"/>
        </w:rPr>
        <w:t>
      Өкілдік ететін тұлғалар шеңбері: аудандық маңызы бар қалалар, ауылдар, кенттер, ауылдық округтер әкімдерінің аппараттары</w:t>
      </w:r>
    </w:p>
    <w:bookmarkEnd w:id="797"/>
    <w:bookmarkStart w:name="z957" w:id="798"/>
    <w:p>
      <w:pPr>
        <w:spacing w:after="0"/>
        <w:ind w:left="0"/>
        <w:jc w:val="both"/>
      </w:pPr>
      <w:r>
        <w:rPr>
          <w:rFonts w:ascii="Times New Roman"/>
          <w:b w:val="false"/>
          <w:i w:val="false"/>
          <w:color w:val="000000"/>
          <w:sz w:val="28"/>
        </w:rPr>
        <w:t xml:space="preserve">
      Ұсыну мерзімі: есепті айдан кейінгі айдың 5-күнінен кешіктірілмей және есепті қаржы жылынан кейінгі жылдың 18 қаңтарынан кешіктірілмей. </w:t>
      </w:r>
    </w:p>
    <w:bookmarkEnd w:id="798"/>
    <w:bookmarkStart w:name="z958" w:id="799"/>
    <w:p>
      <w:pPr>
        <w:spacing w:after="0"/>
        <w:ind w:left="0"/>
        <w:jc w:val="both"/>
      </w:pPr>
      <w:r>
        <w:rPr>
          <w:rFonts w:ascii="Times New Roman"/>
          <w:b w:val="false"/>
          <w:i w:val="false"/>
          <w:color w:val="000000"/>
          <w:sz w:val="28"/>
        </w:rPr>
        <w:t>
      Бюджет түрі ________________________________________________________</w:t>
      </w:r>
    </w:p>
    <w:bookmarkEnd w:id="799"/>
    <w:bookmarkStart w:name="z959" w:id="800"/>
    <w:p>
      <w:pPr>
        <w:spacing w:after="0"/>
        <w:ind w:left="0"/>
        <w:jc w:val="both"/>
      </w:pPr>
      <w:r>
        <w:rPr>
          <w:rFonts w:ascii="Times New Roman"/>
          <w:b w:val="false"/>
          <w:i w:val="false"/>
          <w:color w:val="000000"/>
          <w:sz w:val="28"/>
        </w:rPr>
        <w:t xml:space="preserve">
      Өлшем бірлігі: </w:t>
      </w:r>
    </w:p>
    <w:bookmarkEnd w:id="800"/>
    <w:bookmarkStart w:name="z960" w:id="801"/>
    <w:p>
      <w:pPr>
        <w:spacing w:after="0"/>
        <w:ind w:left="0"/>
        <w:jc w:val="both"/>
      </w:pPr>
      <w:r>
        <w:rPr>
          <w:rFonts w:ascii="Times New Roman"/>
          <w:b w:val="false"/>
          <w:i w:val="false"/>
          <w:color w:val="000000"/>
          <w:sz w:val="28"/>
        </w:rPr>
        <w:t>
      мың теңге</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 коды (кіші бағдарламаларға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 кодының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ең төмен көлемі шеңберінде бағыттың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түпкілікті көрсеткіші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трансферттердің көлемі туралы заңда / мәслихат шешімінде _ _ _ _ _ жылға көзделген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бекітілген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нақтыланған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түзетілген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961" w:id="802"/>
    <w:p>
      <w:pPr>
        <w:spacing w:after="0"/>
        <w:ind w:left="0"/>
        <w:jc w:val="both"/>
      </w:pPr>
      <w:r>
        <w:rPr>
          <w:rFonts w:ascii="Times New Roman"/>
          <w:b w:val="false"/>
          <w:i w:val="false"/>
          <w:color w:val="000000"/>
          <w:sz w:val="28"/>
        </w:rPr>
        <w:t>
      кестенің жалғасы</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орындалу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Есепі кезеңдегі орындалу %-ы (9-бағ. /8-бағ.*100%)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соның ішінде (13-баған+14-баған+15-баған)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берушілердің орындалмаған шарттық міндеттемелері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962" w:id="803"/>
    <w:p>
      <w:pPr>
        <w:spacing w:after="0"/>
        <w:ind w:left="0"/>
        <w:jc w:val="both"/>
      </w:pPr>
      <w:r>
        <w:rPr>
          <w:rFonts w:ascii="Times New Roman"/>
          <w:b w:val="false"/>
          <w:i w:val="false"/>
          <w:color w:val="000000"/>
          <w:sz w:val="28"/>
        </w:rPr>
        <w:t>
      Орындаушы (ТАӘ, лауазымы) ________________________________</w:t>
      </w:r>
    </w:p>
    <w:bookmarkEnd w:id="803"/>
    <w:bookmarkStart w:name="z963" w:id="804"/>
    <w:p>
      <w:pPr>
        <w:spacing w:after="0"/>
        <w:ind w:left="0"/>
        <w:jc w:val="both"/>
      </w:pPr>
      <w:r>
        <w:rPr>
          <w:rFonts w:ascii="Times New Roman"/>
          <w:b w:val="false"/>
          <w:i w:val="false"/>
          <w:color w:val="000000"/>
          <w:sz w:val="28"/>
        </w:rPr>
        <w:t>
      Телефоны ____________________________________________________</w:t>
      </w:r>
    </w:p>
    <w:bookmarkEnd w:id="804"/>
    <w:bookmarkStart w:name="z964" w:id="805"/>
    <w:p>
      <w:pPr>
        <w:spacing w:after="0"/>
        <w:ind w:left="0"/>
        <w:jc w:val="both"/>
      </w:pPr>
      <w:r>
        <w:rPr>
          <w:rFonts w:ascii="Times New Roman"/>
          <w:b w:val="false"/>
          <w:i w:val="false"/>
          <w:color w:val="000000"/>
          <w:sz w:val="28"/>
        </w:rPr>
        <w:t>
      Электрондық пошта мекенжайы _____________________________________</w:t>
      </w:r>
    </w:p>
    <w:bookmarkEnd w:id="805"/>
    <w:bookmarkStart w:name="z965" w:id="806"/>
    <w:p>
      <w:pPr>
        <w:spacing w:after="0"/>
        <w:ind w:left="0"/>
        <w:jc w:val="both"/>
      </w:pPr>
      <w:r>
        <w:rPr>
          <w:rFonts w:ascii="Times New Roman"/>
          <w:b w:val="false"/>
          <w:i w:val="false"/>
          <w:color w:val="000000"/>
          <w:sz w:val="28"/>
        </w:rPr>
        <w:t>
      Жергілікті бюджеттік бағдарлама әкімшісінің басшысы ____________________</w:t>
      </w:r>
    </w:p>
    <w:bookmarkEnd w:id="806"/>
    <w:bookmarkStart w:name="z966" w:id="807"/>
    <w:p>
      <w:pPr>
        <w:spacing w:after="0"/>
        <w:ind w:left="0"/>
        <w:jc w:val="both"/>
      </w:pPr>
      <w:r>
        <w:rPr>
          <w:rFonts w:ascii="Times New Roman"/>
          <w:b w:val="false"/>
          <w:i w:val="false"/>
          <w:color w:val="000000"/>
          <w:sz w:val="28"/>
        </w:rPr>
        <w:t xml:space="preserve">
      тегі, аты және әкесінің аты (болған жағдайда) қолы </w:t>
      </w:r>
    </w:p>
    <w:bookmarkEnd w:id="807"/>
    <w:bookmarkStart w:name="z967" w:id="808"/>
    <w:p>
      <w:pPr>
        <w:spacing w:after="0"/>
        <w:ind w:left="0"/>
        <w:jc w:val="both"/>
      </w:pPr>
      <w:r>
        <w:rPr>
          <w:rFonts w:ascii="Times New Roman"/>
          <w:b w:val="false"/>
          <w:i w:val="false"/>
          <w:color w:val="000000"/>
          <w:sz w:val="28"/>
        </w:rPr>
        <w:t>
      Ескертпе: нысанды толтыру бойынша түсіндірме осы Қағидалардың 32-тармағында келтірілген.</w:t>
      </w:r>
    </w:p>
    <w:bookmarkEnd w:id="8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70-қосымша</w:t>
            </w:r>
          </w:p>
        </w:tc>
      </w:tr>
    </w:tbl>
    <w:bookmarkStart w:name="z969" w:id="809"/>
    <w:p>
      <w:pPr>
        <w:spacing w:after="0"/>
        <w:ind w:left="0"/>
        <w:jc w:val="both"/>
      </w:pPr>
      <w:r>
        <w:rPr>
          <w:rFonts w:ascii="Times New Roman"/>
          <w:b w:val="false"/>
          <w:i w:val="false"/>
          <w:color w:val="000000"/>
          <w:sz w:val="28"/>
        </w:rPr>
        <w:t>
      Нысан</w:t>
      </w:r>
    </w:p>
    <w:bookmarkEnd w:id="809"/>
    <w:bookmarkStart w:name="z970" w:id="810"/>
    <w:p>
      <w:pPr>
        <w:spacing w:after="0"/>
        <w:ind w:left="0"/>
        <w:jc w:val="left"/>
      </w:pPr>
      <w:r>
        <w:rPr>
          <w:rFonts w:ascii="Times New Roman"/>
          <w:b/>
          <w:i w:val="false"/>
          <w:color w:val="000000"/>
        </w:rPr>
        <w:t xml:space="preserve"> Ауданның (облыстық маңызы бар қаланың) жергілікті салалық мемлекеттік органының жалпы сипаттағы трансферттердің көлемі туралы заңда немесе тиісті мәслихаттың шешімінде белгіленген қаржыландырудың ең төмен көлемін мониторингтеу нәтижелері туралы есебі</w:t>
      </w:r>
    </w:p>
    <w:bookmarkEnd w:id="810"/>
    <w:bookmarkStart w:name="z971" w:id="811"/>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органына ұсынылады</w:t>
      </w:r>
    </w:p>
    <w:bookmarkEnd w:id="811"/>
    <w:bookmarkStart w:name="z972" w:id="812"/>
    <w:p>
      <w:pPr>
        <w:spacing w:after="0"/>
        <w:ind w:left="0"/>
        <w:jc w:val="both"/>
      </w:pPr>
      <w:r>
        <w:rPr>
          <w:rFonts w:ascii="Times New Roman"/>
          <w:b w:val="false"/>
          <w:i w:val="false"/>
          <w:color w:val="000000"/>
          <w:sz w:val="28"/>
        </w:rPr>
        <w:t>
      Кезеңділігі – тоқсан сайын, жылдық</w:t>
      </w:r>
    </w:p>
    <w:bookmarkEnd w:id="812"/>
    <w:bookmarkStart w:name="z973" w:id="813"/>
    <w:p>
      <w:pPr>
        <w:spacing w:after="0"/>
        <w:ind w:left="0"/>
        <w:jc w:val="both"/>
      </w:pPr>
      <w:r>
        <w:rPr>
          <w:rFonts w:ascii="Times New Roman"/>
          <w:b w:val="false"/>
          <w:i w:val="false"/>
          <w:color w:val="000000"/>
          <w:sz w:val="28"/>
        </w:rPr>
        <w:t>
      Есепті кезең____________________ жыл</w:t>
      </w:r>
    </w:p>
    <w:bookmarkEnd w:id="813"/>
    <w:bookmarkStart w:name="z974" w:id="814"/>
    <w:p>
      <w:pPr>
        <w:spacing w:after="0"/>
        <w:ind w:left="0"/>
        <w:jc w:val="both"/>
      </w:pPr>
      <w:r>
        <w:rPr>
          <w:rFonts w:ascii="Times New Roman"/>
          <w:b w:val="false"/>
          <w:i w:val="false"/>
          <w:color w:val="000000"/>
          <w:sz w:val="28"/>
        </w:rPr>
        <w:t xml:space="preserve">
      Өкілдік ететін тұлғалар шеңбері: аудандық маңызы бар қалалар, ауылдар, кенттер, ауылдық округтер әкімдерінің аппараттары </w:t>
      </w:r>
    </w:p>
    <w:bookmarkEnd w:id="814"/>
    <w:bookmarkStart w:name="z975" w:id="815"/>
    <w:p>
      <w:pPr>
        <w:spacing w:after="0"/>
        <w:ind w:left="0"/>
        <w:jc w:val="both"/>
      </w:pPr>
      <w:r>
        <w:rPr>
          <w:rFonts w:ascii="Times New Roman"/>
          <w:b w:val="false"/>
          <w:i w:val="false"/>
          <w:color w:val="000000"/>
          <w:sz w:val="28"/>
        </w:rPr>
        <w:t>
      Ұсыну мерзімі: есепті айдан кейінгі айдың 5-күнінен кешіктірілмей және есепті қаржы жылынан кейінгі жылдың 18 қаңтарынан кешіктірілмей.</w:t>
      </w:r>
    </w:p>
    <w:bookmarkEnd w:id="815"/>
    <w:bookmarkStart w:name="z976" w:id="816"/>
    <w:p>
      <w:pPr>
        <w:spacing w:after="0"/>
        <w:ind w:left="0"/>
        <w:jc w:val="both"/>
      </w:pPr>
      <w:r>
        <w:rPr>
          <w:rFonts w:ascii="Times New Roman"/>
          <w:b w:val="false"/>
          <w:i w:val="false"/>
          <w:color w:val="000000"/>
          <w:sz w:val="28"/>
        </w:rPr>
        <w:t>
      Ауданның (облыстық маңызы бар қаланың) жергілікті салалық мемлекеттік органының атауы:</w:t>
      </w:r>
    </w:p>
    <w:bookmarkEnd w:id="816"/>
    <w:bookmarkStart w:name="z977" w:id="817"/>
    <w:p>
      <w:pPr>
        <w:spacing w:after="0"/>
        <w:ind w:left="0"/>
        <w:jc w:val="both"/>
      </w:pPr>
      <w:r>
        <w:rPr>
          <w:rFonts w:ascii="Times New Roman"/>
          <w:b w:val="false"/>
          <w:i w:val="false"/>
          <w:color w:val="000000"/>
          <w:sz w:val="28"/>
        </w:rPr>
        <w:t>
      Бюджет түрі ________________________________________________________</w:t>
      </w:r>
    </w:p>
    <w:bookmarkEnd w:id="817"/>
    <w:bookmarkStart w:name="z978" w:id="818"/>
    <w:p>
      <w:pPr>
        <w:spacing w:after="0"/>
        <w:ind w:left="0"/>
        <w:jc w:val="both"/>
      </w:pPr>
      <w:r>
        <w:rPr>
          <w:rFonts w:ascii="Times New Roman"/>
          <w:b w:val="false"/>
          <w:i w:val="false"/>
          <w:color w:val="000000"/>
          <w:sz w:val="28"/>
        </w:rPr>
        <w:t xml:space="preserve">
      Өлшем бірлігі: </w:t>
      </w:r>
    </w:p>
    <w:bookmarkEnd w:id="818"/>
    <w:bookmarkStart w:name="z979" w:id="819"/>
    <w:p>
      <w:pPr>
        <w:spacing w:after="0"/>
        <w:ind w:left="0"/>
        <w:jc w:val="both"/>
      </w:pPr>
      <w:r>
        <w:rPr>
          <w:rFonts w:ascii="Times New Roman"/>
          <w:b w:val="false"/>
          <w:i w:val="false"/>
          <w:color w:val="000000"/>
          <w:sz w:val="28"/>
        </w:rPr>
        <w:t xml:space="preserve">
      мың теңге </w:t>
      </w:r>
    </w:p>
    <w:bookmarkEnd w:id="8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 коды (кіші бағдарламаларға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 кодының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ең төмен көлемі шеңберінде бағыттың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түпкілікті көрсеткіші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трансферттердің көлемі туралы заңда / мәслихат шешімінде _ _ _ _ _ жылға көзделген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бекітілген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нақтыланған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түзетілген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980" w:id="820"/>
    <w:p>
      <w:pPr>
        <w:spacing w:after="0"/>
        <w:ind w:left="0"/>
        <w:jc w:val="both"/>
      </w:pPr>
      <w:r>
        <w:rPr>
          <w:rFonts w:ascii="Times New Roman"/>
          <w:b w:val="false"/>
          <w:i w:val="false"/>
          <w:color w:val="000000"/>
          <w:sz w:val="28"/>
        </w:rPr>
        <w:t>
      кестенің жалғасы</w:t>
      </w:r>
    </w:p>
    <w:bookmarkEnd w:id="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орындалу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Есепі кезеңдегі орындалу %-ы (9-бағ. /8-бағ.*100%)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соның ішінде (13-баған+14-баған+15-баған)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берушілердің орындалмаған шарттық міндеттемелері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981" w:id="821"/>
    <w:p>
      <w:pPr>
        <w:spacing w:after="0"/>
        <w:ind w:left="0"/>
        <w:jc w:val="both"/>
      </w:pPr>
      <w:r>
        <w:rPr>
          <w:rFonts w:ascii="Times New Roman"/>
          <w:b w:val="false"/>
          <w:i w:val="false"/>
          <w:color w:val="000000"/>
          <w:sz w:val="28"/>
        </w:rPr>
        <w:t>
      Орындаушы ТАӘ, лауазымы) ________________________________</w:t>
      </w:r>
    </w:p>
    <w:bookmarkEnd w:id="821"/>
    <w:bookmarkStart w:name="z982" w:id="822"/>
    <w:p>
      <w:pPr>
        <w:spacing w:after="0"/>
        <w:ind w:left="0"/>
        <w:jc w:val="both"/>
      </w:pPr>
      <w:r>
        <w:rPr>
          <w:rFonts w:ascii="Times New Roman"/>
          <w:b w:val="false"/>
          <w:i w:val="false"/>
          <w:color w:val="000000"/>
          <w:sz w:val="28"/>
        </w:rPr>
        <w:t>
      Телефоны ____________________________________________________</w:t>
      </w:r>
    </w:p>
    <w:bookmarkEnd w:id="822"/>
    <w:bookmarkStart w:name="z983" w:id="823"/>
    <w:p>
      <w:pPr>
        <w:spacing w:after="0"/>
        <w:ind w:left="0"/>
        <w:jc w:val="both"/>
      </w:pPr>
      <w:r>
        <w:rPr>
          <w:rFonts w:ascii="Times New Roman"/>
          <w:b w:val="false"/>
          <w:i w:val="false"/>
          <w:color w:val="000000"/>
          <w:sz w:val="28"/>
        </w:rPr>
        <w:t>
      Электрондық пошта мекенжайы _____________________________________</w:t>
      </w:r>
    </w:p>
    <w:bookmarkEnd w:id="823"/>
    <w:bookmarkStart w:name="z984" w:id="824"/>
    <w:p>
      <w:pPr>
        <w:spacing w:after="0"/>
        <w:ind w:left="0"/>
        <w:jc w:val="both"/>
      </w:pPr>
      <w:r>
        <w:rPr>
          <w:rFonts w:ascii="Times New Roman"/>
          <w:b w:val="false"/>
          <w:i w:val="false"/>
          <w:color w:val="000000"/>
          <w:sz w:val="28"/>
        </w:rPr>
        <w:t>
      Жергілікті атқарушы органның басшысы ________________ ________________</w:t>
      </w:r>
    </w:p>
    <w:bookmarkEnd w:id="824"/>
    <w:bookmarkStart w:name="z985" w:id="825"/>
    <w:p>
      <w:pPr>
        <w:spacing w:after="0"/>
        <w:ind w:left="0"/>
        <w:jc w:val="both"/>
      </w:pPr>
      <w:r>
        <w:rPr>
          <w:rFonts w:ascii="Times New Roman"/>
          <w:b w:val="false"/>
          <w:i w:val="false"/>
          <w:color w:val="000000"/>
          <w:sz w:val="28"/>
        </w:rPr>
        <w:t>
      тегі, аты және әкесінің аты (болған жағдайда) қолы</w:t>
      </w:r>
    </w:p>
    <w:bookmarkEnd w:id="825"/>
    <w:bookmarkStart w:name="z986" w:id="826"/>
    <w:p>
      <w:pPr>
        <w:spacing w:after="0"/>
        <w:ind w:left="0"/>
        <w:jc w:val="both"/>
      </w:pPr>
      <w:r>
        <w:rPr>
          <w:rFonts w:ascii="Times New Roman"/>
          <w:b w:val="false"/>
          <w:i w:val="false"/>
          <w:color w:val="000000"/>
          <w:sz w:val="28"/>
        </w:rPr>
        <w:t>
      Ескертпе: нысанды толтыру бойынша түсіндірме осы Қағидалардың 32-тармағында келтірілген.</w:t>
      </w:r>
    </w:p>
    <w:bookmarkEnd w:id="8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bl>
    <w:bookmarkStart w:name="z988" w:id="827"/>
    <w:p>
      <w:pPr>
        <w:spacing w:after="0"/>
        <w:ind w:left="0"/>
        <w:jc w:val="both"/>
      </w:pPr>
      <w:r>
        <w:rPr>
          <w:rFonts w:ascii="Times New Roman"/>
          <w:b w:val="false"/>
          <w:i w:val="false"/>
          <w:color w:val="000000"/>
          <w:sz w:val="28"/>
        </w:rPr>
        <w:t>
      Нысан</w:t>
      </w:r>
    </w:p>
    <w:bookmarkEnd w:id="827"/>
    <w:bookmarkStart w:name="z989" w:id="828"/>
    <w:p>
      <w:pPr>
        <w:spacing w:after="0"/>
        <w:ind w:left="0"/>
        <w:jc w:val="left"/>
      </w:pPr>
      <w:r>
        <w:rPr>
          <w:rFonts w:ascii="Times New Roman"/>
          <w:b/>
          <w:i w:val="false"/>
          <w:color w:val="000000"/>
        </w:rPr>
        <w:t xml:space="preserve"> Ауданның (облыстық маңызы бар қаланың) бюджетті атқару жөніндегі уәкілетті органының жалпы сипаттағы трансферттердің көлемі туралы заңда немесе тиісті мәслихаттың шешімінде белгіленген қаржыландырудың ең төмен көлемін мониторингтеу нәтижелері туралы есебі</w:t>
      </w:r>
    </w:p>
    <w:bookmarkEnd w:id="828"/>
    <w:bookmarkStart w:name="z990" w:id="829"/>
    <w:p>
      <w:pPr>
        <w:spacing w:after="0"/>
        <w:ind w:left="0"/>
        <w:jc w:val="both"/>
      </w:pPr>
      <w:r>
        <w:rPr>
          <w:rFonts w:ascii="Times New Roman"/>
          <w:b w:val="false"/>
          <w:i w:val="false"/>
          <w:color w:val="000000"/>
          <w:sz w:val="28"/>
        </w:rPr>
        <w:t>
      Тиісті саланың (аяның) жергілікті уәкілетті органына ұсынылады</w:t>
      </w:r>
    </w:p>
    <w:bookmarkEnd w:id="829"/>
    <w:bookmarkStart w:name="z991" w:id="830"/>
    <w:p>
      <w:pPr>
        <w:spacing w:after="0"/>
        <w:ind w:left="0"/>
        <w:jc w:val="both"/>
      </w:pPr>
      <w:r>
        <w:rPr>
          <w:rFonts w:ascii="Times New Roman"/>
          <w:b w:val="false"/>
          <w:i w:val="false"/>
          <w:color w:val="000000"/>
          <w:sz w:val="28"/>
        </w:rPr>
        <w:t>
      Кезеңділігі – тоқсан сайын, жылдық</w:t>
      </w:r>
    </w:p>
    <w:bookmarkEnd w:id="830"/>
    <w:bookmarkStart w:name="z992" w:id="831"/>
    <w:p>
      <w:pPr>
        <w:spacing w:after="0"/>
        <w:ind w:left="0"/>
        <w:jc w:val="both"/>
      </w:pPr>
      <w:r>
        <w:rPr>
          <w:rFonts w:ascii="Times New Roman"/>
          <w:b w:val="false"/>
          <w:i w:val="false"/>
          <w:color w:val="000000"/>
          <w:sz w:val="28"/>
        </w:rPr>
        <w:t xml:space="preserve">
      Есепті кезең____________________ жыл </w:t>
      </w:r>
    </w:p>
    <w:bookmarkEnd w:id="831"/>
    <w:bookmarkStart w:name="z993" w:id="832"/>
    <w:p>
      <w:pPr>
        <w:spacing w:after="0"/>
        <w:ind w:left="0"/>
        <w:jc w:val="both"/>
      </w:pPr>
      <w:r>
        <w:rPr>
          <w:rFonts w:ascii="Times New Roman"/>
          <w:b w:val="false"/>
          <w:i w:val="false"/>
          <w:color w:val="000000"/>
          <w:sz w:val="28"/>
        </w:rPr>
        <w:t xml:space="preserve">
      Өкілдік ететін тұлғалар шеңбері: ауданның (облыстық маңызы бар қаланың) бюджетті атқару жөніндегі уәкілетті органдары </w:t>
      </w:r>
    </w:p>
    <w:bookmarkEnd w:id="832"/>
    <w:bookmarkStart w:name="z994" w:id="833"/>
    <w:p>
      <w:pPr>
        <w:spacing w:after="0"/>
        <w:ind w:left="0"/>
        <w:jc w:val="both"/>
      </w:pPr>
      <w:r>
        <w:rPr>
          <w:rFonts w:ascii="Times New Roman"/>
          <w:b w:val="false"/>
          <w:i w:val="false"/>
          <w:color w:val="000000"/>
          <w:sz w:val="28"/>
        </w:rPr>
        <w:t xml:space="preserve">
      Ұсыну мерзімі: есепті айдан кейінгі айдың 10-күнінен кешіктірілмей және есепті қаржы жылынан кейінгі жылдың 20 қаңтарынан кешіктірілмей. </w:t>
      </w:r>
    </w:p>
    <w:bookmarkEnd w:id="833"/>
    <w:bookmarkStart w:name="z995" w:id="834"/>
    <w:p>
      <w:pPr>
        <w:spacing w:after="0"/>
        <w:ind w:left="0"/>
        <w:jc w:val="both"/>
      </w:pPr>
      <w:r>
        <w:rPr>
          <w:rFonts w:ascii="Times New Roman"/>
          <w:b w:val="false"/>
          <w:i w:val="false"/>
          <w:color w:val="000000"/>
          <w:sz w:val="28"/>
        </w:rPr>
        <w:t>
      Ауданның (облыстық маңызы бар қаланың) атауы _______________________</w:t>
      </w:r>
    </w:p>
    <w:bookmarkEnd w:id="834"/>
    <w:bookmarkStart w:name="z996" w:id="835"/>
    <w:p>
      <w:pPr>
        <w:spacing w:after="0"/>
        <w:ind w:left="0"/>
        <w:jc w:val="both"/>
      </w:pPr>
      <w:r>
        <w:rPr>
          <w:rFonts w:ascii="Times New Roman"/>
          <w:b w:val="false"/>
          <w:i w:val="false"/>
          <w:color w:val="000000"/>
          <w:sz w:val="28"/>
        </w:rPr>
        <w:t>
      Бюджет түрі ________________________________________________________</w:t>
      </w:r>
    </w:p>
    <w:bookmarkEnd w:id="835"/>
    <w:bookmarkStart w:name="z997" w:id="836"/>
    <w:p>
      <w:pPr>
        <w:spacing w:after="0"/>
        <w:ind w:left="0"/>
        <w:jc w:val="both"/>
      </w:pPr>
      <w:r>
        <w:rPr>
          <w:rFonts w:ascii="Times New Roman"/>
          <w:b w:val="false"/>
          <w:i w:val="false"/>
          <w:color w:val="000000"/>
          <w:sz w:val="28"/>
        </w:rPr>
        <w:t xml:space="preserve">
      Өлшем бірлігі: </w:t>
      </w:r>
    </w:p>
    <w:bookmarkEnd w:id="836"/>
    <w:bookmarkStart w:name="z998" w:id="837"/>
    <w:p>
      <w:pPr>
        <w:spacing w:after="0"/>
        <w:ind w:left="0"/>
        <w:jc w:val="both"/>
      </w:pPr>
      <w:r>
        <w:rPr>
          <w:rFonts w:ascii="Times New Roman"/>
          <w:b w:val="false"/>
          <w:i w:val="false"/>
          <w:color w:val="000000"/>
          <w:sz w:val="28"/>
        </w:rPr>
        <w:t xml:space="preserve">
      мың теңге </w:t>
      </w:r>
    </w:p>
    <w:bookmarkEnd w:id="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 коды (кіші бағдарламаларға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 кодының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ең төмен көлемі шеңберінде бағыттың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түпкілікті көрсеткіші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трансферттердің көлемі туралы заңда / мәслихат шешімінде _ _ _ _ _ жылға көзделген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бекітілген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нақтыланған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түзетілген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999" w:id="838"/>
    <w:p>
      <w:pPr>
        <w:spacing w:after="0"/>
        <w:ind w:left="0"/>
        <w:jc w:val="both"/>
      </w:pPr>
      <w:r>
        <w:rPr>
          <w:rFonts w:ascii="Times New Roman"/>
          <w:b w:val="false"/>
          <w:i w:val="false"/>
          <w:color w:val="000000"/>
          <w:sz w:val="28"/>
        </w:rPr>
        <w:t>
      кестенің жалғасы</w:t>
      </w:r>
    </w:p>
    <w:bookmarkEnd w:id="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орындалу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Есепі кезеңдегі орындалу %-ы (9-бағ. /8-бағ.*100%)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соның ішінде (13-баған+14-баған+15-баған)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берушілердің орындалмаған шарттық міндеттемелері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000" w:id="839"/>
    <w:p>
      <w:pPr>
        <w:spacing w:after="0"/>
        <w:ind w:left="0"/>
        <w:jc w:val="both"/>
      </w:pPr>
      <w:r>
        <w:rPr>
          <w:rFonts w:ascii="Times New Roman"/>
          <w:b w:val="false"/>
          <w:i w:val="false"/>
          <w:color w:val="000000"/>
          <w:sz w:val="28"/>
        </w:rPr>
        <w:t>
      Орындаушы (ТАӘ, лауазымы) ________________________________</w:t>
      </w:r>
    </w:p>
    <w:bookmarkEnd w:id="839"/>
    <w:bookmarkStart w:name="z1001" w:id="840"/>
    <w:p>
      <w:pPr>
        <w:spacing w:after="0"/>
        <w:ind w:left="0"/>
        <w:jc w:val="both"/>
      </w:pPr>
      <w:r>
        <w:rPr>
          <w:rFonts w:ascii="Times New Roman"/>
          <w:b w:val="false"/>
          <w:i w:val="false"/>
          <w:color w:val="000000"/>
          <w:sz w:val="28"/>
        </w:rPr>
        <w:t>
      Телефоны ____________________________________________________</w:t>
      </w:r>
    </w:p>
    <w:bookmarkEnd w:id="840"/>
    <w:bookmarkStart w:name="z1002" w:id="841"/>
    <w:p>
      <w:pPr>
        <w:spacing w:after="0"/>
        <w:ind w:left="0"/>
        <w:jc w:val="both"/>
      </w:pPr>
      <w:r>
        <w:rPr>
          <w:rFonts w:ascii="Times New Roman"/>
          <w:b w:val="false"/>
          <w:i w:val="false"/>
          <w:color w:val="000000"/>
          <w:sz w:val="28"/>
        </w:rPr>
        <w:t>
      Электрондық пошта мекенжайы _____________________________________</w:t>
      </w:r>
    </w:p>
    <w:bookmarkEnd w:id="841"/>
    <w:bookmarkStart w:name="z1003" w:id="842"/>
    <w:p>
      <w:pPr>
        <w:spacing w:after="0"/>
        <w:ind w:left="0"/>
        <w:jc w:val="both"/>
      </w:pPr>
      <w:r>
        <w:rPr>
          <w:rFonts w:ascii="Times New Roman"/>
          <w:b w:val="false"/>
          <w:i w:val="false"/>
          <w:color w:val="000000"/>
          <w:sz w:val="28"/>
        </w:rPr>
        <w:t>
      Жергілікті атқарушы органның басшысы ________________ ________________</w:t>
      </w:r>
    </w:p>
    <w:bookmarkEnd w:id="842"/>
    <w:bookmarkStart w:name="z1004" w:id="843"/>
    <w:p>
      <w:pPr>
        <w:spacing w:after="0"/>
        <w:ind w:left="0"/>
        <w:jc w:val="both"/>
      </w:pPr>
      <w:r>
        <w:rPr>
          <w:rFonts w:ascii="Times New Roman"/>
          <w:b w:val="false"/>
          <w:i w:val="false"/>
          <w:color w:val="000000"/>
          <w:sz w:val="28"/>
        </w:rPr>
        <w:t>
      тегі, аты және әкесінің аты (болған жағдайда) қолы</w:t>
      </w:r>
    </w:p>
    <w:bookmarkEnd w:id="843"/>
    <w:bookmarkStart w:name="z1005" w:id="844"/>
    <w:p>
      <w:pPr>
        <w:spacing w:after="0"/>
        <w:ind w:left="0"/>
        <w:jc w:val="both"/>
      </w:pPr>
      <w:r>
        <w:rPr>
          <w:rFonts w:ascii="Times New Roman"/>
          <w:b w:val="false"/>
          <w:i w:val="false"/>
          <w:color w:val="000000"/>
          <w:sz w:val="28"/>
        </w:rPr>
        <w:t>
      Ескертпе: нысанды толтыру бойынша түсіндірме осы Қағидалардың 32-тармағында келтірілген.</w:t>
      </w:r>
    </w:p>
    <w:bookmarkEnd w:id="8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72-қосымша</w:t>
            </w:r>
          </w:p>
        </w:tc>
      </w:tr>
    </w:tbl>
    <w:bookmarkStart w:name="z1007" w:id="845"/>
    <w:p>
      <w:pPr>
        <w:spacing w:after="0"/>
        <w:ind w:left="0"/>
        <w:jc w:val="both"/>
      </w:pPr>
      <w:r>
        <w:rPr>
          <w:rFonts w:ascii="Times New Roman"/>
          <w:b w:val="false"/>
          <w:i w:val="false"/>
          <w:color w:val="000000"/>
          <w:sz w:val="28"/>
        </w:rPr>
        <w:t>
      Нысан</w:t>
      </w:r>
    </w:p>
    <w:bookmarkEnd w:id="845"/>
    <w:bookmarkStart w:name="z1008" w:id="846"/>
    <w:p>
      <w:pPr>
        <w:spacing w:after="0"/>
        <w:ind w:left="0"/>
        <w:jc w:val="left"/>
      </w:pPr>
      <w:r>
        <w:rPr>
          <w:rFonts w:ascii="Times New Roman"/>
          <w:b/>
          <w:i w:val="false"/>
          <w:color w:val="000000"/>
        </w:rPr>
        <w:t xml:space="preserve"> Тиісті саланың (аяның) жергілікті уәкілетті органының жалпы сипаттағы трансферттердің көлемі туралы заңда белгіленген қаржыландырудың ең төмен көлемін мониторингтеу нәтижелері туралы есебі</w:t>
      </w:r>
    </w:p>
    <w:bookmarkEnd w:id="846"/>
    <w:bookmarkStart w:name="z1009" w:id="847"/>
    <w:p>
      <w:pPr>
        <w:spacing w:after="0"/>
        <w:ind w:left="0"/>
        <w:jc w:val="both"/>
      </w:pPr>
      <w:r>
        <w:rPr>
          <w:rFonts w:ascii="Times New Roman"/>
          <w:b w:val="false"/>
          <w:i w:val="false"/>
          <w:color w:val="000000"/>
          <w:sz w:val="28"/>
        </w:rPr>
        <w:t xml:space="preserve">
      Орталық салалық мемлекеттік органға ұсынылады </w:t>
      </w:r>
    </w:p>
    <w:bookmarkEnd w:id="847"/>
    <w:bookmarkStart w:name="z1010" w:id="848"/>
    <w:p>
      <w:pPr>
        <w:spacing w:after="0"/>
        <w:ind w:left="0"/>
        <w:jc w:val="both"/>
      </w:pPr>
      <w:r>
        <w:rPr>
          <w:rFonts w:ascii="Times New Roman"/>
          <w:b w:val="false"/>
          <w:i w:val="false"/>
          <w:color w:val="000000"/>
          <w:sz w:val="28"/>
        </w:rPr>
        <w:t>
      Кезеңділігі – тоқсан сайын</w:t>
      </w:r>
    </w:p>
    <w:bookmarkEnd w:id="848"/>
    <w:bookmarkStart w:name="z1011" w:id="849"/>
    <w:p>
      <w:pPr>
        <w:spacing w:after="0"/>
        <w:ind w:left="0"/>
        <w:jc w:val="both"/>
      </w:pPr>
      <w:r>
        <w:rPr>
          <w:rFonts w:ascii="Times New Roman"/>
          <w:b w:val="false"/>
          <w:i w:val="false"/>
          <w:color w:val="000000"/>
          <w:sz w:val="28"/>
        </w:rPr>
        <w:t xml:space="preserve">
      Есепті кезең____________________ жыл </w:t>
      </w:r>
    </w:p>
    <w:bookmarkEnd w:id="849"/>
    <w:bookmarkStart w:name="z1012" w:id="850"/>
    <w:p>
      <w:pPr>
        <w:spacing w:after="0"/>
        <w:ind w:left="0"/>
        <w:jc w:val="both"/>
      </w:pPr>
      <w:r>
        <w:rPr>
          <w:rFonts w:ascii="Times New Roman"/>
          <w:b w:val="false"/>
          <w:i w:val="false"/>
          <w:color w:val="000000"/>
          <w:sz w:val="28"/>
        </w:rPr>
        <w:t xml:space="preserve">
      Өкілдік ететін тұлғалар шеңбері: тиісті саланың (аяның) жергілікті уәкілетті органы </w:t>
      </w:r>
    </w:p>
    <w:bookmarkEnd w:id="850"/>
    <w:bookmarkStart w:name="z1013" w:id="851"/>
    <w:p>
      <w:pPr>
        <w:spacing w:after="0"/>
        <w:ind w:left="0"/>
        <w:jc w:val="both"/>
      </w:pPr>
      <w:r>
        <w:rPr>
          <w:rFonts w:ascii="Times New Roman"/>
          <w:b w:val="false"/>
          <w:i w:val="false"/>
          <w:color w:val="000000"/>
          <w:sz w:val="28"/>
        </w:rPr>
        <w:t>
      Ұсыну мерзімі: есепті айдан кейінгі айдың 15-күнінен кешіктірілмей.</w:t>
      </w:r>
    </w:p>
    <w:bookmarkEnd w:id="851"/>
    <w:bookmarkStart w:name="z1014" w:id="852"/>
    <w:p>
      <w:pPr>
        <w:spacing w:after="0"/>
        <w:ind w:left="0"/>
        <w:jc w:val="both"/>
      </w:pPr>
      <w:r>
        <w:rPr>
          <w:rFonts w:ascii="Times New Roman"/>
          <w:b w:val="false"/>
          <w:i w:val="false"/>
          <w:color w:val="000000"/>
          <w:sz w:val="28"/>
        </w:rPr>
        <w:t xml:space="preserve">
      Тиісті саланың (аяның) жергілікті уәкілетті органының атауы ______________ </w:t>
      </w:r>
    </w:p>
    <w:bookmarkEnd w:id="852"/>
    <w:bookmarkStart w:name="z1015" w:id="853"/>
    <w:p>
      <w:pPr>
        <w:spacing w:after="0"/>
        <w:ind w:left="0"/>
        <w:jc w:val="both"/>
      </w:pPr>
      <w:r>
        <w:rPr>
          <w:rFonts w:ascii="Times New Roman"/>
          <w:b w:val="false"/>
          <w:i w:val="false"/>
          <w:color w:val="000000"/>
          <w:sz w:val="28"/>
        </w:rPr>
        <w:t xml:space="preserve">
      Бюджет түрі ________________________________________________________ </w:t>
      </w:r>
    </w:p>
    <w:bookmarkEnd w:id="853"/>
    <w:bookmarkStart w:name="z1016" w:id="854"/>
    <w:p>
      <w:pPr>
        <w:spacing w:after="0"/>
        <w:ind w:left="0"/>
        <w:jc w:val="both"/>
      </w:pPr>
      <w:r>
        <w:rPr>
          <w:rFonts w:ascii="Times New Roman"/>
          <w:b w:val="false"/>
          <w:i w:val="false"/>
          <w:color w:val="000000"/>
          <w:sz w:val="28"/>
        </w:rPr>
        <w:t>
      Өлшем бірлігі:</w:t>
      </w:r>
    </w:p>
    <w:bookmarkEnd w:id="854"/>
    <w:bookmarkStart w:name="z1017" w:id="855"/>
    <w:p>
      <w:pPr>
        <w:spacing w:after="0"/>
        <w:ind w:left="0"/>
        <w:jc w:val="both"/>
      </w:pPr>
      <w:r>
        <w:rPr>
          <w:rFonts w:ascii="Times New Roman"/>
          <w:b w:val="false"/>
          <w:i w:val="false"/>
          <w:color w:val="000000"/>
          <w:sz w:val="28"/>
        </w:rPr>
        <w:t xml:space="preserve">
      мың теңге </w:t>
      </w:r>
    </w:p>
    <w:bookmarkEnd w:id="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 коды (кіші бағдарламаларға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 кодының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ең төмен көлемі шеңберінде бағыттың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түпкілікті көрсеткіші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трансферттердің көлемі туралы заңда / мәслихат шешімінде _ _ _ _ _ жылға көзделген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бекітілген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нақтыланған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түзетілген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018" w:id="856"/>
    <w:p>
      <w:pPr>
        <w:spacing w:after="0"/>
        <w:ind w:left="0"/>
        <w:jc w:val="both"/>
      </w:pPr>
      <w:r>
        <w:rPr>
          <w:rFonts w:ascii="Times New Roman"/>
          <w:b w:val="false"/>
          <w:i w:val="false"/>
          <w:color w:val="000000"/>
          <w:sz w:val="28"/>
        </w:rPr>
        <w:t>
      кестенің жалғасы</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орындалу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Есепі кезеңдегі орындалу %-ы (9-бағ. /8-бағ.*100%)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соның ішінде (13-баған+14-баған+15-баған)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берушілердің орындалмаған шарттық міндеттемелері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019" w:id="857"/>
    <w:p>
      <w:pPr>
        <w:spacing w:after="0"/>
        <w:ind w:left="0"/>
        <w:jc w:val="both"/>
      </w:pPr>
      <w:r>
        <w:rPr>
          <w:rFonts w:ascii="Times New Roman"/>
          <w:b w:val="false"/>
          <w:i w:val="false"/>
          <w:color w:val="000000"/>
          <w:sz w:val="28"/>
        </w:rPr>
        <w:t>
      Орындаушы (ТАӘ, лауазымы) ________________________________</w:t>
      </w:r>
    </w:p>
    <w:bookmarkEnd w:id="857"/>
    <w:bookmarkStart w:name="z1020" w:id="858"/>
    <w:p>
      <w:pPr>
        <w:spacing w:after="0"/>
        <w:ind w:left="0"/>
        <w:jc w:val="both"/>
      </w:pPr>
      <w:r>
        <w:rPr>
          <w:rFonts w:ascii="Times New Roman"/>
          <w:b w:val="false"/>
          <w:i w:val="false"/>
          <w:color w:val="000000"/>
          <w:sz w:val="28"/>
        </w:rPr>
        <w:t>
      Телефоны ____________________________________________________</w:t>
      </w:r>
    </w:p>
    <w:bookmarkEnd w:id="858"/>
    <w:bookmarkStart w:name="z1021" w:id="859"/>
    <w:p>
      <w:pPr>
        <w:spacing w:after="0"/>
        <w:ind w:left="0"/>
        <w:jc w:val="both"/>
      </w:pPr>
      <w:r>
        <w:rPr>
          <w:rFonts w:ascii="Times New Roman"/>
          <w:b w:val="false"/>
          <w:i w:val="false"/>
          <w:color w:val="000000"/>
          <w:sz w:val="28"/>
        </w:rPr>
        <w:t>
      Электрондық пошта мекенжайы _____________________________________</w:t>
      </w:r>
    </w:p>
    <w:bookmarkEnd w:id="859"/>
    <w:bookmarkStart w:name="z1022" w:id="860"/>
    <w:p>
      <w:pPr>
        <w:spacing w:after="0"/>
        <w:ind w:left="0"/>
        <w:jc w:val="both"/>
      </w:pPr>
      <w:r>
        <w:rPr>
          <w:rFonts w:ascii="Times New Roman"/>
          <w:b w:val="false"/>
          <w:i w:val="false"/>
          <w:color w:val="000000"/>
          <w:sz w:val="28"/>
        </w:rPr>
        <w:t>
      Тиісті саланың (аяның) жергілікті атқарушы органының басшысы  ________________ ________________  тегі, аты және әкесінің аты (болған жағдайда) қолы</w:t>
      </w:r>
    </w:p>
    <w:bookmarkEnd w:id="860"/>
    <w:bookmarkStart w:name="z1023" w:id="861"/>
    <w:p>
      <w:pPr>
        <w:spacing w:after="0"/>
        <w:ind w:left="0"/>
        <w:jc w:val="both"/>
      </w:pPr>
      <w:r>
        <w:rPr>
          <w:rFonts w:ascii="Times New Roman"/>
          <w:b w:val="false"/>
          <w:i w:val="false"/>
          <w:color w:val="000000"/>
          <w:sz w:val="28"/>
        </w:rPr>
        <w:t>
      Ескертпе: нысанды толтыру бойынша түсіндірме осы Қағидалардың 32-тармағында келтірілген.</w:t>
      </w:r>
    </w:p>
    <w:bookmarkEnd w:id="8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органдардың, басқа да</w:t>
            </w:r>
            <w:r>
              <w:br/>
            </w:r>
            <w:r>
              <w:rPr>
                <w:rFonts w:ascii="Times New Roman"/>
                <w:b w:val="false"/>
                <w:i w:val="false"/>
                <w:color w:val="000000"/>
                <w:sz w:val="20"/>
              </w:rPr>
              <w:t>ұйымдардың өзара іс-қимыл</w:t>
            </w:r>
            <w:r>
              <w:br/>
            </w:r>
            <w:r>
              <w:rPr>
                <w:rFonts w:ascii="Times New Roman"/>
                <w:b w:val="false"/>
                <w:i w:val="false"/>
                <w:color w:val="000000"/>
                <w:sz w:val="20"/>
              </w:rPr>
              <w:t>тәртібін, тиісті саланың (аяның)</w:t>
            </w:r>
            <w:r>
              <w:br/>
            </w:r>
            <w:r>
              <w:rPr>
                <w:rFonts w:ascii="Times New Roman"/>
                <w:b w:val="false"/>
                <w:i w:val="false"/>
                <w:color w:val="000000"/>
                <w:sz w:val="20"/>
              </w:rPr>
              <w:t>орталық уәкілетті органдарының</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жалпы сипаттағы</w:t>
            </w:r>
            <w:r>
              <w:br/>
            </w:r>
            <w:r>
              <w:rPr>
                <w:rFonts w:ascii="Times New Roman"/>
                <w:b w:val="false"/>
                <w:i w:val="false"/>
                <w:color w:val="000000"/>
                <w:sz w:val="20"/>
              </w:rPr>
              <w:t>трансферттерді есептеу үшін</w:t>
            </w:r>
            <w:r>
              <w:br/>
            </w:r>
            <w:r>
              <w:rPr>
                <w:rFonts w:ascii="Times New Roman"/>
                <w:b w:val="false"/>
                <w:i w:val="false"/>
                <w:color w:val="000000"/>
                <w:sz w:val="20"/>
              </w:rPr>
              <w:t>қажетті нысандарды,</w:t>
            </w:r>
            <w:r>
              <w:br/>
            </w:r>
            <w:r>
              <w:rPr>
                <w:rFonts w:ascii="Times New Roman"/>
                <w:b w:val="false"/>
                <w:i w:val="false"/>
                <w:color w:val="000000"/>
                <w:sz w:val="20"/>
              </w:rPr>
              <w:t>көрсеткіштер тізбелерін ұсыну</w:t>
            </w:r>
            <w:r>
              <w:br/>
            </w:r>
            <w:r>
              <w:rPr>
                <w:rFonts w:ascii="Times New Roman"/>
                <w:b w:val="false"/>
                <w:i w:val="false"/>
                <w:color w:val="000000"/>
                <w:sz w:val="20"/>
              </w:rPr>
              <w:t>және келісу тәртібін және</w:t>
            </w:r>
            <w:r>
              <w:br/>
            </w:r>
            <w:r>
              <w:rPr>
                <w:rFonts w:ascii="Times New Roman"/>
                <w:b w:val="false"/>
                <w:i w:val="false"/>
                <w:color w:val="000000"/>
                <w:sz w:val="20"/>
              </w:rPr>
              <w:t>олардың пайдаланылуына</w:t>
            </w:r>
            <w:r>
              <w:br/>
            </w:r>
            <w:r>
              <w:rPr>
                <w:rFonts w:ascii="Times New Roman"/>
                <w:b w:val="false"/>
                <w:i w:val="false"/>
                <w:color w:val="000000"/>
                <w:sz w:val="20"/>
              </w:rPr>
              <w:t>мониторинг жүргізу тәртібін</w:t>
            </w:r>
            <w:r>
              <w:br/>
            </w:r>
            <w:r>
              <w:rPr>
                <w:rFonts w:ascii="Times New Roman"/>
                <w:b w:val="false"/>
                <w:i w:val="false"/>
                <w:color w:val="000000"/>
                <w:sz w:val="20"/>
              </w:rPr>
              <w:t>қамтитын жалпы сипаттағы</w:t>
            </w:r>
            <w:r>
              <w:br/>
            </w:r>
            <w:r>
              <w:rPr>
                <w:rFonts w:ascii="Times New Roman"/>
                <w:b w:val="false"/>
                <w:i w:val="false"/>
                <w:color w:val="000000"/>
                <w:sz w:val="20"/>
              </w:rPr>
              <w:t>трансферттерді жоспарлау</w:t>
            </w:r>
            <w:r>
              <w:br/>
            </w:r>
            <w:r>
              <w:rPr>
                <w:rFonts w:ascii="Times New Roman"/>
                <w:b w:val="false"/>
                <w:i w:val="false"/>
                <w:color w:val="000000"/>
                <w:sz w:val="20"/>
              </w:rPr>
              <w:t>қағидаларына</w:t>
            </w:r>
            <w:r>
              <w:br/>
            </w:r>
            <w:r>
              <w:rPr>
                <w:rFonts w:ascii="Times New Roman"/>
                <w:b w:val="false"/>
                <w:i w:val="false"/>
                <w:color w:val="000000"/>
                <w:sz w:val="20"/>
              </w:rPr>
              <w:t>73-қосымша</w:t>
            </w:r>
          </w:p>
        </w:tc>
      </w:tr>
    </w:tbl>
    <w:bookmarkStart w:name="z1025" w:id="862"/>
    <w:p>
      <w:pPr>
        <w:spacing w:after="0"/>
        <w:ind w:left="0"/>
        <w:jc w:val="both"/>
      </w:pPr>
      <w:r>
        <w:rPr>
          <w:rFonts w:ascii="Times New Roman"/>
          <w:b w:val="false"/>
          <w:i w:val="false"/>
          <w:color w:val="000000"/>
          <w:sz w:val="28"/>
        </w:rPr>
        <w:t>
      Нысан</w:t>
      </w:r>
    </w:p>
    <w:bookmarkEnd w:id="862"/>
    <w:bookmarkStart w:name="z1026" w:id="863"/>
    <w:p>
      <w:pPr>
        <w:spacing w:after="0"/>
        <w:ind w:left="0"/>
        <w:jc w:val="left"/>
      </w:pPr>
      <w:r>
        <w:rPr>
          <w:rFonts w:ascii="Times New Roman"/>
          <w:b/>
          <w:i w:val="false"/>
          <w:color w:val="000000"/>
        </w:rPr>
        <w:t xml:space="preserve"> Тиісті саланың (аяның) жергілікті уәкілетті органының жалпы сипаттағы трансферттердің көлемі туралы заңда белгіленген қаржыландырудың ең төмен көлемін мониторингтеу нәтижелері туралы есебі</w:t>
      </w:r>
    </w:p>
    <w:bookmarkEnd w:id="863"/>
    <w:bookmarkStart w:name="z1027" w:id="864"/>
    <w:p>
      <w:pPr>
        <w:spacing w:after="0"/>
        <w:ind w:left="0"/>
        <w:jc w:val="both"/>
      </w:pPr>
      <w:r>
        <w:rPr>
          <w:rFonts w:ascii="Times New Roman"/>
          <w:b w:val="false"/>
          <w:i w:val="false"/>
          <w:color w:val="000000"/>
          <w:sz w:val="28"/>
        </w:rPr>
        <w:t xml:space="preserve">
      Тексеру комиссиясына, орталық салалық мемлекеттік органға, өңірлік саясат жөніндегі орталық уәкілетті органға ұсынылады </w:t>
      </w:r>
    </w:p>
    <w:bookmarkEnd w:id="864"/>
    <w:bookmarkStart w:name="z1028" w:id="865"/>
    <w:p>
      <w:pPr>
        <w:spacing w:after="0"/>
        <w:ind w:left="0"/>
        <w:jc w:val="both"/>
      </w:pPr>
      <w:r>
        <w:rPr>
          <w:rFonts w:ascii="Times New Roman"/>
          <w:b w:val="false"/>
          <w:i w:val="false"/>
          <w:color w:val="000000"/>
          <w:sz w:val="28"/>
        </w:rPr>
        <w:t xml:space="preserve">
      Кезеңділігі – жылдық </w:t>
      </w:r>
    </w:p>
    <w:bookmarkEnd w:id="865"/>
    <w:bookmarkStart w:name="z1029" w:id="866"/>
    <w:p>
      <w:pPr>
        <w:spacing w:after="0"/>
        <w:ind w:left="0"/>
        <w:jc w:val="both"/>
      </w:pPr>
      <w:r>
        <w:rPr>
          <w:rFonts w:ascii="Times New Roman"/>
          <w:b w:val="false"/>
          <w:i w:val="false"/>
          <w:color w:val="000000"/>
          <w:sz w:val="28"/>
        </w:rPr>
        <w:t>
      Есепті кезең____________________ жыл</w:t>
      </w:r>
    </w:p>
    <w:bookmarkEnd w:id="866"/>
    <w:bookmarkStart w:name="z1030" w:id="867"/>
    <w:p>
      <w:pPr>
        <w:spacing w:after="0"/>
        <w:ind w:left="0"/>
        <w:jc w:val="both"/>
      </w:pPr>
      <w:r>
        <w:rPr>
          <w:rFonts w:ascii="Times New Roman"/>
          <w:b w:val="false"/>
          <w:i w:val="false"/>
          <w:color w:val="000000"/>
          <w:sz w:val="28"/>
        </w:rPr>
        <w:t>
      Өкілдік ететін тұлғалар шеңбері: тиісті саланың (аяның) жергілікті уәкілетті органы</w:t>
      </w:r>
    </w:p>
    <w:bookmarkEnd w:id="867"/>
    <w:bookmarkStart w:name="z1031" w:id="868"/>
    <w:p>
      <w:pPr>
        <w:spacing w:after="0"/>
        <w:ind w:left="0"/>
        <w:jc w:val="both"/>
      </w:pPr>
      <w:r>
        <w:rPr>
          <w:rFonts w:ascii="Times New Roman"/>
          <w:b w:val="false"/>
          <w:i w:val="false"/>
          <w:color w:val="000000"/>
          <w:sz w:val="28"/>
        </w:rPr>
        <w:t xml:space="preserve">
      Ұсыну мерзімі: есепті қаржы жылынан кейінгі жылдың 25 қаңтарынан кешіктірілмей. </w:t>
      </w:r>
    </w:p>
    <w:bookmarkEnd w:id="868"/>
    <w:bookmarkStart w:name="z1032" w:id="869"/>
    <w:p>
      <w:pPr>
        <w:spacing w:after="0"/>
        <w:ind w:left="0"/>
        <w:jc w:val="both"/>
      </w:pPr>
      <w:r>
        <w:rPr>
          <w:rFonts w:ascii="Times New Roman"/>
          <w:b w:val="false"/>
          <w:i w:val="false"/>
          <w:color w:val="000000"/>
          <w:sz w:val="28"/>
        </w:rPr>
        <w:t xml:space="preserve">
      Тиісті саланың (аяның) жергілікті уәкілетті органының атауы _______________ </w:t>
      </w:r>
    </w:p>
    <w:bookmarkEnd w:id="869"/>
    <w:bookmarkStart w:name="z1033" w:id="870"/>
    <w:p>
      <w:pPr>
        <w:spacing w:after="0"/>
        <w:ind w:left="0"/>
        <w:jc w:val="both"/>
      </w:pPr>
      <w:r>
        <w:rPr>
          <w:rFonts w:ascii="Times New Roman"/>
          <w:b w:val="false"/>
          <w:i w:val="false"/>
          <w:color w:val="000000"/>
          <w:sz w:val="28"/>
        </w:rPr>
        <w:t>
      Бюджет түрі ________________________________________________________</w:t>
      </w:r>
    </w:p>
    <w:bookmarkEnd w:id="870"/>
    <w:bookmarkStart w:name="z1034" w:id="871"/>
    <w:p>
      <w:pPr>
        <w:spacing w:after="0"/>
        <w:ind w:left="0"/>
        <w:jc w:val="both"/>
      </w:pPr>
      <w:r>
        <w:rPr>
          <w:rFonts w:ascii="Times New Roman"/>
          <w:b w:val="false"/>
          <w:i w:val="false"/>
          <w:color w:val="000000"/>
          <w:sz w:val="28"/>
        </w:rPr>
        <w:t xml:space="preserve">
      Өлшем бірлігі: </w:t>
      </w:r>
    </w:p>
    <w:bookmarkEnd w:id="871"/>
    <w:bookmarkStart w:name="z1035" w:id="872"/>
    <w:p>
      <w:pPr>
        <w:spacing w:after="0"/>
        <w:ind w:left="0"/>
        <w:jc w:val="both"/>
      </w:pPr>
      <w:r>
        <w:rPr>
          <w:rFonts w:ascii="Times New Roman"/>
          <w:b w:val="false"/>
          <w:i w:val="false"/>
          <w:color w:val="000000"/>
          <w:sz w:val="28"/>
        </w:rPr>
        <w:t xml:space="preserve">
      мың теңге </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 коды (кіші бағдарламаларға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бюджеттік сыныптамасы кодының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нысаналы трансферттің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нысаналы трансферттің түпкілікті көрсеткіші (жыл қорытындысы бойынша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трансферттердің көлемі туралы заңда / мәслихат шешімінде _ _ _ _ _ жылға көзделген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бекітілген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нақтыланған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түзетілген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орындалуы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_____жылға орындалу%-ы (9-бағ. / 8-бағ.*100%)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36" w:id="873"/>
    <w:p>
      <w:pPr>
        <w:spacing w:after="0"/>
        <w:ind w:left="0"/>
        <w:jc w:val="both"/>
      </w:pPr>
      <w:r>
        <w:rPr>
          <w:rFonts w:ascii="Times New Roman"/>
          <w:b w:val="false"/>
          <w:i w:val="false"/>
          <w:color w:val="000000"/>
          <w:sz w:val="28"/>
        </w:rPr>
        <w:t>
      кестенің жалғасы</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_____жылғы бюджет қаражатының үнемделуі-барлығы, соның ішінде (12-баған+13-баған)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 бойынша үнемдеу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_____жылғы игерілмеу, соның ішінде (15-баған+16-баған+17-баған)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берушілердің орындалмаған шарттық міндеттемелері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_____жылғы игерілмеу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1037" w:id="874"/>
    <w:p>
      <w:pPr>
        <w:spacing w:after="0"/>
        <w:ind w:left="0"/>
        <w:jc w:val="both"/>
      </w:pPr>
      <w:r>
        <w:rPr>
          <w:rFonts w:ascii="Times New Roman"/>
          <w:b w:val="false"/>
          <w:i w:val="false"/>
          <w:color w:val="000000"/>
          <w:sz w:val="28"/>
        </w:rPr>
        <w:t>
      Орындаушы (ТАӘ, лауазымы) ________________________________</w:t>
      </w:r>
    </w:p>
    <w:bookmarkEnd w:id="874"/>
    <w:bookmarkStart w:name="z1038" w:id="875"/>
    <w:p>
      <w:pPr>
        <w:spacing w:after="0"/>
        <w:ind w:left="0"/>
        <w:jc w:val="both"/>
      </w:pPr>
      <w:r>
        <w:rPr>
          <w:rFonts w:ascii="Times New Roman"/>
          <w:b w:val="false"/>
          <w:i w:val="false"/>
          <w:color w:val="000000"/>
          <w:sz w:val="28"/>
        </w:rPr>
        <w:t xml:space="preserve">
      Телефоны ____________________________________________________ </w:t>
      </w:r>
    </w:p>
    <w:bookmarkEnd w:id="875"/>
    <w:bookmarkStart w:name="z1039" w:id="876"/>
    <w:p>
      <w:pPr>
        <w:spacing w:after="0"/>
        <w:ind w:left="0"/>
        <w:jc w:val="both"/>
      </w:pPr>
      <w:r>
        <w:rPr>
          <w:rFonts w:ascii="Times New Roman"/>
          <w:b w:val="false"/>
          <w:i w:val="false"/>
          <w:color w:val="000000"/>
          <w:sz w:val="28"/>
        </w:rPr>
        <w:t xml:space="preserve">
      Электрондық пошта мекенжайы _____________________________________ </w:t>
      </w:r>
    </w:p>
    <w:bookmarkEnd w:id="876"/>
    <w:bookmarkStart w:name="z1040" w:id="877"/>
    <w:p>
      <w:pPr>
        <w:spacing w:after="0"/>
        <w:ind w:left="0"/>
        <w:jc w:val="both"/>
      </w:pPr>
      <w:r>
        <w:rPr>
          <w:rFonts w:ascii="Times New Roman"/>
          <w:b w:val="false"/>
          <w:i w:val="false"/>
          <w:color w:val="000000"/>
          <w:sz w:val="28"/>
        </w:rPr>
        <w:t>
      Тиісті саланың (аяның) жергілікті уәкілетті органының басшысы ________ __</w:t>
      </w:r>
    </w:p>
    <w:bookmarkEnd w:id="877"/>
    <w:bookmarkStart w:name="z1041" w:id="878"/>
    <w:p>
      <w:pPr>
        <w:spacing w:after="0"/>
        <w:ind w:left="0"/>
        <w:jc w:val="both"/>
      </w:pPr>
      <w:r>
        <w:rPr>
          <w:rFonts w:ascii="Times New Roman"/>
          <w:b w:val="false"/>
          <w:i w:val="false"/>
          <w:color w:val="000000"/>
          <w:sz w:val="28"/>
        </w:rPr>
        <w:t xml:space="preserve">
      тегі, аты және әкесінің аты (болған жағдайда) қолы </w:t>
      </w:r>
    </w:p>
    <w:bookmarkEnd w:id="878"/>
    <w:bookmarkStart w:name="z1042" w:id="879"/>
    <w:p>
      <w:pPr>
        <w:spacing w:after="0"/>
        <w:ind w:left="0"/>
        <w:jc w:val="both"/>
      </w:pPr>
      <w:r>
        <w:rPr>
          <w:rFonts w:ascii="Times New Roman"/>
          <w:b w:val="false"/>
          <w:i w:val="false"/>
          <w:color w:val="000000"/>
          <w:sz w:val="28"/>
        </w:rPr>
        <w:t>
      Ескертпе: нысанды толтыру бойынша түсіндірме осы Қағидалардың 33-тармағында келтірілген.</w:t>
      </w:r>
    </w:p>
    <w:bookmarkEnd w:id="8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