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5fe7" w14:textId="d155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2024 жылғы 26 желтоқсандағы № 139 "Ұзынкөл ауданының 2025 - 2027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2025 жылғы 4 тамыздағы № 180 шешімі</w:t>
      </w:r>
    </w:p>
    <w:p>
      <w:pPr>
        <w:spacing w:after="0"/>
        <w:ind w:left="0"/>
        <w:jc w:val="both"/>
      </w:pPr>
      <w:bookmarkStart w:name="z4" w:id="0"/>
      <w:r>
        <w:rPr>
          <w:rFonts w:ascii="Times New Roman"/>
          <w:b w:val="false"/>
          <w:i w:val="false"/>
          <w:color w:val="000000"/>
          <w:sz w:val="28"/>
        </w:rPr>
        <w:t>
      Ұзынкөл аудандық мәслихаты ШЕШІМ КАБЫЛДАДЫ: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2025-2027 жылдарға арналған аудандық бюджеті туралы" 2024 жылғы 26 желтоқсандағы </w:t>
      </w:r>
      <w:r>
        <w:rPr>
          <w:rFonts w:ascii="Times New Roman"/>
          <w:b w:val="false"/>
          <w:i w:val="false"/>
          <w:color w:val="000000"/>
          <w:sz w:val="28"/>
        </w:rPr>
        <w:t>№ 139</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4 640 648,9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1 716 437,0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130 344,0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32 690,0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2 761 177,9 мың теңге;</w:t>
      </w:r>
    </w:p>
    <w:bookmarkEnd w:id="8"/>
    <w:bookmarkStart w:name="z13" w:id="9"/>
    <w:p>
      <w:pPr>
        <w:spacing w:after="0"/>
        <w:ind w:left="0"/>
        <w:jc w:val="both"/>
      </w:pPr>
      <w:r>
        <w:rPr>
          <w:rFonts w:ascii="Times New Roman"/>
          <w:b w:val="false"/>
          <w:i w:val="false"/>
          <w:color w:val="000000"/>
          <w:sz w:val="28"/>
        </w:rPr>
        <w:t>
      2) шығындар – 5 074 803,8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22 372,0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257 118,0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22 846,0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-456 526,9 мың теңге;</w:t>
      </w:r>
    </w:p>
    <w:bookmarkEnd w:id="14"/>
    <w:bookmarkStart w:name="z19" w:id="15"/>
    <w:p>
      <w:pPr>
        <w:spacing w:after="0"/>
        <w:ind w:left="0"/>
        <w:jc w:val="both"/>
      </w:pPr>
      <w:r>
        <w:rPr>
          <w:rFonts w:ascii="Times New Roman"/>
          <w:b w:val="false"/>
          <w:i w:val="false"/>
          <w:color w:val="000000"/>
          <w:sz w:val="28"/>
        </w:rPr>
        <w:t>
      6)бюджет тапшылығын қаржыландыру (профицитін пайдалану) – 456 526,9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__________________ А. Лагушина</w:t>
      </w:r>
    </w:p>
    <w:bookmarkEnd w:id="22"/>
    <w:bookmarkStart w:name="z28" w:id="23"/>
    <w:p>
      <w:pPr>
        <w:spacing w:after="0"/>
        <w:ind w:left="0"/>
        <w:jc w:val="both"/>
      </w:pPr>
      <w:r>
        <w:rPr>
          <w:rFonts w:ascii="Times New Roman"/>
          <w:b w:val="false"/>
          <w:i w:val="false"/>
          <w:color w:val="000000"/>
          <w:sz w:val="28"/>
        </w:rPr>
        <w:t>
      2025 жылғы "4" тамыз</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7" w:id="24"/>
    <w:p>
      <w:pPr>
        <w:spacing w:after="0"/>
        <w:ind w:left="0"/>
        <w:jc w:val="left"/>
      </w:pPr>
      <w:r>
        <w:rPr>
          <w:rFonts w:ascii="Times New Roman"/>
          <w:b/>
          <w:i w:val="false"/>
          <w:color w:val="000000"/>
        </w:rPr>
        <w:t xml:space="preserve"> 2025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2761177,9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