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782b" w14:textId="3827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256 "Қостанай облысы Сарыкөл ауданы Комсомол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2025 жылғы 5 қыркүйектегі № 328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Комсомол ауылдық округінің 2025-2027 жылдарға арналған бюджеті туралы"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шешiмiне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Сарыкөл ауданы Комсомол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40 723,9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6 693,0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1 150,9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32 880,0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43 289,0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-2565,1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2 565,1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2565,1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"5"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Комсомол ауылдық округінің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мекемелермен алынатын өзге де айыппұлдар, өсімпұлдар, санкциялар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