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f76b" w14:textId="539f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247 "Қостанай облысы Сарыкөл ауданы Веселоподол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11 шілдедегі № 316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Веселоподол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158 168,0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7 537,0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150 631,0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159 829,9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- 1 661,9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1 661,9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- 1 661,9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жұмыстарын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