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8f52" w14:textId="4598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276 "Қамысты ауданы Алтынсарин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26 қыркүйектегі № 374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Алтынсарин ауылының 2025 - 2027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Алтынсарин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122564,3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107798,3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122670,9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-106,6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106,6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