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20da" w14:textId="c282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әкімдігінің 2024 жылғы 02 желтоқсандағы № 294 "Жітіқара ауданы әкімдігінің жұмыспен қамту және әлеуметтік бағдарламалар бөлімі" мемлекеттік мекемесінің "Арнаулы әлеуметтік қызметтер көрсету орталығы" коммуналдық мемлекеттік мекемесін құру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2025 жылғы 22 шілдедегі № 187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"Жітіқара ауданы әкімдігінің жұмыспен қамту және әлеуметтік бағдарламалар бөлімі" мемлекеттік мекемесінің "Арнаулы әлеуметтік қызметтер көрсету орталығы" коммуналдық мемлекеттік мекемесін құру туралы" 2024 жылғы 02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"қаулысымен" деген сөз "қаулысы негізінде"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"Центра" деген сөз "Центром" деген сөзге ауыстырылсын;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 өзгеріссіз қалдырылсын;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Жарғыда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Орталық қызметінің мақсаты бөгде адамның күтімі мен көмегіне мұқтаж жалғызбасты қарт еңбекке жарамсыз адамдарға, мүгедектігі бар адамдарға, оның ішінде мүгедектігі бар балаларға және туындаған әлеуметтік мәселелерді еңсеру үшін тұрмыстық зорлық-зомбылықтан зардап шеккен адамдарға (құрбандарға) арнаулы әлеуметтік қызметтер көрсету және қоғам өміріне басқа азаматтармен бірдей қатысу мүмкіндіктерін беру болып табылады.";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Орталық өз мақсатына қол жеткізу үшін мынадай қызмет түрлерін жүзеге асырады: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тәуліктің күндізгі уақытында жартылай стационарлық жағдайда арнаулы әлеуметтік қызметтер көрсету: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психоневрологиялық ауытқулары бар бір жарым жастан он сегіз жасқа дейінгі мүгедектігі бар балаларға (бұдан әрі - балалар);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тірек-қимыл аппараты бұзылған бір жарым жастан он сегіз жасқа дейінгі мүгедектігі бар балаларға (бұдан әрі - ТҚА бұзылған балалар);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тәуліктің күндізгі уақытында үйде қызмет көрсету жағдайында арнаулы әлеуметтік қызметтер көрсету: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ТҚА бұзылған балаларға;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психоневрологиялық аурулары бар он сегіз жастан асқан мүгедектігі бар адамдарға (бұдан әрі - он сегіз жастан асқан адамдар);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топтағы мүгедектігі бар адамдарға;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егде жасына байланысты өзіне қызметтер көрсетуге мүмкіндігі жоқ адамдарға тұрғылықты жері бойынша;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қолданыстағы заңнамаға сәйкес уақытша болу жағдайында арнаулы әлеуметтік қызметтер көрсету: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тұрмыстық зорлық-зомбылық нәтижесінде моральдық, дене және (немесе) мүліктік келтірілген тұрмыстық зорлық-зомбылық адамдарына (құрбандарына).";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уәкілетті органмен келісу бойынша Орталықты қайта ұйымдастыру және тарату туралы шешім қабылдайды;";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мекеменің" деген сөз "Орталықтың"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өз орынбасары мен Орталық қызметкерлерінің міндеттері мен өкілеттіктері аясын айқындайды;".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қабылданған сәтінен бастап күшіне енеді.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