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2c33" w14:textId="1092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273 "Әулиекөл ауданы Көктал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23 шілдедегі № 331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Көктал ауылының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Көктал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33 111,5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12 693,5,0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19 848,0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37 820,3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- 4 708,8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4 708,8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