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d3ad" w14:textId="628d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Жаңақұрылыс ауылдық округіндегі Жаңақұрылыс көшесінің үшінші қатарын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Жаңақұрылыс ауылдық округі әкімінің 2025 жылғы 08 қыркүйектегі № 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– аумақтық құрылысы туралы" Қазақстан Республикасы 1993 жылғы 8 желтоқсандағы №2572 –ХІІ Заңының </w:t>
      </w:r>
      <w:r>
        <w:rPr>
          <w:rFonts w:ascii="Times New Roman"/>
          <w:b w:val="false"/>
          <w:i w:val="false"/>
          <w:color w:val="000000"/>
          <w:sz w:val="28"/>
        </w:rPr>
        <w:t>14-1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2025 жылғы 26 тамыздағы № 2 қорытындысына сәйкес Жаңақұрылыс ауылдық округінің әкімі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облысы, Арал ауданы, Жаңақұрылыс ауылдық округі, Жаңақұрылыс көшесінің үшінші қатарына "Иманбай Іскендіров" есімімен қайта аталсын.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Жаңақұрылыс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Е.Елшекенов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