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95a3" w14:textId="01d9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№333 "2025-2027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Мергенсай ауылдық округінің бюджеті туралы" Арал аудандық мәслихатының 2024 жылғы 27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