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113" w14:textId="da4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319 "2025-2027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1 тамыздағы № 411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№319 "2025-2027 жылдарға арналған Аралқұм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"1.2025-2027 жылдарға арналған Аралқұм ауылдық округінің бюджеті 1,2,3 -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71 687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1 300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60 588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72 623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936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936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"01"тамыздағы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