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02b" w14:textId="1359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Қызылжарма ауылдық округінің бюджетін бекіту туралы" Қызылорда қалалық мәслихатының 2024 жылғы 24 желтоқсандағы №233-33/5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279-39/5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Қызылжарма ауылдық округінің бюджетін бекіту туралы" Қызылорда қалалық мәслихатының 2024 жылғы 24 желтоқсандағы №233-33/5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Қызылжарма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193 510,0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39 662,0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153 848,0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224 349,0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-30 839,0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30 839,0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30 839,0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№279-39/5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