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8f21" w14:textId="7cf8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Ақжарма ауылдық округінің бюджетін бекіту туралы" Қызылорда қалалық мәслихатының 2024 жылғы 24 желтоқсандағы №231-33/3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4 маусымдағы № 277-39/3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Ақжарма ауылдық округінің бюджетін бекіту туралы" Қызылорда қалалық мәслихатының 2024 жылғы 24 желтоқсандағы №231-33/3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Ақжарма ауылдық округінің бюджеті 1,2 және 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428 437,0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9 070,0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419 203,0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431 593,7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- 3 156,7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3 156,7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3 156,7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№277-39/3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№231-33/3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Ақжарма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