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c7b" w14:textId="e9be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19 желтоқсандағы 29 сессиясының "2025-2027 жылдарға арналған аудандық бюджет туралы" № 236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2025 жылғы 17 шілдедегі № 307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"2025-2027 жылдарға арналған аудандық бюджет туралы" 2024 жылғы 19 желтоқсандағы №236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7233408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3511287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355411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103299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3263411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8788115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11280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60946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49666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113980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113980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-1679967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1679967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1012633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717000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аудандық бюджетке кірістерді бөлу нормативтері келесі мөлшерлерде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– 98 пайыздан;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86 пайыздан;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42 пайыздан;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өңірдің әлеуметтік-экономикалық дамуы мен оның инфрақұрылымын дамытуға жер қойнауын пайдаланушылардың аударымдары бойынша – 100 пайыздан.";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Ақтоғай ауданы әкімдігінің 2025 жылға арналған резерві 64469 мың теңге сомасында бекітілсін.";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1 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4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бюджетінің нысаналы трансферттері мен бюджеттік кредиттері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5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ауыл, кенттер, ауылдық округтер бюджеттеріне аудандық бюджеттен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