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09c" w14:textId="df2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желтоқсандағы № 463/25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11 245 106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4 461 014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38 716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102 485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6 642 891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12 300 286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1 400 000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1 400 000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31 200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31 200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айзату 2 486 380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2 486 380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1 400 000 мың теңге;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1 086 380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Шахтинск қаласы бюджетінің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Шахтинск қаласы бюджеті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Шахтинск қаласы әкімдігінің резерві 92 042 мың теңге сомасында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 және ресми жариялануға тиіс.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-2 486 380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1 400 000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Шахтинск қаласының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(города областного значения) құрылс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Шахтинск қаласының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жылға арналған Шахтинск қаласының бюджетінен кенттер бюджеттеріне берілетін бюджеттік субвенциялар көлемі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жылға арналған Шахтинск қаласының бюджетінен кенттер бюджеттеріне берілетін нысаналы трансферттер көлемі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бюджеттік бағдарламалар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әкім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бюджеттік бағдарламалар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бюджеттік бағдарламалар бойынша: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 дамытудың бюджеттік бағдарламаларының тізімі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берiлетiн нысаналы трансферттер және бюджеттік кредиттер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тұрғын үй сатып алу үшін (жергілікті бюджеттен қоса қаржыландырусыз)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су құбыры желілерін қайта құру. 3-ші кезең. Сметалық құжаттаманы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кәріз коллекторларын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облысы, Шахтинск қаласы, Молодежная көшесі, 57 жер учаскесі көп пәтерлі тұрғын үй кешенінің құрылысы (сыртқы инженерлік желілер)"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Шахтинск қаласындағы Молодежная көшесіндегі коллекторлықтан ЖК -1 "А" дейін (1,2,3 учаскелері) жылу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тұрғын үй сатып алу үшін (жергілікті бюджеттен қоса қаржыландырусыз)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су құбыры желілерін қайта құру. 3-ші кезең. Сметалық құжаттаманы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кәріз коллекторларын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облысы, Шахтинск қаласы, Молодежная көшесі, 57 жер учаскесі көп пәтерлі тұрғын үй кешенінің құрылысы (сыртқы инженерлік желілер)"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Шахтинск қаласындағы Молодежная көшесіндегі коллекторлықтан ЖК -1 "А" дейін (1,2,3 учаскелері) жылу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