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5eb6" w14:textId="b7c5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тыңайтқыштарға (органикалық тыңайтқыштарды қоспағанда)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12 тамыздағы № 248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тыңайтқыштарға (органикалық тыңайтқыштарды қоспағанда) арналған субсидиялардың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"______"_____________ № ______қаулысына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тыңайтқыштарға арналған субсидиялардың (органикалық тыңайтқыштарды қоспағанда) тізбесі және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өзгертілген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селитрасы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селитрасы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сорттары: бірінші, екінші, 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маркалы калий нитраты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маркалы сусыз сұйытылған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қоспасыз және микроэлементтер қоспаларымен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қоспалары жоқ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жоғары сұрып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12:52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қаратау фосфориттерінен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"Солюпоташ"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калий (к2о) - 50%,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N-16,p2o5-16,k2o-16,b-0,015,mn-0,001,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20:20+в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20:20+вcmz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тыңайтқышы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тыңайтқыш: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құрамында азот-фосфор-калий күкірті бар тыңайтқыш) 15-15-15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5,5%, жалпы калийдің массалық үлесі (к2о) – кемінде 0,85%, күкірттің массалық үлесі-0,002% - дан аспайды, темірдің массалық үлесі-0,144% - дан аспайды, жалпы калийдің массалық үлесі, к2о қайта есептегенде –1,225% - дан аспайды, магнийдің массалық үлесі - 0,0205% - дан аспайды, мыстың массалық үлесі-0,001% - дан аспайды, жалпы азоттың массалық үлесі-0,1% - дан аспайды, р2о5 қайта есептегенде жалпы фосфордың массалық үлесі-0,1% - дан аспайды, мырыштың массалық үлесі-0,001% - дан аспайды, натрий-0,17% - дан аспайды, кальций оксиді-0,17% - дан аспайды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үлесі-11% - дан кем емес, органикалық заттағы гумин қышқылдарының массалық үлесі – 50% – дан кем емес, дисперсиясы (100 мкм торы бар електегі қалдықтың массалық үлесі) – 1%-дан аспайды, жалпы калийдің (к2о) массалық үлесі-1,75% - дан кем емес, рн 1% су препарат ерітіндісі-9,0-10,5 бірлік, күкірттің массалық үлесі-0,002% - дан аспайды, темірдің массалық үлесі-0,288% - дан аспайды, жалпы калийдің массалық үлесі, к2о-ға қайта есептегенде-2,45% - дан аспайды, магнийдің массалық үлесі-0,041% - дан аспайды, мыстың массалық үлесі-0,001% - дан аспайды, жалпы азоттың үлесі – 0,2% - дан аспайды, жалпы фосфордың массалық үлесі, р2о5 қайта есептегенде-0,1% - дан аспайды, мырыштың массалық үлесі-0,001% - дан аспайды, натрий-0,34% - дан аспайды, кальций оксиді-0,69% - дан аспайды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1,3%, жалпы калийдің массалық үлесі (к2о) - кемінде 0,2%, күкірттің массалық үлесі-0,002% - дан аспайды, темірдің массалық үлесі-0,048% - дан аспайды, жалпы калийдің массалық үлесі, к2о есебінде –0,4083% - дан аспайды, магнийдің массалық үлесі - 0,0068% - дан аспайды, мыстың массалық үлесі-0,001% - дан аспайды, жалпы азоттың массалық үлесі-0,033% - дан аспайды, р2о5 қайта есептегенде жалпы фосфордың массалық үлесі-0,1% - дан аспайды, мырыштың массалық үлесі-0,001% - дан аспайды, натрий-0,057% - дан аспайды, кальций оксиді-0,057% - дан аспайды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2,7%, жалпы калийдің массалық үлесі (к2о) - кемінде 0,4%, күкірттің массалық үлесі-0,002% - дан аспайды, темірдің массалық үлесі-0,072% - дан аспайды, жалпы калийдің массалық үлесі, к2о қайта есептегенде –0,6125% - дан аспайды, магнийдің массалық үлесі - 0,0103% - дан аспайды, мыстың массалық үлесі-0,001% - дан аспайды, жалпы азоттың массалық үлесі-0,05% - дан аспайды, р2о5 қайта есептегенде жалпы фосфордың массалық үлесі-0,1% - дан аспайды, мырыштың массалық үлесі-0,001% - дан аспайды, натрий-0,085% - дан аспайды, кальций оксиді-0,085% - дан аспайды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теңіз балдыры полисахаридтері (seaweed polysaccharides) -1, лимон қышқылы (хелатор), су +-50, тығыздығы г/см3, рн (1%) 4-6 органикалық компонент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теңіз балдыры полисахаридтері-1%, лимон қышқылы,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фульвоқышқылдары 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Мырыш-1.8%. Күкірт-12.5%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органикалық азот-2,2%, органикалық заттар (аминқышқылдары мен дәрумендер)-15%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азот 1,2%, мырыш 12%, аминқышқылдары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растрлық зат):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аминқышқылдары: 12,5%, жалпы азот (n): 11%, нитратты азот (n): 3,1%, несепнәр азоты(n):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– 4%, суда еритін молибден (mo) - 0,05%, суда еритін мырыш (zn) хелатталған эдта-5%,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аминқышқылдары-453,2 г / л бос аминқышқылдары - 9,5 г / л азот (n) - 79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- 423,55 г/л бос аминқышқылдары-139,29 г / л азот (n) - 71 г/л мырыш + бор-21,9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Борэтаноламин (b) түріндегі бор, 10% (140 г / л) + азот (n), 60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көмірсулар-8,4%,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мырыш- 40г/кг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бос аминқышқылдары 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- 8,06% w / v, бос аминқышқылдары-5,76% w / v, органикалық заттар + стимулятор-13,40%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аминқышқылдары-17,16% w/v; n - 6,00% w/v; cao-4.09% w/v; b-0.26% w/v; so₃ - 2.31% w/v; mgo - 0.29% w/v; органикалық - зат-47.38%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бос аминқышқылдары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бос аминқышқылдары-10,61%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құрамы-32%, органикалық көміртегі - 18%, органикалық азот-1%, суда еритін калий оксиді (k2o) - 1,5%, бос амин қышқылы-10%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қышқылдары-11,55% w / v; n-3,46% w / v; k₂o-1,96% w / v; b-1,15% w / v; mo - 0,11% w / v; балдыр сығындысы 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зат-48,4%, фульвоқышқылдары-28,8%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0,07% кем емес, калий 0,38% кем емес, магний 0,07% кем емес, күкірт 0,44% кем емес, темір 0,11% кем емес,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 қышқылы-47,6%, бос аминқышқылдары (пролин, глутамин қышқылы, глицин, триптофан, бетаин) - 25,4%,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8%, фосфор-18%, калий 18% +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 м/м амидті азот-15% м/м кальций оксиді - 12%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ақуыздар - 272 г/л органикалық заттар-210 г/л хитозан олигосахарид-21,0 г/л mg - 21,0 г/л zn-10,5 г/л n-22,8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 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несепнәр-0,2%,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 қолжетімді фосфор (p2o5): 3% еритін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несепнәр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Фульвоқышқылы, гумин және амин қышқылдары, органикалық көмірсулар,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органикалық азот-8,2%, органикалық заттар аминқышқылдарының қоспасы-51%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органикалық азот-0,6%, p2o5-5,1%, k2o-3,2%, so3-1,6%, zn-0,1013%, органикалық заттар (сулы ерітіндідегі аминқышқылдары мен дәрумендердің қоспасы)-20%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Ақуыз-280 г/кг edta кальций натрий-220 г/кг амин қышқылы - 200 г/кг ca - 100 г/кг n - 100 г/кг mg-30 г / кг na-30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хелатталған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бос аминқышқылдары-5,76 %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(seaweed extract) 200 г/л, органикалық зат (organic matter) 80 г/л, фосфор p2o5 25 г / л, калий к2о 60 г/л, азот (n) жалпы 60 г / л zn 2 г / л, b 1,8 г/ л, fe 1,4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Азот-65,4 г / л, калий 67,5 г / л, фосфор-28,6 г/л, балдырлар сығындысы - 220 г / л, органикалық заттар - 89,7 г / л, zn-2.48 г / л, b-1.86 г / л, fe - 1.52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(organic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қышқылы-37,38 г/кг аминқышқылдары - 5,6 г / кг органикалық заттар-43,8 г/кг n-1,49 г / кг к2о-20,64 г/кг ca-0,26 г / кг mg - 0,58 г/кг b-0,56 г/кг zn-0,53 г / кг fe-0,64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-196,55 г/л органикалық заттар - 508,76 г/л к2о - 118,29 г/л n - 0,52 г / л са - 0,05 г / л mg-0,1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теңіз балдыры сығындысы 210 г/л, органикалық заттар 206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жүйесінің белсенді дамуына арналған органоминералды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 / мл, trichoderma &gt;1*10^8 спора / мл, bacillus subtilis бактериялары, bacillus megaterium &gt;2 * 10^8 спора / мл, fe-2% zn-0,5%,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 / мл, trichoderma &gt;2 * 10^7 спора / мл, bacillus subtilis бактериялары, bacillus megaterium &gt;4 * 10^7 спора / 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 / мл, trichoderma &gt;1*10^7 спора/мл бактериялар bacillus subtilis, bacillus megaterium &gt;2*10^7 спора/мл,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аммоний сульфаты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несепнәр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несепнәр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несепнәр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 м, жалпы азот-7% м / м, аммиак азоты-1,3% м / м, органикалық азот-4,3% м/ м, несепнәр азоты-1,4% м / м, органикалық көміртегі-22% м / м, мырыш-0,5% м / м, марганец-1,5%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несепнәр азоты (n-nh2) - 7%, жалпы фосфор пентаоксиді (p2o5) - 7%, суда еритін фосфор пентаоксиді (p2o5) - 7%, суда еритін калий оксиді (k2o) - 7% , ph 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мырыш - 2,5% м / м, суда еритін марганец-2,5%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(эдта хелатталған), ph 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мыс (cu) -0,40% ), железо (fe) - 3,50%, марганец (mn) - 2,50%, молибден (mo)- 0,i5%, мырыш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w/v өнімнің 1 литрінде-15%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агромастер 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- 20,0%, фосфор оксиді (p2o5) - 20,0%, калий оксиді (k2o) - 20%, темір (fe) dtpa-0,1. 2%, марганец (mn) edta-0,08 %, бор (b) - 0,04%, мырыш (zn) edta - 0,05%, мыс (cu) edta-0,03%,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аминофол: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- 10,5%, аминқышқылдары-59%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қолжетімді бор (b) - 150 г / л (11%), амин азоты (n) – 51 г / л(3,7%)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сығындысы - 20%, l-а-аминқышқылдары-13,9%, витаминдер (в1, в6, pp) -0,06%, калий тұзы-0,29%, азот(n) барлығы: - 4,60%, оның ішінде органикалық-2,2%, калий оксиді (k2o) -2,4%, хелат мырыш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темір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-13,3 %; марганец (mn) 1,0 %; темір (fe) 15,0 %; глицин 10,0 %.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-13,0 %; кальций (ca) 14,0 %; глицин 10,0 %.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-19,1 %; магний (mg) 14,0 %; глицин 10,0 %.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мыс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-15,0%; фосфор (p2o5) 3,3% мыс (cu) 14,0 %; марганец (mn) 1,0%;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молибден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- 10,3, фосфор-3,3, бор-1,5, молибден-8,5,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күкірт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- 7,4, күкірт(so3) 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-5,4%, аминқышқылдары-23,4%, мырыш (zn)-7,4%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 қышқылы бойынша калий тұздары (фульв қышқылдары, флавоноидтар,фитостеролдар, каротиноидтар, амин 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20:20:20+me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3: 11: 38+3mgo+me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модификацияланған полиэлектролитті гидрогель 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(проп-2-анис қышқылының полимері проп-2 - анисамидпен натрий тұзы) - 30-50%, микроэлементтер мен макроэлементтер хелатталған түрінде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-аминқышқылдары -8%,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аминқышқылдары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маркалы: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-0,3±0,1; азот (n) -0,46±0,1; бор (b) -0,33±0,1; мыс (cu) -0,45±0,1; мырыш (zn) -0,8±0,3; марганец (mn) -0,8±0,2; молибден (mo) 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"Диформа бормолибден" маркалы "волски диформы"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микротыңайтқышы (скм)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бор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микротыңайтқышы лайф маркалы: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"Nutrimic plus"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"Биоазофосфит" кешенді биотыңайтқышы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бактериялар, кем дегенде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"Биомикол+"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"Аlginamin"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"Ammasol"кешенді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"Bio kraft"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"Biostim"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"Boramin"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"Cabamin"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"Caramba"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"Carmina"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"Etidot 67"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"Ferromax"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"Ferrovit"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"Folixir"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"Fosiram"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"Growbor" 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"Growcal"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"Humika plus"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Һо3-42%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"Microlan"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"Nematan"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аминқышқылдары-25%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"Start-up"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cu"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mn"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pk"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zn"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"Vittaspray"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"Биограно форте"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кемінде 5; калий – 0,028; магний оксиді – 0,002; фосфор-0,015.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Kmg (fertim kmg 55:5) маркалы кешенді минералды тыңайтқыштар фертим 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 s-14) маркалы кешенді минералды тыңайтқыштар фертим 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кешенді минералды тыңайтқыштар фертим (кмт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cu-15" био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"zn-15 хелаты"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заттар-90, микроэлементтер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заттар-20, микроэлементтер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21% 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Бор-10,8% - дан кем емес, азот-3% - дан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қышқылы-0,0002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 қышқылы 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 қышқылы 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микротыңайтқыш v-agro (капсуладағы 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аминқышқылы-50%,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аминқышқылдарв-42%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Аминқышқылдар-15, so3-9,3, n-3,2, zn-edta-2,6, mgo-2,2, cu-edta-2, fe-edta-0,4, mn-edta-0,3, mo-0,2, b-0,1, co-edta-0,1, k2o-0,06, ni-0,006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(15,2%), p2o5 (6,6%), nобщ (6,6%), so3 (4,6%), mn-edta (0,3%), сu-edta (0,1%), zn-edta (0,07%), fe-edta (0,07%), mо (0,07%), в (0,01%), se(0,003%), сo-edta (0,001%), сулағыштар(1%)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Аминқышқылдар-2, n-6,9, k2o-3,6, mo-0,7, b-0,6, p2o5-0,6, cr-0,1,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Аминқышқылдар-15, so3-15,2, cu-edta-3,8, zn-edta-3,3, mgo-2,3, fe-edta-0,6, mn-edta-0,3, co-edta-0,2, li-0,06, ni-0,02, янтарь қышқылы-1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 қышқылы- 1 г/л, витамин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 қышқылы -1 г/л, витамин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янтарь қышқылы-100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l-аминқышқылдары мен олигопептидтер кешені-250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мыс-марганец"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 аминқышқылдары мен олигопептидтер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 аминқышқылдары мен олигопептидтер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мен олигопептидтер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"бұршақ дақылдары"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 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 фульват-гумат кешені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 аминқышқылдары 20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 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 аминқышқылдары-3,9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 к-сен-10 г / л, l-аминқышқылдары және олигопептидтер-48 г / л, фульвалық к - сен-30 г / л, кәріптас к-та-20 г/л, арахид к-та-30 г / л, гуминді к-сен - 150 г / л, витаминдер (pp, c, b1, b6)-4,0 г/л, n-15 г/л, mgo-36,8 г/л, so3-1,25 г/л, zn - 1,0 г/л, mn-0,5 г/л, fe-2,2 г/л, cu-1,0 г / л, cao-26,0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-3%, суда еритін фосфор пентоксиді (p2o5) -2%, суда еритін калий оксиді (k2o) - 2,5%, аминқышқылдары - 40%, бос аминқышқылдары l-6%, органикалық көміртегі - 11%,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фульвоқышқылдары-63,5%, n-45мг/л, p-54,6 мг/л, k-29,1 мг/л, fe-31,5 мг/л, ca-97,6 мг/л, mn-0,11 мг / л, cu-0,42 мг / л, mo-0,24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несепнәр-0,2%,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несепнәр-0,2%,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"жүгері"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"қызылша"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Аминқышқылдары-5,5 %, полисахаридтер-7,0%,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фульвоқышқылдарының тұздары-2%,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фульвоқышқылдарының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фульвоқышқылдар-20%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маркалы fertim аралас минералды тыңайтқыштары npk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21-ден кем емес, күкірт 24-тен кем емес, су 0,2-ден аспайды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суперфосфат ұнтағы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n-7%;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жалпы қант-18%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3%; n – 3%; р – 10%; в – 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- 1,0%; n - 5,0%; b суда еритін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N-2,5%,fe-6%,l-а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N-0,9%,к-20%, l-аминқышқылдары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N-3,0%;mn-6,0%;l-аминқышқылдары-6,0%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mo-8%, l-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l-аминқышқылдары- 6%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фульвоқышқылдар-30 г / л; арахидон қышқылы -0,01 г / л; тритерпен қышқылдары - 2 г / л; аминқышқылдарының кешені - 45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қышқылы- 70 г/л; фульвоқышқылы - 30 г/л; күміс иондары - 0,5 г/л; аминқышқылдар кешені - 40 г/л, микро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янтарь қышқылы - 30 г/л; n - 80 г/л; p2o2 - 30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; янтарь қышқылы - 40 г/л; аминқышқылдар кешені - 66 г/л, микроэлементтер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; янтарь қышқылы - 30 г/л; арахидон қышқылы -0,01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 - 30 г/л, микроэлементтер кешені темір 4%, мырыш 1,5%, магний 5,4%, мыс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астық"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 - 23%; - калий (k) - 35%; – магний (mgo) - 1%; – темір (fe) - 0,05%; - мырыш (zn) - 0,2%; - бор (b) – 0,1% ;- марганец (mn) – 0,2%; - мыс (cu) - 0,25%;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органикалық заттар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aminopro"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аминқышқылдары-29; органикалық заттар-57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b150"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b170+мо+со"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mg100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mix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 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"Commander npzn"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"Foliaplant ph"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"Humisuper plus"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органикалық заттар-20,42, гумин қышқылы+фульво қышқылы-16,68,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органикалық заттар 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органикалық заттар 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органикалық заттар 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органикалық заттар 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"Phantom liquid"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 қышқылы-1,03, органикалық заттар-23,32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"Zn commander"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"Биосера" түйіршіктелген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 күкірт-85,95%, сульфатты күкірт-0,09% кем емес, калий оксиді-0,002% кем емес, фосфор пентаоксиді-0,003% кем емес, азот-0,003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Actiwave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(к2о) - 7,0%; fe (eddhsa) - 0,50%; zn (edta) - 0,08%; органикалық көміртегі (с) - 12,0%; органикалық заттар: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миноқышқылдары -- 5,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Benefit pz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Blackjak®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commander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Элементтік күкірт: 70% (күкірттің сызықтық құрылымы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сублимацияланған қоспасы-2-4х108 ко/см*3, органикалық азот(n) - 0,25%, гумин қышқылдары-9,6%, гидроксикарбон қышқылдары-2,4%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фитогормондар, бетаин, маннитол, белоктар,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Агенті бар калий (k2o) - 16%, агенті бар фосфор (p2o5) - 6%, гидроксикарбон қышқылдары-20%, 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- 20%, оның ішінде(n) органикалық - 2%, оның ішінде(n) несепнәр - 18%, гумин қышқылдары(гуматтар) - 6%, гидроксикарбон қышқылдары-2%,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-8%, оның ішінде(n) органикалық-2%, оның ішінде (n) несепнәр-6%, агенті бар мыс(cu) - 3,5%, агенті бар марганец(mn) - 3,5%, агенті бар мырыш(zn) - 4%, гидроксикарбон қышқылдары-16%, амин 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 және амин қышқылдары 24%, азот (n) жалпы-8%, мырыш (zn) агенті бар кешен-4%, марганец (mn) -3,5%, мыс (cu) агенті бар кешен-3,5%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жалпы-6%, оның ішінде(n) органикалық-2%, оның ішінде (n) несепнәр-4%, фосфор (p2o5) - агентпен-2,5%, калий (k2o) агентпен-2,5%, магний (mgo) агентпен - 2,5% , бор(b) бороэтаноломин - 2%, кобальт (co) агентімен - 0,1%. Агенті бар мыс(cu) - 1%, агенті бар темір(fe) - 1,2%, агенті бар марганец(mn) - 1,2%, агенті бар молибден(mo) - 0,25%, агенті бар мырыш(zn) - 1,2%, гумин қышқылдары (гуматтар) - 0,25%, гидроксикарбон қышқылдар-20%,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– 10%, оның ішінде(n) органикалық – 1,5%, бор(в) бороэтаноломин – 12%, агенті бар молибден(мо) -1%, гумин қышқылдары(гуматтар) - 4%, гидроксикарбон қышқылдары-4%, амин 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- 15%, оның ішінде(n) органикалық - 2%, оның ішінде(n) несепнәр - 1%, оның ішінде(n) нитрат - 12%, мырыш(zn) агентпен-12%, гидроксикарбон қышқылдары-18%,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- 12%, оның ішінде(n) органикалық - 2%, оның ішінде(n) несепнәр - 10%, магний(mgo) агентпен - 4%, бор(b) бороэтаноломин - 2%, кобальт(co) агентпен - 0,1%. Агенті бар мыс(cu) - 0,8%, агенті бар темір(fe) -5%, агенті бар марганец(mn) - 2,5%, агенті бар молибден (mo) - 0,25%, агенті бар мырыш(zn) - 3%, гидроксикарбон қышқылдары-18%, амин 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топырақтың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В.* - 75-80%, жалпы гумин сығындысы(оге) с. О. В.** - 90-95%, табиғи гумин қышқылдары оге - 54-56%, гумин қышқылдары(калий тұздары) оге - 40%, табиғи фульвоқышқылдары оге-4-6%, органикалық азот (n) с.в. - 1,5%. Фосфор (p2o5) с. В. - 1,5%, калий (k2o) с. 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В-80-85%, жалпы гумин сығындысы (оге) с. О. В**-90-95%, оге-95-96% табиғи гумин қышқылдары, оге-4-5% табиғи фульвоқышқылдары, с. В-1,2-1,7 органикалық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витаминдер, осмолиттер, бетаиндер,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қышқылдар: лимон, янтарь, алма, шарап; қанттар: глюкоза, сахароза;минералды қоректік заттар: азот 8%, фосфор 3%, калий 3%, магнезий 2%, кальций 1%, марганец 0,7%, бор 0,1%, темір 0,4%, молибден 0,1%, медь 0,05%, цинк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үш-,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аммоний тиосульфатының сулы ерітіндісі сұйық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 - 8,0%, fe - 0,02%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Np+s=20:20+14, 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 аминқышқылдары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қышқылдары-60,5%; натрий гуматтары-35-40%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сұйық гумин (натрий гуматы)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жалпы-2,27%, гумин қышқылдарының массалық үлесі-30-90%, органикалық заттардың массалық үлесі-47,4%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-25%, калий нитраты (kno3) -10%, карбамид (ch4n2o) -25%, магний сульфаты (mgso4) 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 n органикалық-0,25, n несепнәр-3,25, р2о5-0,5, к2о-2,5, mgo-0,1, b-0,1, co-0,01, cu-0,05, fe-0,12, mn-0,1, mo-1, zn-0,12, гумин қышқылдары (гуматтар) - 7%,гидроксикарбон қышқылдар-0,6%,аминқышқылдары 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11:40:11+2mgo+me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универсал маркалы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 36+2,5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12:6:36+2,5 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аминқышқылдары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-18% фульвоқышқылдары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 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 -14% фульвоқышқылдары 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карбамидті азот-5.6%, аммиакты азот-1.7%, нитратты азот-0.7%,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азоты-4.2%, карбамид азоты-0.9%,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Фосфаттардың массалық үлесі (p₂o₅) % - да 59-60-тан кем емес, калийдің массалық үлесі (k₂o) % - да 19-20-дан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аминқышқылдары-35; полисахаридтер-0,1;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аминқышқылдары-5,19; органикалық қышқылдар-5,3; полисахаридтер-0,00379; фитогормондар-0,00043; гумин қышқылдары-0,25; фульвоқышқылдар-0,045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so3-0,25 %; в-0,5 %; мо-3,0 %; zn-0,5 %; аминқышқылдары-4,26 %; органикалық қышқылдар-16,5 %; полисахаридтер-0,00417 %; фитогормондар-0,00048 %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аминқышқылдары-2,86; органикалық қышқылдар-2,3; полисахаридтер-0,00403; фитогормондар-0,00046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аминқышқылдары-0,08 %; органикалық қышқылдар-4,5 %; полисахаридтер-0,00365 %;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аминқышқылдары-0,78; органикалық қышқылдар-0,1; полисахаридтер-0,00347; фитогормондар-0,0004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В-10,95; аминқышқылдары-1,5; полисахаридтер-0,00368; фитогормондар-0,00042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аминқышқылдары-1,39; органикалық қышқылдар-7,2; полисахаридтер-0,00329; фитогормондар-0,00038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аминқышқылдары-2,68; органикалық қышқылдар-6,2; полисахаридтер-0,00397; фитогормондар-0,00045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аминқышқылдары-2,78; органикалық қышқылдар-8,35; полисахаридтер-0,00385; фитогормондар-0,00044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 20 г / л, гумин қышқылдарының тұздары 180 г / л оның ішінде калий 30 г / л, амин қышқылдары 25 г / л, микроэлементтер 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күкірт (s) - 0, fe - 0, бор (b) - 0, mo - 0, cu - 0,1, zn -0,1, mn-0,1,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күрделі – "Биобарс-м" микроэлементтерімен араласқан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- 2-5%; фосфор (p2o5) - 0,66-1,66 %; калий (k2o) - 2-5%: жалпы күкірт (s) - 0,65-1,65%; микроэлементтер,%: бор (в) - 0,10; темір (fe2o3) - 0,15; кобальт (co) - 0,02; марганец (mn) - 0,15; мыс (cu) - 0,10; молибден (mo) - 0,01; мырыш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Универсалды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және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(скт), 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картоп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аминқышқылдары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аминқышқылдары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дәнді дақылдар+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аминқышқылдары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мырыш-700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маркасы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маркасы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mo-0,02%;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калий хлориді 60%+ bmz (a 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калий хлориді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боры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