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ce03e" w14:textId="70ce0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2024 жылғы 27 желтоқсандағы № 21-426/VIII "Үржар ауданы Үржар ауылдық округінің 2025-2027 жылдарға арналған бюджеті туралы" шешіміне өзгеріс енгізу туралы</w:t>
      </w:r>
    </w:p>
    <w:p>
      <w:pPr>
        <w:spacing w:after="0"/>
        <w:ind w:left="0"/>
        <w:jc w:val="both"/>
      </w:pPr>
      <w:r>
        <w:rPr>
          <w:rFonts w:ascii="Times New Roman"/>
          <w:b w:val="false"/>
          <w:i w:val="false"/>
          <w:color w:val="000000"/>
          <w:sz w:val="28"/>
        </w:rPr>
        <w:t>Абай облысы Үржар аудандық мәслихатының 2025 жылғы 24 қазандағы № 28-567/VIII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караңыз.</w:t>
      </w:r>
    </w:p>
    <w:bookmarkStart w:name="z7" w:id="0"/>
    <w:p>
      <w:pPr>
        <w:spacing w:after="0"/>
        <w:ind w:left="0"/>
        <w:jc w:val="both"/>
      </w:pPr>
      <w:r>
        <w:rPr>
          <w:rFonts w:ascii="Times New Roman"/>
          <w:b w:val="false"/>
          <w:i w:val="false"/>
          <w:color w:val="000000"/>
          <w:sz w:val="28"/>
        </w:rPr>
        <w:t>
      Үржар аудандық мәслихаты ШЕШТІ:</w:t>
      </w:r>
    </w:p>
    <w:bookmarkEnd w:id="0"/>
    <w:bookmarkStart w:name="z8" w:id="1"/>
    <w:p>
      <w:pPr>
        <w:spacing w:after="0"/>
        <w:ind w:left="0"/>
        <w:jc w:val="both"/>
      </w:pPr>
      <w:r>
        <w:rPr>
          <w:rFonts w:ascii="Times New Roman"/>
          <w:b w:val="false"/>
          <w:i w:val="false"/>
          <w:color w:val="000000"/>
          <w:sz w:val="28"/>
        </w:rPr>
        <w:t xml:space="preserve">
      1. Үржар аудандық мәслихатының 2024 жылғы 27 желтоқсандағы №21-426/VIII "Үржар ауданы Үржар ауылдық округінің 2025-2027 жылдарға арналған бюджеті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10" w:id="2"/>
    <w:p>
      <w:pPr>
        <w:spacing w:after="0"/>
        <w:ind w:left="0"/>
        <w:jc w:val="both"/>
      </w:pPr>
      <w:r>
        <w:rPr>
          <w:rFonts w:ascii="Times New Roman"/>
          <w:b w:val="false"/>
          <w:i w:val="false"/>
          <w:color w:val="000000"/>
          <w:sz w:val="28"/>
        </w:rPr>
        <w:t xml:space="preserve">
      "1. Үржар ауданы Үржар ауылдық округінің 2025-2027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мынадай көлемдерде бекітілсін:</w:t>
      </w:r>
    </w:p>
    <w:bookmarkEnd w:id="2"/>
    <w:bookmarkStart w:name="z11" w:id="3"/>
    <w:p>
      <w:pPr>
        <w:spacing w:after="0"/>
        <w:ind w:left="0"/>
        <w:jc w:val="both"/>
      </w:pPr>
      <w:r>
        <w:rPr>
          <w:rFonts w:ascii="Times New Roman"/>
          <w:b w:val="false"/>
          <w:i w:val="false"/>
          <w:color w:val="000000"/>
          <w:sz w:val="28"/>
        </w:rPr>
        <w:t>
      1) кірістер – 428 215,0 мың теңге, соның ішінде:</w:t>
      </w:r>
    </w:p>
    <w:bookmarkEnd w:id="3"/>
    <w:bookmarkStart w:name="z12" w:id="4"/>
    <w:p>
      <w:pPr>
        <w:spacing w:after="0"/>
        <w:ind w:left="0"/>
        <w:jc w:val="both"/>
      </w:pPr>
      <w:r>
        <w:rPr>
          <w:rFonts w:ascii="Times New Roman"/>
          <w:b w:val="false"/>
          <w:i w:val="false"/>
          <w:color w:val="000000"/>
          <w:sz w:val="28"/>
        </w:rPr>
        <w:t>
      салықтық түсімдер – 382 667,0 мың теңге;</w:t>
      </w:r>
    </w:p>
    <w:bookmarkEnd w:id="4"/>
    <w:bookmarkStart w:name="z13" w:id="5"/>
    <w:p>
      <w:pPr>
        <w:spacing w:after="0"/>
        <w:ind w:left="0"/>
        <w:jc w:val="both"/>
      </w:pPr>
      <w:r>
        <w:rPr>
          <w:rFonts w:ascii="Times New Roman"/>
          <w:b w:val="false"/>
          <w:i w:val="false"/>
          <w:color w:val="000000"/>
          <w:sz w:val="28"/>
        </w:rPr>
        <w:t xml:space="preserve">
       салықтық емес түсімдер – 0,0 мың теңге; </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6"/>
    <w:bookmarkStart w:name="z15" w:id="7"/>
    <w:p>
      <w:pPr>
        <w:spacing w:after="0"/>
        <w:ind w:left="0"/>
        <w:jc w:val="both"/>
      </w:pPr>
      <w:r>
        <w:rPr>
          <w:rFonts w:ascii="Times New Roman"/>
          <w:b w:val="false"/>
          <w:i w:val="false"/>
          <w:color w:val="000000"/>
          <w:sz w:val="28"/>
        </w:rPr>
        <w:t>
      трансферттер түсімі – 45 548,0 мың теңге;</w:t>
      </w:r>
    </w:p>
    <w:bookmarkEnd w:id="7"/>
    <w:bookmarkStart w:name="z16" w:id="8"/>
    <w:p>
      <w:pPr>
        <w:spacing w:after="0"/>
        <w:ind w:left="0"/>
        <w:jc w:val="both"/>
      </w:pPr>
      <w:r>
        <w:rPr>
          <w:rFonts w:ascii="Times New Roman"/>
          <w:b w:val="false"/>
          <w:i w:val="false"/>
          <w:color w:val="000000"/>
          <w:sz w:val="28"/>
        </w:rPr>
        <w:t>
      2) шығындар – 458 615,0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0,0 мың теңге;</w:t>
      </w:r>
    </w:p>
    <w:bookmarkEnd w:id="9"/>
    <w:bookmarkStart w:name="z18" w:id="10"/>
    <w:p>
      <w:pPr>
        <w:spacing w:after="0"/>
        <w:ind w:left="0"/>
        <w:jc w:val="both"/>
      </w:pPr>
      <w:r>
        <w:rPr>
          <w:rFonts w:ascii="Times New Roman"/>
          <w:b w:val="false"/>
          <w:i w:val="false"/>
          <w:color w:val="000000"/>
          <w:sz w:val="28"/>
        </w:rPr>
        <w:t>
      бюджеттік кредиттер - 0,0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- 0,0 мың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23" w:id="15"/>
    <w:p>
      <w:pPr>
        <w:spacing w:after="0"/>
        <w:ind w:left="0"/>
        <w:jc w:val="both"/>
      </w:pPr>
      <w:r>
        <w:rPr>
          <w:rFonts w:ascii="Times New Roman"/>
          <w:b w:val="false"/>
          <w:i w:val="false"/>
          <w:color w:val="000000"/>
          <w:sz w:val="28"/>
        </w:rPr>
        <w:t>
      5) бюджет (профициті) тапшылығы – -30 400,0, мың теңге;</w:t>
      </w:r>
    </w:p>
    <w:bookmarkEnd w:id="15"/>
    <w:bookmarkStart w:name="z24" w:id="16"/>
    <w:p>
      <w:pPr>
        <w:spacing w:after="0"/>
        <w:ind w:left="0"/>
        <w:jc w:val="both"/>
      </w:pPr>
      <w:r>
        <w:rPr>
          <w:rFonts w:ascii="Times New Roman"/>
          <w:b w:val="false"/>
          <w:i w:val="false"/>
          <w:color w:val="000000"/>
          <w:sz w:val="28"/>
        </w:rPr>
        <w:t>
      6) бюджеттің мұнайға қатысты емес тапшылығы (профициті) – -30 400,0, мың теңге;</w:t>
      </w:r>
    </w:p>
    <w:bookmarkEnd w:id="16"/>
    <w:bookmarkStart w:name="z25" w:id="17"/>
    <w:p>
      <w:pPr>
        <w:spacing w:after="0"/>
        <w:ind w:left="0"/>
        <w:jc w:val="both"/>
      </w:pPr>
      <w:r>
        <w:rPr>
          <w:rFonts w:ascii="Times New Roman"/>
          <w:b w:val="false"/>
          <w:i w:val="false"/>
          <w:color w:val="000000"/>
          <w:sz w:val="28"/>
        </w:rPr>
        <w:t>
      7) бюджет тапшылығын қаржыландыру (профицитін пайдалану) –30 400,0 мың теңге, соның ішінде:</w:t>
      </w:r>
    </w:p>
    <w:bookmarkEnd w:id="17"/>
    <w:bookmarkStart w:name="z26" w:id="18"/>
    <w:p>
      <w:pPr>
        <w:spacing w:after="0"/>
        <w:ind w:left="0"/>
        <w:jc w:val="both"/>
      </w:pPr>
      <w:r>
        <w:rPr>
          <w:rFonts w:ascii="Times New Roman"/>
          <w:b w:val="false"/>
          <w:i w:val="false"/>
          <w:color w:val="000000"/>
          <w:sz w:val="28"/>
        </w:rPr>
        <w:t>
      қарыздар түсімі - 0,0 мың теңге;</w:t>
      </w:r>
    </w:p>
    <w:bookmarkEnd w:id="18"/>
    <w:bookmarkStart w:name="z27" w:id="19"/>
    <w:p>
      <w:pPr>
        <w:spacing w:after="0"/>
        <w:ind w:left="0"/>
        <w:jc w:val="both"/>
      </w:pPr>
      <w:r>
        <w:rPr>
          <w:rFonts w:ascii="Times New Roman"/>
          <w:b w:val="false"/>
          <w:i w:val="false"/>
          <w:color w:val="000000"/>
          <w:sz w:val="28"/>
        </w:rPr>
        <w:t>
      қарыздарды өтеу - 0,0 мың теңге;</w:t>
      </w:r>
    </w:p>
    <w:bookmarkEnd w:id="19"/>
    <w:bookmarkStart w:name="z28" w:id="20"/>
    <w:p>
      <w:pPr>
        <w:spacing w:after="0"/>
        <w:ind w:left="0"/>
        <w:jc w:val="both"/>
      </w:pPr>
      <w:r>
        <w:rPr>
          <w:rFonts w:ascii="Times New Roman"/>
          <w:b w:val="false"/>
          <w:i w:val="false"/>
          <w:color w:val="000000"/>
          <w:sz w:val="28"/>
        </w:rPr>
        <w:t>
      бюджет қаражаттарының пайдаланылатын бос қалдықтары – 30 400,0 мың теңге.";</w:t>
      </w:r>
    </w:p>
    <w:bookmarkEnd w:id="20"/>
    <w:bookmarkStart w:name="z29"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30" w:id="22"/>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Үржар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r>
              <w:br/>
            </w:r>
            <w:r>
              <w:rPr>
                <w:rFonts w:ascii="Times New Roman"/>
                <w:b w:val="false"/>
                <w:i w:val="false"/>
                <w:color w:val="000000"/>
                <w:sz w:val="20"/>
              </w:rPr>
              <w:t>2025 жылғы 24 қазандағы</w:t>
            </w:r>
            <w:r>
              <w:br/>
            </w:r>
            <w:r>
              <w:rPr>
                <w:rFonts w:ascii="Times New Roman"/>
                <w:b w:val="false"/>
                <w:i w:val="false"/>
                <w:color w:val="000000"/>
                <w:sz w:val="20"/>
              </w:rPr>
              <w:t>№ 28-567/VIII шешіміне</w:t>
            </w:r>
            <w:r>
              <w:br/>
            </w:r>
            <w:r>
              <w:rPr>
                <w:rFonts w:ascii="Times New Roman"/>
                <w:b w:val="false"/>
                <w:i w:val="false"/>
                <w:color w:val="000000"/>
                <w:sz w:val="20"/>
              </w:rPr>
              <w:t>қосымша</w:t>
            </w:r>
            <w:r>
              <w:br/>
            </w:r>
            <w:r>
              <w:rPr>
                <w:rFonts w:ascii="Times New Roman"/>
                <w:b w:val="false"/>
                <w:i w:val="false"/>
                <w:color w:val="000000"/>
                <w:sz w:val="20"/>
              </w:rPr>
              <w:t>Үржар аудандық мәслихатының</w:t>
            </w:r>
            <w:r>
              <w:br/>
            </w:r>
            <w:r>
              <w:rPr>
                <w:rFonts w:ascii="Times New Roman"/>
                <w:b w:val="false"/>
                <w:i w:val="false"/>
                <w:color w:val="000000"/>
                <w:sz w:val="20"/>
              </w:rPr>
              <w:t>2024 жылғы 27 желтоқсандағы</w:t>
            </w:r>
            <w:r>
              <w:br/>
            </w:r>
            <w:r>
              <w:rPr>
                <w:rFonts w:ascii="Times New Roman"/>
                <w:b w:val="false"/>
                <w:i w:val="false"/>
                <w:color w:val="000000"/>
                <w:sz w:val="20"/>
              </w:rPr>
              <w:t xml:space="preserve"> № 21-426/VIII шешіміне</w:t>
            </w:r>
            <w:r>
              <w:br/>
            </w:r>
            <w:r>
              <w:rPr>
                <w:rFonts w:ascii="Times New Roman"/>
                <w:b w:val="false"/>
                <w:i w:val="false"/>
                <w:color w:val="000000"/>
                <w:sz w:val="20"/>
              </w:rPr>
              <w:t>1 қосымша</w:t>
            </w:r>
          </w:p>
        </w:tc>
      </w:tr>
    </w:tbl>
    <w:bookmarkStart w:name="z33" w:id="23"/>
    <w:p>
      <w:pPr>
        <w:spacing w:after="0"/>
        <w:ind w:left="0"/>
        <w:jc w:val="left"/>
      </w:pPr>
      <w:r>
        <w:rPr>
          <w:rFonts w:ascii="Times New Roman"/>
          <w:b/>
          <w:i w:val="false"/>
          <w:color w:val="000000"/>
        </w:rPr>
        <w:t xml:space="preserve"> Үржар ауданы Үржар ауылдық округінің 2025 жылға арналған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428 215,0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382 667,0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бөлінген белдеуіндегі жарнаманы тұрақты орналастыру объектілеріне және аудандық маңызы бар қаладағы, ауылдағы, кенттегі үй-жайлардың шегінен тыс ашық кеңістікте орналастырғаны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салықтық емес түсімдер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мұнайға қатысты емес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