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a8de" w14:textId="3f1a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"Қазақстан Республикасының Бірыңғай бюджеттік сыныптамасының кейбір мәселелері" 2025 жылғы 4 сәуірдегі № 149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16 қазандағы № 613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2025 жылғы 4 сәуірдегі № 149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және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4"/>
    <w:bookmarkStart w:name="z9" w:id="5"/>
    <w:p>
      <w:pPr>
        <w:spacing w:after="0"/>
        <w:ind w:left="0"/>
        <w:jc w:val="both"/>
      </w:pPr>
      <w:r>
        <w:rPr>
          <w:rFonts w:ascii="Times New Roman"/>
          <w:b w:val="false"/>
          <w:i w:val="false"/>
          <w:color w:val="000000"/>
          <w:sz w:val="28"/>
        </w:rPr>
        <w:t>
      5 "Жоспарлау және статистикалық қызмет" функционалдық кіші тобында:</w:t>
      </w:r>
    </w:p>
    <w:bookmarkEnd w:id="5"/>
    <w:bookmarkStart w:name="z10" w:id="6"/>
    <w:p>
      <w:pPr>
        <w:spacing w:after="0"/>
        <w:ind w:left="0"/>
        <w:jc w:val="both"/>
      </w:pPr>
      <w:r>
        <w:rPr>
          <w:rFonts w:ascii="Times New Roman"/>
          <w:b w:val="false"/>
          <w:i w:val="false"/>
          <w:color w:val="000000"/>
          <w:sz w:val="28"/>
        </w:rPr>
        <w:t>
      мынадай мазмұндағы 001 бюджеттік бағдарламасы және 011 және 015 бюджеттік кіші бағдарламалары бар 523 бюджеттік бағдарламалар әкімшісімен толықтырылсын:</w:t>
      </w:r>
    </w:p>
    <w:bookmarkEnd w:id="6"/>
    <w:bookmarkStart w:name="z11" w:id="7"/>
    <w:p>
      <w:pPr>
        <w:spacing w:after="0"/>
        <w:ind w:left="0"/>
        <w:jc w:val="both"/>
      </w:pPr>
      <w:r>
        <w:rPr>
          <w:rFonts w:ascii="Times New Roman"/>
          <w:b w:val="false"/>
          <w:i w:val="false"/>
          <w:color w:val="000000"/>
          <w:sz w:val="28"/>
        </w:rPr>
        <w:t>
      "523 Республикалық маңызы бар қаланың, астананың экономика және қаржы басқармасы</w:t>
      </w:r>
    </w:p>
    <w:bookmarkEnd w:id="7"/>
    <w:bookmarkStart w:name="z12" w:id="8"/>
    <w:p>
      <w:pPr>
        <w:spacing w:after="0"/>
        <w:ind w:left="0"/>
        <w:jc w:val="both"/>
      </w:pPr>
      <w:r>
        <w:rPr>
          <w:rFonts w:ascii="Times New Roman"/>
          <w:b w:val="false"/>
          <w:i w:val="false"/>
          <w:color w:val="000000"/>
          <w:sz w:val="28"/>
        </w:rPr>
        <w:t>
      001 Экономикалық саясатты, мемлекеттік жоспарлау жүйесін қалыптастыру және дамыту, жергілікті бюджетті атқару саласындағы мемлекеттік саясатты іске асыру жөніндегі қызметтер</w:t>
      </w:r>
    </w:p>
    <w:bookmarkEnd w:id="8"/>
    <w:bookmarkStart w:name="z13" w:id="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
    <w:bookmarkStart w:name="z14" w:id="10"/>
    <w:p>
      <w:pPr>
        <w:spacing w:after="0"/>
        <w:ind w:left="0"/>
        <w:jc w:val="both"/>
      </w:pPr>
      <w:r>
        <w:rPr>
          <w:rFonts w:ascii="Times New Roman"/>
          <w:b w:val="false"/>
          <w:i w:val="false"/>
          <w:color w:val="000000"/>
          <w:sz w:val="28"/>
        </w:rPr>
        <w:t>
      015 Жергілікті бюджет қаражаты есебінен";</w:t>
      </w:r>
    </w:p>
    <w:bookmarkEnd w:id="10"/>
    <w:bookmarkStart w:name="z15" w:id="11"/>
    <w:p>
      <w:pPr>
        <w:spacing w:after="0"/>
        <w:ind w:left="0"/>
        <w:jc w:val="both"/>
      </w:pPr>
      <w:r>
        <w:rPr>
          <w:rFonts w:ascii="Times New Roman"/>
          <w:b w:val="false"/>
          <w:i w:val="false"/>
          <w:color w:val="000000"/>
          <w:sz w:val="28"/>
        </w:rPr>
        <w:t>
      мынадай мазмұндағы 002, 004, 061, 100, 106, 107, 108, 109, 115, 118, 123, 124, 139, 148, 165, 166 және 167 бюджеттік бағдарламаларымен толықтырылсын:</w:t>
      </w:r>
    </w:p>
    <w:bookmarkEnd w:id="11"/>
    <w:bookmarkStart w:name="z16" w:id="12"/>
    <w:p>
      <w:pPr>
        <w:spacing w:after="0"/>
        <w:ind w:left="0"/>
        <w:jc w:val="both"/>
      </w:pPr>
      <w:r>
        <w:rPr>
          <w:rFonts w:ascii="Times New Roman"/>
          <w:b w:val="false"/>
          <w:i w:val="false"/>
          <w:color w:val="000000"/>
          <w:sz w:val="28"/>
        </w:rPr>
        <w:t>
      "002 Салық салу мақсатында мүлікті бағалауды жүргізу</w:t>
      </w:r>
    </w:p>
    <w:bookmarkEnd w:id="12"/>
    <w:bookmarkStart w:name="z17" w:id="13"/>
    <w:p>
      <w:pPr>
        <w:spacing w:after="0"/>
        <w:ind w:left="0"/>
        <w:jc w:val="both"/>
      </w:pPr>
      <w:r>
        <w:rPr>
          <w:rFonts w:ascii="Times New Roman"/>
          <w:b w:val="false"/>
          <w:i w:val="false"/>
          <w:color w:val="000000"/>
          <w:sz w:val="28"/>
        </w:rPr>
        <w:t>
      004 Мемлекеттік органның күрделі шығыстары</w:t>
      </w:r>
    </w:p>
    <w:bookmarkEnd w:id="13"/>
    <w:bookmarkStart w:name="z18" w:id="14"/>
    <w:p>
      <w:pPr>
        <w:spacing w:after="0"/>
        <w:ind w:left="0"/>
        <w:jc w:val="both"/>
      </w:pPr>
      <w:r>
        <w:rPr>
          <w:rFonts w:ascii="Times New Roman"/>
          <w:b w:val="false"/>
          <w:i w:val="false"/>
          <w:color w:val="000000"/>
          <w:sz w:val="28"/>
        </w:rPr>
        <w:t>
      061 Бюджеттік инвестициялар және мемлекеттік-жекешелік әріптестік, оның ішінде концессия мәселелері жөніндегі құжаттаманы сараптау және бағалау</w:t>
      </w:r>
    </w:p>
    <w:bookmarkEnd w:id="14"/>
    <w:bookmarkStart w:name="z19" w:id="15"/>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15"/>
    <w:bookmarkStart w:name="z20" w:id="16"/>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6"/>
    <w:bookmarkStart w:name="z21" w:id="17"/>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17"/>
    <w:bookmarkStart w:name="z22" w:id="18"/>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8"/>
    <w:bookmarkStart w:name="z23" w:id="19"/>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19"/>
    <w:bookmarkStart w:name="z24" w:id="20"/>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20"/>
    <w:bookmarkStart w:name="z25" w:id="21"/>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1"/>
    <w:bookmarkStart w:name="z26" w:id="22"/>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іс-шаралар өткізу</w:t>
      </w:r>
    </w:p>
    <w:bookmarkEnd w:id="22"/>
    <w:bookmarkStart w:name="z27" w:id="23"/>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bookmarkEnd w:id="23"/>
    <w:bookmarkStart w:name="z28" w:id="24"/>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24"/>
    <w:bookmarkStart w:name="z29" w:id="25"/>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25"/>
    <w:bookmarkStart w:name="z30" w:id="26"/>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6"/>
    <w:bookmarkStart w:name="z31" w:id="27"/>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7"/>
    <w:bookmarkStart w:name="z32" w:id="28"/>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8"/>
    <w:bookmarkStart w:name="z33" w:id="29"/>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29"/>
    <w:bookmarkStart w:name="z34" w:id="30"/>
    <w:p>
      <w:pPr>
        <w:spacing w:after="0"/>
        <w:ind w:left="0"/>
        <w:jc w:val="both"/>
      </w:pPr>
      <w:r>
        <w:rPr>
          <w:rFonts w:ascii="Times New Roman"/>
          <w:b w:val="false"/>
          <w:i w:val="false"/>
          <w:color w:val="000000"/>
          <w:sz w:val="28"/>
        </w:rPr>
        <w:t>
      608 "Қазақстан Республикасының Мемлекеттiк қызмет iстерi агенттiгi" бюджеттік бағдарламалар әкімшісі бойынша:</w:t>
      </w:r>
    </w:p>
    <w:bookmarkEnd w:id="30"/>
    <w:bookmarkStart w:name="z35" w:id="31"/>
    <w:p>
      <w:pPr>
        <w:spacing w:after="0"/>
        <w:ind w:left="0"/>
        <w:jc w:val="both"/>
      </w:pPr>
      <w:r>
        <w:rPr>
          <w:rFonts w:ascii="Times New Roman"/>
          <w:b w:val="false"/>
          <w:i w:val="false"/>
          <w:color w:val="000000"/>
          <w:sz w:val="28"/>
        </w:rPr>
        <w:t>
      001 "Мемлекеттік қызмет саласындағы бірыңғай мемлекеттiк саясатты қалыптастыру және іске асыру" бюджеттік бағдарламасы бойынша:</w:t>
      </w:r>
    </w:p>
    <w:bookmarkEnd w:id="31"/>
    <w:bookmarkStart w:name="z36" w:id="32"/>
    <w:p>
      <w:pPr>
        <w:spacing w:after="0"/>
        <w:ind w:left="0"/>
        <w:jc w:val="both"/>
      </w:pPr>
      <w:r>
        <w:rPr>
          <w:rFonts w:ascii="Times New Roman"/>
          <w:b w:val="false"/>
          <w:i w:val="false"/>
          <w:color w:val="000000"/>
          <w:sz w:val="28"/>
        </w:rPr>
        <w:t>
      мынадай мазмұндағы 103 бюджеттік кіші бағдарламасымен толықтырылсын:</w:t>
      </w:r>
    </w:p>
    <w:bookmarkEnd w:id="32"/>
    <w:bookmarkStart w:name="z37" w:id="33"/>
    <w:p>
      <w:pPr>
        <w:spacing w:after="0"/>
        <w:ind w:left="0"/>
        <w:jc w:val="both"/>
      </w:pPr>
      <w:r>
        <w:rPr>
          <w:rFonts w:ascii="Times New Roman"/>
          <w:b w:val="false"/>
          <w:i w:val="false"/>
          <w:color w:val="000000"/>
          <w:sz w:val="28"/>
        </w:rPr>
        <w:t>
      "103 Әлеуметтанушылық, талдамалық зерттеулер жүргізу және консалтингтік қызметтер көрсету";</w:t>
      </w:r>
    </w:p>
    <w:bookmarkEnd w:id="33"/>
    <w:bookmarkStart w:name="z38" w:id="34"/>
    <w:p>
      <w:pPr>
        <w:spacing w:after="0"/>
        <w:ind w:left="0"/>
        <w:jc w:val="both"/>
      </w:pPr>
      <w:r>
        <w:rPr>
          <w:rFonts w:ascii="Times New Roman"/>
          <w:b w:val="false"/>
          <w:i w:val="false"/>
          <w:color w:val="000000"/>
          <w:sz w:val="28"/>
        </w:rPr>
        <w:t>
      02 "Қорғаныс" функционалдық тобында:</w:t>
      </w:r>
    </w:p>
    <w:bookmarkEnd w:id="34"/>
    <w:bookmarkStart w:name="z39" w:id="35"/>
    <w:p>
      <w:pPr>
        <w:spacing w:after="0"/>
        <w:ind w:left="0"/>
        <w:jc w:val="both"/>
      </w:pPr>
      <w:r>
        <w:rPr>
          <w:rFonts w:ascii="Times New Roman"/>
          <w:b w:val="false"/>
          <w:i w:val="false"/>
          <w:color w:val="000000"/>
          <w:sz w:val="28"/>
        </w:rPr>
        <w:t>
      1 "Әскери мұқтаждар" функционалдық кіші тобында:</w:t>
      </w:r>
    </w:p>
    <w:bookmarkEnd w:id="35"/>
    <w:bookmarkStart w:name="z40" w:id="36"/>
    <w:p>
      <w:pPr>
        <w:spacing w:after="0"/>
        <w:ind w:left="0"/>
        <w:jc w:val="both"/>
      </w:pPr>
      <w:r>
        <w:rPr>
          <w:rFonts w:ascii="Times New Roman"/>
          <w:b w:val="false"/>
          <w:i w:val="false"/>
          <w:color w:val="000000"/>
          <w:sz w:val="28"/>
        </w:rPr>
        <w:t>
      208 "Қазақстан Республикасының Қорғаныс министрлігі" бюджеттік бағдарламалар әкімшісі бойынша:</w:t>
      </w:r>
    </w:p>
    <w:bookmarkEnd w:id="36"/>
    <w:bookmarkStart w:name="z41" w:id="37"/>
    <w:p>
      <w:pPr>
        <w:spacing w:after="0"/>
        <w:ind w:left="0"/>
        <w:jc w:val="both"/>
      </w:pPr>
      <w:r>
        <w:rPr>
          <w:rFonts w:ascii="Times New Roman"/>
          <w:b w:val="false"/>
          <w:i w:val="false"/>
          <w:color w:val="000000"/>
          <w:sz w:val="28"/>
        </w:rPr>
        <w:t>
      047 "Қазақстан Республикасы Қарулы Күштерінің жауынгерлік, жұмылдыру дайындығын қамтамасыз ету" бюджеттік бағдарламасы бойынша:</w:t>
      </w:r>
    </w:p>
    <w:bookmarkEnd w:id="37"/>
    <w:bookmarkStart w:name="z42" w:id="38"/>
    <w:p>
      <w:pPr>
        <w:spacing w:after="0"/>
        <w:ind w:left="0"/>
        <w:jc w:val="both"/>
      </w:pPr>
      <w:r>
        <w:rPr>
          <w:rFonts w:ascii="Times New Roman"/>
          <w:b w:val="false"/>
          <w:i w:val="false"/>
          <w:color w:val="000000"/>
          <w:sz w:val="28"/>
        </w:rPr>
        <w:t>
      мынадай мазмұндағы 106 бюджеттік кіші бағдарламасымен толықтырылсын:</w:t>
      </w:r>
    </w:p>
    <w:bookmarkEnd w:id="38"/>
    <w:bookmarkStart w:name="z43" w:id="39"/>
    <w:p>
      <w:pPr>
        <w:spacing w:after="0"/>
        <w:ind w:left="0"/>
        <w:jc w:val="both"/>
      </w:pPr>
      <w:r>
        <w:rPr>
          <w:rFonts w:ascii="Times New Roman"/>
          <w:b w:val="false"/>
          <w:i w:val="false"/>
          <w:color w:val="000000"/>
          <w:sz w:val="28"/>
        </w:rPr>
        <w:t>
      "106 Мемлекеттік қорғаныстық тапсырысты орындауды қамтамасыз ету";</w:t>
      </w:r>
    </w:p>
    <w:bookmarkEnd w:id="39"/>
    <w:bookmarkStart w:name="z44" w:id="40"/>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инфрақұрылымды дамыту басқармасы" бюджеттік бағдарламалар әкімшісінің атауы мынадай редакцияда жазылсын:</w:t>
      </w:r>
    </w:p>
    <w:bookmarkEnd w:id="40"/>
    <w:bookmarkStart w:name="z45" w:id="41"/>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 және тұрғын үй инспекциясы басқармасы";</w:t>
      </w:r>
    </w:p>
    <w:bookmarkEnd w:id="41"/>
    <w:bookmarkStart w:name="z46" w:id="42"/>
    <w:p>
      <w:pPr>
        <w:spacing w:after="0"/>
        <w:ind w:left="0"/>
        <w:jc w:val="both"/>
      </w:pPr>
      <w:r>
        <w:rPr>
          <w:rFonts w:ascii="Times New Roman"/>
          <w:b w:val="false"/>
          <w:i w:val="false"/>
          <w:color w:val="000000"/>
          <w:sz w:val="28"/>
        </w:rPr>
        <w:t>
      2 "Төтенше жағдайлар жөнiндегi жұмыстарды ұйымдастыру" функционалдық кіші тобында:</w:t>
      </w:r>
    </w:p>
    <w:bookmarkEnd w:id="42"/>
    <w:bookmarkStart w:name="z47" w:id="43"/>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инфрақұрылымды дамыту басқармасы" бюджеттік бағдарламалар әкімшісінің атауы мынадай редакцияда жазылсын:</w:t>
      </w:r>
    </w:p>
    <w:bookmarkEnd w:id="43"/>
    <w:bookmarkStart w:name="z48" w:id="44"/>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 және тұрғын үй инспекциясы басқармасы";</w:t>
      </w:r>
    </w:p>
    <w:bookmarkEnd w:id="44"/>
    <w:bookmarkStart w:name="z49" w:id="45"/>
    <w:p>
      <w:pPr>
        <w:spacing w:after="0"/>
        <w:ind w:left="0"/>
        <w:jc w:val="both"/>
      </w:pPr>
      <w:r>
        <w:rPr>
          <w:rFonts w:ascii="Times New Roman"/>
          <w:b w:val="false"/>
          <w:i w:val="false"/>
          <w:color w:val="000000"/>
          <w:sz w:val="28"/>
        </w:rPr>
        <w:t>
      515 "Республикалық маңызы бар қаланың, астананың жұмылдыру дайындығы, аумақтық және азаматтық қорғаныс басқармасы" бюджеттік бағдарламалар әкімшісі бойынша:</w:t>
      </w:r>
    </w:p>
    <w:bookmarkEnd w:id="45"/>
    <w:bookmarkStart w:name="z50" w:id="46"/>
    <w:p>
      <w:pPr>
        <w:spacing w:after="0"/>
        <w:ind w:left="0"/>
        <w:jc w:val="both"/>
      </w:pPr>
      <w:r>
        <w:rPr>
          <w:rFonts w:ascii="Times New Roman"/>
          <w:b w:val="false"/>
          <w:i w:val="false"/>
          <w:color w:val="000000"/>
          <w:sz w:val="28"/>
        </w:rPr>
        <w:t>
      мынадай мазмұндағы 032 бюджеттік бағдарламасымен толықтырылсын:</w:t>
      </w:r>
    </w:p>
    <w:bookmarkEnd w:id="46"/>
    <w:bookmarkStart w:name="z51" w:id="47"/>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47"/>
    <w:bookmarkStart w:name="z52" w:id="48"/>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48"/>
    <w:bookmarkStart w:name="z53" w:id="49"/>
    <w:p>
      <w:pPr>
        <w:spacing w:after="0"/>
        <w:ind w:left="0"/>
        <w:jc w:val="both"/>
      </w:pPr>
      <w:r>
        <w:rPr>
          <w:rFonts w:ascii="Times New Roman"/>
          <w:b w:val="false"/>
          <w:i w:val="false"/>
          <w:color w:val="000000"/>
          <w:sz w:val="28"/>
        </w:rPr>
        <w:t>
      1 "Құқық қорғау қызметi" функционалдық кіші тобында:</w:t>
      </w:r>
    </w:p>
    <w:bookmarkEnd w:id="49"/>
    <w:bookmarkStart w:name="z54" w:id="50"/>
    <w:p>
      <w:pPr>
        <w:spacing w:after="0"/>
        <w:ind w:left="0"/>
        <w:jc w:val="both"/>
      </w:pPr>
      <w:r>
        <w:rPr>
          <w:rFonts w:ascii="Times New Roman"/>
          <w:b w:val="false"/>
          <w:i w:val="false"/>
          <w:color w:val="000000"/>
          <w:sz w:val="28"/>
        </w:rPr>
        <w:t>
      201 "Қазақстан Республикасының Ішкі істер министрлігі" бюджеттік бағдарламалар әкімшісі бойынша:</w:t>
      </w:r>
    </w:p>
    <w:bookmarkEnd w:id="50"/>
    <w:bookmarkStart w:name="z55" w:id="51"/>
    <w:p>
      <w:pPr>
        <w:spacing w:after="0"/>
        <w:ind w:left="0"/>
        <w:jc w:val="both"/>
      </w:pPr>
      <w:r>
        <w:rPr>
          <w:rFonts w:ascii="Times New Roman"/>
          <w:b w:val="false"/>
          <w:i w:val="false"/>
          <w:color w:val="000000"/>
          <w:sz w:val="28"/>
        </w:rPr>
        <w:t>
      076 "Қоғамдық тәртіпті сақтау және қоғамдық қауіпсіздікті қамтамасыз ету" бюджеттік бағдарламасы бойынша:</w:t>
      </w:r>
    </w:p>
    <w:bookmarkEnd w:id="51"/>
    <w:bookmarkStart w:name="z56" w:id="52"/>
    <w:p>
      <w:pPr>
        <w:spacing w:after="0"/>
        <w:ind w:left="0"/>
        <w:jc w:val="both"/>
      </w:pPr>
      <w:r>
        <w:rPr>
          <w:rFonts w:ascii="Times New Roman"/>
          <w:b w:val="false"/>
          <w:i w:val="false"/>
          <w:color w:val="000000"/>
          <w:sz w:val="28"/>
        </w:rPr>
        <w:t>
      мынадай мазмұндағы 124 бюджеттік кіші бағдарламасымен толықтырылсын:</w:t>
      </w:r>
    </w:p>
    <w:bookmarkEnd w:id="52"/>
    <w:bookmarkStart w:name="z57" w:id="53"/>
    <w:p>
      <w:pPr>
        <w:spacing w:after="0"/>
        <w:ind w:left="0"/>
        <w:jc w:val="both"/>
      </w:pPr>
      <w:r>
        <w:rPr>
          <w:rFonts w:ascii="Times New Roman"/>
          <w:b w:val="false"/>
          <w:i w:val="false"/>
          <w:color w:val="000000"/>
          <w:sz w:val="28"/>
        </w:rPr>
        <w:t>
      "124 Мемлекеттік қорғаныстық тапсырысты орындауды қамтамасыз ету";</w:t>
      </w:r>
    </w:p>
    <w:bookmarkEnd w:id="53"/>
    <w:bookmarkStart w:name="z58" w:id="54"/>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54"/>
    <w:bookmarkStart w:name="z59" w:id="55"/>
    <w:p>
      <w:pPr>
        <w:spacing w:after="0"/>
        <w:ind w:left="0"/>
        <w:jc w:val="both"/>
      </w:pPr>
      <w:r>
        <w:rPr>
          <w:rFonts w:ascii="Times New Roman"/>
          <w:b w:val="false"/>
          <w:i w:val="false"/>
          <w:color w:val="000000"/>
          <w:sz w:val="28"/>
        </w:rPr>
        <w:t>
      мынадай мазмұндағы 004 бюджеттік бағдарламаcы бар 328 бюджеттік бағдарламалар әкімшісімен толықтырылсын:</w:t>
      </w:r>
    </w:p>
    <w:bookmarkEnd w:id="55"/>
    <w:bookmarkStart w:name="z60" w:id="56"/>
    <w:p>
      <w:pPr>
        <w:spacing w:after="0"/>
        <w:ind w:left="0"/>
        <w:jc w:val="both"/>
      </w:pPr>
      <w:r>
        <w:rPr>
          <w:rFonts w:ascii="Times New Roman"/>
          <w:b w:val="false"/>
          <w:i w:val="false"/>
          <w:color w:val="000000"/>
          <w:sz w:val="28"/>
        </w:rPr>
        <w:t>
      "328 Республикалық маңызы бар қаланың, астананың жол қозғалысы және жолаушылар көлігін ұйымдастыру басқармасы</w:t>
      </w:r>
    </w:p>
    <w:bookmarkEnd w:id="56"/>
    <w:bookmarkStart w:name="z61" w:id="57"/>
    <w:p>
      <w:pPr>
        <w:spacing w:after="0"/>
        <w:ind w:left="0"/>
        <w:jc w:val="both"/>
      </w:pPr>
      <w:r>
        <w:rPr>
          <w:rFonts w:ascii="Times New Roman"/>
          <w:b w:val="false"/>
          <w:i w:val="false"/>
          <w:color w:val="000000"/>
          <w:sz w:val="28"/>
        </w:rPr>
        <w:t>
      004 Елдi мекендерде жол қозғалысы қауiпсiздiгін қамтамасыз ету";</w:t>
      </w:r>
    </w:p>
    <w:bookmarkEnd w:id="57"/>
    <w:bookmarkStart w:name="z62" w:id="58"/>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58"/>
    <w:bookmarkStart w:name="z63" w:id="59"/>
    <w:p>
      <w:pPr>
        <w:spacing w:after="0"/>
        <w:ind w:left="0"/>
        <w:jc w:val="both"/>
      </w:pPr>
      <w:r>
        <w:rPr>
          <w:rFonts w:ascii="Times New Roman"/>
          <w:b w:val="false"/>
          <w:i w:val="false"/>
          <w:color w:val="000000"/>
          <w:sz w:val="28"/>
        </w:rPr>
        <w:t>
      1 "Әлеуметтiк қамсыздандыру" функционалдық кіші тобында:</w:t>
      </w:r>
    </w:p>
    <w:bookmarkEnd w:id="59"/>
    <w:bookmarkStart w:name="z64" w:id="60"/>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60"/>
    <w:bookmarkStart w:name="z65" w:id="61"/>
    <w:p>
      <w:pPr>
        <w:spacing w:after="0"/>
        <w:ind w:left="0"/>
        <w:jc w:val="both"/>
      </w:pPr>
      <w:r>
        <w:rPr>
          <w:rFonts w:ascii="Times New Roman"/>
          <w:b w:val="false"/>
          <w:i w:val="false"/>
          <w:color w:val="000000"/>
          <w:sz w:val="28"/>
        </w:rPr>
        <w:t>
      018 "Әлеуметтік қорғау саласында жартылай стационар жағдайында арнаулы әлеуметтік қызметтер көрсету", 019 "Әлеуметтік қорғау саласында үйде қызметтер көрсету жағдайында арнаулы әлеуметтік қызметтер көрсету", 030 "Әлеуметтік қорғау саласында стационар жағдайында арнаулы әлеуметтік қызметтер көрсету" және 031 "Әлеуметтік қорғау саласында уақытша болу жағдайында арнаулы әлеуметтік қызметтер көрсету" бюджеттік бағдарламалары бойынша:</w:t>
      </w:r>
    </w:p>
    <w:bookmarkEnd w:id="61"/>
    <w:bookmarkStart w:name="z66" w:id="62"/>
    <w:p>
      <w:pPr>
        <w:spacing w:after="0"/>
        <w:ind w:left="0"/>
        <w:jc w:val="both"/>
      </w:pPr>
      <w:r>
        <w:rPr>
          <w:rFonts w:ascii="Times New Roman"/>
          <w:b w:val="false"/>
          <w:i w:val="false"/>
          <w:color w:val="000000"/>
          <w:sz w:val="28"/>
        </w:rPr>
        <w:t>
      мынадай мазмұндағы 015 және 028 бюджеттік кіші бағдарламаларымен толықтырылсын:</w:t>
      </w:r>
    </w:p>
    <w:bookmarkEnd w:id="62"/>
    <w:bookmarkStart w:name="z67" w:id="63"/>
    <w:p>
      <w:pPr>
        <w:spacing w:after="0"/>
        <w:ind w:left="0"/>
        <w:jc w:val="both"/>
      </w:pPr>
      <w:r>
        <w:rPr>
          <w:rFonts w:ascii="Times New Roman"/>
          <w:b w:val="false"/>
          <w:i w:val="false"/>
          <w:color w:val="000000"/>
          <w:sz w:val="28"/>
        </w:rPr>
        <w:t>
      "015 Жергілікті бюджет қаражаты есебінен</w:t>
      </w:r>
    </w:p>
    <w:bookmarkEnd w:id="63"/>
    <w:bookmarkStart w:name="z68" w:id="64"/>
    <w:p>
      <w:pPr>
        <w:spacing w:after="0"/>
        <w:ind w:left="0"/>
        <w:jc w:val="both"/>
      </w:pPr>
      <w:r>
        <w:rPr>
          <w:rFonts w:ascii="Times New Roman"/>
          <w:b w:val="false"/>
          <w:i w:val="false"/>
          <w:color w:val="000000"/>
          <w:sz w:val="28"/>
        </w:rPr>
        <w:t>
      028 Облыстық бюджеттен берілетін трансферттер есебінен";</w:t>
      </w:r>
    </w:p>
    <w:bookmarkEnd w:id="64"/>
    <w:bookmarkStart w:name="z69" w:id="65"/>
    <w:p>
      <w:pPr>
        <w:spacing w:after="0"/>
        <w:ind w:left="0"/>
        <w:jc w:val="both"/>
      </w:pPr>
      <w:r>
        <w:rPr>
          <w:rFonts w:ascii="Times New Roman"/>
          <w:b w:val="false"/>
          <w:i w:val="false"/>
          <w:color w:val="000000"/>
          <w:sz w:val="28"/>
        </w:rPr>
        <w:t>
      2 "Әлеуметтiк көмек" функционалдық кіші тобында:</w:t>
      </w:r>
    </w:p>
    <w:bookmarkEnd w:id="65"/>
    <w:bookmarkStart w:name="z70" w:id="66"/>
    <w:p>
      <w:pPr>
        <w:spacing w:after="0"/>
        <w:ind w:left="0"/>
        <w:jc w:val="both"/>
      </w:pPr>
      <w:r>
        <w:rPr>
          <w:rFonts w:ascii="Times New Roman"/>
          <w:b w:val="false"/>
          <w:i w:val="false"/>
          <w:color w:val="000000"/>
          <w:sz w:val="28"/>
        </w:rPr>
        <w:t>
      мынадай мазмұндағы 018 бюджеттік бағдарламаcы бар 328 бюджеттік бағдарламалар әкімшісімен толықтырылсын:</w:t>
      </w:r>
    </w:p>
    <w:bookmarkEnd w:id="66"/>
    <w:bookmarkStart w:name="z71" w:id="67"/>
    <w:p>
      <w:pPr>
        <w:spacing w:after="0"/>
        <w:ind w:left="0"/>
        <w:jc w:val="both"/>
      </w:pPr>
      <w:r>
        <w:rPr>
          <w:rFonts w:ascii="Times New Roman"/>
          <w:b w:val="false"/>
          <w:i w:val="false"/>
          <w:color w:val="000000"/>
          <w:sz w:val="28"/>
        </w:rPr>
        <w:t>
      "328 Республикалық маңызы бар қаланың, астананың жол қозғалысы және жолаушылар көлігін ұйымдастыру басқармасы</w:t>
      </w:r>
    </w:p>
    <w:bookmarkEnd w:id="67"/>
    <w:bookmarkStart w:name="z72" w:id="68"/>
    <w:p>
      <w:pPr>
        <w:spacing w:after="0"/>
        <w:ind w:left="0"/>
        <w:jc w:val="both"/>
      </w:pPr>
      <w:r>
        <w:rPr>
          <w:rFonts w:ascii="Times New Roman"/>
          <w:b w:val="false"/>
          <w:i w:val="false"/>
          <w:color w:val="000000"/>
          <w:sz w:val="28"/>
        </w:rPr>
        <w:t>
      018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bookmarkEnd w:id="68"/>
    <w:bookmarkStart w:name="z73" w:id="69"/>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69"/>
    <w:bookmarkStart w:name="z74" w:id="70"/>
    <w:p>
      <w:pPr>
        <w:spacing w:after="0"/>
        <w:ind w:left="0"/>
        <w:jc w:val="both"/>
      </w:pPr>
      <w:r>
        <w:rPr>
          <w:rFonts w:ascii="Times New Roman"/>
          <w:b w:val="false"/>
          <w:i w:val="false"/>
          <w:color w:val="000000"/>
          <w:sz w:val="28"/>
        </w:rPr>
        <w:t>
      мынадай мазмұндағы 001, 100, 102, 103, 106, 107, 108 және 109 бюджеттік бағдарламалары бар 276 бюджеттік бағдарламалар әкімшісімен толықтырылсын:</w:t>
      </w:r>
    </w:p>
    <w:bookmarkEnd w:id="70"/>
    <w:bookmarkStart w:name="z75" w:id="71"/>
    <w:p>
      <w:pPr>
        <w:spacing w:after="0"/>
        <w:ind w:left="0"/>
        <w:jc w:val="both"/>
      </w:pPr>
      <w:r>
        <w:rPr>
          <w:rFonts w:ascii="Times New Roman"/>
          <w:b w:val="false"/>
          <w:i w:val="false"/>
          <w:color w:val="000000"/>
          <w:sz w:val="28"/>
        </w:rPr>
        <w:t>
      "276 Облыстың балалар құқықтарын қорғау басқармасы</w:t>
      </w:r>
    </w:p>
    <w:bookmarkEnd w:id="71"/>
    <w:bookmarkStart w:name="z76" w:id="72"/>
    <w:p>
      <w:pPr>
        <w:spacing w:after="0"/>
        <w:ind w:left="0"/>
        <w:jc w:val="both"/>
      </w:pPr>
      <w:r>
        <w:rPr>
          <w:rFonts w:ascii="Times New Roman"/>
          <w:b w:val="false"/>
          <w:i w:val="false"/>
          <w:color w:val="000000"/>
          <w:sz w:val="28"/>
        </w:rPr>
        <w:t>
      001 Жергілікті деңгейде балалар құқықтарын қорғау саласындағы мемлекеттік саясатты іске асыру жөніндегі қызметтер</w:t>
      </w:r>
    </w:p>
    <w:bookmarkEnd w:id="72"/>
    <w:bookmarkStart w:name="z77" w:id="73"/>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73"/>
    <w:bookmarkStart w:name="z78" w:id="74"/>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74"/>
    <w:bookmarkStart w:name="z79" w:id="75"/>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75"/>
    <w:bookmarkStart w:name="z80" w:id="76"/>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76"/>
    <w:bookmarkStart w:name="z81" w:id="77"/>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77"/>
    <w:bookmarkStart w:name="z82" w:id="78"/>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78"/>
    <w:bookmarkStart w:name="z83" w:id="79"/>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79"/>
    <w:bookmarkStart w:name="z84" w:id="80"/>
    <w:p>
      <w:pPr>
        <w:spacing w:after="0"/>
        <w:ind w:left="0"/>
        <w:jc w:val="both"/>
      </w:pPr>
      <w:r>
        <w:rPr>
          <w:rFonts w:ascii="Times New Roman"/>
          <w:b w:val="false"/>
          <w:i w:val="false"/>
          <w:color w:val="000000"/>
          <w:sz w:val="28"/>
        </w:rPr>
        <w:t>
      мынадай мазмұндағы 113 және 114 бюджеттік бағдарламалары және 011, 015 және 032 бюджеттік кіші бағдарламаларымен толықтырылсын:</w:t>
      </w:r>
    </w:p>
    <w:bookmarkEnd w:id="80"/>
    <w:bookmarkStart w:name="z85" w:id="81"/>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81"/>
    <w:bookmarkStart w:name="z86" w:id="8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2"/>
    <w:bookmarkStart w:name="z87" w:id="83"/>
    <w:p>
      <w:pPr>
        <w:spacing w:after="0"/>
        <w:ind w:left="0"/>
        <w:jc w:val="both"/>
      </w:pPr>
      <w:r>
        <w:rPr>
          <w:rFonts w:ascii="Times New Roman"/>
          <w:b w:val="false"/>
          <w:i w:val="false"/>
          <w:color w:val="000000"/>
          <w:sz w:val="28"/>
        </w:rPr>
        <w:t>
      015 Жергілікті бюджет қаражаты есебінен</w:t>
      </w:r>
    </w:p>
    <w:bookmarkEnd w:id="83"/>
    <w:bookmarkStart w:name="z88" w:id="8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84"/>
    <w:bookmarkStart w:name="z89" w:id="85"/>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bookmarkEnd w:id="85"/>
    <w:bookmarkStart w:name="z90" w:id="8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6"/>
    <w:bookmarkStart w:name="z91" w:id="87"/>
    <w:p>
      <w:pPr>
        <w:spacing w:after="0"/>
        <w:ind w:left="0"/>
        <w:jc w:val="both"/>
      </w:pPr>
      <w:r>
        <w:rPr>
          <w:rFonts w:ascii="Times New Roman"/>
          <w:b w:val="false"/>
          <w:i w:val="false"/>
          <w:color w:val="000000"/>
          <w:sz w:val="28"/>
        </w:rPr>
        <w:t>
      015 Жергілікті бюджет қаражаты есебінен</w:t>
      </w:r>
    </w:p>
    <w:bookmarkEnd w:id="87"/>
    <w:bookmarkStart w:name="z92" w:id="8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88"/>
    <w:bookmarkStart w:name="z93" w:id="89"/>
    <w:p>
      <w:pPr>
        <w:spacing w:after="0"/>
        <w:ind w:left="0"/>
        <w:jc w:val="both"/>
      </w:pPr>
      <w:r>
        <w:rPr>
          <w:rFonts w:ascii="Times New Roman"/>
          <w:b w:val="false"/>
          <w:i w:val="false"/>
          <w:color w:val="000000"/>
          <w:sz w:val="28"/>
        </w:rPr>
        <w:t>
      мынадай мазмұндағы 115, 116, 117, 118, 121, 123, 124, 125, 126, 133, 139, 148, 149, 165, 166, 167, 168 және 169 бюджеттік бағдарламаларымен толықтырылсын:</w:t>
      </w:r>
    </w:p>
    <w:bookmarkEnd w:id="89"/>
    <w:bookmarkStart w:name="z94" w:id="90"/>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90"/>
    <w:bookmarkStart w:name="z95" w:id="91"/>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91"/>
    <w:bookmarkStart w:name="z96" w:id="92"/>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92"/>
    <w:bookmarkStart w:name="z97" w:id="93"/>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93"/>
    <w:bookmarkStart w:name="z98" w:id="94"/>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94"/>
    <w:bookmarkStart w:name="z99" w:id="95"/>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іс-шаралар өткізу</w:t>
      </w:r>
    </w:p>
    <w:bookmarkEnd w:id="95"/>
    <w:bookmarkStart w:name="z100" w:id="96"/>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bookmarkEnd w:id="96"/>
    <w:bookmarkStart w:name="z101" w:id="97"/>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bookmarkEnd w:id="97"/>
    <w:bookmarkStart w:name="z102" w:id="98"/>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аудандық (облыстық маңызы бар қалалардың) бюджеттеріне берілетін нысаналы даму трансферттері</w:t>
      </w:r>
    </w:p>
    <w:bookmarkEnd w:id="98"/>
    <w:bookmarkStart w:name="z103" w:id="99"/>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99"/>
    <w:bookmarkStart w:name="z104" w:id="100"/>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100"/>
    <w:bookmarkStart w:name="z105" w:id="101"/>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101"/>
    <w:bookmarkStart w:name="z106" w:id="102"/>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102"/>
    <w:bookmarkStart w:name="z107" w:id="10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03"/>
    <w:bookmarkStart w:name="z108" w:id="10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04"/>
    <w:bookmarkStart w:name="z109" w:id="10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05"/>
    <w:bookmarkStart w:name="z110" w:id="106"/>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06"/>
    <w:bookmarkStart w:name="z111" w:id="107"/>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07"/>
    <w:bookmarkStart w:name="z112" w:id="108"/>
    <w:p>
      <w:pPr>
        <w:spacing w:after="0"/>
        <w:ind w:left="0"/>
        <w:jc w:val="both"/>
      </w:pPr>
      <w:r>
        <w:rPr>
          <w:rFonts w:ascii="Times New Roman"/>
          <w:b w:val="false"/>
          <w:i w:val="false"/>
          <w:color w:val="000000"/>
          <w:sz w:val="28"/>
        </w:rPr>
        <w:t>
      мынадай мазмұндағы 077 бюджеттік бағдарламасы бар 362 бюджеттік бағдарламалар әкімшісімен толықтырылсын:</w:t>
      </w:r>
    </w:p>
    <w:bookmarkEnd w:id="108"/>
    <w:bookmarkStart w:name="z113" w:id="109"/>
    <w:p>
      <w:pPr>
        <w:spacing w:after="0"/>
        <w:ind w:left="0"/>
        <w:jc w:val="both"/>
      </w:pPr>
      <w:r>
        <w:rPr>
          <w:rFonts w:ascii="Times New Roman"/>
          <w:b w:val="false"/>
          <w:i w:val="false"/>
          <w:color w:val="000000"/>
          <w:sz w:val="28"/>
        </w:rPr>
        <w:t>
      "362 Республикалық маңызы бар қаланың, астананың ішкі саясат басқармасы</w:t>
      </w:r>
    </w:p>
    <w:bookmarkEnd w:id="109"/>
    <w:bookmarkStart w:name="z114" w:id="110"/>
    <w:p>
      <w:pPr>
        <w:spacing w:after="0"/>
        <w:ind w:left="0"/>
        <w:jc w:val="both"/>
      </w:pPr>
      <w:r>
        <w:rPr>
          <w:rFonts w:ascii="Times New Roman"/>
          <w:b w:val="false"/>
          <w:i w:val="false"/>
          <w:color w:val="000000"/>
          <w:sz w:val="28"/>
        </w:rPr>
        <w:t>
      077 Қазақстан Республикасында мүгедектігі бар адамдардың құқықтарын қамтамасыз ету және өмір сүру сапасын жақсарту";</w:t>
      </w:r>
    </w:p>
    <w:bookmarkEnd w:id="110"/>
    <w:bookmarkStart w:name="z115" w:id="111"/>
    <w:p>
      <w:pPr>
        <w:spacing w:after="0"/>
        <w:ind w:left="0"/>
        <w:jc w:val="both"/>
      </w:pPr>
      <w:r>
        <w:rPr>
          <w:rFonts w:ascii="Times New Roman"/>
          <w:b w:val="false"/>
          <w:i w:val="false"/>
          <w:color w:val="000000"/>
          <w:sz w:val="28"/>
        </w:rPr>
        <w:t>
      мынадай мазмұндағы 001, 100, 106, 107, 108, 109, 115, 118, 123, 124, 139, 148, 165, 166 және 167 бюджеттік бағдарламалары бар 376 бюджеттік бағдарламалар әкімшісімен толықтырылсын:</w:t>
      </w:r>
    </w:p>
    <w:bookmarkEnd w:id="111"/>
    <w:bookmarkStart w:name="z116" w:id="112"/>
    <w:p>
      <w:pPr>
        <w:spacing w:after="0"/>
        <w:ind w:left="0"/>
        <w:jc w:val="both"/>
      </w:pPr>
      <w:r>
        <w:rPr>
          <w:rFonts w:ascii="Times New Roman"/>
          <w:b w:val="false"/>
          <w:i w:val="false"/>
          <w:color w:val="000000"/>
          <w:sz w:val="28"/>
        </w:rPr>
        <w:t>
      "376 Республикалық маңызы бар қаланың, астананың балалардың құқықтарын қорғау басқармасы</w:t>
      </w:r>
    </w:p>
    <w:bookmarkEnd w:id="112"/>
    <w:bookmarkStart w:name="z117" w:id="113"/>
    <w:p>
      <w:pPr>
        <w:spacing w:after="0"/>
        <w:ind w:left="0"/>
        <w:jc w:val="both"/>
      </w:pPr>
      <w:r>
        <w:rPr>
          <w:rFonts w:ascii="Times New Roman"/>
          <w:b w:val="false"/>
          <w:i w:val="false"/>
          <w:color w:val="000000"/>
          <w:sz w:val="28"/>
        </w:rPr>
        <w:t>
      001 Жергілікті деңгейде балалардың құқықтарын қорғау саласындағы мемлекеттік саясатты іске асыру жөніндегі қызметтер</w:t>
      </w:r>
    </w:p>
    <w:bookmarkEnd w:id="113"/>
    <w:bookmarkStart w:name="z118" w:id="114"/>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114"/>
    <w:bookmarkStart w:name="z119" w:id="115"/>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15"/>
    <w:bookmarkStart w:name="z120" w:id="116"/>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116"/>
    <w:bookmarkStart w:name="z121" w:id="117"/>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17"/>
    <w:bookmarkStart w:name="z122" w:id="118"/>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118"/>
    <w:bookmarkStart w:name="z123" w:id="119"/>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119"/>
    <w:bookmarkStart w:name="z124" w:id="120"/>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120"/>
    <w:bookmarkStart w:name="z125" w:id="121"/>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іс-шаралар өткізу</w:t>
      </w:r>
    </w:p>
    <w:bookmarkEnd w:id="121"/>
    <w:bookmarkStart w:name="z126" w:id="122"/>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bookmarkEnd w:id="122"/>
    <w:bookmarkStart w:name="z127" w:id="123"/>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123"/>
    <w:bookmarkStart w:name="z128" w:id="124"/>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124"/>
    <w:bookmarkStart w:name="z129" w:id="125"/>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25"/>
    <w:bookmarkStart w:name="z130" w:id="126"/>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26"/>
    <w:bookmarkStart w:name="z131" w:id="127"/>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27"/>
    <w:bookmarkStart w:name="z132" w:id="128"/>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инфрақұрылымды дамыту басқармасы" бюджеттік бағдарламалар әкімшісінің атауы мынадай редакцияда жазылсын:</w:t>
      </w:r>
    </w:p>
    <w:bookmarkEnd w:id="128"/>
    <w:bookmarkStart w:name="z133" w:id="129"/>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 және тұрғын үй инспекциясы басқармасы";</w:t>
      </w:r>
    </w:p>
    <w:bookmarkEnd w:id="129"/>
    <w:bookmarkStart w:name="z134" w:id="130"/>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30"/>
    <w:bookmarkStart w:name="z135" w:id="131"/>
    <w:p>
      <w:pPr>
        <w:spacing w:after="0"/>
        <w:ind w:left="0"/>
        <w:jc w:val="both"/>
      </w:pPr>
      <w:r>
        <w:rPr>
          <w:rFonts w:ascii="Times New Roman"/>
          <w:b w:val="false"/>
          <w:i w:val="false"/>
          <w:color w:val="000000"/>
          <w:sz w:val="28"/>
        </w:rPr>
        <w:t>
      1 "Тұрғын үй шаруашылығы" функционалдық кіші тобында:</w:t>
      </w:r>
    </w:p>
    <w:bookmarkEnd w:id="131"/>
    <w:bookmarkStart w:name="z136" w:id="132"/>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w:t>
      </w:r>
    </w:p>
    <w:bookmarkEnd w:id="132"/>
    <w:bookmarkStart w:name="z137" w:id="133"/>
    <w:p>
      <w:pPr>
        <w:spacing w:after="0"/>
        <w:ind w:left="0"/>
        <w:jc w:val="both"/>
      </w:pPr>
      <w:r>
        <w:rPr>
          <w:rFonts w:ascii="Times New Roman"/>
          <w:b w:val="false"/>
          <w:i w:val="false"/>
          <w:color w:val="000000"/>
          <w:sz w:val="28"/>
        </w:rPr>
        <w:t>
      053 "Жылу, сумен жабдықтау және су бұру жүйелерін реконструкция және құрылыс үшін кредит беру" бюджеттік бағдарламасы бойынша:</w:t>
      </w:r>
    </w:p>
    <w:bookmarkEnd w:id="133"/>
    <w:bookmarkStart w:name="z138" w:id="134"/>
    <w:p>
      <w:pPr>
        <w:spacing w:after="0"/>
        <w:ind w:left="0"/>
        <w:jc w:val="both"/>
      </w:pPr>
      <w:r>
        <w:rPr>
          <w:rFonts w:ascii="Times New Roman"/>
          <w:b w:val="false"/>
          <w:i w:val="false"/>
          <w:color w:val="000000"/>
          <w:sz w:val="28"/>
        </w:rPr>
        <w:t>
      мынадай мазмұндағы 034 бюджеттік кіші бағдарламасымен толықтырылсын:</w:t>
      </w:r>
    </w:p>
    <w:bookmarkEnd w:id="134"/>
    <w:bookmarkStart w:name="z139" w:id="13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35"/>
    <w:bookmarkStart w:name="z140" w:id="136"/>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инфрақұрылымды дамыту басқармасы" бюджеттік бағдарламалар әкімшісінің атауы мынадай редакцияда жазылсын:</w:t>
      </w:r>
    </w:p>
    <w:bookmarkEnd w:id="136"/>
    <w:bookmarkStart w:name="z141" w:id="137"/>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 және тұрғын үй инспекциясы басқармасы";</w:t>
      </w:r>
    </w:p>
    <w:bookmarkEnd w:id="137"/>
    <w:bookmarkStart w:name="z142" w:id="138"/>
    <w:p>
      <w:pPr>
        <w:spacing w:after="0"/>
        <w:ind w:left="0"/>
        <w:jc w:val="both"/>
      </w:pPr>
      <w:r>
        <w:rPr>
          <w:rFonts w:ascii="Times New Roman"/>
          <w:b w:val="false"/>
          <w:i w:val="false"/>
          <w:color w:val="000000"/>
          <w:sz w:val="28"/>
        </w:rPr>
        <w:t>
      2 "Коммуналдық шаруашылық" функционалдық кіші тобында:</w:t>
      </w:r>
    </w:p>
    <w:bookmarkEnd w:id="138"/>
    <w:bookmarkStart w:name="z143" w:id="139"/>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инфрақұрылымды дамыту басқармасы" бюджеттік бағдарламалар әкімшісінің атауы мынадай редакцияда жазылсын:</w:t>
      </w:r>
    </w:p>
    <w:bookmarkEnd w:id="139"/>
    <w:bookmarkStart w:name="z144" w:id="140"/>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 және тұрғын үй инспекциясы басқармасы";</w:t>
      </w:r>
    </w:p>
    <w:bookmarkEnd w:id="140"/>
    <w:bookmarkStart w:name="z145" w:id="141"/>
    <w:p>
      <w:pPr>
        <w:spacing w:after="0"/>
        <w:ind w:left="0"/>
        <w:jc w:val="both"/>
      </w:pPr>
      <w:r>
        <w:rPr>
          <w:rFonts w:ascii="Times New Roman"/>
          <w:b w:val="false"/>
          <w:i w:val="false"/>
          <w:color w:val="000000"/>
          <w:sz w:val="28"/>
        </w:rPr>
        <w:t>
      520 "Республикалық маңызы бар қаланың, астананың қоғамдық кеңістіктерді дамыту басқармасы" бюджеттік бағдарламалар әкімшісі бойынша:</w:t>
      </w:r>
    </w:p>
    <w:bookmarkEnd w:id="141"/>
    <w:bookmarkStart w:name="z146" w:id="142"/>
    <w:p>
      <w:pPr>
        <w:spacing w:after="0"/>
        <w:ind w:left="0"/>
        <w:jc w:val="both"/>
      </w:pPr>
      <w:r>
        <w:rPr>
          <w:rFonts w:ascii="Times New Roman"/>
          <w:b w:val="false"/>
          <w:i w:val="false"/>
          <w:color w:val="000000"/>
          <w:sz w:val="28"/>
        </w:rPr>
        <w:t>
      мынадай мазмұндағы 006 бюджеттік бағдарламасымен толықтырылсын:</w:t>
      </w:r>
    </w:p>
    <w:bookmarkEnd w:id="142"/>
    <w:bookmarkStart w:name="z147" w:id="143"/>
    <w:p>
      <w:pPr>
        <w:spacing w:after="0"/>
        <w:ind w:left="0"/>
        <w:jc w:val="both"/>
      </w:pPr>
      <w:r>
        <w:rPr>
          <w:rFonts w:ascii="Times New Roman"/>
          <w:b w:val="false"/>
          <w:i w:val="false"/>
          <w:color w:val="000000"/>
          <w:sz w:val="28"/>
        </w:rPr>
        <w:t>
      "006 Ведомстволық бағыныстағы мемлекеттік мекемелер мен ұйымдардың күрделі шығыстары";</w:t>
      </w:r>
    </w:p>
    <w:bookmarkEnd w:id="143"/>
    <w:bookmarkStart w:name="z148" w:id="144"/>
    <w:p>
      <w:pPr>
        <w:spacing w:after="0"/>
        <w:ind w:left="0"/>
        <w:jc w:val="both"/>
      </w:pPr>
      <w:r>
        <w:rPr>
          <w:rFonts w:ascii="Times New Roman"/>
          <w:b w:val="false"/>
          <w:i w:val="false"/>
          <w:color w:val="000000"/>
          <w:sz w:val="28"/>
        </w:rPr>
        <w:t>
      3 "Елді-мекендерді көркейту" функционалдық кіші тобында:</w:t>
      </w:r>
    </w:p>
    <w:bookmarkEnd w:id="144"/>
    <w:bookmarkStart w:name="z149" w:id="145"/>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инфрақұрылымды дамыту басқармасы" бюджеттік бағдарламалар әкімшісінің атауы мынадай редакцияда жазылсын:</w:t>
      </w:r>
    </w:p>
    <w:bookmarkEnd w:id="145"/>
    <w:bookmarkStart w:name="z150" w:id="146"/>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 және тұрғын үй инспекциясы басқармасы";</w:t>
      </w:r>
    </w:p>
    <w:bookmarkEnd w:id="146"/>
    <w:bookmarkStart w:name="z151" w:id="147"/>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147"/>
    <w:bookmarkStart w:name="z152" w:id="148"/>
    <w:p>
      <w:pPr>
        <w:spacing w:after="0"/>
        <w:ind w:left="0"/>
        <w:jc w:val="both"/>
      </w:pPr>
      <w:r>
        <w:rPr>
          <w:rFonts w:ascii="Times New Roman"/>
          <w:b w:val="false"/>
          <w:i w:val="false"/>
          <w:color w:val="000000"/>
          <w:sz w:val="28"/>
        </w:rPr>
        <w:t>
      3 "Ақпараттық кеңiстiк" функционалдық кіші тобында:</w:t>
      </w:r>
    </w:p>
    <w:bookmarkEnd w:id="148"/>
    <w:bookmarkStart w:name="z153" w:id="149"/>
    <w:p>
      <w:pPr>
        <w:spacing w:after="0"/>
        <w:ind w:left="0"/>
        <w:jc w:val="both"/>
      </w:pPr>
      <w:r>
        <w:rPr>
          <w:rFonts w:ascii="Times New Roman"/>
          <w:b w:val="false"/>
          <w:i w:val="false"/>
          <w:color w:val="000000"/>
          <w:sz w:val="28"/>
        </w:rPr>
        <w:t>
      362 "Республикалық маңызы бар қаланың, астананың ішкі саясат басқармасы" бюджеттік бағдарламалар әкімшісі бойынша:</w:t>
      </w:r>
    </w:p>
    <w:bookmarkEnd w:id="149"/>
    <w:bookmarkStart w:name="z154" w:id="150"/>
    <w:p>
      <w:pPr>
        <w:spacing w:after="0"/>
        <w:ind w:left="0"/>
        <w:jc w:val="both"/>
      </w:pPr>
      <w:r>
        <w:rPr>
          <w:rFonts w:ascii="Times New Roman"/>
          <w:b w:val="false"/>
          <w:i w:val="false"/>
          <w:color w:val="000000"/>
          <w:sz w:val="28"/>
        </w:rPr>
        <w:t>
      мынадай мазмұндағы 009 бюджеттік бағдарламасымен толықтырылсын:</w:t>
      </w:r>
    </w:p>
    <w:bookmarkEnd w:id="150"/>
    <w:bookmarkStart w:name="z155" w:id="151"/>
    <w:p>
      <w:pPr>
        <w:spacing w:after="0"/>
        <w:ind w:left="0"/>
        <w:jc w:val="both"/>
      </w:pPr>
      <w:r>
        <w:rPr>
          <w:rFonts w:ascii="Times New Roman"/>
          <w:b w:val="false"/>
          <w:i w:val="false"/>
          <w:color w:val="000000"/>
          <w:sz w:val="28"/>
        </w:rPr>
        <w:t>
      "009 Мемлекеттiк тiлдi және Қазақстан халқының басқа да тiлдерін дамыту";</w:t>
      </w:r>
    </w:p>
    <w:bookmarkEnd w:id="151"/>
    <w:bookmarkStart w:name="z156" w:id="152"/>
    <w:p>
      <w:pPr>
        <w:spacing w:after="0"/>
        <w:ind w:left="0"/>
        <w:jc w:val="both"/>
      </w:pPr>
      <w:r>
        <w:rPr>
          <w:rFonts w:ascii="Times New Roman"/>
          <w:b w:val="false"/>
          <w:i w:val="false"/>
          <w:color w:val="000000"/>
          <w:sz w:val="28"/>
        </w:rPr>
        <w:t>
      4 "Туризм" функционалдық кіші тобында:</w:t>
      </w:r>
    </w:p>
    <w:bookmarkEnd w:id="152"/>
    <w:bookmarkStart w:name="z157" w:id="153"/>
    <w:p>
      <w:pPr>
        <w:spacing w:after="0"/>
        <w:ind w:left="0"/>
        <w:jc w:val="both"/>
      </w:pPr>
      <w:r>
        <w:rPr>
          <w:rFonts w:ascii="Times New Roman"/>
          <w:b w:val="false"/>
          <w:i w:val="false"/>
          <w:color w:val="000000"/>
          <w:sz w:val="28"/>
        </w:rPr>
        <w:t>
      380 "Республикалық маңызы бар қаланың, астананың туризм басқармасы" бюджеттік бағдарламалар әкімшісі бойынша:</w:t>
      </w:r>
    </w:p>
    <w:bookmarkEnd w:id="153"/>
    <w:bookmarkStart w:name="z158" w:id="154"/>
    <w:p>
      <w:pPr>
        <w:spacing w:after="0"/>
        <w:ind w:left="0"/>
        <w:jc w:val="both"/>
      </w:pPr>
      <w:r>
        <w:rPr>
          <w:rFonts w:ascii="Times New Roman"/>
          <w:b w:val="false"/>
          <w:i w:val="false"/>
          <w:color w:val="000000"/>
          <w:sz w:val="28"/>
        </w:rPr>
        <w:t>
      мынадай мазмұндағы 007 бюджеттік бағдарламасымен толықтырылсын:</w:t>
      </w:r>
    </w:p>
    <w:bookmarkEnd w:id="154"/>
    <w:bookmarkStart w:name="z159" w:id="155"/>
    <w:p>
      <w:pPr>
        <w:spacing w:after="0"/>
        <w:ind w:left="0"/>
        <w:jc w:val="both"/>
      </w:pPr>
      <w:r>
        <w:rPr>
          <w:rFonts w:ascii="Times New Roman"/>
          <w:b w:val="false"/>
          <w:i w:val="false"/>
          <w:color w:val="000000"/>
          <w:sz w:val="28"/>
        </w:rPr>
        <w:t>
      "007 Креативтік кеңістіктерге жағдайлары мен инфрақұрылымын жасауды қоса алғанда, креативтік индустрияны дамыту жөніндегі қызметтер";</w:t>
      </w:r>
    </w:p>
    <w:bookmarkEnd w:id="155"/>
    <w:bookmarkStart w:name="z160" w:id="156"/>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156"/>
    <w:bookmarkStart w:name="z161" w:id="157"/>
    <w:p>
      <w:pPr>
        <w:spacing w:after="0"/>
        <w:ind w:left="0"/>
        <w:jc w:val="both"/>
      </w:pPr>
      <w:r>
        <w:rPr>
          <w:rFonts w:ascii="Times New Roman"/>
          <w:b w:val="false"/>
          <w:i w:val="false"/>
          <w:color w:val="000000"/>
          <w:sz w:val="28"/>
        </w:rPr>
        <w:t>
      1 "Отын және энергетика" функционалдық кіші тобында:</w:t>
      </w:r>
    </w:p>
    <w:bookmarkEnd w:id="157"/>
    <w:bookmarkStart w:name="z162" w:id="158"/>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158"/>
    <w:bookmarkStart w:name="z163" w:id="159"/>
    <w:p>
      <w:pPr>
        <w:spacing w:after="0"/>
        <w:ind w:left="0"/>
        <w:jc w:val="both"/>
      </w:pPr>
      <w:r>
        <w:rPr>
          <w:rFonts w:ascii="Times New Roman"/>
          <w:b w:val="false"/>
          <w:i w:val="false"/>
          <w:color w:val="000000"/>
          <w:sz w:val="28"/>
        </w:rPr>
        <w:t>
      мынадай мазмұндағы 047 бюджеттік бағдарламасымен толықтырылсын:</w:t>
      </w:r>
    </w:p>
    <w:bookmarkEnd w:id="159"/>
    <w:bookmarkStart w:name="z164" w:id="160"/>
    <w:p>
      <w:pPr>
        <w:spacing w:after="0"/>
        <w:ind w:left="0"/>
        <w:jc w:val="both"/>
      </w:pPr>
      <w:r>
        <w:rPr>
          <w:rFonts w:ascii="Times New Roman"/>
          <w:b w:val="false"/>
          <w:i w:val="false"/>
          <w:color w:val="000000"/>
          <w:sz w:val="28"/>
        </w:rPr>
        <w:t>
      "047 Электрмен жабдықтау желілерін салуға, реконструкциялауға және жаңғыртуға кредит беру";</w:t>
      </w:r>
    </w:p>
    <w:bookmarkEnd w:id="160"/>
    <w:bookmarkStart w:name="z165" w:id="161"/>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161"/>
    <w:bookmarkStart w:name="z166" w:id="162"/>
    <w:p>
      <w:pPr>
        <w:spacing w:after="0"/>
        <w:ind w:left="0"/>
        <w:jc w:val="both"/>
      </w:pPr>
      <w:r>
        <w:rPr>
          <w:rFonts w:ascii="Times New Roman"/>
          <w:b w:val="false"/>
          <w:i w:val="false"/>
          <w:color w:val="000000"/>
          <w:sz w:val="28"/>
        </w:rPr>
        <w:t>
      2 "Су шаруашылығы" функционалдық кіші тобында:</w:t>
      </w:r>
    </w:p>
    <w:bookmarkEnd w:id="162"/>
    <w:bookmarkStart w:name="z167" w:id="163"/>
    <w:p>
      <w:pPr>
        <w:spacing w:after="0"/>
        <w:ind w:left="0"/>
        <w:jc w:val="both"/>
      </w:pPr>
      <w:r>
        <w:rPr>
          <w:rFonts w:ascii="Times New Roman"/>
          <w:b w:val="false"/>
          <w:i w:val="false"/>
          <w:color w:val="000000"/>
          <w:sz w:val="28"/>
        </w:rPr>
        <w:t>
      652 "Қазақстан Республикасының Су ресурстары және ирригация министрлігі" бюджеттік бағдарламалар әкімшісі бойынша:</w:t>
      </w:r>
    </w:p>
    <w:bookmarkEnd w:id="163"/>
    <w:bookmarkStart w:name="z168" w:id="164"/>
    <w:p>
      <w:pPr>
        <w:spacing w:after="0"/>
        <w:ind w:left="0"/>
        <w:jc w:val="both"/>
      </w:pPr>
      <w:r>
        <w:rPr>
          <w:rFonts w:ascii="Times New Roman"/>
          <w:b w:val="false"/>
          <w:i w:val="false"/>
          <w:color w:val="000000"/>
          <w:sz w:val="28"/>
        </w:rPr>
        <w:t>
      254 "Су ресурстарын тиімді басқару" бюджеттік бағдарламасы бойынша:</w:t>
      </w:r>
    </w:p>
    <w:bookmarkEnd w:id="164"/>
    <w:bookmarkStart w:name="z169" w:id="165"/>
    <w:p>
      <w:pPr>
        <w:spacing w:after="0"/>
        <w:ind w:left="0"/>
        <w:jc w:val="both"/>
      </w:pPr>
      <w:r>
        <w:rPr>
          <w:rFonts w:ascii="Times New Roman"/>
          <w:b w:val="false"/>
          <w:i w:val="false"/>
          <w:color w:val="000000"/>
          <w:sz w:val="28"/>
        </w:rPr>
        <w:t>
      мынадай мазмұндағы 111 және 112 бюджеттік кіші бағдарламаларымен толықтырылсын:</w:t>
      </w:r>
    </w:p>
    <w:bookmarkEnd w:id="165"/>
    <w:bookmarkStart w:name="z170" w:id="166"/>
    <w:p>
      <w:pPr>
        <w:spacing w:after="0"/>
        <w:ind w:left="0"/>
        <w:jc w:val="both"/>
      </w:pPr>
      <w:r>
        <w:rPr>
          <w:rFonts w:ascii="Times New Roman"/>
          <w:b w:val="false"/>
          <w:i w:val="false"/>
          <w:color w:val="000000"/>
          <w:sz w:val="28"/>
        </w:rPr>
        <w:t>
      "111 Жерасты су ресурстарын іздестіруді, бағалауды, мемлекеттік мониторинг пен басқаруды цифрландыру, иесіз қалған, су өздігінен ағып шығатын және авариялық гидрогеологиялық ұңғымаларды жою және консервациялау жұмыстарын жүргізу</w:t>
      </w:r>
    </w:p>
    <w:bookmarkEnd w:id="166"/>
    <w:bookmarkStart w:name="z171" w:id="167"/>
    <w:p>
      <w:pPr>
        <w:spacing w:after="0"/>
        <w:ind w:left="0"/>
        <w:jc w:val="both"/>
      </w:pPr>
      <w:r>
        <w:rPr>
          <w:rFonts w:ascii="Times New Roman"/>
          <w:b w:val="false"/>
          <w:i w:val="false"/>
          <w:color w:val="000000"/>
          <w:sz w:val="28"/>
        </w:rPr>
        <w:t>
      112 Мемлекеттік кепілдікпен тартылған қарыздар бойынша өтеу, қызмет көрсету және қоса қаржыландыру жөніндегі шығыстарды субсидиялау";</w:t>
      </w:r>
    </w:p>
    <w:bookmarkEnd w:id="167"/>
    <w:bookmarkStart w:name="z172" w:id="168"/>
    <w:p>
      <w:pPr>
        <w:spacing w:after="0"/>
        <w:ind w:left="0"/>
        <w:jc w:val="both"/>
      </w:pPr>
      <w:r>
        <w:rPr>
          <w:rFonts w:ascii="Times New Roman"/>
          <w:b w:val="false"/>
          <w:i w:val="false"/>
          <w:color w:val="000000"/>
          <w:sz w:val="28"/>
        </w:rPr>
        <w:t>
      4 "Балық шаруашылығы" функционалдық кіші тобында:</w:t>
      </w:r>
    </w:p>
    <w:bookmarkEnd w:id="168"/>
    <w:bookmarkStart w:name="z173" w:id="169"/>
    <w:p>
      <w:pPr>
        <w:spacing w:after="0"/>
        <w:ind w:left="0"/>
        <w:jc w:val="both"/>
      </w:pPr>
      <w:r>
        <w:rPr>
          <w:rFonts w:ascii="Times New Roman"/>
          <w:b w:val="false"/>
          <w:i w:val="false"/>
          <w:color w:val="000000"/>
          <w:sz w:val="28"/>
        </w:rPr>
        <w:t>
      212 "Қазақстан Республикасының Ауыл шаруашылығы министрлiгi" бюджеттік бағдарламалар әкімшісі бойынша:</w:t>
      </w:r>
    </w:p>
    <w:bookmarkEnd w:id="169"/>
    <w:bookmarkStart w:name="z174" w:id="170"/>
    <w:p>
      <w:pPr>
        <w:spacing w:after="0"/>
        <w:ind w:left="0"/>
        <w:jc w:val="both"/>
      </w:pPr>
      <w:r>
        <w:rPr>
          <w:rFonts w:ascii="Times New Roman"/>
          <w:b w:val="false"/>
          <w:i w:val="false"/>
          <w:color w:val="000000"/>
          <w:sz w:val="28"/>
        </w:rPr>
        <w:t>
      021 "Балық ресурстарын сақтау мен дамытуды басқару, қамтамасыз ету" бюджеттік бағдарламасы бойынша:</w:t>
      </w:r>
    </w:p>
    <w:bookmarkEnd w:id="170"/>
    <w:bookmarkStart w:name="z175" w:id="171"/>
    <w:p>
      <w:pPr>
        <w:spacing w:after="0"/>
        <w:ind w:left="0"/>
        <w:jc w:val="both"/>
      </w:pPr>
      <w:r>
        <w:rPr>
          <w:rFonts w:ascii="Times New Roman"/>
          <w:b w:val="false"/>
          <w:i w:val="false"/>
          <w:color w:val="000000"/>
          <w:sz w:val="28"/>
        </w:rPr>
        <w:t>
      мынадай мазмұндағы 104 бюджеттік кіші бағдарламасымен толықтырылсын:</w:t>
      </w:r>
    </w:p>
    <w:bookmarkEnd w:id="171"/>
    <w:bookmarkStart w:name="z176" w:id="172"/>
    <w:p>
      <w:pPr>
        <w:spacing w:after="0"/>
        <w:ind w:left="0"/>
        <w:jc w:val="both"/>
      </w:pPr>
      <w:r>
        <w:rPr>
          <w:rFonts w:ascii="Times New Roman"/>
          <w:b w:val="false"/>
          <w:i w:val="false"/>
          <w:color w:val="000000"/>
          <w:sz w:val="28"/>
        </w:rPr>
        <w:t>
      "104 Ведомстволық бағынысты мемлекеттік мекемелердің және ұйымдардың күрделі шығыстары";</w:t>
      </w:r>
    </w:p>
    <w:bookmarkEnd w:id="172"/>
    <w:bookmarkStart w:name="z177" w:id="173"/>
    <w:p>
      <w:pPr>
        <w:spacing w:after="0"/>
        <w:ind w:left="0"/>
        <w:jc w:val="both"/>
      </w:pPr>
      <w:r>
        <w:rPr>
          <w:rFonts w:ascii="Times New Roman"/>
          <w:b w:val="false"/>
          <w:i w:val="false"/>
          <w:color w:val="000000"/>
          <w:sz w:val="28"/>
        </w:rPr>
        <w:t>
      12 "Көлiк және коммуникация" функционалдық тобында:</w:t>
      </w:r>
    </w:p>
    <w:bookmarkEnd w:id="173"/>
    <w:bookmarkStart w:name="z178" w:id="174"/>
    <w:p>
      <w:pPr>
        <w:spacing w:after="0"/>
        <w:ind w:left="0"/>
        <w:jc w:val="both"/>
      </w:pPr>
      <w:r>
        <w:rPr>
          <w:rFonts w:ascii="Times New Roman"/>
          <w:b w:val="false"/>
          <w:i w:val="false"/>
          <w:color w:val="000000"/>
          <w:sz w:val="28"/>
        </w:rPr>
        <w:t>
      1 "Автомобиль көлiгi" функционалдық кіші тобында:</w:t>
      </w:r>
    </w:p>
    <w:bookmarkEnd w:id="174"/>
    <w:bookmarkStart w:name="z179" w:id="175"/>
    <w:p>
      <w:pPr>
        <w:spacing w:after="0"/>
        <w:ind w:left="0"/>
        <w:jc w:val="both"/>
      </w:pPr>
      <w:r>
        <w:rPr>
          <w:rFonts w:ascii="Times New Roman"/>
          <w:b w:val="false"/>
          <w:i w:val="false"/>
          <w:color w:val="000000"/>
          <w:sz w:val="28"/>
        </w:rPr>
        <w:t>
      мынадай мазмұндағы 007 бюджеттік бағдарламаcы бар 328 бюджеттік бағдарламалар әкімшісімен толықтырылсын:</w:t>
      </w:r>
    </w:p>
    <w:bookmarkEnd w:id="175"/>
    <w:bookmarkStart w:name="z180" w:id="176"/>
    <w:p>
      <w:pPr>
        <w:spacing w:after="0"/>
        <w:ind w:left="0"/>
        <w:jc w:val="both"/>
      </w:pPr>
      <w:r>
        <w:rPr>
          <w:rFonts w:ascii="Times New Roman"/>
          <w:b w:val="false"/>
          <w:i w:val="false"/>
          <w:color w:val="000000"/>
          <w:sz w:val="28"/>
        </w:rPr>
        <w:t>
      "328 Республикалық маңызы бар қаланың, астананың жол қозғалысы және жолаушылар көлігін ұйымдастыру басқармасы</w:t>
      </w:r>
    </w:p>
    <w:bookmarkEnd w:id="176"/>
    <w:bookmarkStart w:name="z181" w:id="177"/>
    <w:p>
      <w:pPr>
        <w:spacing w:after="0"/>
        <w:ind w:left="0"/>
        <w:jc w:val="both"/>
      </w:pPr>
      <w:r>
        <w:rPr>
          <w:rFonts w:ascii="Times New Roman"/>
          <w:b w:val="false"/>
          <w:i w:val="false"/>
          <w:color w:val="000000"/>
          <w:sz w:val="28"/>
        </w:rPr>
        <w:t>
      007 Көлік инфрақұрылымын дамыту";</w:t>
      </w:r>
    </w:p>
    <w:bookmarkEnd w:id="177"/>
    <w:bookmarkStart w:name="z182" w:id="178"/>
    <w:p>
      <w:pPr>
        <w:spacing w:after="0"/>
        <w:ind w:left="0"/>
        <w:jc w:val="both"/>
      </w:pPr>
      <w:r>
        <w:rPr>
          <w:rFonts w:ascii="Times New Roman"/>
          <w:b w:val="false"/>
          <w:i w:val="false"/>
          <w:color w:val="000000"/>
          <w:sz w:val="28"/>
        </w:rPr>
        <w:t>
      мынадай мазмұндағы 007 бюджеттік бағдарламасы және 011, 015 және 032 бюджеттік кіші бағдарламалары бар 329 бюджеттік бағдарламалар әкімшісімен толықтырылсын:</w:t>
      </w:r>
    </w:p>
    <w:bookmarkEnd w:id="178"/>
    <w:bookmarkStart w:name="z183" w:id="179"/>
    <w:p>
      <w:pPr>
        <w:spacing w:after="0"/>
        <w:ind w:left="0"/>
        <w:jc w:val="both"/>
      </w:pPr>
      <w:r>
        <w:rPr>
          <w:rFonts w:ascii="Times New Roman"/>
          <w:b w:val="false"/>
          <w:i w:val="false"/>
          <w:color w:val="000000"/>
          <w:sz w:val="28"/>
        </w:rPr>
        <w:t>
      "329 Республикалық маңызы бар қаланың, астананың жол инфрақұрылымын дамыту басқармасы</w:t>
      </w:r>
    </w:p>
    <w:bookmarkEnd w:id="179"/>
    <w:bookmarkStart w:name="z184" w:id="180"/>
    <w:p>
      <w:pPr>
        <w:spacing w:after="0"/>
        <w:ind w:left="0"/>
        <w:jc w:val="both"/>
      </w:pPr>
      <w:r>
        <w:rPr>
          <w:rFonts w:ascii="Times New Roman"/>
          <w:b w:val="false"/>
          <w:i w:val="false"/>
          <w:color w:val="000000"/>
          <w:sz w:val="28"/>
        </w:rPr>
        <w:t>
      007 Көлік инфрақұрылымын дамыту</w:t>
      </w:r>
    </w:p>
    <w:bookmarkEnd w:id="180"/>
    <w:bookmarkStart w:name="z185" w:id="18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81"/>
    <w:bookmarkStart w:name="z186" w:id="182"/>
    <w:p>
      <w:pPr>
        <w:spacing w:after="0"/>
        <w:ind w:left="0"/>
        <w:jc w:val="both"/>
      </w:pPr>
      <w:r>
        <w:rPr>
          <w:rFonts w:ascii="Times New Roman"/>
          <w:b w:val="false"/>
          <w:i w:val="false"/>
          <w:color w:val="000000"/>
          <w:sz w:val="28"/>
        </w:rPr>
        <w:t>
      015 Жергілікті бюджет қаражаты есебінен</w:t>
      </w:r>
    </w:p>
    <w:bookmarkEnd w:id="182"/>
    <w:bookmarkStart w:name="z187" w:id="18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83"/>
    <w:bookmarkStart w:name="z188" w:id="184"/>
    <w:p>
      <w:pPr>
        <w:spacing w:after="0"/>
        <w:ind w:left="0"/>
        <w:jc w:val="both"/>
      </w:pPr>
      <w:r>
        <w:rPr>
          <w:rFonts w:ascii="Times New Roman"/>
          <w:b w:val="false"/>
          <w:i w:val="false"/>
          <w:color w:val="000000"/>
          <w:sz w:val="28"/>
        </w:rPr>
        <w:t>
      мынадай мазмұндағы 016 бюджеттік бағдарламасымен толықтырылсын:</w:t>
      </w:r>
    </w:p>
    <w:bookmarkEnd w:id="184"/>
    <w:bookmarkStart w:name="z189" w:id="185"/>
    <w:p>
      <w:pPr>
        <w:spacing w:after="0"/>
        <w:ind w:left="0"/>
        <w:jc w:val="both"/>
      </w:pPr>
      <w:r>
        <w:rPr>
          <w:rFonts w:ascii="Times New Roman"/>
          <w:b w:val="false"/>
          <w:i w:val="false"/>
          <w:color w:val="000000"/>
          <w:sz w:val="28"/>
        </w:rPr>
        <w:t>
      "016 Автомобиль жолдарының жұмыс істеуін қамтамасыз ету";</w:t>
      </w:r>
    </w:p>
    <w:bookmarkEnd w:id="185"/>
    <w:bookmarkStart w:name="z190" w:id="186"/>
    <w:p>
      <w:pPr>
        <w:spacing w:after="0"/>
        <w:ind w:left="0"/>
        <w:jc w:val="both"/>
      </w:pPr>
      <w:r>
        <w:rPr>
          <w:rFonts w:ascii="Times New Roman"/>
          <w:b w:val="false"/>
          <w:i w:val="false"/>
          <w:color w:val="000000"/>
          <w:sz w:val="28"/>
        </w:rPr>
        <w:t>
      5 "Темiр жол көлiгi" функционалдық кіші тобында:</w:t>
      </w:r>
    </w:p>
    <w:bookmarkEnd w:id="186"/>
    <w:bookmarkStart w:name="z191" w:id="187"/>
    <w:p>
      <w:pPr>
        <w:spacing w:after="0"/>
        <w:ind w:left="0"/>
        <w:jc w:val="both"/>
      </w:pPr>
      <w:r>
        <w:rPr>
          <w:rFonts w:ascii="Times New Roman"/>
          <w:b w:val="false"/>
          <w:i w:val="false"/>
          <w:color w:val="000000"/>
          <w:sz w:val="28"/>
        </w:rPr>
        <w:t>
      мынадай мазмұндағы 019 бюджеттік бағдарламасы және 011, 015 және 032 бюджеттік кіші бағдарламалары бар 329 бюджеттік бағдарламалар әкімшісімен толықтырылсын:</w:t>
      </w:r>
    </w:p>
    <w:bookmarkEnd w:id="187"/>
    <w:bookmarkStart w:name="z192" w:id="188"/>
    <w:p>
      <w:pPr>
        <w:spacing w:after="0"/>
        <w:ind w:left="0"/>
        <w:jc w:val="both"/>
      </w:pPr>
      <w:r>
        <w:rPr>
          <w:rFonts w:ascii="Times New Roman"/>
          <w:b w:val="false"/>
          <w:i w:val="false"/>
          <w:color w:val="000000"/>
          <w:sz w:val="28"/>
        </w:rPr>
        <w:t>
      "329 Республикалық маңызы бар қаланың, астананың жол инфрақұрылымын дамыту басқармасы</w:t>
      </w:r>
    </w:p>
    <w:bookmarkEnd w:id="188"/>
    <w:bookmarkStart w:name="z193" w:id="189"/>
    <w:p>
      <w:pPr>
        <w:spacing w:after="0"/>
        <w:ind w:left="0"/>
        <w:jc w:val="both"/>
      </w:pPr>
      <w:r>
        <w:rPr>
          <w:rFonts w:ascii="Times New Roman"/>
          <w:b w:val="false"/>
          <w:i w:val="false"/>
          <w:color w:val="000000"/>
          <w:sz w:val="28"/>
        </w:rPr>
        <w:t>
      019 Метрополитен салуға заңды тұлғалардың жарғылық капиталын ұлғайту</w:t>
      </w:r>
    </w:p>
    <w:bookmarkEnd w:id="189"/>
    <w:bookmarkStart w:name="z194" w:id="19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0"/>
    <w:bookmarkStart w:name="z195" w:id="191"/>
    <w:p>
      <w:pPr>
        <w:spacing w:after="0"/>
        <w:ind w:left="0"/>
        <w:jc w:val="both"/>
      </w:pPr>
      <w:r>
        <w:rPr>
          <w:rFonts w:ascii="Times New Roman"/>
          <w:b w:val="false"/>
          <w:i w:val="false"/>
          <w:color w:val="000000"/>
          <w:sz w:val="28"/>
        </w:rPr>
        <w:t>
      015 Жергілікті бюджет қаражаты есебінен</w:t>
      </w:r>
    </w:p>
    <w:bookmarkEnd w:id="191"/>
    <w:bookmarkStart w:name="z196" w:id="192"/>
    <w:p>
      <w:pPr>
        <w:spacing w:after="0"/>
        <w:ind w:left="0"/>
        <w:jc w:val="both"/>
      </w:pPr>
      <w:r>
        <w:rPr>
          <w:rFonts w:ascii="Times New Roman"/>
          <w:b w:val="false"/>
          <w:i w:val="false"/>
          <w:color w:val="000000"/>
          <w:sz w:val="28"/>
        </w:rPr>
        <w:t>
      032 Қазақстан Республикасының Ұлттық қорынан нысаналы трансферт есебінен";</w:t>
      </w:r>
    </w:p>
    <w:bookmarkEnd w:id="192"/>
    <w:bookmarkStart w:name="z197" w:id="193"/>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193"/>
    <w:bookmarkStart w:name="z198" w:id="194"/>
    <w:p>
      <w:pPr>
        <w:spacing w:after="0"/>
        <w:ind w:left="0"/>
        <w:jc w:val="both"/>
      </w:pPr>
      <w:r>
        <w:rPr>
          <w:rFonts w:ascii="Times New Roman"/>
          <w:b w:val="false"/>
          <w:i w:val="false"/>
          <w:color w:val="000000"/>
          <w:sz w:val="28"/>
        </w:rPr>
        <w:t>
      мынадай мазмұндағы 001, 003, 008, 009, 011, 032, 100, 106, 107, 108, 109, 115, 118, 123, 124, 139, 148, 165, 166 және 167 бюджеттік бағдарламалары бар 328 бюджеттік бағдарламалар әкімшісімен толықтырылсын:</w:t>
      </w:r>
    </w:p>
    <w:bookmarkEnd w:id="194"/>
    <w:bookmarkStart w:name="z199" w:id="195"/>
    <w:p>
      <w:pPr>
        <w:spacing w:after="0"/>
        <w:ind w:left="0"/>
        <w:jc w:val="both"/>
      </w:pPr>
      <w:r>
        <w:rPr>
          <w:rFonts w:ascii="Times New Roman"/>
          <w:b w:val="false"/>
          <w:i w:val="false"/>
          <w:color w:val="000000"/>
          <w:sz w:val="28"/>
        </w:rPr>
        <w:t>
      "328 Республикалық маңызы бар қаланың, астананың жол қозғалысы және жолаушылар көлігін ұйымдастыру басқармасы</w:t>
      </w:r>
    </w:p>
    <w:bookmarkEnd w:id="195"/>
    <w:bookmarkStart w:name="z200" w:id="196"/>
    <w:p>
      <w:pPr>
        <w:spacing w:after="0"/>
        <w:ind w:left="0"/>
        <w:jc w:val="both"/>
      </w:pPr>
      <w:r>
        <w:rPr>
          <w:rFonts w:ascii="Times New Roman"/>
          <w:b w:val="false"/>
          <w:i w:val="false"/>
          <w:color w:val="000000"/>
          <w:sz w:val="28"/>
        </w:rPr>
        <w:t>
      001 Жергілікті деңгейде жолаушылар көлігі және автомобиль жолдары саласында мемлекеттік саясатты іске асыру жөніндегі қызметтер</w:t>
      </w:r>
    </w:p>
    <w:bookmarkEnd w:id="196"/>
    <w:bookmarkStart w:name="z201" w:id="197"/>
    <w:p>
      <w:pPr>
        <w:spacing w:after="0"/>
        <w:ind w:left="0"/>
        <w:jc w:val="both"/>
      </w:pPr>
      <w:r>
        <w:rPr>
          <w:rFonts w:ascii="Times New Roman"/>
          <w:b w:val="false"/>
          <w:i w:val="false"/>
          <w:color w:val="000000"/>
          <w:sz w:val="28"/>
        </w:rPr>
        <w:t>
      003 Мемлекеттік органның күрделі шығыстары</w:t>
      </w:r>
    </w:p>
    <w:bookmarkEnd w:id="197"/>
    <w:bookmarkStart w:name="z202" w:id="198"/>
    <w:p>
      <w:pPr>
        <w:spacing w:after="0"/>
        <w:ind w:left="0"/>
        <w:jc w:val="both"/>
      </w:pPr>
      <w:r>
        <w:rPr>
          <w:rFonts w:ascii="Times New Roman"/>
          <w:b w:val="false"/>
          <w:i w:val="false"/>
          <w:color w:val="000000"/>
          <w:sz w:val="28"/>
        </w:rPr>
        <w:t>
      008 Метрополитендегі жолаушылар тасымалын субсидиялау</w:t>
      </w:r>
    </w:p>
    <w:bookmarkEnd w:id="198"/>
    <w:bookmarkStart w:name="z203" w:id="199"/>
    <w:p>
      <w:pPr>
        <w:spacing w:after="0"/>
        <w:ind w:left="0"/>
        <w:jc w:val="both"/>
      </w:pPr>
      <w:r>
        <w:rPr>
          <w:rFonts w:ascii="Times New Roman"/>
          <w:b w:val="false"/>
          <w:i w:val="false"/>
          <w:color w:val="000000"/>
          <w:sz w:val="28"/>
        </w:rPr>
        <w:t>
      009 Әлеуметтiк маңызы бар iшкi қатынастар бойынша жолаушылар тасымалдарын субсидиялау</w:t>
      </w:r>
    </w:p>
    <w:bookmarkEnd w:id="199"/>
    <w:bookmarkStart w:name="z204" w:id="200"/>
    <w:p>
      <w:pPr>
        <w:spacing w:after="0"/>
        <w:ind w:left="0"/>
        <w:jc w:val="both"/>
      </w:pPr>
      <w:r>
        <w:rPr>
          <w:rFonts w:ascii="Times New Roman"/>
          <w:b w:val="false"/>
          <w:i w:val="false"/>
          <w:color w:val="000000"/>
          <w:sz w:val="28"/>
        </w:rPr>
        <w:t>
      011 Жол жүрiсiн реттеудiң техникалық құралдарын салу және реконструкциялау</w:t>
      </w:r>
    </w:p>
    <w:bookmarkEnd w:id="200"/>
    <w:bookmarkStart w:name="z205" w:id="201"/>
    <w:p>
      <w:pPr>
        <w:spacing w:after="0"/>
        <w:ind w:left="0"/>
        <w:jc w:val="both"/>
      </w:pPr>
      <w:r>
        <w:rPr>
          <w:rFonts w:ascii="Times New Roman"/>
          <w:b w:val="false"/>
          <w:i w:val="false"/>
          <w:color w:val="000000"/>
          <w:sz w:val="28"/>
        </w:rPr>
        <w:t>
      032 Ведомстволық бағынысты мемлекеттік мекемелер мен ұйымдардың күрделі шығыстары</w:t>
      </w:r>
    </w:p>
    <w:bookmarkEnd w:id="201"/>
    <w:bookmarkStart w:name="z206" w:id="202"/>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202"/>
    <w:bookmarkStart w:name="z207" w:id="203"/>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203"/>
    <w:bookmarkStart w:name="z208" w:id="204"/>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204"/>
    <w:bookmarkStart w:name="z209" w:id="205"/>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05"/>
    <w:bookmarkStart w:name="z210" w:id="206"/>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206"/>
    <w:bookmarkStart w:name="z211" w:id="207"/>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207"/>
    <w:bookmarkStart w:name="z212" w:id="208"/>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08"/>
    <w:bookmarkStart w:name="z213" w:id="209"/>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іс-шаралар өткізу</w:t>
      </w:r>
    </w:p>
    <w:bookmarkEnd w:id="209"/>
    <w:bookmarkStart w:name="z214" w:id="210"/>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bookmarkEnd w:id="210"/>
    <w:bookmarkStart w:name="z215" w:id="211"/>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211"/>
    <w:bookmarkStart w:name="z216" w:id="212"/>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212"/>
    <w:bookmarkStart w:name="z217" w:id="21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13"/>
    <w:bookmarkStart w:name="z218" w:id="21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14"/>
    <w:bookmarkStart w:name="z219" w:id="21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15"/>
    <w:bookmarkStart w:name="z220" w:id="216"/>
    <w:p>
      <w:pPr>
        <w:spacing w:after="0"/>
        <w:ind w:left="0"/>
        <w:jc w:val="both"/>
      </w:pPr>
      <w:r>
        <w:rPr>
          <w:rFonts w:ascii="Times New Roman"/>
          <w:b w:val="false"/>
          <w:i w:val="false"/>
          <w:color w:val="000000"/>
          <w:sz w:val="28"/>
        </w:rPr>
        <w:t>
      мынадай мазмұндағы 001, 003, 032, 100, 106, 107, 108, 109, 115, 118, 123, 124, 139, 148, 165, 166 және 167 бюджеттік бағдарламалары бар 329 бюджеттік бағдарламалар әкімшісімен толықтырылсын:</w:t>
      </w:r>
    </w:p>
    <w:bookmarkEnd w:id="216"/>
    <w:bookmarkStart w:name="z221" w:id="217"/>
    <w:p>
      <w:pPr>
        <w:spacing w:after="0"/>
        <w:ind w:left="0"/>
        <w:jc w:val="both"/>
      </w:pPr>
      <w:r>
        <w:rPr>
          <w:rFonts w:ascii="Times New Roman"/>
          <w:b w:val="false"/>
          <w:i w:val="false"/>
          <w:color w:val="000000"/>
          <w:sz w:val="28"/>
        </w:rPr>
        <w:t>
      "329 Республикалық маңызы бар қаланың, астананың жол инфрақұрылымын дамыту басқармасы</w:t>
      </w:r>
    </w:p>
    <w:bookmarkEnd w:id="217"/>
    <w:bookmarkStart w:name="z222" w:id="218"/>
    <w:p>
      <w:pPr>
        <w:spacing w:after="0"/>
        <w:ind w:left="0"/>
        <w:jc w:val="both"/>
      </w:pPr>
      <w:r>
        <w:rPr>
          <w:rFonts w:ascii="Times New Roman"/>
          <w:b w:val="false"/>
          <w:i w:val="false"/>
          <w:color w:val="000000"/>
          <w:sz w:val="28"/>
        </w:rPr>
        <w:t>
      001 Жергілікті деңгейде жол инфрақұрылымын дамыту саласындағы мемлекеттік саясатты іске асыру жөніндегі қызметтер</w:t>
      </w:r>
    </w:p>
    <w:bookmarkEnd w:id="218"/>
    <w:bookmarkStart w:name="z223" w:id="219"/>
    <w:p>
      <w:pPr>
        <w:spacing w:after="0"/>
        <w:ind w:left="0"/>
        <w:jc w:val="both"/>
      </w:pPr>
      <w:r>
        <w:rPr>
          <w:rFonts w:ascii="Times New Roman"/>
          <w:b w:val="false"/>
          <w:i w:val="false"/>
          <w:color w:val="000000"/>
          <w:sz w:val="28"/>
        </w:rPr>
        <w:t>
      003 Мемлекеттік органның күрделі шығыстары</w:t>
      </w:r>
    </w:p>
    <w:bookmarkEnd w:id="219"/>
    <w:bookmarkStart w:name="z224" w:id="220"/>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220"/>
    <w:bookmarkStart w:name="z225" w:id="221"/>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221"/>
    <w:bookmarkStart w:name="z226" w:id="222"/>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222"/>
    <w:bookmarkStart w:name="z227" w:id="223"/>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223"/>
    <w:bookmarkStart w:name="z228" w:id="224"/>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24"/>
    <w:bookmarkStart w:name="z229" w:id="225"/>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225"/>
    <w:bookmarkStart w:name="z230" w:id="226"/>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226"/>
    <w:bookmarkStart w:name="z231" w:id="227"/>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27"/>
    <w:bookmarkStart w:name="z232" w:id="228"/>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іс-шаралар өткізу</w:t>
      </w:r>
    </w:p>
    <w:bookmarkEnd w:id="228"/>
    <w:bookmarkStart w:name="z233" w:id="22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bookmarkEnd w:id="229"/>
    <w:bookmarkStart w:name="z234" w:id="230"/>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230"/>
    <w:bookmarkStart w:name="z235" w:id="231"/>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231"/>
    <w:bookmarkStart w:name="z236" w:id="23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32"/>
    <w:bookmarkStart w:name="z237" w:id="23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33"/>
    <w:bookmarkStart w:name="z238" w:id="23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34"/>
    <w:bookmarkStart w:name="z239" w:id="235"/>
    <w:p>
      <w:pPr>
        <w:spacing w:after="0"/>
        <w:ind w:left="0"/>
        <w:jc w:val="both"/>
      </w:pPr>
      <w:r>
        <w:rPr>
          <w:rFonts w:ascii="Times New Roman"/>
          <w:b w:val="false"/>
          <w:i w:val="false"/>
          <w:color w:val="000000"/>
          <w:sz w:val="28"/>
        </w:rPr>
        <w:t>
      13 "Басқалар" функционалдық тобында:</w:t>
      </w:r>
    </w:p>
    <w:bookmarkEnd w:id="235"/>
    <w:bookmarkStart w:name="z240" w:id="236"/>
    <w:p>
      <w:pPr>
        <w:spacing w:after="0"/>
        <w:ind w:left="0"/>
        <w:jc w:val="both"/>
      </w:pPr>
      <w:r>
        <w:rPr>
          <w:rFonts w:ascii="Times New Roman"/>
          <w:b w:val="false"/>
          <w:i w:val="false"/>
          <w:color w:val="000000"/>
          <w:sz w:val="28"/>
        </w:rPr>
        <w:t>
      9 "Басқалар" функционалдық кіші тобында:</w:t>
      </w:r>
    </w:p>
    <w:bookmarkEnd w:id="236"/>
    <w:bookmarkStart w:name="z241" w:id="237"/>
    <w:p>
      <w:pPr>
        <w:spacing w:after="0"/>
        <w:ind w:left="0"/>
        <w:jc w:val="both"/>
      </w:pPr>
      <w:r>
        <w:rPr>
          <w:rFonts w:ascii="Times New Roman"/>
          <w:b w:val="false"/>
          <w:i w:val="false"/>
          <w:color w:val="000000"/>
          <w:sz w:val="28"/>
        </w:rPr>
        <w:t>
      мынадай мазмұндағы 065 және 096 бюджеттік бағдарламаcы бар 328 бюджеттік бағдарламалар әкімшісімен толықтырылсын:</w:t>
      </w:r>
    </w:p>
    <w:bookmarkEnd w:id="237"/>
    <w:bookmarkStart w:name="z242" w:id="238"/>
    <w:p>
      <w:pPr>
        <w:spacing w:after="0"/>
        <w:ind w:left="0"/>
        <w:jc w:val="both"/>
      </w:pPr>
      <w:r>
        <w:rPr>
          <w:rFonts w:ascii="Times New Roman"/>
          <w:b w:val="false"/>
          <w:i w:val="false"/>
          <w:color w:val="000000"/>
          <w:sz w:val="28"/>
        </w:rPr>
        <w:t>
      "328 Республикалық маңызы бар қаланың, астананың жол қозғалысы және жолаушылар көлігін ұйымдастыру басқармасы</w:t>
      </w:r>
    </w:p>
    <w:bookmarkEnd w:id="238"/>
    <w:bookmarkStart w:name="z243" w:id="239"/>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39"/>
    <w:bookmarkStart w:name="z244" w:id="240"/>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240"/>
    <w:bookmarkStart w:name="z245" w:id="241"/>
    <w:p>
      <w:pPr>
        <w:spacing w:after="0"/>
        <w:ind w:left="0"/>
        <w:jc w:val="both"/>
      </w:pPr>
      <w:r>
        <w:rPr>
          <w:rFonts w:ascii="Times New Roman"/>
          <w:b w:val="false"/>
          <w:i w:val="false"/>
          <w:color w:val="000000"/>
          <w:sz w:val="28"/>
        </w:rPr>
        <w:t>
      мынадай мазмұндағы 065 бюджеттік бағдарламасы бар 329 бюджеттік бағдарламалар әкімшісімен толықтырылсын:</w:t>
      </w:r>
    </w:p>
    <w:bookmarkEnd w:id="241"/>
    <w:bookmarkStart w:name="z246" w:id="242"/>
    <w:p>
      <w:pPr>
        <w:spacing w:after="0"/>
        <w:ind w:left="0"/>
        <w:jc w:val="both"/>
      </w:pPr>
      <w:r>
        <w:rPr>
          <w:rFonts w:ascii="Times New Roman"/>
          <w:b w:val="false"/>
          <w:i w:val="false"/>
          <w:color w:val="000000"/>
          <w:sz w:val="28"/>
        </w:rPr>
        <w:t>
      "329 Республикалық маңызы бар қаланың, астананың жол инфрақұрылымын дамыту басқармасы</w:t>
      </w:r>
    </w:p>
    <w:bookmarkEnd w:id="242"/>
    <w:bookmarkStart w:name="z247" w:id="243"/>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43"/>
    <w:bookmarkStart w:name="z248" w:id="244"/>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инфрақұрылымды дамыту басқармасы" бюджеттік бағдарламалар әкімшісінің атауы мынадай редакцияда жазылсын:</w:t>
      </w:r>
    </w:p>
    <w:bookmarkEnd w:id="244"/>
    <w:bookmarkStart w:name="z249" w:id="245"/>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 және тұрғын үй инспекциясы басқармасы";</w:t>
      </w:r>
    </w:p>
    <w:bookmarkEnd w:id="245"/>
    <w:bookmarkStart w:name="z250" w:id="246"/>
    <w:p>
      <w:pPr>
        <w:spacing w:after="0"/>
        <w:ind w:left="0"/>
        <w:jc w:val="both"/>
      </w:pPr>
      <w:r>
        <w:rPr>
          <w:rFonts w:ascii="Times New Roman"/>
          <w:b w:val="false"/>
          <w:i w:val="false"/>
          <w:color w:val="000000"/>
          <w:sz w:val="28"/>
        </w:rPr>
        <w:t>
      мынадай мазмұндағы 013 бюджеттік бағдарламасы және 100, 101 және 102 бюджеттік кіші бағдарламалары бар 523 бюджеттік бағдарламалар әкімшісімен толықтырылсын:</w:t>
      </w:r>
    </w:p>
    <w:bookmarkEnd w:id="246"/>
    <w:bookmarkStart w:name="z251" w:id="247"/>
    <w:p>
      <w:pPr>
        <w:spacing w:after="0"/>
        <w:ind w:left="0"/>
        <w:jc w:val="both"/>
      </w:pPr>
      <w:r>
        <w:rPr>
          <w:rFonts w:ascii="Times New Roman"/>
          <w:b w:val="false"/>
          <w:i w:val="false"/>
          <w:color w:val="000000"/>
          <w:sz w:val="28"/>
        </w:rPr>
        <w:t>
      "523 Республикалық маңызы бар қаланың, астананың экономика және қаржы басқармасы</w:t>
      </w:r>
    </w:p>
    <w:bookmarkEnd w:id="247"/>
    <w:bookmarkStart w:name="z252" w:id="248"/>
    <w:p>
      <w:pPr>
        <w:spacing w:after="0"/>
        <w:ind w:left="0"/>
        <w:jc w:val="both"/>
      </w:pPr>
      <w:r>
        <w:rPr>
          <w:rFonts w:ascii="Times New Roman"/>
          <w:b w:val="false"/>
          <w:i w:val="false"/>
          <w:color w:val="000000"/>
          <w:sz w:val="28"/>
        </w:rPr>
        <w:t>
      013 Республикалық маңызы бар қаланың, астананың жергілікті атқарушы органының резервi</w:t>
      </w:r>
    </w:p>
    <w:bookmarkEnd w:id="248"/>
    <w:bookmarkStart w:name="z253" w:id="249"/>
    <w:p>
      <w:pPr>
        <w:spacing w:after="0"/>
        <w:ind w:left="0"/>
        <w:jc w:val="both"/>
      </w:pPr>
      <w:r>
        <w:rPr>
          <w:rFonts w:ascii="Times New Roman"/>
          <w:b w:val="false"/>
          <w:i w:val="false"/>
          <w:color w:val="000000"/>
          <w:sz w:val="28"/>
        </w:rPr>
        <w:t>
      100 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w:t>
      </w:r>
    </w:p>
    <w:bookmarkEnd w:id="249"/>
    <w:bookmarkStart w:name="z254" w:id="250"/>
    <w:p>
      <w:pPr>
        <w:spacing w:after="0"/>
        <w:ind w:left="0"/>
        <w:jc w:val="both"/>
      </w:pPr>
      <w:r>
        <w:rPr>
          <w:rFonts w:ascii="Times New Roman"/>
          <w:b w:val="false"/>
          <w:i w:val="false"/>
          <w:color w:val="000000"/>
          <w:sz w:val="28"/>
        </w:rPr>
        <w:t>
      101 Шұғыл шығындарға арналған республикалық маңызы бар қаланың, астананың жергілікті атқарушы органының резерві</w:t>
      </w:r>
    </w:p>
    <w:bookmarkEnd w:id="250"/>
    <w:bookmarkStart w:name="z255" w:id="251"/>
    <w:p>
      <w:pPr>
        <w:spacing w:after="0"/>
        <w:ind w:left="0"/>
        <w:jc w:val="both"/>
      </w:pPr>
      <w:r>
        <w:rPr>
          <w:rFonts w:ascii="Times New Roman"/>
          <w:b w:val="false"/>
          <w:i w:val="false"/>
          <w:color w:val="000000"/>
          <w:sz w:val="28"/>
        </w:rPr>
        <w:t>
      102 Соттардың шешiмдерi бойынша мiндеттемелердi орындауға арналған республикалық маңызы бар қаланың, астананың жергілікті атқарушы органының резерві";</w:t>
      </w:r>
    </w:p>
    <w:bookmarkEnd w:id="251"/>
    <w:bookmarkStart w:name="z256" w:id="252"/>
    <w:p>
      <w:pPr>
        <w:spacing w:after="0"/>
        <w:ind w:left="0"/>
        <w:jc w:val="both"/>
      </w:pPr>
      <w:r>
        <w:rPr>
          <w:rFonts w:ascii="Times New Roman"/>
          <w:b w:val="false"/>
          <w:i w:val="false"/>
          <w:color w:val="000000"/>
          <w:sz w:val="28"/>
        </w:rPr>
        <w:t>
      мынадай мазмұндағы 022, 023 және 096 бюджеттік бағдарламаларымен толықтырылсын:</w:t>
      </w:r>
    </w:p>
    <w:bookmarkEnd w:id="252"/>
    <w:bookmarkStart w:name="z257" w:id="253"/>
    <w:p>
      <w:pPr>
        <w:spacing w:after="0"/>
        <w:ind w:left="0"/>
        <w:jc w:val="both"/>
      </w:pPr>
      <w:r>
        <w:rPr>
          <w:rFonts w:ascii="Times New Roman"/>
          <w:b w:val="false"/>
          <w:i w:val="false"/>
          <w:color w:val="000000"/>
          <w:sz w:val="28"/>
        </w:rPr>
        <w:t>
      "022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53"/>
    <w:bookmarkStart w:name="z258" w:id="254"/>
    <w:p>
      <w:pPr>
        <w:spacing w:after="0"/>
        <w:ind w:left="0"/>
        <w:jc w:val="both"/>
      </w:pPr>
      <w:r>
        <w:rPr>
          <w:rFonts w:ascii="Times New Roman"/>
          <w:b w:val="false"/>
          <w:i w:val="false"/>
          <w:color w:val="000000"/>
          <w:sz w:val="28"/>
        </w:rPr>
        <w:t>
      023 Жаңа бастамаларға арналған шығыстар</w:t>
      </w:r>
    </w:p>
    <w:bookmarkEnd w:id="254"/>
    <w:bookmarkStart w:name="z259" w:id="255"/>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255"/>
    <w:bookmarkStart w:name="z260" w:id="256"/>
    <w:p>
      <w:pPr>
        <w:spacing w:after="0"/>
        <w:ind w:left="0"/>
        <w:jc w:val="both"/>
      </w:pPr>
      <w:r>
        <w:rPr>
          <w:rFonts w:ascii="Times New Roman"/>
          <w:b w:val="false"/>
          <w:i w:val="false"/>
          <w:color w:val="000000"/>
          <w:sz w:val="28"/>
        </w:rPr>
        <w:t>
      768 "Облыстың дене шынықтыру, спорт және туризм басқармасы" бюджеттік бағдарламалар әкімшісі бойынша:</w:t>
      </w:r>
    </w:p>
    <w:bookmarkEnd w:id="256"/>
    <w:bookmarkStart w:name="z261" w:id="257"/>
    <w:p>
      <w:pPr>
        <w:spacing w:after="0"/>
        <w:ind w:left="0"/>
        <w:jc w:val="both"/>
      </w:pPr>
      <w:r>
        <w:rPr>
          <w:rFonts w:ascii="Times New Roman"/>
          <w:b w:val="false"/>
          <w:i w:val="false"/>
          <w:color w:val="000000"/>
          <w:sz w:val="28"/>
        </w:rPr>
        <w:t>
      мынадай мазмұндағы 053 бюджеттік бағдарламасымен толықтырылсын:</w:t>
      </w:r>
    </w:p>
    <w:bookmarkEnd w:id="257"/>
    <w:bookmarkStart w:name="z262" w:id="258"/>
    <w:p>
      <w:pPr>
        <w:spacing w:after="0"/>
        <w:ind w:left="0"/>
        <w:jc w:val="both"/>
      </w:pPr>
      <w:r>
        <w:rPr>
          <w:rFonts w:ascii="Times New Roman"/>
          <w:b w:val="false"/>
          <w:i w:val="false"/>
          <w:color w:val="000000"/>
          <w:sz w:val="28"/>
        </w:rPr>
        <w:t>
      "053 "Ауыл-Ел бесігі" жобасы шеңберінде ауылдық елді мекендердегі әлеуметтік және инженерлік инфрақұрылымдарды дамыту";</w:t>
      </w:r>
    </w:p>
    <w:bookmarkEnd w:id="258"/>
    <w:bookmarkStart w:name="z263" w:id="259"/>
    <w:p>
      <w:pPr>
        <w:spacing w:after="0"/>
        <w:ind w:left="0"/>
        <w:jc w:val="both"/>
      </w:pPr>
      <w:r>
        <w:rPr>
          <w:rFonts w:ascii="Times New Roman"/>
          <w:b w:val="false"/>
          <w:i w:val="false"/>
          <w:color w:val="000000"/>
          <w:sz w:val="28"/>
        </w:rPr>
        <w:t>
      14 "Борышқа қызмет көрсету" функционалдық тобында:</w:t>
      </w:r>
    </w:p>
    <w:bookmarkEnd w:id="259"/>
    <w:bookmarkStart w:name="z264" w:id="260"/>
    <w:p>
      <w:pPr>
        <w:spacing w:after="0"/>
        <w:ind w:left="0"/>
        <w:jc w:val="both"/>
      </w:pPr>
      <w:r>
        <w:rPr>
          <w:rFonts w:ascii="Times New Roman"/>
          <w:b w:val="false"/>
          <w:i w:val="false"/>
          <w:color w:val="000000"/>
          <w:sz w:val="28"/>
        </w:rPr>
        <w:t>
      1 "Борышқа қызмет көрсету" функционалдық кіші тобында:</w:t>
      </w:r>
    </w:p>
    <w:bookmarkEnd w:id="260"/>
    <w:bookmarkStart w:name="z265" w:id="261"/>
    <w:p>
      <w:pPr>
        <w:spacing w:after="0"/>
        <w:ind w:left="0"/>
        <w:jc w:val="both"/>
      </w:pPr>
      <w:r>
        <w:rPr>
          <w:rFonts w:ascii="Times New Roman"/>
          <w:b w:val="false"/>
          <w:i w:val="false"/>
          <w:color w:val="000000"/>
          <w:sz w:val="28"/>
        </w:rPr>
        <w:t>
      мынадай мазмұндағы 005 және 018 бюджеттік бағдарламасы бар 523 бюджеттік бағдарламалар әкімшісімен толықтырылсын:</w:t>
      </w:r>
    </w:p>
    <w:bookmarkEnd w:id="261"/>
    <w:bookmarkStart w:name="z266" w:id="262"/>
    <w:p>
      <w:pPr>
        <w:spacing w:after="0"/>
        <w:ind w:left="0"/>
        <w:jc w:val="both"/>
      </w:pPr>
      <w:r>
        <w:rPr>
          <w:rFonts w:ascii="Times New Roman"/>
          <w:b w:val="false"/>
          <w:i w:val="false"/>
          <w:color w:val="000000"/>
          <w:sz w:val="28"/>
        </w:rPr>
        <w:t>
      "523 Республикалық маңызы бар қаланың, астананың экономика және қаржы басқармасы</w:t>
      </w:r>
    </w:p>
    <w:bookmarkEnd w:id="262"/>
    <w:bookmarkStart w:name="z267" w:id="263"/>
    <w:p>
      <w:pPr>
        <w:spacing w:after="0"/>
        <w:ind w:left="0"/>
        <w:jc w:val="both"/>
      </w:pPr>
      <w:r>
        <w:rPr>
          <w:rFonts w:ascii="Times New Roman"/>
          <w:b w:val="false"/>
          <w:i w:val="false"/>
          <w:color w:val="000000"/>
          <w:sz w:val="28"/>
        </w:rPr>
        <w:t>
      005 Жергілікті атқарушы органдардың борышына қызмет көрсету</w:t>
      </w:r>
    </w:p>
    <w:bookmarkEnd w:id="263"/>
    <w:bookmarkStart w:name="z268" w:id="264"/>
    <w:p>
      <w:pPr>
        <w:spacing w:after="0"/>
        <w:ind w:left="0"/>
        <w:jc w:val="both"/>
      </w:pPr>
      <w:r>
        <w:rPr>
          <w:rFonts w:ascii="Times New Roman"/>
          <w:b w:val="false"/>
          <w:i w:val="false"/>
          <w:color w:val="000000"/>
          <w:sz w:val="28"/>
        </w:rPr>
        <w:t>
      018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bookmarkEnd w:id="264"/>
    <w:bookmarkStart w:name="z269" w:id="265"/>
    <w:p>
      <w:pPr>
        <w:spacing w:after="0"/>
        <w:ind w:left="0"/>
        <w:jc w:val="both"/>
      </w:pPr>
      <w:r>
        <w:rPr>
          <w:rFonts w:ascii="Times New Roman"/>
          <w:b w:val="false"/>
          <w:i w:val="false"/>
          <w:color w:val="000000"/>
          <w:sz w:val="28"/>
        </w:rPr>
        <w:t>
      15 "Трансферттер" функционалдық тобында:</w:t>
      </w:r>
    </w:p>
    <w:bookmarkEnd w:id="265"/>
    <w:bookmarkStart w:name="z270" w:id="266"/>
    <w:p>
      <w:pPr>
        <w:spacing w:after="0"/>
        <w:ind w:left="0"/>
        <w:jc w:val="both"/>
      </w:pPr>
      <w:r>
        <w:rPr>
          <w:rFonts w:ascii="Times New Roman"/>
          <w:b w:val="false"/>
          <w:i w:val="false"/>
          <w:color w:val="000000"/>
          <w:sz w:val="28"/>
        </w:rPr>
        <w:t>
      1 "Трансферттер" функционалдық кіші тобында:</w:t>
      </w:r>
    </w:p>
    <w:bookmarkEnd w:id="266"/>
    <w:bookmarkStart w:name="z271" w:id="267"/>
    <w:p>
      <w:pPr>
        <w:spacing w:after="0"/>
        <w:ind w:left="0"/>
        <w:jc w:val="both"/>
      </w:pPr>
      <w:r>
        <w:rPr>
          <w:rFonts w:ascii="Times New Roman"/>
          <w:b w:val="false"/>
          <w:i w:val="false"/>
          <w:color w:val="000000"/>
          <w:sz w:val="28"/>
        </w:rPr>
        <w:t>
      мынадай мазмұндағы 006, 007, 016, 017, 024, 029, 030, 049, 052, 053 және 058 бюджеттік бағдарламалары бар 523 бюджеттік бағдарламалар әкімшісімен толықтырылсын:</w:t>
      </w:r>
    </w:p>
    <w:bookmarkEnd w:id="267"/>
    <w:bookmarkStart w:name="z272" w:id="268"/>
    <w:p>
      <w:pPr>
        <w:spacing w:after="0"/>
        <w:ind w:left="0"/>
        <w:jc w:val="both"/>
      </w:pPr>
      <w:r>
        <w:rPr>
          <w:rFonts w:ascii="Times New Roman"/>
          <w:b w:val="false"/>
          <w:i w:val="false"/>
          <w:color w:val="000000"/>
          <w:sz w:val="28"/>
        </w:rPr>
        <w:t>
      "523 Республикалық маңызы бар қаланың, астананың экономика және қаржы басқармасы</w:t>
      </w:r>
    </w:p>
    <w:bookmarkEnd w:id="268"/>
    <w:bookmarkStart w:name="z273" w:id="269"/>
    <w:p>
      <w:pPr>
        <w:spacing w:after="0"/>
        <w:ind w:left="0"/>
        <w:jc w:val="both"/>
      </w:pPr>
      <w:r>
        <w:rPr>
          <w:rFonts w:ascii="Times New Roman"/>
          <w:b w:val="false"/>
          <w:i w:val="false"/>
          <w:color w:val="000000"/>
          <w:sz w:val="28"/>
        </w:rPr>
        <w:t>
      006 Пайдаланылмаған (толық пайдаланылмаған) нысаналы трансферттерді қайтару</w:t>
      </w:r>
    </w:p>
    <w:bookmarkEnd w:id="269"/>
    <w:bookmarkStart w:name="z274" w:id="270"/>
    <w:p>
      <w:pPr>
        <w:spacing w:after="0"/>
        <w:ind w:left="0"/>
        <w:jc w:val="both"/>
      </w:pPr>
      <w:r>
        <w:rPr>
          <w:rFonts w:ascii="Times New Roman"/>
          <w:b w:val="false"/>
          <w:i w:val="false"/>
          <w:color w:val="000000"/>
          <w:sz w:val="28"/>
        </w:rPr>
        <w:t>
      007 Бюджеттік алып коюлар</w:t>
      </w:r>
    </w:p>
    <w:bookmarkEnd w:id="270"/>
    <w:bookmarkStart w:name="z275" w:id="271"/>
    <w:p>
      <w:pPr>
        <w:spacing w:after="0"/>
        <w:ind w:left="0"/>
        <w:jc w:val="both"/>
      </w:pPr>
      <w:r>
        <w:rPr>
          <w:rFonts w:ascii="Times New Roman"/>
          <w:b w:val="false"/>
          <w:i w:val="false"/>
          <w:color w:val="000000"/>
          <w:sz w:val="28"/>
        </w:rPr>
        <w:t>
      016 Нысаналы мақсатқа сай пайдаланылмаған нысаналы трансферттерді қайтару</w:t>
      </w:r>
    </w:p>
    <w:bookmarkEnd w:id="271"/>
    <w:bookmarkStart w:name="z276" w:id="272"/>
    <w:p>
      <w:pPr>
        <w:spacing w:after="0"/>
        <w:ind w:left="0"/>
        <w:jc w:val="both"/>
      </w:pPr>
      <w:r>
        <w:rPr>
          <w:rFonts w:ascii="Times New Roman"/>
          <w:b w:val="false"/>
          <w:i w:val="false"/>
          <w:color w:val="000000"/>
          <w:sz w:val="28"/>
        </w:rPr>
        <w:t>
      017 Бюджет саласындағы еңбекақы төлеу қорының өзгеруіне байланысты жоғары тұрған бюджеттерге берілетін ағымдағы нысаналы трансферттер</w:t>
      </w:r>
    </w:p>
    <w:bookmarkEnd w:id="272"/>
    <w:bookmarkStart w:name="z277" w:id="273"/>
    <w:p>
      <w:pPr>
        <w:spacing w:after="0"/>
        <w:ind w:left="0"/>
        <w:jc w:val="both"/>
      </w:pPr>
      <w:r>
        <w:rPr>
          <w:rFonts w:ascii="Times New Roman"/>
          <w:b w:val="false"/>
          <w:i w:val="false"/>
          <w:color w:val="000000"/>
          <w:sz w:val="28"/>
        </w:rPr>
        <w:t>
      024 Заңнаманы өзгертуге байланысты жоғары тұрған бюджеттің шығындарын өтеуге төменгі тұрған бюджеттен ағымдағы нысаналы трансферттер</w:t>
      </w:r>
    </w:p>
    <w:bookmarkEnd w:id="273"/>
    <w:bookmarkStart w:name="z278" w:id="274"/>
    <w:p>
      <w:pPr>
        <w:spacing w:after="0"/>
        <w:ind w:left="0"/>
        <w:jc w:val="both"/>
      </w:pPr>
      <w:r>
        <w:rPr>
          <w:rFonts w:ascii="Times New Roman"/>
          <w:b w:val="false"/>
          <w:i w:val="false"/>
          <w:color w:val="000000"/>
          <w:sz w:val="28"/>
        </w:rPr>
        <w:t>
      029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bookmarkEnd w:id="274"/>
    <w:bookmarkStart w:name="z279" w:id="275"/>
    <w:p>
      <w:pPr>
        <w:spacing w:after="0"/>
        <w:ind w:left="0"/>
        <w:jc w:val="both"/>
      </w:pPr>
      <w:r>
        <w:rPr>
          <w:rFonts w:ascii="Times New Roman"/>
          <w:b w:val="false"/>
          <w:i w:val="false"/>
          <w:color w:val="000000"/>
          <w:sz w:val="28"/>
        </w:rPr>
        <w:t>
      030 Облыстық бюджеттерге, республикалық маңызы бар қалалардың, астананың бюджеттеріне жалпыреспубликалық немесе халықаралық маңызы бар іс-шаралар өткізетін жағдайларда, сондай-ақ агломерацияларды дамыту мақсатында облыстардың, республикалық маңызы бар қалалардың, астана әкімдерінің өтінішхаты бойынша, сондай-ақ Қазақстан Республикасы Президентінің тапсырмасы бойынша берілетін нысаналы даму трансферттері</w:t>
      </w:r>
    </w:p>
    <w:bookmarkEnd w:id="275"/>
    <w:bookmarkStart w:name="z280" w:id="276"/>
    <w:p>
      <w:pPr>
        <w:spacing w:after="0"/>
        <w:ind w:left="0"/>
        <w:jc w:val="both"/>
      </w:pPr>
      <w:r>
        <w:rPr>
          <w:rFonts w:ascii="Times New Roman"/>
          <w:b w:val="false"/>
          <w:i w:val="false"/>
          <w:color w:val="000000"/>
          <w:sz w:val="28"/>
        </w:rPr>
        <w:t>
      049 Бюджет заңнамасымен қарастырылған жағдайларда жалпы сипаттағы трансферттерді қайтару</w:t>
      </w:r>
    </w:p>
    <w:bookmarkEnd w:id="276"/>
    <w:bookmarkStart w:name="z281" w:id="277"/>
    <w:p>
      <w:pPr>
        <w:spacing w:after="0"/>
        <w:ind w:left="0"/>
        <w:jc w:val="both"/>
      </w:pPr>
      <w:r>
        <w:rPr>
          <w:rFonts w:ascii="Times New Roman"/>
          <w:b w:val="false"/>
          <w:i w:val="false"/>
          <w:color w:val="000000"/>
          <w:sz w:val="28"/>
        </w:rPr>
        <w:t>
      052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bookmarkEnd w:id="277"/>
    <w:bookmarkStart w:name="z282" w:id="278"/>
    <w:p>
      <w:pPr>
        <w:spacing w:after="0"/>
        <w:ind w:left="0"/>
        <w:jc w:val="both"/>
      </w:pPr>
      <w:r>
        <w:rPr>
          <w:rFonts w:ascii="Times New Roman"/>
          <w:b w:val="false"/>
          <w:i w:val="false"/>
          <w:color w:val="000000"/>
          <w:sz w:val="28"/>
        </w:rPr>
        <w:t>
      053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bookmarkEnd w:id="278"/>
    <w:bookmarkStart w:name="z283" w:id="279"/>
    <w:p>
      <w:pPr>
        <w:spacing w:after="0"/>
        <w:ind w:left="0"/>
        <w:jc w:val="both"/>
      </w:pPr>
      <w:r>
        <w:rPr>
          <w:rFonts w:ascii="Times New Roman"/>
          <w:b w:val="false"/>
          <w:i w:val="false"/>
          <w:color w:val="000000"/>
          <w:sz w:val="28"/>
        </w:rPr>
        <w:t>
      058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bookmarkEnd w:id="279"/>
    <w:bookmarkStart w:name="z284" w:id="280"/>
    <w:p>
      <w:pPr>
        <w:spacing w:after="0"/>
        <w:ind w:left="0"/>
        <w:jc w:val="both"/>
      </w:pPr>
      <w:r>
        <w:rPr>
          <w:rFonts w:ascii="Times New Roman"/>
          <w:b w:val="false"/>
          <w:i w:val="false"/>
          <w:color w:val="000000"/>
          <w:sz w:val="28"/>
        </w:rPr>
        <w:t>
      16 "Қарыздарды өтеу" функционалдық тобында:</w:t>
      </w:r>
    </w:p>
    <w:bookmarkEnd w:id="280"/>
    <w:bookmarkStart w:name="z285" w:id="281"/>
    <w:p>
      <w:pPr>
        <w:spacing w:after="0"/>
        <w:ind w:left="0"/>
        <w:jc w:val="both"/>
      </w:pPr>
      <w:r>
        <w:rPr>
          <w:rFonts w:ascii="Times New Roman"/>
          <w:b w:val="false"/>
          <w:i w:val="false"/>
          <w:color w:val="000000"/>
          <w:sz w:val="28"/>
        </w:rPr>
        <w:t>
      1 "Қарыздарды өтеу" функционалдық кіші тобында:</w:t>
      </w:r>
    </w:p>
    <w:bookmarkEnd w:id="281"/>
    <w:bookmarkStart w:name="z286" w:id="282"/>
    <w:p>
      <w:pPr>
        <w:spacing w:after="0"/>
        <w:ind w:left="0"/>
        <w:jc w:val="both"/>
      </w:pPr>
      <w:r>
        <w:rPr>
          <w:rFonts w:ascii="Times New Roman"/>
          <w:b w:val="false"/>
          <w:i w:val="false"/>
          <w:color w:val="000000"/>
          <w:sz w:val="28"/>
        </w:rPr>
        <w:t>
      мынадай мазмұндағы 008, 009, 019, 027 және 057 бюджеттік бағдарламалары бар 523 бюджеттік бағдарламалар әкімшісімен толықтырылсын:</w:t>
      </w:r>
    </w:p>
    <w:bookmarkEnd w:id="282"/>
    <w:bookmarkStart w:name="z287" w:id="283"/>
    <w:p>
      <w:pPr>
        <w:spacing w:after="0"/>
        <w:ind w:left="0"/>
        <w:jc w:val="both"/>
      </w:pPr>
      <w:r>
        <w:rPr>
          <w:rFonts w:ascii="Times New Roman"/>
          <w:b w:val="false"/>
          <w:i w:val="false"/>
          <w:color w:val="000000"/>
          <w:sz w:val="28"/>
        </w:rPr>
        <w:t>
      "523 Республикалық маңызы бар қаланың, астананың экономика және қаржы басқармасы</w:t>
      </w:r>
    </w:p>
    <w:bookmarkEnd w:id="283"/>
    <w:bookmarkStart w:name="z288" w:id="284"/>
    <w:p>
      <w:pPr>
        <w:spacing w:after="0"/>
        <w:ind w:left="0"/>
        <w:jc w:val="both"/>
      </w:pPr>
      <w:r>
        <w:rPr>
          <w:rFonts w:ascii="Times New Roman"/>
          <w:b w:val="false"/>
          <w:i w:val="false"/>
          <w:color w:val="000000"/>
          <w:sz w:val="28"/>
        </w:rPr>
        <w:t>
      008 Жергілікті атқарушы органның борышын өтеу</w:t>
      </w:r>
    </w:p>
    <w:bookmarkEnd w:id="284"/>
    <w:bookmarkStart w:name="z289" w:id="285"/>
    <w:p>
      <w:pPr>
        <w:spacing w:after="0"/>
        <w:ind w:left="0"/>
        <w:jc w:val="both"/>
      </w:pPr>
      <w:r>
        <w:rPr>
          <w:rFonts w:ascii="Times New Roman"/>
          <w:b w:val="false"/>
          <w:i w:val="false"/>
          <w:color w:val="000000"/>
          <w:sz w:val="28"/>
        </w:rPr>
        <w:t>
      009 Жергілікті атқарушы органның жоғары тұрған бюджет алдындағы борышын өтеу</w:t>
      </w:r>
    </w:p>
    <w:bookmarkEnd w:id="285"/>
    <w:bookmarkStart w:name="z290" w:id="286"/>
    <w:p>
      <w:pPr>
        <w:spacing w:after="0"/>
        <w:ind w:left="0"/>
        <w:jc w:val="both"/>
      </w:pPr>
      <w:r>
        <w:rPr>
          <w:rFonts w:ascii="Times New Roman"/>
          <w:b w:val="false"/>
          <w:i w:val="false"/>
          <w:color w:val="000000"/>
          <w:sz w:val="28"/>
        </w:rPr>
        <w:t>
      019 Республикалық бюджеттен бөлінген пайдаланылмаған бюджеттік кредиттерді қайтару</w:t>
      </w:r>
    </w:p>
    <w:bookmarkEnd w:id="286"/>
    <w:bookmarkStart w:name="z291" w:id="287"/>
    <w:p>
      <w:pPr>
        <w:spacing w:after="0"/>
        <w:ind w:left="0"/>
        <w:jc w:val="both"/>
      </w:pPr>
      <w:r>
        <w:rPr>
          <w:rFonts w:ascii="Times New Roman"/>
          <w:b w:val="false"/>
          <w:i w:val="false"/>
          <w:color w:val="000000"/>
          <w:sz w:val="28"/>
        </w:rPr>
        <w:t>
      027 Республикалық бюджеттен бөлінген мақсатқа сай пайдаланылмаған бюджеттік кредиттерді қайтару</w:t>
      </w:r>
    </w:p>
    <w:bookmarkEnd w:id="287"/>
    <w:bookmarkStart w:name="z292" w:id="288"/>
    <w:p>
      <w:pPr>
        <w:spacing w:after="0"/>
        <w:ind w:left="0"/>
        <w:jc w:val="both"/>
      </w:pPr>
      <w:r>
        <w:rPr>
          <w:rFonts w:ascii="Times New Roman"/>
          <w:b w:val="false"/>
          <w:i w:val="false"/>
          <w:color w:val="000000"/>
          <w:sz w:val="28"/>
        </w:rPr>
        <w:t>
      057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bookmarkEnd w:id="288"/>
    <w:bookmarkStart w:name="z293" w:id="28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заңнамасында белгіленген тәртіппен:</w:t>
      </w:r>
    </w:p>
    <w:bookmarkEnd w:id="289"/>
    <w:bookmarkStart w:name="z294" w:id="290"/>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90"/>
    <w:bookmarkStart w:name="z295" w:id="291"/>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 қамтамасыз етсін.</w:t>
      </w:r>
    </w:p>
    <w:bookmarkEnd w:id="291"/>
    <w:p>
      <w:pPr>
        <w:spacing w:after="0"/>
        <w:ind w:left="0"/>
        <w:jc w:val="both"/>
      </w:pPr>
      <w:r>
        <w:rPr>
          <w:rFonts w:ascii="Times New Roman"/>
          <w:b w:val="false"/>
          <w:i w:val="false"/>
          <w:color w:val="000000"/>
          <w:sz w:val="28"/>
        </w:rPr>
        <w:t>
      3. Осы бұйрық қол қойылған күнінен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