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a524" w14:textId="ea0a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қазынашылық атқарылуы және оларға кассалық қызмет көрсету рәсімдерін, қазынашылық есепке алу және мониторинг рәсімдер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27 маусымдағы № 328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114-бабының </w:t>
      </w:r>
      <w:r>
        <w:rPr>
          <w:rFonts w:ascii="Times New Roman"/>
          <w:b w:val="false"/>
          <w:i w:val="false"/>
          <w:color w:val="000000"/>
          <w:sz w:val="28"/>
        </w:rPr>
        <w:t>4-тармағына</w:t>
      </w:r>
      <w:r>
        <w:rPr>
          <w:rFonts w:ascii="Times New Roman"/>
          <w:b w:val="false"/>
          <w:i w:val="false"/>
          <w:color w:val="000000"/>
          <w:sz w:val="28"/>
        </w:rPr>
        <w:t xml:space="preserve"> және 117-бабының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Бюджеттің қазынашылық атқарылуы және оларға кассалық қызмет көрсету рәсімдері, қазынашылық есепке алу және </w:t>
      </w:r>
      <w:r>
        <w:rPr>
          <w:rFonts w:ascii="Times New Roman"/>
          <w:b w:val="false"/>
          <w:i w:val="false"/>
          <w:color w:val="000000"/>
          <w:sz w:val="28"/>
        </w:rPr>
        <w:t>мониторинг рәсімдері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бұйрықтың ресми жарияланған кейін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2026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328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Бюджеттің қазынашылық атқарылуы және оларға кассалық қызмет көрсету рәсімдері, қазынашылық есепке алу және мониторинг рәсімдері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Бюджеттің қазынашылық атқарылуы және оларға кассалық қызмет көрсету рәсімдері, қазынашылық есепке алу және мониторинг рәсімдері (бұдан әрі – Рәсімдер) Қазақстан Республикасы Бюджет кодексінің (бұдан әрі – Бюджет кодексі) 101-бабының </w:t>
      </w:r>
      <w:r>
        <w:rPr>
          <w:rFonts w:ascii="Times New Roman"/>
          <w:b w:val="false"/>
          <w:i w:val="false"/>
          <w:color w:val="000000"/>
          <w:sz w:val="28"/>
        </w:rPr>
        <w:t>8-тармағына,</w:t>
      </w:r>
      <w:r>
        <w:rPr>
          <w:rFonts w:ascii="Times New Roman"/>
          <w:b w:val="false"/>
          <w:i w:val="false"/>
          <w:color w:val="000000"/>
          <w:sz w:val="28"/>
        </w:rPr>
        <w:t xml:space="preserve"> 114-бабының </w:t>
      </w:r>
      <w:r>
        <w:rPr>
          <w:rFonts w:ascii="Times New Roman"/>
          <w:b w:val="false"/>
          <w:i w:val="false"/>
          <w:color w:val="000000"/>
          <w:sz w:val="28"/>
        </w:rPr>
        <w:t>4-тармағына</w:t>
      </w:r>
      <w:r>
        <w:rPr>
          <w:rFonts w:ascii="Times New Roman"/>
          <w:b w:val="false"/>
          <w:i w:val="false"/>
          <w:color w:val="000000"/>
          <w:sz w:val="28"/>
        </w:rPr>
        <w:t xml:space="preserve"> және 117-бабының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республикалық және жергілікті бюджеттің атқарылуы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(кіші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8"/>
    <w:bookmarkStart w:name="z17" w:id="9"/>
    <w:p>
      <w:pPr>
        <w:spacing w:after="0"/>
        <w:ind w:left="0"/>
        <w:jc w:val="both"/>
      </w:pPr>
      <w:r>
        <w:rPr>
          <w:rFonts w:ascii="Times New Roman"/>
          <w:b w:val="false"/>
          <w:i w:val="false"/>
          <w:color w:val="000000"/>
          <w:sz w:val="28"/>
        </w:rPr>
        <w:t>
      2. Мемлекеттік мекемелерге, бюджеттік бағдарламалар әкімшілеріне, уәкілетті органдарға, квазимемлекеттік сектор субъектілеріне, қаржылық қолдау операторларына, дербес білім беру ұйымдарына, әлеуметтік медициналық сақтандыру қорына, мемлекет кепілдік берген қарызды тартқан қарыз алушыларға, қазынашылық сүйемелдеу шеңберінде бас мердігерлерге, мемлекеттік сатып алу саласындағы бірыңғай операторға мемлекеттік қазынашылық пен мемлекеттік қазынашылық органдары қызмет көрсетуді "Қазынашылық-клиент" ақпараттық жүйесі арқылы жүзеге асырады.</w:t>
      </w:r>
    </w:p>
    <w:bookmarkEnd w:id="9"/>
    <w:bookmarkStart w:name="z18" w:id="10"/>
    <w:p>
      <w:pPr>
        <w:spacing w:after="0"/>
        <w:ind w:left="0"/>
        <w:jc w:val="both"/>
      </w:pPr>
      <w:r>
        <w:rPr>
          <w:rFonts w:ascii="Times New Roman"/>
          <w:b w:val="false"/>
          <w:i w:val="false"/>
          <w:color w:val="000000"/>
          <w:sz w:val="28"/>
        </w:rPr>
        <w:t xml:space="preserve">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осы Рәсімдердің 2-тармағының бірінші бөлігінің талаптары арнаулы мемлекеттік органдардың бюджетті атқару рәсімдеріне және білім беру саласындағы пилоттық ұлттық жобаны іске асыру кезінде бюджетті атқару рәсімдеріне қолданылмайды.</w:t>
      </w:r>
    </w:p>
    <w:bookmarkEnd w:id="10"/>
    <w:bookmarkStart w:name="z19" w:id="11"/>
    <w:p>
      <w:pPr>
        <w:spacing w:after="0"/>
        <w:ind w:left="0"/>
        <w:jc w:val="both"/>
      </w:pPr>
      <w:r>
        <w:rPr>
          <w:rFonts w:ascii="Times New Roman"/>
          <w:b w:val="false"/>
          <w:i w:val="false"/>
          <w:color w:val="000000"/>
          <w:sz w:val="28"/>
        </w:rPr>
        <w:t xml:space="preserve">
      Қазақстан Республикасының мемлекеттік сатып алу туралы заңнамасына сәйкес, осы Рәсімдердің 2-тармағының бірінші бөлігінің талаптары Қазақстан Республикасының мемлекеттік құпиялар және (немесе) таратылуы шектеулі қызметтік ақпаратты қамтитын заңнамаға сәйкес, Қазақстан Республикасы Үкіметінің 2022 жылғы 24 маусымдағы № 429 "Мәліметтерді таратылуы шектелген қызметтік ақпаратқа жатқызу және онымен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құпияларды құрайтын мәліметтерге қолданылмайды.</w:t>
      </w:r>
    </w:p>
    <w:bookmarkEnd w:id="11"/>
    <w:bookmarkStart w:name="z20" w:id="12"/>
    <w:p>
      <w:pPr>
        <w:spacing w:after="0"/>
        <w:ind w:left="0"/>
        <w:jc w:val="both"/>
      </w:pPr>
      <w:r>
        <w:rPr>
          <w:rFonts w:ascii="Times New Roman"/>
          <w:b w:val="false"/>
          <w:i w:val="false"/>
          <w:color w:val="000000"/>
          <w:sz w:val="28"/>
        </w:rPr>
        <w:t>
      Осы Рәсімдердің 2-тармағының екінші және үшінші бөліктерінде көзделген жағдайларда мемлекеттік қазынашылыққа және мемлекеттік қазынашылық органдарына осы Рәсімдерде белгіленген құжаттарды ұсыну қағаз жеткізгіштерде жүзеге асырылады.</w:t>
      </w:r>
    </w:p>
    <w:bookmarkEnd w:id="12"/>
    <w:bookmarkStart w:name="z21" w:id="13"/>
    <w:p>
      <w:pPr>
        <w:spacing w:after="0"/>
        <w:ind w:left="0"/>
        <w:jc w:val="left"/>
      </w:pPr>
      <w:r>
        <w:rPr>
          <w:rFonts w:ascii="Times New Roman"/>
          <w:b/>
          <w:i w:val="false"/>
          <w:color w:val="000000"/>
        </w:rPr>
        <w:t xml:space="preserve"> 2-тарау. Міндеттемелер бойынша қаржыландырудың жиынтық жоспарын, төлемдер бойынша түсімдер мен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w:t>
      </w:r>
    </w:p>
    <w:bookmarkEnd w:id="13"/>
    <w:bookmarkStart w:name="z22" w:id="14"/>
    <w:p>
      <w:pPr>
        <w:spacing w:after="0"/>
        <w:ind w:left="0"/>
        <w:jc w:val="left"/>
      </w:pPr>
      <w:r>
        <w:rPr>
          <w:rFonts w:ascii="Times New Roman"/>
          <w:b/>
          <w:i w:val="false"/>
          <w:color w:val="000000"/>
        </w:rPr>
        <w:t xml:space="preserve"> 1-параграф. Қаржыландыру жоспарларының түрлері</w:t>
      </w:r>
    </w:p>
    <w:bookmarkEnd w:id="14"/>
    <w:bookmarkStart w:name="z23" w:id="15"/>
    <w:p>
      <w:pPr>
        <w:spacing w:after="0"/>
        <w:ind w:left="0"/>
        <w:jc w:val="both"/>
      </w:pPr>
      <w:r>
        <w:rPr>
          <w:rFonts w:ascii="Times New Roman"/>
          <w:b w:val="false"/>
          <w:i w:val="false"/>
          <w:color w:val="000000"/>
          <w:sz w:val="28"/>
        </w:rPr>
        <w:t>
      3. Бюджеттің атқарылуы үшін қаржыландыру жоспарларының мынадай түрлерін:</w:t>
      </w:r>
    </w:p>
    <w:bookmarkEnd w:id="15"/>
    <w:bookmarkStart w:name="z24" w:id="16"/>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bookmarkEnd w:id="16"/>
    <w:bookmarkStart w:name="z25" w:id="17"/>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bookmarkEnd w:id="17"/>
    <w:bookmarkStart w:name="z26" w:id="18"/>
    <w:p>
      <w:pPr>
        <w:spacing w:after="0"/>
        <w:ind w:left="0"/>
        <w:jc w:val="both"/>
      </w:pPr>
      <w:r>
        <w:rPr>
          <w:rFonts w:ascii="Times New Roman"/>
          <w:b w:val="false"/>
          <w:i w:val="false"/>
          <w:color w:val="000000"/>
          <w:sz w:val="28"/>
        </w:rPr>
        <w:t>
      мемлекеттік қазынашылық және бюджетті атқару жөніндегі жергілікті уәкілетті орган, аудандық маңызы бар қала, ауыл, кент, ауылдық округ әкімінің аппаратымен – түсімдердің және төлемдер бойынша қаржыландырудың жиынтық жоспарын, міндеттемелер бойынша қаржыландырудың жиынтық жоспарын әзірлейді.</w:t>
      </w:r>
    </w:p>
    <w:bookmarkEnd w:id="18"/>
    <w:bookmarkStart w:name="z27" w:id="19"/>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 қаржыландыру жоспарлары, түсімдердің және төлемдер бойынша қаржыландырудың жиынтық жоспары, міндеттемелер бойынша қаржыландырудың жиынтық жоспары кезекті қаржы жылына арналған республикалық бюджет туралы Қазақстан Республикасының Заңына және (немесе)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облыстың, республикалық маңызы бар қаланың, астананың даму жоспарларына, квазимемлекеттік сектор субъектілерінің даму жоспарларына және (немесе) іс-шаралар жоспарларына, бюджеттік бағдарламалар әкімшілерінің бюджеттік бағдарламаларына, бюджеттік бағдарламалар әкімшілерінің бюджеттік өтініміне, Қазақстан Республикасының Бірыңғай бюджеттік сыныптамасына,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Рәсімдерде белгіленген тәртіппен әзірленеді.</w:t>
      </w:r>
    </w:p>
    <w:bookmarkEnd w:id="19"/>
    <w:bookmarkStart w:name="z28" w:id="20"/>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bookmarkEnd w:id="20"/>
    <w:bookmarkStart w:name="z29" w:id="21"/>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21"/>
    <w:bookmarkStart w:name="z30" w:id="22"/>
    <w:p>
      <w:pPr>
        <w:spacing w:after="0"/>
        <w:ind w:left="0"/>
        <w:jc w:val="both"/>
      </w:pPr>
      <w:r>
        <w:rPr>
          <w:rFonts w:ascii="Times New Roman"/>
          <w:b w:val="false"/>
          <w:i w:val="false"/>
          <w:color w:val="000000"/>
          <w:sz w:val="28"/>
        </w:rPr>
        <w:t>
      4. Бюджеттің атқарылу процесінде қаржыландырудың жеке жоспары мемлекеттік мекеменің негізгі құжаты болып табылады, ол:</w:t>
      </w:r>
    </w:p>
    <w:bookmarkEnd w:id="22"/>
    <w:bookmarkStart w:name="z31" w:id="23"/>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bookmarkEnd w:id="23"/>
    <w:bookmarkStart w:name="z32" w:id="24"/>
    <w:p>
      <w:pPr>
        <w:spacing w:after="0"/>
        <w:ind w:left="0"/>
        <w:jc w:val="both"/>
      </w:pPr>
      <w:r>
        <w:rPr>
          <w:rFonts w:ascii="Times New Roman"/>
          <w:b w:val="false"/>
          <w:i w:val="false"/>
          <w:color w:val="000000"/>
          <w:sz w:val="28"/>
        </w:rPr>
        <w:t>
      5.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24"/>
    <w:bookmarkStart w:name="z33" w:id="25"/>
    <w:p>
      <w:pPr>
        <w:spacing w:after="0"/>
        <w:ind w:left="0"/>
        <w:jc w:val="both"/>
      </w:pPr>
      <w:r>
        <w:rPr>
          <w:rFonts w:ascii="Times New Roman"/>
          <w:b w:val="false"/>
          <w:i w:val="false"/>
          <w:color w:val="000000"/>
          <w:sz w:val="28"/>
        </w:rPr>
        <w:t>
      6.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25"/>
    <w:bookmarkStart w:name="z34" w:id="26"/>
    <w:p>
      <w:pPr>
        <w:spacing w:after="0"/>
        <w:ind w:left="0"/>
        <w:jc w:val="both"/>
      </w:pPr>
      <w:r>
        <w:rPr>
          <w:rFonts w:ascii="Times New Roman"/>
          <w:b w:val="false"/>
          <w:i w:val="false"/>
          <w:color w:val="000000"/>
          <w:sz w:val="28"/>
        </w:rPr>
        <w:t>
      7. Міндеттемелер мен төлемдер бойынша жеке қаржыландыру жоспарларының жобаларын мемлекеттік мекемелер шығыстардың функционалдық және экономикалық сыныптамалары бойынша мынадай талаптардың негізінде әзірлейді:</w:t>
      </w:r>
    </w:p>
    <w:bookmarkEnd w:id="26"/>
    <w:bookmarkStart w:name="z35" w:id="27"/>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bookmarkEnd w:id="27"/>
    <w:bookmarkStart w:name="z36" w:id="28"/>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bookmarkEnd w:id="28"/>
    <w:bookmarkStart w:name="z37" w:id="29"/>
    <w:p>
      <w:pPr>
        <w:spacing w:after="0"/>
        <w:ind w:left="0"/>
        <w:jc w:val="both"/>
      </w:pPr>
      <w:r>
        <w:rPr>
          <w:rFonts w:ascii="Times New Roman"/>
          <w:b w:val="false"/>
          <w:i w:val="false"/>
          <w:color w:val="000000"/>
          <w:sz w:val="28"/>
        </w:rPr>
        <w:t>
      басқа да нормативтік құқықтық актілер;</w:t>
      </w:r>
    </w:p>
    <w:bookmarkEnd w:id="29"/>
    <w:bookmarkStart w:name="z38" w:id="30"/>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bookmarkEnd w:id="30"/>
    <w:bookmarkStart w:name="z39" w:id="31"/>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bookmarkEnd w:id="31"/>
    <w:bookmarkStart w:name="z40" w:id="32"/>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bookmarkEnd w:id="32"/>
    <w:bookmarkStart w:name="z41" w:id="33"/>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bookmarkEnd w:id="33"/>
    <w:bookmarkStart w:name="z42" w:id="34"/>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bookmarkEnd w:id="34"/>
    <w:bookmarkStart w:name="z43" w:id="35"/>
    <w:p>
      <w:pPr>
        <w:spacing w:after="0"/>
        <w:ind w:left="0"/>
        <w:jc w:val="both"/>
      </w:pPr>
      <w:r>
        <w:rPr>
          <w:rFonts w:ascii="Times New Roman"/>
          <w:b w:val="false"/>
          <w:i w:val="false"/>
          <w:color w:val="000000"/>
          <w:sz w:val="28"/>
        </w:rPr>
        <w:t>
      8.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35"/>
    <w:bookmarkStart w:name="z44" w:id="36"/>
    <w:p>
      <w:pPr>
        <w:spacing w:after="0"/>
        <w:ind w:left="0"/>
        <w:jc w:val="both"/>
      </w:pPr>
      <w:r>
        <w:rPr>
          <w:rFonts w:ascii="Times New Roman"/>
          <w:b w:val="false"/>
          <w:i w:val="false"/>
          <w:color w:val="000000"/>
          <w:sz w:val="28"/>
        </w:rPr>
        <w:t>
      9.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36"/>
    <w:bookmarkStart w:name="z45" w:id="37"/>
    <w:p>
      <w:pPr>
        <w:spacing w:after="0"/>
        <w:ind w:left="0"/>
        <w:jc w:val="both"/>
      </w:pPr>
      <w:r>
        <w:rPr>
          <w:rFonts w:ascii="Times New Roman"/>
          <w:b w:val="false"/>
          <w:i w:val="false"/>
          <w:color w:val="000000"/>
          <w:sz w:val="28"/>
        </w:rPr>
        <w:t>
      10.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37"/>
    <w:bookmarkStart w:name="z46" w:id="38"/>
    <w:p>
      <w:pPr>
        <w:spacing w:after="0"/>
        <w:ind w:left="0"/>
        <w:jc w:val="both"/>
      </w:pPr>
      <w:r>
        <w:rPr>
          <w:rFonts w:ascii="Times New Roman"/>
          <w:b w:val="false"/>
          <w:i w:val="false"/>
          <w:color w:val="000000"/>
          <w:sz w:val="28"/>
        </w:rPr>
        <w:t xml:space="preserve">
      11. Бюджеттік бағдарламалар әкімшілерінің міндеттемелері мен төлемдері бойынша қаржыландыру жоспарлары осы Рәсімдерге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38"/>
    <w:bookmarkStart w:name="z47" w:id="39"/>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Қазақстан Республикасының Заңымен және (немесе) мәслихаттың кезекті қаржы жылына арналған жергілікті бюджет туралы шешімімен бекітілген сомаларына сәйкес келеді.</w:t>
      </w:r>
    </w:p>
    <w:bookmarkEnd w:id="39"/>
    <w:bookmarkStart w:name="z48" w:id="40"/>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bookmarkEnd w:id="40"/>
    <w:bookmarkStart w:name="z49" w:id="41"/>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bookmarkEnd w:id="41"/>
    <w:bookmarkStart w:name="z50" w:id="42"/>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bookmarkEnd w:id="42"/>
    <w:bookmarkStart w:name="z51" w:id="43"/>
    <w:p>
      <w:pPr>
        <w:spacing w:after="0"/>
        <w:ind w:left="0"/>
        <w:jc w:val="both"/>
      </w:pPr>
      <w:r>
        <w:rPr>
          <w:rFonts w:ascii="Times New Roman"/>
          <w:b w:val="false"/>
          <w:i w:val="false"/>
          <w:color w:val="000000"/>
          <w:sz w:val="28"/>
        </w:rPr>
        <w:t>
      12. Бюджеттік бағдарламалар әкімшісі Қазақстан Республикасы Үкіметінің немесе жергілікті атқарушы органның республикалық бюджет туралы Қазақстан Республикасының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мемлекеттік қазынашылыққа, бюджетті атқару жөніндегі жергілікті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43"/>
    <w:bookmarkStart w:name="z52" w:id="44"/>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bookmarkEnd w:id="44"/>
    <w:bookmarkStart w:name="z53" w:id="45"/>
    <w:p>
      <w:pPr>
        <w:spacing w:after="0"/>
        <w:ind w:left="0"/>
        <w:jc w:val="both"/>
      </w:pPr>
      <w:r>
        <w:rPr>
          <w:rFonts w:ascii="Times New Roman"/>
          <w:b w:val="false"/>
          <w:i w:val="false"/>
          <w:color w:val="000000"/>
          <w:sz w:val="28"/>
        </w:rPr>
        <w:t>
      қаржыландырудың жеке жоспарларының жобаларын ұсынады.</w:t>
      </w:r>
    </w:p>
    <w:bookmarkEnd w:id="45"/>
    <w:bookmarkStart w:name="z54" w:id="46"/>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мемлекеттік қазынашылыққа, бюджетті атқару жөніндегі жергілікті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bookmarkEnd w:id="46"/>
    <w:bookmarkStart w:name="z55" w:id="47"/>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осы Рәсімдерде белгіленген форматта қағаз және электрондық жеткізгіштерде, жеке қаржыландыру жоспарларының жобаларын – тек электрондық жеткізгіштерде ғана ұсынады.</w:t>
      </w:r>
    </w:p>
    <w:bookmarkEnd w:id="47"/>
    <w:bookmarkStart w:name="z56" w:id="48"/>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қазынашылыққа, бюджетті атқару жөніндегі жергілікті уәкілетті органға, аудандық маңызы бар қала, ауыл, кент, ауылдық округ әкім аппаратына уақтылы ұсынылуын қамтамасыз етеді.</w:t>
      </w:r>
    </w:p>
    <w:bookmarkEnd w:id="48"/>
    <w:bookmarkStart w:name="z57" w:id="49"/>
    <w:p>
      <w:pPr>
        <w:spacing w:after="0"/>
        <w:ind w:left="0"/>
        <w:jc w:val="both"/>
      </w:pPr>
      <w:r>
        <w:rPr>
          <w:rFonts w:ascii="Times New Roman"/>
          <w:b w:val="false"/>
          <w:i w:val="false"/>
          <w:color w:val="000000"/>
          <w:sz w:val="28"/>
        </w:rPr>
        <w:t>
      13.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бұйрықты, сондай-ақ ерекшеліктер бөлінісінде Қазақстан Республикасының Ұлттық қорына жіберілетін, бюджетке түсетін түсімдердің жылдық көлемін бекіту туралы бұйрықты (бұдан әрі – бұйрық) бекітеді.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49"/>
    <w:bookmarkStart w:name="z58" w:id="50"/>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bookmarkEnd w:id="50"/>
    <w:bookmarkStart w:name="z59" w:id="51"/>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Қазахстан Республикасының салық және кеден заңнамаларына сәйкес және басқа да міндетті төлемдерді төлеу мөлшерлемелері мен мерзімдері ескеріледі.</w:t>
      </w:r>
    </w:p>
    <w:bookmarkEnd w:id="51"/>
    <w:bookmarkStart w:name="z60" w:id="52"/>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End w:id="52"/>
    <w:bookmarkStart w:name="z61" w:id="53"/>
    <w:p>
      <w:pPr>
        <w:spacing w:after="0"/>
        <w:ind w:left="0"/>
        <w:jc w:val="both"/>
      </w:pPr>
      <w:r>
        <w:rPr>
          <w:rFonts w:ascii="Times New Roman"/>
          <w:b w:val="false"/>
          <w:i w:val="false"/>
          <w:color w:val="000000"/>
          <w:sz w:val="28"/>
        </w:rPr>
        <w:t>
      14.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Қазақстан Республикасының Заңы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53"/>
    <w:bookmarkStart w:name="z62" w:id="54"/>
    <w:p>
      <w:pPr>
        <w:spacing w:after="0"/>
        <w:ind w:left="0"/>
        <w:jc w:val="both"/>
      </w:pPr>
      <w:r>
        <w:rPr>
          <w:rFonts w:ascii="Times New Roman"/>
          <w:b w:val="false"/>
          <w:i w:val="false"/>
          <w:color w:val="000000"/>
          <w:sz w:val="28"/>
        </w:rPr>
        <w:t>
      15.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Қазақстан Республикасының Заңымен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54"/>
    <w:bookmarkStart w:name="z63" w:id="55"/>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Рәсімдерге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айлар бөлінісінде Қазақстан Республикасы Бірыңғай бюджеттік сыныптамасының бюджет түсімдерінің сыныптамасына сәйкес қалыптастырылған түсімдер жоспарларының жобаларын ұсынады.</w:t>
      </w:r>
    </w:p>
    <w:bookmarkEnd w:id="55"/>
    <w:bookmarkStart w:name="z64" w:id="56"/>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екі жұмыс күннің ішінде беріледі.</w:t>
      </w:r>
    </w:p>
    <w:bookmarkEnd w:id="56"/>
    <w:bookmarkStart w:name="z65" w:id="57"/>
    <w:p>
      <w:pPr>
        <w:spacing w:after="0"/>
        <w:ind w:left="0"/>
        <w:jc w:val="both"/>
      </w:pPr>
      <w:r>
        <w:rPr>
          <w:rFonts w:ascii="Times New Roman"/>
          <w:b w:val="false"/>
          <w:i w:val="false"/>
          <w:color w:val="000000"/>
          <w:sz w:val="28"/>
        </w:rPr>
        <w:t>
      16. Бюджеттік алымдар түсімдерінің жоспарларын республикалық бюджет туралы Қазақстан Республикасының Заңына немесе кезекті қаржы жылына арналған жергілікті бюджет туралы мәслихаттың шешіміне сәйкес және осы Рәсімдердің 5-тарауының 5-параграфында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57"/>
    <w:bookmarkStart w:name="z66" w:id="58"/>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bookmarkEnd w:id="58"/>
    <w:bookmarkStart w:name="z67" w:id="59"/>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End w:id="59"/>
    <w:bookmarkStart w:name="z68" w:id="60"/>
    <w:p>
      <w:pPr>
        <w:spacing w:after="0"/>
        <w:ind w:left="0"/>
        <w:jc w:val="left"/>
      </w:pPr>
      <w:r>
        <w:rPr>
          <w:rFonts w:ascii="Times New Roman"/>
          <w:b/>
          <w:i w:val="false"/>
          <w:color w:val="000000"/>
        </w:rPr>
        <w:t xml:space="preserve"> 3-параграф. Түсімдердің және төлемдер бойынша қаржыландырудың жиынтық жоспарын, міндеттемелер бойынша қаржыландырудың жиынтық жоспарын жасаудың және бекітудің тәртібі</w:t>
      </w:r>
    </w:p>
    <w:bookmarkEnd w:id="60"/>
    <w:bookmarkStart w:name="z69" w:id="61"/>
    <w:p>
      <w:pPr>
        <w:spacing w:after="0"/>
        <w:ind w:left="0"/>
        <w:jc w:val="both"/>
      </w:pPr>
      <w:r>
        <w:rPr>
          <w:rFonts w:ascii="Times New Roman"/>
          <w:b w:val="false"/>
          <w:i w:val="false"/>
          <w:color w:val="000000"/>
          <w:sz w:val="28"/>
        </w:rPr>
        <w:t xml:space="preserve">
      17.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Рәсімдерге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61"/>
    <w:bookmarkStart w:name="z70" w:id="62"/>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Рәсімдерге 20-қосымшаға сәйкес нысан бойынша жасалады. </w:t>
      </w:r>
    </w:p>
    <w:bookmarkEnd w:id="62"/>
    <w:bookmarkStart w:name="z71" w:id="63"/>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bookmarkEnd w:id="63"/>
    <w:bookmarkStart w:name="z72" w:id="64"/>
    <w:p>
      <w:pPr>
        <w:spacing w:after="0"/>
        <w:ind w:left="0"/>
        <w:jc w:val="both"/>
      </w:pPr>
      <w:r>
        <w:rPr>
          <w:rFonts w:ascii="Times New Roman"/>
          <w:b w:val="false"/>
          <w:i w:val="false"/>
          <w:color w:val="000000"/>
          <w:sz w:val="28"/>
        </w:rPr>
        <w:t>
      18. Мемлекеттік қазынашылық Бюджет кодексінің 105-бабының 5-тармағына сәйкес Қазақстан Республикасы Үкіметінің республикалық бюджет туралы Қазақстан Республикасы Заңын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4"/>
    <w:bookmarkStart w:name="z73" w:id="6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105-бабының 5-тармағына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5"/>
    <w:bookmarkStart w:name="z74" w:id="66"/>
    <w:p>
      <w:pPr>
        <w:spacing w:after="0"/>
        <w:ind w:left="0"/>
        <w:jc w:val="both"/>
      </w:pPr>
      <w:r>
        <w:rPr>
          <w:rFonts w:ascii="Times New Roman"/>
          <w:b w:val="false"/>
          <w:i w:val="false"/>
          <w:color w:val="000000"/>
          <w:sz w:val="28"/>
        </w:rPr>
        <w:t xml:space="preserve">
      Аудандық (облыстық маңызы бар қала) бюджетті атқару жөніндегі жергілікті уәкілетті органы Бюджет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6"/>
    <w:bookmarkStart w:name="z75" w:id="67"/>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105-бабының 5-тармағына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7"/>
    <w:bookmarkStart w:name="z76" w:id="68"/>
    <w:p>
      <w:pPr>
        <w:spacing w:after="0"/>
        <w:ind w:left="0"/>
        <w:jc w:val="both"/>
      </w:pPr>
      <w:r>
        <w:rPr>
          <w:rFonts w:ascii="Times New Roman"/>
          <w:b w:val="false"/>
          <w:i w:val="false"/>
          <w:color w:val="000000"/>
          <w:sz w:val="28"/>
        </w:rPr>
        <w:t>
      19. Түсімдердің және төлемдер бойынша қаржыландырудың жиынтық жоспары, міндеттемелер бойынша қаржыландырудың жиынтық жоспары мемлекеттік қазынашылық және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68"/>
    <w:bookmarkStart w:name="z77" w:id="69"/>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Қазақстан Республикасының Заңына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bookmarkEnd w:id="69"/>
    <w:bookmarkStart w:name="z78" w:id="70"/>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bookmarkEnd w:id="70"/>
    <w:bookmarkStart w:name="z79" w:id="71"/>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bookmarkEnd w:id="71"/>
    <w:bookmarkStart w:name="z80" w:id="72"/>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bookmarkEnd w:id="72"/>
    <w:bookmarkStart w:name="z81" w:id="73"/>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73"/>
    <w:bookmarkStart w:name="z82" w:id="74"/>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bookmarkEnd w:id="74"/>
    <w:bookmarkStart w:name="z83" w:id="75"/>
    <w:p>
      <w:pPr>
        <w:spacing w:after="0"/>
        <w:ind w:left="0"/>
        <w:jc w:val="both"/>
      </w:pPr>
      <w:r>
        <w:rPr>
          <w:rFonts w:ascii="Times New Roman"/>
          <w:b w:val="false"/>
          <w:i w:val="false"/>
          <w:color w:val="000000"/>
          <w:sz w:val="28"/>
        </w:rPr>
        <w:t>
      20. Түсімдердің және төлемдер бойынша қаржыландырудың жиынтық жоспарын қалыптастыру кезінде айлар бойынша шығыстар түсімдерден асып кеткен жағдайда мемлекеттік қазынашылық немесе бюджетті атқару жөніндегі жергілікті уәкілетті орган шығыстарды ай сайын бөлуді қайта бөлу үшін шығыстар бойынша жоспарлы тағайындауларды азайту қажет сомалар мен айларды көрсете отырып, бюджеттік бағдарламалар әкімшілеріне міндеттемелер мен төлемдер бойынша қаржыландыру жоспарларының жобаларын қайтарады.</w:t>
      </w:r>
    </w:p>
    <w:bookmarkEnd w:id="75"/>
    <w:bookmarkStart w:name="z84" w:id="76"/>
    <w:p>
      <w:pPr>
        <w:spacing w:after="0"/>
        <w:ind w:left="0"/>
        <w:jc w:val="both"/>
      </w:pPr>
      <w:r>
        <w:rPr>
          <w:rFonts w:ascii="Times New Roman"/>
          <w:b w:val="false"/>
          <w:i w:val="false"/>
          <w:color w:val="000000"/>
          <w:sz w:val="28"/>
        </w:rPr>
        <w:t>
      Бюджеттік бағдарламалар әкімшісі бір күн мерзімде мемлекеттік қазынашылыққа немесе бюджетті атқару жөніндегі жергілікті уәкілетті органға міндеттемелер мен төлемдер бойынша бюджеттік бағдарламалар әкімшісін қаржыландыру жоспарының түзетілген жобасын ұсынады.</w:t>
      </w:r>
    </w:p>
    <w:bookmarkEnd w:id="76"/>
    <w:bookmarkStart w:name="z85" w:id="77"/>
    <w:p>
      <w:pPr>
        <w:spacing w:after="0"/>
        <w:ind w:left="0"/>
        <w:jc w:val="both"/>
      </w:pPr>
      <w:r>
        <w:rPr>
          <w:rFonts w:ascii="Times New Roman"/>
          <w:b w:val="false"/>
          <w:i w:val="false"/>
          <w:color w:val="000000"/>
          <w:sz w:val="28"/>
        </w:rPr>
        <w:t>
      Республикалық бюджеттік бағдарламалардың әкімшісі міндеттемелер мен төлемдер бойынша қаржыландыру жоспарының жеткіліксіз түзетілген жобасын ұсынбаған не ұсынған жағдайда, мемлекеттік қазынашылық азаматтық-құқықтық мәмілелерді тіркеуді бюджеттік бағдарламалар әкімшісінің төлемдері мен ақша аударымдарын жүргізуді тоқтата тұрады.</w:t>
      </w:r>
    </w:p>
    <w:bookmarkEnd w:id="77"/>
    <w:bookmarkStart w:name="z86" w:id="78"/>
    <w:p>
      <w:pPr>
        <w:spacing w:after="0"/>
        <w:ind w:left="0"/>
        <w:jc w:val="both"/>
      </w:pPr>
      <w:r>
        <w:rPr>
          <w:rFonts w:ascii="Times New Roman"/>
          <w:b w:val="false"/>
          <w:i w:val="false"/>
          <w:color w:val="000000"/>
          <w:sz w:val="28"/>
        </w:rPr>
        <w:t>
      Республикалық бюджеттік бағдарламалардың әкімшілері төлемдер бойынша түзетілген жоспарлы тағайындауларды ұсынғаннан кейін теңгерімдеуді жүзеге асыру мүмкін болмаған кезде болжамды тапшылықты жабу мемлекеттік бағалы қағаздарды шығару жолымен жоспарланады.</w:t>
      </w:r>
    </w:p>
    <w:bookmarkEnd w:id="78"/>
    <w:bookmarkStart w:name="z87" w:id="79"/>
    <w:p>
      <w:pPr>
        <w:spacing w:after="0"/>
        <w:ind w:left="0"/>
        <w:jc w:val="both"/>
      </w:pPr>
      <w:r>
        <w:rPr>
          <w:rFonts w:ascii="Times New Roman"/>
          <w:b w:val="false"/>
          <w:i w:val="false"/>
          <w:color w:val="000000"/>
          <w:sz w:val="28"/>
        </w:rPr>
        <w:t>
      Мемлекеттік қазынашылық қарыздар бойынша түсімдер жоспарының орындалуына жауапты бюджетті атқару жөніндегі орталық уәкілетті органның құрылымдық бөлімшесіне республикалық бюджеттік бағдарламалар әкімшілері жоспарлаған шығыстар сомасының түсімдердің жоспарлы сомасынан қандай кезеңдерде және қандай көлемде асып түсетінін хабарлайды. Өз кезегінде, қарыздар бойынша түсімдер жоспарының орындалуына жауапты бюджетті атқару жөніндегі орталық уәкілетті органның құрылымдық бөлімшесі Түсімдердің және төлемдер бойынша қаржыландырудың жиынтық жоспарының теңгерімділігіне қол жеткізу мақсатында тиісті кезеңдерге арналған қарыздар бойынша жоспар сомасын қайта бөледі.</w:t>
      </w:r>
    </w:p>
    <w:bookmarkEnd w:id="79"/>
    <w:bookmarkStart w:name="z88" w:id="80"/>
    <w:p>
      <w:pPr>
        <w:spacing w:after="0"/>
        <w:ind w:left="0"/>
        <w:jc w:val="both"/>
      </w:pPr>
      <w:r>
        <w:rPr>
          <w:rFonts w:ascii="Times New Roman"/>
          <w:b w:val="false"/>
          <w:i w:val="false"/>
          <w:color w:val="000000"/>
          <w:sz w:val="28"/>
        </w:rPr>
        <w:t>
      21.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80"/>
    <w:bookmarkStart w:name="z89" w:id="81"/>
    <w:p>
      <w:pPr>
        <w:spacing w:after="0"/>
        <w:ind w:left="0"/>
        <w:jc w:val="both"/>
      </w:pPr>
      <w:r>
        <w:rPr>
          <w:rFonts w:ascii="Times New Roman"/>
          <w:b w:val="false"/>
          <w:i w:val="false"/>
          <w:color w:val="000000"/>
          <w:sz w:val="28"/>
        </w:rPr>
        <w:t>
      22.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Қазақстан Республикасы Заңын іске асыру туралы Үкіметтің қаулысын бекіткеннен кейін үш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81"/>
    <w:bookmarkStart w:name="z90" w:id="82"/>
    <w:p>
      <w:pPr>
        <w:spacing w:after="0"/>
        <w:ind w:left="0"/>
        <w:jc w:val="both"/>
      </w:pPr>
      <w:r>
        <w:rPr>
          <w:rFonts w:ascii="Times New Roman"/>
          <w:b w:val="false"/>
          <w:i w:val="false"/>
          <w:color w:val="000000"/>
          <w:sz w:val="28"/>
        </w:rPr>
        <w:t>
      23.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82"/>
    <w:bookmarkStart w:name="z91" w:id="83"/>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83"/>
    <w:bookmarkStart w:name="z92" w:id="84"/>
    <w:p>
      <w:pPr>
        <w:spacing w:after="0"/>
        <w:ind w:left="0"/>
        <w:jc w:val="both"/>
      </w:pPr>
      <w:r>
        <w:rPr>
          <w:rFonts w:ascii="Times New Roman"/>
          <w:b w:val="false"/>
          <w:i w:val="false"/>
          <w:color w:val="000000"/>
          <w:sz w:val="28"/>
        </w:rPr>
        <w:t>
      24. Мемлекеттік қазынашылықтың басшысы немесе ол уәкілеттік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84"/>
    <w:bookmarkStart w:name="z93" w:id="85"/>
    <w:p>
      <w:pPr>
        <w:spacing w:after="0"/>
        <w:ind w:left="0"/>
        <w:jc w:val="both"/>
      </w:pPr>
      <w:r>
        <w:rPr>
          <w:rFonts w:ascii="Times New Roman"/>
          <w:b w:val="false"/>
          <w:i w:val="false"/>
          <w:color w:val="000000"/>
          <w:sz w:val="28"/>
        </w:rPr>
        <w:t>
      Мемлекеттік қазынашылықтың немесе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bookmarkEnd w:id="85"/>
    <w:bookmarkStart w:name="z94" w:id="86"/>
    <w:p>
      <w:pPr>
        <w:spacing w:after="0"/>
        <w:ind w:left="0"/>
        <w:jc w:val="both"/>
      </w:pPr>
      <w:r>
        <w:rPr>
          <w:rFonts w:ascii="Times New Roman"/>
          <w:b w:val="false"/>
          <w:i w:val="false"/>
          <w:color w:val="000000"/>
          <w:sz w:val="28"/>
        </w:rPr>
        <w:t>
      25. Мемлекеттік қазынашылық,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2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86"/>
    <w:bookmarkStart w:name="z95" w:id="87"/>
    <w:p>
      <w:pPr>
        <w:spacing w:after="0"/>
        <w:ind w:left="0"/>
        <w:jc w:val="both"/>
      </w:pPr>
      <w:r>
        <w:rPr>
          <w:rFonts w:ascii="Times New Roman"/>
          <w:b w:val="false"/>
          <w:i w:val="false"/>
          <w:color w:val="000000"/>
          <w:sz w:val="28"/>
        </w:rPr>
        <w:t>
      Жоғары тұрған бюджеттің бюджеттік бағдарламаларының әкімшілері міндеттемелер мен төлемдер бойынша қаржыландыру жоспарлары бекітілгеннен кейін екі жұмыс күні ішінде төмен тұрған бюджетті атқару жөніндегі уәкілетті органға және алушы өңірлер бөлінісінде мемлекеттік қазынашылыққа жоғары тұрған бюджеттен нысаналы трансферттер мен кредиттердің сомаларын ай бойынша бөлуді жеткізеді.</w:t>
      </w:r>
    </w:p>
    <w:bookmarkEnd w:id="87"/>
    <w:bookmarkStart w:name="z96" w:id="88"/>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88"/>
    <w:bookmarkStart w:name="z97" w:id="89"/>
    <w:p>
      <w:pPr>
        <w:spacing w:after="0"/>
        <w:ind w:left="0"/>
        <w:jc w:val="both"/>
      </w:pPr>
      <w:r>
        <w:rPr>
          <w:rFonts w:ascii="Times New Roman"/>
          <w:b w:val="false"/>
          <w:i w:val="false"/>
          <w:color w:val="000000"/>
          <w:sz w:val="28"/>
        </w:rPr>
        <w:t>
      27.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w:t>
      </w:r>
    </w:p>
    <w:bookmarkEnd w:id="89"/>
    <w:bookmarkStart w:name="z98" w:id="90"/>
    <w:p>
      <w:pPr>
        <w:spacing w:after="0"/>
        <w:ind w:left="0"/>
        <w:jc w:val="both"/>
      </w:pPr>
      <w:r>
        <w:rPr>
          <w:rFonts w:ascii="Times New Roman"/>
          <w:b w:val="false"/>
          <w:i w:val="false"/>
          <w:color w:val="000000"/>
          <w:sz w:val="28"/>
        </w:rPr>
        <w:t>
      республикалық бюджет бойынша өзiнiң орналасқан орны бойынша мемлекеттік қазынашылық органдарына осы Рәсімдерге 24-қосымшаға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 цифрлық қолтаңбасымен қол қойылған осы Рәсімдерге 3 және 6-қосымшаларға сәйкес нысандар бойынша электрондық түрлерін;</w:t>
      </w:r>
    </w:p>
    <w:bookmarkEnd w:id="90"/>
    <w:bookmarkStart w:name="z99" w:id="91"/>
    <w:p>
      <w:pPr>
        <w:spacing w:after="0"/>
        <w:ind w:left="0"/>
        <w:jc w:val="both"/>
      </w:pPr>
      <w:r>
        <w:rPr>
          <w:rFonts w:ascii="Times New Roman"/>
          <w:b w:val="false"/>
          <w:i w:val="false"/>
          <w:color w:val="000000"/>
          <w:sz w:val="28"/>
        </w:rPr>
        <w:t>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мемлекеттік қазынашылық органына осы Рәсімдерге 23-қосымшаға сәйкес нысан бойынша екі данадағы тiзiлiммен бiрге осы Рәсімдерге 2 және 5-қосымшаларға сәйкес қағаз және магнит тасығыштарында;</w:t>
      </w:r>
    </w:p>
    <w:bookmarkEnd w:id="91"/>
    <w:bookmarkStart w:name="z100" w:id="92"/>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92"/>
    <w:bookmarkStart w:name="z101" w:id="93"/>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93"/>
    <w:bookmarkStart w:name="z102" w:id="94"/>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bookmarkEnd w:id="94"/>
    <w:bookmarkStart w:name="z103" w:id="95"/>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bookmarkEnd w:id="95"/>
    <w:bookmarkStart w:name="z104" w:id="96"/>
    <w:p>
      <w:pPr>
        <w:spacing w:after="0"/>
        <w:ind w:left="0"/>
        <w:jc w:val="both"/>
      </w:pPr>
      <w:r>
        <w:rPr>
          <w:rFonts w:ascii="Times New Roman"/>
          <w:b w:val="false"/>
          <w:i w:val="false"/>
          <w:color w:val="000000"/>
          <w:sz w:val="28"/>
        </w:rPr>
        <w:t>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Қазақстан Республикасы Бірыңғай бюджеттік сыныптамасының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Рәсімдерге 15, 17 және 19-қосымшаларға сәйкес нысандар бойынша қаржыландырудың жиынтық жоспарының электронды үлгілерімен осы Рәсімдерге 25-қосымшаға сәйкес бекітілген жоспардың электронды үлгісі және осы Рәсімдерге 24-қосымшаға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электрондық цифрлық қолтаңбасымен қол қойылған осы Рәсімдерге 3 және 6-қосымшаларға сәйкес нысандар бойынша жеке қаржыландыру жоспарлары беріледі.</w:t>
      </w:r>
    </w:p>
    <w:bookmarkEnd w:id="96"/>
    <w:bookmarkStart w:name="z105" w:id="97"/>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мемлекеттік қазынашылық органына уақтылы ұсынылуын қамтамасыз етедi.</w:t>
      </w:r>
    </w:p>
    <w:bookmarkEnd w:id="97"/>
    <w:bookmarkStart w:name="z106" w:id="98"/>
    <w:p>
      <w:pPr>
        <w:spacing w:after="0"/>
        <w:ind w:left="0"/>
        <w:jc w:val="both"/>
      </w:pPr>
      <w:r>
        <w:rPr>
          <w:rFonts w:ascii="Times New Roman"/>
          <w:b w:val="false"/>
          <w:i w:val="false"/>
          <w:color w:val="000000"/>
          <w:sz w:val="28"/>
        </w:rPr>
        <w:t>
      Мемлекеттік қазынашылық органы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Қазақстан Республикасы Бірыңғай бюджеттік сыныптамасының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Қазақстан Республикасы Бірыңғай бюджеттік сыныптамасының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енгiзедi (жүктейді).</w:t>
      </w:r>
    </w:p>
    <w:bookmarkEnd w:id="98"/>
    <w:bookmarkStart w:name="z107" w:id="99"/>
    <w:p>
      <w:pPr>
        <w:spacing w:after="0"/>
        <w:ind w:left="0"/>
        <w:jc w:val="both"/>
      </w:pPr>
      <w:r>
        <w:rPr>
          <w:rFonts w:ascii="Times New Roman"/>
          <w:b w:val="false"/>
          <w:i w:val="false"/>
          <w:color w:val="000000"/>
          <w:sz w:val="28"/>
        </w:rPr>
        <w:t>
      Мемлекеттік қазынашылық органы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Қазақстан Республикасы Бірыңғай бюджеттік сыныптамасының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Қазақстан Республикасы Бірыңғай бюджеттік сыныптамасының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Қазынашылықтың бiрiктiрiлген ақпараттық жүйесiне енгiзедi (жүктейдi).</w:t>
      </w:r>
    </w:p>
    <w:bookmarkEnd w:id="99"/>
    <w:bookmarkStart w:name="z108" w:id="100"/>
    <w:p>
      <w:pPr>
        <w:spacing w:after="0"/>
        <w:ind w:left="0"/>
        <w:jc w:val="both"/>
      </w:pPr>
      <w:r>
        <w:rPr>
          <w:rFonts w:ascii="Times New Roman"/>
          <w:b w:val="false"/>
          <w:i w:val="false"/>
          <w:color w:val="000000"/>
          <w:sz w:val="28"/>
        </w:rPr>
        <w:t>
      Орындауға қабылдаған кезде мемлекеттік қазынашылық органдарының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bookmarkEnd w:id="100"/>
    <w:bookmarkStart w:name="z109" w:id="101"/>
    <w:p>
      <w:pPr>
        <w:spacing w:after="0"/>
        <w:ind w:left="0"/>
        <w:jc w:val="both"/>
      </w:pPr>
      <w:r>
        <w:rPr>
          <w:rFonts w:ascii="Times New Roman"/>
          <w:b w:val="false"/>
          <w:i w:val="false"/>
          <w:color w:val="000000"/>
          <w:sz w:val="28"/>
        </w:rPr>
        <w:t>
      Мемлекеттік қазынашылық органы белгіленген талаптарды орындамаған кезде жеке қаржыландыру жоспарлары "Қазынашылық-клиент" ақпараттық жүйесі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Рәсімдердің тиісті тармақтарына сілтеме жасап, себептерін көрсете отырып, түзету үшін қайтарылады.</w:t>
      </w:r>
    </w:p>
    <w:bookmarkEnd w:id="101"/>
    <w:bookmarkStart w:name="z110" w:id="102"/>
    <w:p>
      <w:pPr>
        <w:spacing w:after="0"/>
        <w:ind w:left="0"/>
        <w:jc w:val="both"/>
      </w:pPr>
      <w:r>
        <w:rPr>
          <w:rFonts w:ascii="Times New Roman"/>
          <w:b w:val="false"/>
          <w:i w:val="false"/>
          <w:color w:val="000000"/>
          <w:sz w:val="28"/>
        </w:rPr>
        <w:t>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бюджетті атқарудың жергілікті уәкілетті орган түзетілгендерін келесі жұмыс күнінен кешіктірмей ("Қазынашылық-клиент" ақпараттық жүйесінде қызмет көрсетілген жағдайда – электрондық нұсқасын) ұсынады.</w:t>
      </w:r>
    </w:p>
    <w:bookmarkEnd w:id="102"/>
    <w:bookmarkStart w:name="z111" w:id="103"/>
    <w:p>
      <w:pPr>
        <w:spacing w:after="0"/>
        <w:ind w:left="0"/>
        <w:jc w:val="both"/>
      </w:pPr>
      <w:r>
        <w:rPr>
          <w:rFonts w:ascii="Times New Roman"/>
          <w:b w:val="false"/>
          <w:i w:val="false"/>
          <w:color w:val="000000"/>
          <w:sz w:val="28"/>
        </w:rPr>
        <w:t xml:space="preserve">
      "Қазынашылық-клиент" ақпараттық жүйесі арқылы бюджеттік бағдарламалар әкімшілері және бюджетті атқару жөніндегі жергілікті уәкілетті органдар осы Рәсімдерге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"Міндеттемелер/ Төлемдер бойынша қаржыландырудың жиынтық жоспары" 3-04-есептерін және осы Рәсімдерге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"Міндеттемелер/Төлемдер бойынша қаржыландырудың жеке жоспары" 3-02-есептерін қалыптастырады, мемлекеттік мекемелер осы Рәсімдерге 22-қосымшаға сәйкес нысан бойынша "Міндеттемелер/Төлемдер бойынша қаржыландырудың жеке жоспары" 3-04-есептерін қалыптастырады.</w:t>
      </w:r>
    </w:p>
    <w:bookmarkEnd w:id="103"/>
    <w:bookmarkStart w:name="z112" w:id="104"/>
    <w:p>
      <w:pPr>
        <w:spacing w:after="0"/>
        <w:ind w:left="0"/>
        <w:jc w:val="both"/>
      </w:pPr>
      <w:r>
        <w:rPr>
          <w:rFonts w:ascii="Times New Roman"/>
          <w:b w:val="false"/>
          <w:i w:val="false"/>
          <w:color w:val="000000"/>
          <w:sz w:val="28"/>
        </w:rPr>
        <w:t>
      28.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үш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104"/>
    <w:bookmarkStart w:name="z113" w:id="105"/>
    <w:p>
      <w:pPr>
        <w:spacing w:after="0"/>
        <w:ind w:left="0"/>
        <w:jc w:val="both"/>
      </w:pPr>
      <w:r>
        <w:rPr>
          <w:rFonts w:ascii="Times New Roman"/>
          <w:b w:val="false"/>
          <w:i w:val="false"/>
          <w:color w:val="000000"/>
          <w:sz w:val="28"/>
        </w:rPr>
        <w:t>
      29 Мемлекеттік қазынашылық органы бюджетті атқару жөніндегі жергілікті уәкілетті органнан алынған кірістер түсімдерінің жиынтық жоспарларын (ерекшеліктер деңгейіне дейін) екі (екі) жұмыс күні ішінде 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w:t>
      </w:r>
    </w:p>
    <w:bookmarkEnd w:id="105"/>
    <w:bookmarkStart w:name="z114" w:id="106"/>
    <w:p>
      <w:pPr>
        <w:spacing w:after="0"/>
        <w:ind w:left="0"/>
        <w:jc w:val="both"/>
      </w:pPr>
      <w:r>
        <w:rPr>
          <w:rFonts w:ascii="Times New Roman"/>
          <w:b w:val="false"/>
          <w:i w:val="false"/>
          <w:color w:val="000000"/>
          <w:sz w:val="28"/>
        </w:rPr>
        <w:t xml:space="preserve">
      30. Бюджет кодексінің 90 және 91-баптарының 4-тармақтарында белгіленген жағдайларда, мемлекеттік қазынашылық немесе жергілікті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Рәсімдердің 3, 4, 5, 6, 7, 8, 9, 10, 11, 12, 13, 14, 15, 16, 17, 18, 19, 20, 21, 22, 23, 24, 25, 26, 27, 28, 29 және 30-тармақтарында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 </w:t>
      </w:r>
    </w:p>
    <w:bookmarkEnd w:id="106"/>
    <w:bookmarkStart w:name="z115" w:id="107"/>
    <w:p>
      <w:pPr>
        <w:spacing w:after="0"/>
        <w:ind w:left="0"/>
        <w:jc w:val="left"/>
      </w:pPr>
      <w:r>
        <w:rPr>
          <w:rFonts w:ascii="Times New Roman"/>
          <w:b/>
          <w:i w:val="false"/>
          <w:color w:val="000000"/>
        </w:rPr>
        <w:t xml:space="preserve"> 4-параграф. 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w:t>
      </w:r>
    </w:p>
    <w:bookmarkEnd w:id="107"/>
    <w:bookmarkStart w:name="z116" w:id="108"/>
    <w:p>
      <w:pPr>
        <w:spacing w:after="0"/>
        <w:ind w:left="0"/>
        <w:jc w:val="both"/>
      </w:pPr>
      <w:r>
        <w:rPr>
          <w:rFonts w:ascii="Times New Roman"/>
          <w:b w:val="false"/>
          <w:i w:val="false"/>
          <w:color w:val="000000"/>
          <w:sz w:val="28"/>
        </w:rPr>
        <w:t>
      31.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Қазақстан Республикасының бюджет заңнамасында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108"/>
    <w:bookmarkStart w:name="z117" w:id="109"/>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мемлекеттік қазынашылық, бюджетті атқару жөніндегі жергілікті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жиырма бесінші күнінен кейін келесі жұмыс күні беріледі.</w:t>
      </w:r>
    </w:p>
    <w:bookmarkEnd w:id="109"/>
    <w:bookmarkStart w:name="z118" w:id="110"/>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Қазақстан Республикасының Бірыңғай бюджеттік сыныптамасына сәйкес жасалған қаржыландырудың жеке жоспарына өзгерістер мен толықтырулар енгізу туралы анықтамалар арқылы жүзеге асырылады.</w:t>
      </w:r>
    </w:p>
    <w:bookmarkEnd w:id="110"/>
    <w:bookmarkStart w:name="z119" w:id="111"/>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Рәсімдерге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42-қосымшаларына</w:t>
      </w:r>
      <w:r>
        <w:rPr>
          <w:rFonts w:ascii="Times New Roman"/>
          <w:b w:val="false"/>
          <w:i w:val="false"/>
          <w:color w:val="000000"/>
          <w:sz w:val="28"/>
        </w:rPr>
        <w:t xml:space="preserve"> сәйкес нысандар бойынша жасалады.</w:t>
      </w:r>
    </w:p>
    <w:bookmarkEnd w:id="111"/>
    <w:bookmarkStart w:name="z120" w:id="112"/>
    <w:p>
      <w:pPr>
        <w:spacing w:after="0"/>
        <w:ind w:left="0"/>
        <w:jc w:val="both"/>
      </w:pPr>
      <w:r>
        <w:rPr>
          <w:rFonts w:ascii="Times New Roman"/>
          <w:b w:val="false"/>
          <w:i w:val="false"/>
          <w:color w:val="000000"/>
          <w:sz w:val="28"/>
        </w:rPr>
        <w:t>
      32.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p>
    <w:bookmarkEnd w:id="112"/>
    <w:bookmarkStart w:name="z121" w:id="113"/>
    <w:p>
      <w:pPr>
        <w:spacing w:after="0"/>
        <w:ind w:left="0"/>
        <w:jc w:val="both"/>
      </w:pPr>
      <w:r>
        <w:rPr>
          <w:rFonts w:ascii="Times New Roman"/>
          <w:b w:val="false"/>
          <w:i w:val="false"/>
          <w:color w:val="000000"/>
          <w:sz w:val="28"/>
        </w:rPr>
        <w:t>
      33.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Қазақстан Республикасының Бірыңғай бюджеттік сыныптамасына өзгерістер енгізу, бөлінетін бюджеттік бағдарламаларды бөлу, сондай-ақ мемлекеттік борышқа қызмет көрсету және өтеу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113"/>
    <w:bookmarkStart w:name="z122" w:id="114"/>
    <w:p>
      <w:pPr>
        <w:spacing w:after="0"/>
        <w:ind w:left="0"/>
        <w:jc w:val="both"/>
      </w:pPr>
      <w:r>
        <w:rPr>
          <w:rFonts w:ascii="Times New Roman"/>
          <w:b w:val="false"/>
          <w:i w:val="false"/>
          <w:color w:val="000000"/>
          <w:sz w:val="28"/>
        </w:rPr>
        <w:t>
      34.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114"/>
    <w:bookmarkStart w:name="z123" w:id="115"/>
    <w:p>
      <w:pPr>
        <w:spacing w:after="0"/>
        <w:ind w:left="0"/>
        <w:jc w:val="both"/>
      </w:pPr>
      <w:r>
        <w:rPr>
          <w:rFonts w:ascii="Times New Roman"/>
          <w:b w:val="false"/>
          <w:i w:val="false"/>
          <w:color w:val="000000"/>
          <w:sz w:val="28"/>
        </w:rPr>
        <w:t>
      Қорғалатын тұлғалар мен объектілердің қауіпсіздігін қамтамасыз ететін барлау және қарсы барлау қызметін жүзеге асыратын, сондай-ақ құпия мәліметтер тізбесіне кіретін қорғаныс саласындағы мемлекеттік мекемелердің қауіпсіздігін қамтамасыз ететін мемлекеттік органдар жеке қаржыландыру жоспарларына өзгерістер енгізу үшін осы Рәсімдерге 35 және 37-қосымшаларға сәйкес нысандар бойынша анықтаманы үш данада қалыптастырады.</w:t>
      </w:r>
    </w:p>
    <w:bookmarkEnd w:id="115"/>
    <w:bookmarkStart w:name="z124" w:id="116"/>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bookmarkEnd w:id="116"/>
    <w:bookmarkStart w:name="z125" w:id="117"/>
    <w:p>
      <w:pPr>
        <w:spacing w:after="0"/>
        <w:ind w:left="0"/>
        <w:jc w:val="both"/>
      </w:pPr>
      <w:r>
        <w:rPr>
          <w:rFonts w:ascii="Times New Roman"/>
          <w:b w:val="false"/>
          <w:i w:val="false"/>
          <w:color w:val="000000"/>
          <w:sz w:val="28"/>
        </w:rPr>
        <w:t xml:space="preserve">
      35.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w:t>
      </w:r>
    </w:p>
    <w:bookmarkEnd w:id="117"/>
    <w:bookmarkStart w:name="z126" w:id="118"/>
    <w:p>
      <w:pPr>
        <w:spacing w:after="0"/>
        <w:ind w:left="0"/>
        <w:jc w:val="both"/>
      </w:pPr>
      <w:r>
        <w:rPr>
          <w:rFonts w:ascii="Times New Roman"/>
          <w:b w:val="false"/>
          <w:i w:val="false"/>
          <w:color w:val="000000"/>
          <w:sz w:val="28"/>
        </w:rPr>
        <w:t xml:space="preserve">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мемлекеттік қазынашылық органына тиiстi шығыстарды оқшаулауды жүзеге асыру қажеттiлiгi туралы хатпен өтiнiш жасайды. </w:t>
      </w:r>
    </w:p>
    <w:bookmarkEnd w:id="118"/>
    <w:bookmarkStart w:name="z127" w:id="119"/>
    <w:p>
      <w:pPr>
        <w:spacing w:after="0"/>
        <w:ind w:left="0"/>
        <w:jc w:val="both"/>
      </w:pPr>
      <w:r>
        <w:rPr>
          <w:rFonts w:ascii="Times New Roman"/>
          <w:b w:val="false"/>
          <w:i w:val="false"/>
          <w:color w:val="000000"/>
          <w:sz w:val="28"/>
        </w:rPr>
        <w:t>
      Мемлекеттік қазынашылық органы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119"/>
    <w:bookmarkStart w:name="z128" w:id="120"/>
    <w:p>
      <w:pPr>
        <w:spacing w:after="0"/>
        <w:ind w:left="0"/>
        <w:jc w:val="both"/>
      </w:pPr>
      <w:r>
        <w:rPr>
          <w:rFonts w:ascii="Times New Roman"/>
          <w:b w:val="false"/>
          <w:i w:val="false"/>
          <w:color w:val="000000"/>
          <w:sz w:val="28"/>
        </w:rPr>
        <w:t>
      Мемлекеттік қазынашылық органы 4-20 "Қаржыландыру жоспарының орындалуы туралы есеп" нысанын (бұдан әрі – 4-20 нысаны)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bookmarkEnd w:id="120"/>
    <w:bookmarkStart w:name="z129" w:id="121"/>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bookmarkEnd w:id="121"/>
    <w:bookmarkStart w:name="z130" w:id="122"/>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bookmarkEnd w:id="122"/>
    <w:bookmarkStart w:name="z131" w:id="123"/>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bookmarkEnd w:id="123"/>
    <w:bookmarkStart w:name="z132" w:id="124"/>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bookmarkEnd w:id="124"/>
    <w:bookmarkStart w:name="z133" w:id="125"/>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125"/>
    <w:bookmarkStart w:name="z134" w:id="126"/>
    <w:p>
      <w:pPr>
        <w:spacing w:after="0"/>
        <w:ind w:left="0"/>
        <w:jc w:val="both"/>
      </w:pPr>
      <w:r>
        <w:rPr>
          <w:rFonts w:ascii="Times New Roman"/>
          <w:b w:val="false"/>
          <w:i w:val="false"/>
          <w:color w:val="000000"/>
          <w:sz w:val="28"/>
        </w:rPr>
        <w:t>
      қабылданған, бірақ ақы төленбеген міндеттемелерді;</w:t>
      </w:r>
    </w:p>
    <w:bookmarkEnd w:id="126"/>
    <w:bookmarkStart w:name="z135" w:id="127"/>
    <w:p>
      <w:pPr>
        <w:spacing w:after="0"/>
        <w:ind w:left="0"/>
        <w:jc w:val="both"/>
      </w:pPr>
      <w:r>
        <w:rPr>
          <w:rFonts w:ascii="Times New Roman"/>
          <w:b w:val="false"/>
          <w:i w:val="false"/>
          <w:color w:val="000000"/>
          <w:sz w:val="28"/>
        </w:rPr>
        <w:t>
      инкассолық өкімдердің болуын;</w:t>
      </w:r>
    </w:p>
    <w:bookmarkEnd w:id="127"/>
    <w:bookmarkStart w:name="z136" w:id="128"/>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bookmarkEnd w:id="128"/>
    <w:bookmarkStart w:name="z137" w:id="129"/>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bookmarkEnd w:id="129"/>
    <w:bookmarkStart w:name="z138" w:id="130"/>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bookmarkEnd w:id="130"/>
    <w:bookmarkStart w:name="z139" w:id="131"/>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bookmarkEnd w:id="131"/>
    <w:bookmarkStart w:name="z140" w:id="132"/>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он күнінен кешіктірілмей тиісті бюджеттік бағдарламалар әкімшісіне беріледі.</w:t>
      </w:r>
    </w:p>
    <w:bookmarkEnd w:id="132"/>
    <w:bookmarkStart w:name="z141" w:id="133"/>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арналған анықтамаларды қайтару (қабылдамау) кезінде бюджеттік бағдарламалардың әкімшісі ағымдағы айдың жиырмасыншы күнінен кейін қайтарылған (қабылдамаған) кезден бастап бір жұмыс күні ішінде (қаржыландырудың жиынтық жоспарларына өзгерістерге қатысы жоқ жеке қаржыландыру жоспарларына өзгерістер енгізу туралы анықтамалар үшін) бір жұмыс күні ішінде бір рет мемлекеттік қазынашылық органының ескертулерін ескере отырып түзетілген анықтамаларды ұсынады.</w:t>
      </w:r>
    </w:p>
    <w:bookmarkEnd w:id="133"/>
    <w:bookmarkStart w:name="z142" w:id="134"/>
    <w:p>
      <w:pPr>
        <w:spacing w:after="0"/>
        <w:ind w:left="0"/>
        <w:jc w:val="both"/>
      </w:pPr>
      <w:r>
        <w:rPr>
          <w:rFonts w:ascii="Times New Roman"/>
          <w:b w:val="false"/>
          <w:i w:val="false"/>
          <w:color w:val="000000"/>
          <w:sz w:val="28"/>
        </w:rPr>
        <w:t>
      36. Бюджеттік бағдарламалардың әкімшісі қоса берілетін өзгерістер бойынша негіздемені және осы Рәсімдердің 35 және 36 тармақтарында белгіленген шарттардың және мерзімдердің сақталуын тексереді.</w:t>
      </w:r>
    </w:p>
    <w:bookmarkEnd w:id="134"/>
    <w:bookmarkStart w:name="z143" w:id="135"/>
    <w:p>
      <w:pPr>
        <w:spacing w:after="0"/>
        <w:ind w:left="0"/>
        <w:jc w:val="both"/>
      </w:pPr>
      <w:r>
        <w:rPr>
          <w:rFonts w:ascii="Times New Roman"/>
          <w:b w:val="false"/>
          <w:i w:val="false"/>
          <w:color w:val="000000"/>
          <w:sz w:val="28"/>
        </w:rPr>
        <w:t>
      Осы Рәсімдерде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End w:id="135"/>
    <w:bookmarkStart w:name="z144" w:id="136"/>
    <w:p>
      <w:pPr>
        <w:spacing w:after="0"/>
        <w:ind w:left="0"/>
        <w:jc w:val="both"/>
      </w:pPr>
      <w:r>
        <w:rPr>
          <w:rFonts w:ascii="Times New Roman"/>
          <w:b w:val="false"/>
          <w:i w:val="false"/>
          <w:color w:val="000000"/>
          <w:sz w:val="28"/>
        </w:rPr>
        <w:t>
      37. Осы Рәсімдерде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136"/>
    <w:bookmarkStart w:name="z145" w:id="137"/>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үш данада бекiтедi, олардың бiреуiн мемлекеттiк мекемеге, екiншiсiн өзiнiң орналасқан жері бойынша мемлекеттік қазынашылық органына осы Рәсімдерге 23-қосымшасына сәйкес нысан бойынша екі данадағы тiзiлiммен бiрге жiбередi және үшiншiсiн өзiнде қалдырады.</w:t>
      </w:r>
    </w:p>
    <w:bookmarkEnd w:id="137"/>
    <w:bookmarkStart w:name="z146" w:id="138"/>
    <w:p>
      <w:pPr>
        <w:spacing w:after="0"/>
        <w:ind w:left="0"/>
        <w:jc w:val="both"/>
      </w:pPr>
      <w:r>
        <w:rPr>
          <w:rFonts w:ascii="Times New Roman"/>
          <w:b w:val="false"/>
          <w:i w:val="false"/>
          <w:color w:val="000000"/>
          <w:sz w:val="28"/>
        </w:rPr>
        <w:t>
      Республикалық бюджеттiк бағдарламалар әкiмшiсi өзiнiң орналасқан орны бойынша мемлекеттік қазынашылық органдарына осы Рәсімдерге 24-қосымшасына сәйкес нысан бойынша тізіліммен бірге осы Рәсімдерге 36 және 38-қосымшаларға сәйкес жеке қаржыландыру жоспарларына өзгерістер енгізу туралы бектілген анықтамалардың электрондық нұсқасын жібереді.</w:t>
      </w:r>
    </w:p>
    <w:bookmarkEnd w:id="138"/>
    <w:bookmarkStart w:name="z147" w:id="139"/>
    <w:p>
      <w:pPr>
        <w:spacing w:after="0"/>
        <w:ind w:left="0"/>
        <w:jc w:val="both"/>
      </w:pPr>
      <w:r>
        <w:rPr>
          <w:rFonts w:ascii="Times New Roman"/>
          <w:b w:val="false"/>
          <w:i w:val="false"/>
          <w:color w:val="000000"/>
          <w:sz w:val="28"/>
        </w:rPr>
        <w:t>
      Жергiлiктi бюджеттiк бағдарламалардың әкiмшiсi мемлекеттік қазынашылық органдарына осы Рәсімдерге 24-қосымшасына сәйкес нысан бойынша тізіліммен бірге осы Рәсімдерге 36 және 38-қосымшаларға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электрондық цифрлық қолтаңбасымен қойылады.</w:t>
      </w:r>
    </w:p>
    <w:bookmarkEnd w:id="139"/>
    <w:bookmarkStart w:name="z148" w:id="140"/>
    <w:p>
      <w:pPr>
        <w:spacing w:after="0"/>
        <w:ind w:left="0"/>
        <w:jc w:val="both"/>
      </w:pPr>
      <w:r>
        <w:rPr>
          <w:rFonts w:ascii="Times New Roman"/>
          <w:b w:val="false"/>
          <w:i w:val="false"/>
          <w:color w:val="000000"/>
          <w:sz w:val="28"/>
        </w:rPr>
        <w:t>
      Жеке қаржыландыру жоспарларына өзгерiстер енгiзу туралы анықтамаларды бюджеттiк бағдарламалар әкiмшiлерiнің мемлекеттік қазынашылық органдарына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және электрондық тасығыштарда мынадай тәртiппен бередi:</w:t>
      </w:r>
    </w:p>
    <w:bookmarkEnd w:id="140"/>
    <w:bookmarkStart w:name="z149" w:id="141"/>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ағымдағы ай ішінде ұсынылады;</w:t>
      </w:r>
    </w:p>
    <w:bookmarkEnd w:id="141"/>
    <w:bookmarkStart w:name="z150" w:id="142"/>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бір мезгілде барлық мемлекеттік мекемелер бойынша,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bookmarkEnd w:id="142"/>
    <w:bookmarkStart w:name="z151" w:id="143"/>
    <w:p>
      <w:pPr>
        <w:spacing w:after="0"/>
        <w:ind w:left="0"/>
        <w:jc w:val="both"/>
      </w:pPr>
      <w:r>
        <w:rPr>
          <w:rFonts w:ascii="Times New Roman"/>
          <w:b w:val="false"/>
          <w:i w:val="false"/>
          <w:color w:val="000000"/>
          <w:sz w:val="28"/>
        </w:rPr>
        <w:t>
      Мемлекеттік қазынашылық органы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қазынашылықтың интеграцияланған ақпараттық жүйесіне жүктегеннен кейін, "Қазынашылық-клиент" ақпараттық жүйесі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қазынашылықтың интеграцияланған ақпараттық жүйесіне аталған анықтамаларды жүктегенін растау туралы хабарлама жіберіледі.</w:t>
      </w:r>
    </w:p>
    <w:bookmarkEnd w:id="143"/>
    <w:bookmarkStart w:name="z152" w:id="144"/>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мемлекеттік қазынашылық органының жауапты орындаушылары анықтамалар кодтарының Қазақстан Республикасы бірыңғай бюджеттік сыныптамасының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144"/>
    <w:bookmarkStart w:name="z153" w:id="145"/>
    <w:p>
      <w:pPr>
        <w:spacing w:after="0"/>
        <w:ind w:left="0"/>
        <w:jc w:val="both"/>
      </w:pPr>
      <w:r>
        <w:rPr>
          <w:rFonts w:ascii="Times New Roman"/>
          <w:b w:val="false"/>
          <w:i w:val="false"/>
          <w:color w:val="000000"/>
          <w:sz w:val="28"/>
        </w:rPr>
        <w:t>
      38.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мемлекеттік қазынашылыққа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bookmarkEnd w:id="145"/>
    <w:bookmarkStart w:name="z154" w:id="146"/>
    <w:p>
      <w:pPr>
        <w:spacing w:after="0"/>
        <w:ind w:left="0"/>
        <w:jc w:val="both"/>
      </w:pPr>
      <w:r>
        <w:rPr>
          <w:rFonts w:ascii="Times New Roman"/>
          <w:b w:val="false"/>
          <w:i w:val="false"/>
          <w:color w:val="000000"/>
          <w:sz w:val="28"/>
        </w:rPr>
        <w:t>
      39.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Қазақстан Республикасы бірыңғай бюджеттік сыныптамасының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Рәсімдердің 32-тармағының талаптарына сәйкес келмеген кезде, мемлекеттік қазынашылық органы:</w:t>
      </w:r>
    </w:p>
    <w:bookmarkEnd w:id="146"/>
    <w:bookmarkStart w:name="z155" w:id="147"/>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bookmarkEnd w:id="147"/>
    <w:bookmarkStart w:name="z156" w:id="148"/>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ақпараттық жүйесі бойынша себебін көрсете отырып қайтарады).</w:t>
      </w:r>
    </w:p>
    <w:bookmarkEnd w:id="148"/>
    <w:bookmarkStart w:name="z157" w:id="149"/>
    <w:p>
      <w:pPr>
        <w:spacing w:after="0"/>
        <w:ind w:left="0"/>
        <w:jc w:val="both"/>
      </w:pPr>
      <w:r>
        <w:rPr>
          <w:rFonts w:ascii="Times New Roman"/>
          <w:b w:val="false"/>
          <w:i w:val="false"/>
          <w:color w:val="000000"/>
          <w:sz w:val="28"/>
        </w:rPr>
        <w:t>
      Осы Рәсімдердің 35-тармағының жетінші бөлігінде көрсетілген нормативтік құқықтық акт болмаған кезде мемлекеттік қазынашылық органы бюджеттік бағдарламаның әкімшісіне осы Рәсімдердің тиісті тармақтарына сілтеме жасай отырып, себебін көрсете отырып, жеке қаржыландыру жоспарларына өзгерістер енгізу туралы анықтаманы орындамай қайтарады (осы Рәсімдердің тиісті тармақтарына сілтеме жасап, себебін көрсете отырып, "Қазынашылық-клиент" ақпараттық жүйесі бойынша қайтарады).</w:t>
      </w:r>
    </w:p>
    <w:bookmarkEnd w:id="149"/>
    <w:bookmarkStart w:name="z158" w:id="150"/>
    <w:p>
      <w:pPr>
        <w:spacing w:after="0"/>
        <w:ind w:left="0"/>
        <w:jc w:val="both"/>
      </w:pPr>
      <w:r>
        <w:rPr>
          <w:rFonts w:ascii="Times New Roman"/>
          <w:b w:val="false"/>
          <w:i w:val="false"/>
          <w:color w:val="000000"/>
          <w:sz w:val="28"/>
        </w:rPr>
        <w:t>
      "Қазынашылық-клиент" ақпараттық жүйесі бойынша түскен осы Рәсімдердің және пайдаланушы нұсқаулығының талаптарына сәйкес ресімделмеген жоспарлардың, анықтамалардың тізілімі мен электрондық үлгілерін мемлекеттік қазынашылық органымен қайтару себептерін көрсете отырып қайтаруға жатады.</w:t>
      </w:r>
    </w:p>
    <w:bookmarkEnd w:id="150"/>
    <w:bookmarkStart w:name="z159" w:id="151"/>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арналған анықтамалар қайтарылған (қабылданбаған) кезде бюджеттік бағдарламалардың әкімшісі қайтарылған (қабылданбаған) кезден бастап бір жұмыс күні ішінде мемлекеттік қазынашылық органының ескертулерін ескере отырып түзетілген анықтамаларды ұсынады.</w:t>
      </w:r>
    </w:p>
    <w:bookmarkEnd w:id="151"/>
    <w:bookmarkStart w:name="z160" w:id="152"/>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мемлекеттік қазынашылық органының ескертулерін ескере отырып, түзетілген анықтамаларды кері қайтарған (қабылдамаған) сәттен бастап бір жұмыс күні ішінде ұсынады.</w:t>
      </w:r>
    </w:p>
    <w:bookmarkEnd w:id="152"/>
    <w:bookmarkStart w:name="z161" w:id="153"/>
    <w:p>
      <w:pPr>
        <w:spacing w:after="0"/>
        <w:ind w:left="0"/>
        <w:jc w:val="both"/>
      </w:pPr>
      <w:r>
        <w:rPr>
          <w:rFonts w:ascii="Times New Roman"/>
          <w:b w:val="false"/>
          <w:i w:val="false"/>
          <w:color w:val="000000"/>
          <w:sz w:val="28"/>
        </w:rPr>
        <w:t>
      40. Бюджеттік бағдарлама бойынша шығыстардың ай сайынғы көлеміне өзгерістер енгізу қажет болған жағдайда, бюджеттік бағдарламалар әкімшілері осы Рәсімдердің 33-тармағының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мемлекеттік қазынашылық немесе бюджетті атқару жөніндегі уәкілетті органға/аудандық маңызы бар қала, ауыл, кент, ауылдық округ әкімінің аппаратына жібереді.</w:t>
      </w:r>
    </w:p>
    <w:bookmarkEnd w:id="153"/>
    <w:bookmarkStart w:name="z162" w:id="154"/>
    <w:p>
      <w:pPr>
        <w:spacing w:after="0"/>
        <w:ind w:left="0"/>
        <w:jc w:val="both"/>
      </w:pPr>
      <w:r>
        <w:rPr>
          <w:rFonts w:ascii="Times New Roman"/>
          <w:b w:val="false"/>
          <w:i w:val="false"/>
          <w:color w:val="000000"/>
          <w:sz w:val="28"/>
        </w:rPr>
        <w:t>
      41.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154"/>
    <w:bookmarkStart w:name="z163" w:id="155"/>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мемлекеттік қазынашылық жоғары тұрған бюджетті атқару жөніндегі уәкілетті органға өтінім ұсынады.</w:t>
      </w:r>
    </w:p>
    <w:bookmarkEnd w:id="155"/>
    <w:bookmarkStart w:name="z164" w:id="156"/>
    <w:p>
      <w:pPr>
        <w:spacing w:after="0"/>
        <w:ind w:left="0"/>
        <w:jc w:val="both"/>
      </w:pPr>
      <w:r>
        <w:rPr>
          <w:rFonts w:ascii="Times New Roman"/>
          <w:b w:val="false"/>
          <w:i w:val="false"/>
          <w:color w:val="000000"/>
          <w:sz w:val="28"/>
        </w:rPr>
        <w:t>
      42. Ағымдағы айдың қаржыландыру жоспарларына өзгерістер енгізуге арналған өтінімді бюджеттік бағдарламалар әкімшілері мемлекеттік қазынашылыққа, бюджетті атқару жөніндегі жергілікті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156"/>
    <w:bookmarkStart w:name="z165" w:id="157"/>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оныншы күніне дейін береді;</w:t>
      </w:r>
    </w:p>
    <w:bookmarkEnd w:id="157"/>
    <w:bookmarkStart w:name="z166" w:id="158"/>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bookmarkEnd w:id="158"/>
    <w:bookmarkStart w:name="z167" w:id="159"/>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bookmarkEnd w:id="159"/>
    <w:bookmarkStart w:name="z168" w:id="160"/>
    <w:p>
      <w:pPr>
        <w:spacing w:after="0"/>
        <w:ind w:left="0"/>
        <w:jc w:val="both"/>
      </w:pPr>
      <w:r>
        <w:rPr>
          <w:rFonts w:ascii="Times New Roman"/>
          <w:b w:val="false"/>
          <w:i w:val="false"/>
          <w:color w:val="000000"/>
          <w:sz w:val="28"/>
        </w:rPr>
        <w:t>
      43.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160"/>
    <w:bookmarkStart w:name="z169" w:id="161"/>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161"/>
    <w:bookmarkStart w:name="z170" w:id="162"/>
    <w:p>
      <w:pPr>
        <w:spacing w:after="0"/>
        <w:ind w:left="0"/>
        <w:jc w:val="both"/>
      </w:pPr>
      <w:r>
        <w:rPr>
          <w:rFonts w:ascii="Times New Roman"/>
          <w:b w:val="false"/>
          <w:i w:val="false"/>
          <w:color w:val="000000"/>
          <w:sz w:val="28"/>
        </w:rPr>
        <w:t>
      Мемлекеттік қазынашылыққа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162"/>
    <w:bookmarkStart w:name="z171" w:id="163"/>
    <w:p>
      <w:pPr>
        <w:spacing w:after="0"/>
        <w:ind w:left="0"/>
        <w:jc w:val="both"/>
      </w:pPr>
      <w:r>
        <w:rPr>
          <w:rFonts w:ascii="Times New Roman"/>
          <w:b w:val="false"/>
          <w:i w:val="false"/>
          <w:color w:val="000000"/>
          <w:sz w:val="28"/>
        </w:rPr>
        <w:t>
      Мемлекеттік қазынашылыққа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bookmarkEnd w:id="163"/>
    <w:bookmarkStart w:name="z172" w:id="164"/>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мемлекеттік қазынашылыққа, бюджетті атқару жөніндегі жергілікті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bookmarkEnd w:id="164"/>
    <w:bookmarkStart w:name="z173" w:id="165"/>
    <w:p>
      <w:pPr>
        <w:spacing w:after="0"/>
        <w:ind w:left="0"/>
        <w:jc w:val="both"/>
      </w:pPr>
      <w:r>
        <w:rPr>
          <w:rFonts w:ascii="Times New Roman"/>
          <w:b w:val="false"/>
          <w:i w:val="false"/>
          <w:color w:val="000000"/>
          <w:sz w:val="28"/>
        </w:rPr>
        <w:t>
      Бюджеттiк бағдарламалар әкiмшiсi мемлекеттік қазынашылыққа, бюджетті атқару жөніндегі жергілікті уәкілетті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bookmarkEnd w:id="165"/>
    <w:bookmarkStart w:name="z174" w:id="166"/>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bookmarkEnd w:id="166"/>
    <w:bookmarkStart w:name="z175" w:id="167"/>
    <w:p>
      <w:pPr>
        <w:spacing w:after="0"/>
        <w:ind w:left="0"/>
        <w:jc w:val="both"/>
      </w:pPr>
      <w:r>
        <w:rPr>
          <w:rFonts w:ascii="Times New Roman"/>
          <w:b w:val="false"/>
          <w:i w:val="false"/>
          <w:color w:val="000000"/>
          <w:sz w:val="28"/>
        </w:rPr>
        <w:t>
      Бюджеттік бағдарламаның басшысы бюджеттік бағдарламалар әкімшісінің қаржыландыру жоспарларының жобаларын және қаржыландырудың жеке жоспарларын мемлекеттік қазынашылыққа немесе бюджетті атқару жөніндегі жергілікті уәкілетті органға берудің дұрыстығын, дұрыс ресімделуін және уақытылы ұсынылуын және бюджет қаражатын қайта бөлудің негізділігін қамтамасыз етеді.</w:t>
      </w:r>
    </w:p>
    <w:bookmarkEnd w:id="167"/>
    <w:bookmarkStart w:name="z176" w:id="168"/>
    <w:p>
      <w:pPr>
        <w:spacing w:after="0"/>
        <w:ind w:left="0"/>
        <w:jc w:val="both"/>
      </w:pPr>
      <w:r>
        <w:rPr>
          <w:rFonts w:ascii="Times New Roman"/>
          <w:b w:val="false"/>
          <w:i w:val="false"/>
          <w:color w:val="000000"/>
          <w:sz w:val="28"/>
        </w:rPr>
        <w:t>
      44. Мемлекеттік қазынашылық, бюджетті атқару жөніндегі жергілікті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168"/>
    <w:bookmarkStart w:name="z177" w:id="169"/>
    <w:p>
      <w:pPr>
        <w:spacing w:after="0"/>
        <w:ind w:left="0"/>
        <w:jc w:val="both"/>
      </w:pPr>
      <w:r>
        <w:rPr>
          <w:rFonts w:ascii="Times New Roman"/>
          <w:b w:val="false"/>
          <w:i w:val="false"/>
          <w:color w:val="000000"/>
          <w:sz w:val="28"/>
        </w:rPr>
        <w:t>
      Анықтаманы қалыптастыру осы Рәсімдердің 36-тармағында көзделген тәртіппен, сондай-ақ мынадай шарттарды ескере отырып жүргізіледі:</w:t>
      </w:r>
    </w:p>
    <w:bookmarkEnd w:id="169"/>
    <w:bookmarkStart w:name="z178" w:id="170"/>
    <w:p>
      <w:pPr>
        <w:spacing w:after="0"/>
        <w:ind w:left="0"/>
        <w:jc w:val="both"/>
      </w:pPr>
      <w:r>
        <w:rPr>
          <w:rFonts w:ascii="Times New Roman"/>
          <w:b w:val="false"/>
          <w:i w:val="false"/>
          <w:color w:val="000000"/>
          <w:sz w:val="28"/>
        </w:rPr>
        <w:t>
      осы Рәсімдердің 20-тармағына сәйкес түсімдердің жиынтық жоспарының және төлемдер бойынша қаржыландырудың жиынтық жоспарының теңгерімділігін сақтау;</w:t>
      </w:r>
    </w:p>
    <w:bookmarkEnd w:id="170"/>
    <w:bookmarkStart w:name="z179" w:id="171"/>
    <w:p>
      <w:pPr>
        <w:spacing w:after="0"/>
        <w:ind w:left="0"/>
        <w:jc w:val="both"/>
      </w:pPr>
      <w:r>
        <w:rPr>
          <w:rFonts w:ascii="Times New Roman"/>
          <w:b w:val="false"/>
          <w:i w:val="false"/>
          <w:color w:val="000000"/>
          <w:sz w:val="28"/>
        </w:rPr>
        <w:t>
      жиынтық жоспардың "Республикалық және жергілікті бюджеттердің тапшылығын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w:t>
      </w:r>
    </w:p>
    <w:bookmarkEnd w:id="171"/>
    <w:bookmarkStart w:name="z180" w:id="172"/>
    <w:p>
      <w:pPr>
        <w:spacing w:after="0"/>
        <w:ind w:left="0"/>
        <w:jc w:val="both"/>
      </w:pPr>
      <w:r>
        <w:rPr>
          <w:rFonts w:ascii="Times New Roman"/>
          <w:b w:val="false"/>
          <w:i w:val="false"/>
          <w:color w:val="000000"/>
          <w:sz w:val="28"/>
        </w:rPr>
        <w:t>
      45.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мемлекеттік қазынашылық, жоғары тұрған бюджетті атқару жөніндегі уәкілетті орган олар түскен күннен бастап үш жұмыс күні ішінде қарайды.</w:t>
      </w:r>
    </w:p>
    <w:bookmarkEnd w:id="172"/>
    <w:bookmarkStart w:name="z181" w:id="173"/>
    <w:p>
      <w:pPr>
        <w:spacing w:after="0"/>
        <w:ind w:left="0"/>
        <w:jc w:val="both"/>
      </w:pPr>
      <w:r>
        <w:rPr>
          <w:rFonts w:ascii="Times New Roman"/>
          <w:b w:val="false"/>
          <w:i w:val="false"/>
          <w:color w:val="000000"/>
          <w:sz w:val="28"/>
        </w:rPr>
        <w:t>
      Бюджетті атқару жөніндегі уәкілетті орган ұсынылған өзгерістер бойынша негіздемені және осы Рәсімдердің 36, 37, 38, 39, 40, 41, 42, 43 және 44-тармақтарында белгіленген шарттардың сақталуын тексереді.</w:t>
      </w:r>
    </w:p>
    <w:bookmarkEnd w:id="173"/>
    <w:bookmarkStart w:name="z182" w:id="174"/>
    <w:p>
      <w:pPr>
        <w:spacing w:after="0"/>
        <w:ind w:left="0"/>
        <w:jc w:val="both"/>
      </w:pPr>
      <w:r>
        <w:rPr>
          <w:rFonts w:ascii="Times New Roman"/>
          <w:b w:val="false"/>
          <w:i w:val="false"/>
          <w:color w:val="000000"/>
          <w:sz w:val="28"/>
        </w:rPr>
        <w:t>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Рәсімдердің 36, 37, 38, 39, 40, 41, 42, 43 және 44-тармақтарында айқындалатын басқа да шарттар бұзылса, онда мемлекеттік қазынашылық,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bookmarkEnd w:id="174"/>
    <w:bookmarkStart w:name="z183" w:id="175"/>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мемлекеттік қазынашылықтың, бюджетті атқару жөніндегі жергілікті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bookmarkEnd w:id="175"/>
    <w:bookmarkStart w:name="z184" w:id="176"/>
    <w:p>
      <w:pPr>
        <w:spacing w:after="0"/>
        <w:ind w:left="0"/>
        <w:jc w:val="both"/>
      </w:pPr>
      <w:r>
        <w:rPr>
          <w:rFonts w:ascii="Times New Roman"/>
          <w:b w:val="false"/>
          <w:i w:val="false"/>
          <w:color w:val="000000"/>
          <w:sz w:val="28"/>
        </w:rPr>
        <w:t>
      46. Мемлекеттік қазынашылық, бюджетті атқару жөніндегі жергілікті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176"/>
    <w:bookmarkStart w:name="z185" w:id="177"/>
    <w:p>
      <w:pPr>
        <w:spacing w:after="0"/>
        <w:ind w:left="0"/>
        <w:jc w:val="both"/>
      </w:pPr>
      <w:r>
        <w:rPr>
          <w:rFonts w:ascii="Times New Roman"/>
          <w:b w:val="false"/>
          <w:i w:val="false"/>
          <w:color w:val="000000"/>
          <w:sz w:val="28"/>
        </w:rPr>
        <w:t>
      47. Бюджеттік бағдарламалар әкімшісі төлемдер мен міндеттемелер бойынша қаржыландырудың жиынтық жоспарларына өзгерістер енгізу туралы мемлекеттік қазынашылықтан, бюджетті атқару жөніндегі жергілікті уәкілетті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177"/>
    <w:bookmarkStart w:name="z186" w:id="178"/>
    <w:p>
      <w:pPr>
        <w:spacing w:after="0"/>
        <w:ind w:left="0"/>
        <w:jc w:val="both"/>
      </w:pPr>
      <w:r>
        <w:rPr>
          <w:rFonts w:ascii="Times New Roman"/>
          <w:b w:val="false"/>
          <w:i w:val="false"/>
          <w:color w:val="000000"/>
          <w:sz w:val="28"/>
        </w:rPr>
        <w:t>
      48. Қазақстан Республикасының өзгертілген заңнамалық актілерді іске асыруға қажетті өзгерістерді қоспағанда және Бюджет кодексінің 98-бабында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178"/>
    <w:bookmarkStart w:name="z187" w:id="179"/>
    <w:p>
      <w:pPr>
        <w:spacing w:after="0"/>
        <w:ind w:left="0"/>
        <w:jc w:val="both"/>
      </w:pPr>
      <w:r>
        <w:rPr>
          <w:rFonts w:ascii="Times New Roman"/>
          <w:b w:val="false"/>
          <w:i w:val="false"/>
          <w:color w:val="000000"/>
          <w:sz w:val="28"/>
        </w:rPr>
        <w:t>
      49.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179"/>
    <w:bookmarkStart w:name="z188" w:id="180"/>
    <w:p>
      <w:pPr>
        <w:spacing w:after="0"/>
        <w:ind w:left="0"/>
        <w:jc w:val="both"/>
      </w:pPr>
      <w:r>
        <w:rPr>
          <w:rFonts w:ascii="Times New Roman"/>
          <w:b w:val="false"/>
          <w:i w:val="false"/>
          <w:color w:val="000000"/>
          <w:sz w:val="28"/>
        </w:rPr>
        <w:t>
      50.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Рәсімдердің 32-тармағында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180"/>
    <w:bookmarkStart w:name="z189" w:id="181"/>
    <w:p>
      <w:pPr>
        <w:spacing w:after="0"/>
        <w:ind w:left="0"/>
        <w:jc w:val="both"/>
      </w:pPr>
      <w:r>
        <w:rPr>
          <w:rFonts w:ascii="Times New Roman"/>
          <w:b w:val="false"/>
          <w:i w:val="false"/>
          <w:color w:val="000000"/>
          <w:sz w:val="28"/>
        </w:rPr>
        <w:t>
      Түсімдердің болжамдық жылдық сомасын өзгертуге кезекті қаржы жылына арналған бюджетті нақтылаған кезде ғана жол беріледі.</w:t>
      </w:r>
    </w:p>
    <w:bookmarkEnd w:id="181"/>
    <w:bookmarkStart w:name="z190" w:id="182"/>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төмен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bookmarkEnd w:id="182"/>
    <w:bookmarkStart w:name="z191" w:id="183"/>
    <w:p>
      <w:pPr>
        <w:spacing w:after="0"/>
        <w:ind w:left="0"/>
        <w:jc w:val="both"/>
      </w:pPr>
      <w:r>
        <w:rPr>
          <w:rFonts w:ascii="Times New Roman"/>
          <w:b w:val="false"/>
          <w:i w:val="false"/>
          <w:color w:val="000000"/>
          <w:sz w:val="28"/>
        </w:rPr>
        <w:t>
      51.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183"/>
    <w:bookmarkStart w:name="z192" w:id="184"/>
    <w:p>
      <w:pPr>
        <w:spacing w:after="0"/>
        <w:ind w:left="0"/>
        <w:jc w:val="both"/>
      </w:pPr>
      <w:r>
        <w:rPr>
          <w:rFonts w:ascii="Times New Roman"/>
          <w:b w:val="false"/>
          <w:i w:val="false"/>
          <w:color w:val="000000"/>
          <w:sz w:val="28"/>
        </w:rPr>
        <w:t>
      52.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осы Рәсімдердiң 2-тарауында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Рәсімдерге 40 және 41-қосымшаларына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184"/>
    <w:bookmarkStart w:name="z193" w:id="185"/>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bookmarkEnd w:id="185"/>
    <w:bookmarkStart w:name="z194" w:id="186"/>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осы Рәсімдердiң 2-тарауында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bookmarkEnd w:id="186"/>
    <w:bookmarkStart w:name="z195" w:id="187"/>
    <w:p>
      <w:pPr>
        <w:spacing w:after="0"/>
        <w:ind w:left="0"/>
        <w:jc w:val="both"/>
      </w:pPr>
      <w:r>
        <w:rPr>
          <w:rFonts w:ascii="Times New Roman"/>
          <w:b w:val="false"/>
          <w:i w:val="false"/>
          <w:color w:val="000000"/>
          <w:sz w:val="28"/>
        </w:rPr>
        <w:t>
      53.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мемлекеттік қазынашылық органдарына берген кезде осы Рәсімдерге 28, 40 және 42-қосымшаларына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Рәсімдерге 24-қосымшасына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бөлімшесі/аудандық маңызы бар қала, ауыл, кент, ауылдық округ әкімінің аппараты басшысының электрондық цифрлық қолтаңбасымен қойылады.</w:t>
      </w:r>
    </w:p>
    <w:bookmarkEnd w:id="187"/>
    <w:bookmarkStart w:name="z196" w:id="188"/>
    <w:p>
      <w:pPr>
        <w:spacing w:after="0"/>
        <w:ind w:left="0"/>
        <w:jc w:val="both"/>
      </w:pPr>
      <w:r>
        <w:rPr>
          <w:rFonts w:ascii="Times New Roman"/>
          <w:b w:val="false"/>
          <w:i w:val="false"/>
          <w:color w:val="000000"/>
          <w:sz w:val="28"/>
        </w:rPr>
        <w:t>
      Бюджет нақтыланған жағдайда мемлекеттік қазынашылық органына осы Рәсімдерге 28, 40 және 42-қосымшаларына сәйкес жиынтық жоспарға өзгерістер енгізу туралы анықтамалардың электронды үлгілері және осы Рәсімдерге 43-қосымшасына сәйкес нақтыланған жоспардың осы Рәсімдерге 24-қосымшасына сәйкес нысан бойынша тізілімге тіркелген электронды үлгісі ұсынылады.</w:t>
      </w:r>
    </w:p>
    <w:bookmarkEnd w:id="188"/>
    <w:bookmarkStart w:name="z197" w:id="189"/>
    <w:p>
      <w:pPr>
        <w:spacing w:after="0"/>
        <w:ind w:left="0"/>
        <w:jc w:val="both"/>
      </w:pPr>
      <w:r>
        <w:rPr>
          <w:rFonts w:ascii="Times New Roman"/>
          <w:b w:val="false"/>
          <w:i w:val="false"/>
          <w:color w:val="000000"/>
          <w:sz w:val="28"/>
        </w:rPr>
        <w:t>
      54.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он бесінен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189"/>
    <w:bookmarkStart w:name="z198" w:id="190"/>
    <w:p>
      <w:pPr>
        <w:spacing w:after="0"/>
        <w:ind w:left="0"/>
        <w:jc w:val="both"/>
      </w:pPr>
      <w:r>
        <w:rPr>
          <w:rFonts w:ascii="Times New Roman"/>
          <w:b w:val="false"/>
          <w:i w:val="false"/>
          <w:color w:val="000000"/>
          <w:sz w:val="28"/>
        </w:rPr>
        <w:t>
      55. Республикалық бюджет туралы Қазақстан Республикасының Заңына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Рәсімдердің 32, 33, 34, 35, 36, 37, 38, 39, 40, 41, 42, 43, 44, 45, 46, 47, 48, 49, 50, 51, 52, 53, 54, 55, 56, 57, 58, 59, 60, 61, 62, 63, 64-тармақтарымен және 28-тармақтың бесінші бөлігінде белгiленген тәртiппен оларға өзгерiстер енгiзу жолымен нақтылайды.</w:t>
      </w:r>
    </w:p>
    <w:bookmarkEnd w:id="190"/>
    <w:bookmarkStart w:name="z199" w:id="191"/>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Қазақстан Республикасының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кейін бес жұмыс күні ішінде мемлекеттік қазынашылыққа, бюджетті атқару жөніндегі жергілікті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bookmarkEnd w:id="191"/>
    <w:bookmarkStart w:name="z200" w:id="192"/>
    <w:p>
      <w:pPr>
        <w:spacing w:after="0"/>
        <w:ind w:left="0"/>
        <w:jc w:val="both"/>
      </w:pPr>
      <w:r>
        <w:rPr>
          <w:rFonts w:ascii="Times New Roman"/>
          <w:b w:val="false"/>
          <w:i w:val="false"/>
          <w:color w:val="000000"/>
          <w:sz w:val="28"/>
        </w:rPr>
        <w:t>
      Қосымша бюджеттік бағдарламалар бойынша бюджеттік бағдарламалардың әкімшілері мемлекеттік қазынашылыққа, бюджетті атқару жөніндегі жергілікті уәкілетті органға, аудандық маңызы бар қала, ауыл, кент, ауылдық округ әкімінің аппаратына осы Рәсімдердің 3, 4, 5, 6, 7, 8, 9, 10, 11, 12 және 13-тармақтарына сәйкес міндеттемелер мен төлемдер бойынша бюджеттік бағдарламаларды қаржыландыру жоспарларының жобаларын ұсынады.</w:t>
      </w:r>
    </w:p>
    <w:bookmarkEnd w:id="192"/>
    <w:bookmarkStart w:name="z201" w:id="193"/>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ағымдағы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Қазақстан Республикасының Заңына өзгерістер мен толықтырулар енгізу туралы Қазақстан Республикасының Заңы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bookmarkEnd w:id="193"/>
    <w:bookmarkStart w:name="z202" w:id="194"/>
    <w:p>
      <w:pPr>
        <w:spacing w:after="0"/>
        <w:ind w:left="0"/>
        <w:jc w:val="both"/>
      </w:pPr>
      <w:r>
        <w:rPr>
          <w:rFonts w:ascii="Times New Roman"/>
          <w:b w:val="false"/>
          <w:i w:val="false"/>
          <w:color w:val="000000"/>
          <w:sz w:val="28"/>
        </w:rPr>
        <w:t>
      56. Бюджет нақтыланғанға дейін ағымдағы қаржы жылына арналған республикалық бюджет туралы Қазақстан Республикасының Заңына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194"/>
    <w:bookmarkStart w:name="z203" w:id="195"/>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End w:id="195"/>
    <w:bookmarkStart w:name="z204" w:id="196"/>
    <w:p>
      <w:pPr>
        <w:spacing w:after="0"/>
        <w:ind w:left="0"/>
        <w:jc w:val="both"/>
      </w:pPr>
      <w:r>
        <w:rPr>
          <w:rFonts w:ascii="Times New Roman"/>
          <w:b w:val="false"/>
          <w:i w:val="false"/>
          <w:color w:val="000000"/>
          <w:sz w:val="28"/>
        </w:rPr>
        <w:t>
      57. Кезекті қаржы жылына арналған республикалық бюджет туралы Қазақстан Республикасының Заңына немесе жергілікті бюджет туралы мәслихаттың шешіміне өзгерістер мен толықтырулар енгізу туралы Қазақстан Республикасының Заңына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196"/>
    <w:bookmarkStart w:name="z205" w:id="197"/>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End w:id="197"/>
    <w:bookmarkStart w:name="z206" w:id="198"/>
    <w:p>
      <w:pPr>
        <w:spacing w:after="0"/>
        <w:ind w:left="0"/>
        <w:jc w:val="both"/>
      </w:pPr>
      <w:r>
        <w:rPr>
          <w:rFonts w:ascii="Times New Roman"/>
          <w:b w:val="false"/>
          <w:i w:val="false"/>
          <w:color w:val="000000"/>
          <w:sz w:val="28"/>
        </w:rPr>
        <w:t>
      58. Бюджет кодексінің 98-бабының 2-тармағының 2) тармақшасына және 3-тармағының 4) тармақшасына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жөніндегі уәкілетті орган осы Рәсімдердің 2-тарауының 4-параграфында белгіленген тәртіппен мемлекеттік қазынашылық, бюджетті атқару жөніндегі жергілікті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198"/>
    <w:bookmarkStart w:name="z207" w:id="199"/>
    <w:p>
      <w:pPr>
        <w:spacing w:after="0"/>
        <w:ind w:left="0"/>
        <w:jc w:val="both"/>
      </w:pPr>
      <w:r>
        <w:rPr>
          <w:rFonts w:ascii="Times New Roman"/>
          <w:b w:val="false"/>
          <w:i w:val="false"/>
          <w:color w:val="000000"/>
          <w:sz w:val="28"/>
        </w:rPr>
        <w:t>
      59.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жиырма бесінші күніне дейін, төртінші тоқсанда ағымдағы қаржы жылының бірінші қазанынан кешіктірмей Бюджет кодексінің 98-бабының 2-тармағы 2) тармақшасында көзделген жағдайларда бюджеттік жоспарлау жөніндегі орталық уәкілетті органға бюджет құрылымын өзгертпей, Республикалық бюджет комиссиясында міндетті түрде қарала отырып, ағымдағы қаржы жылына арналған бюджеттік бағдарламалар арасында қаражатты қайта бөлу бойынша ұсыныстар енгізеді.</w:t>
      </w:r>
    </w:p>
    <w:bookmarkEnd w:id="199"/>
    <w:bookmarkStart w:name="z208" w:id="200"/>
    <w:p>
      <w:pPr>
        <w:spacing w:after="0"/>
        <w:ind w:left="0"/>
        <w:jc w:val="both"/>
      </w:pPr>
      <w:r>
        <w:rPr>
          <w:rFonts w:ascii="Times New Roman"/>
          <w:b w:val="false"/>
          <w:i w:val="false"/>
          <w:color w:val="000000"/>
          <w:sz w:val="28"/>
        </w:rPr>
        <w:t>
      60.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жиырма бесінші күніне дейін, төртінші тоқсанда ағымдағы қаржы жылының бірінші қазанынан кешіктірмей Бюджет кодексінің 98-бабының 2-тармағы 2) тармақшасында көзделген жағдайларда бюджеттік жоспарлау жөніндегі орталық уәкілетті органға республикалық бюджет бағдарламасының бір әкімшісінің өзінің мазмұны жағынан біртектес бюджеттік даму бағдарламалары арасында қаражатты қайта бөлу бойынша ұсыныстар енгізеді:</w:t>
      </w:r>
    </w:p>
    <w:bookmarkEnd w:id="200"/>
    <w:bookmarkStart w:name="z209" w:id="201"/>
    <w:p>
      <w:pPr>
        <w:spacing w:after="0"/>
        <w:ind w:left="0"/>
        <w:jc w:val="both"/>
      </w:pPr>
      <w:r>
        <w:rPr>
          <w:rFonts w:ascii="Times New Roman"/>
          <w:b w:val="false"/>
          <w:i w:val="false"/>
          <w:color w:val="000000"/>
          <w:sz w:val="28"/>
        </w:rPr>
        <w:t xml:space="preserve">
      1) бюджет шығыстарының құрылымын өзгертпей, Республикалық бюджет комиссиясында қарастырмай-ақ ағымдағы қаржы жылына арналған бюджеттік бағдарлама шығыстары көлемінің бес пайызынан аспайтын көлемде. </w:t>
      </w:r>
    </w:p>
    <w:bookmarkEnd w:id="201"/>
    <w:bookmarkStart w:name="z210" w:id="202"/>
    <w:p>
      <w:pPr>
        <w:spacing w:after="0"/>
        <w:ind w:left="0"/>
        <w:jc w:val="both"/>
      </w:pPr>
      <w:r>
        <w:rPr>
          <w:rFonts w:ascii="Times New Roman"/>
          <w:b w:val="false"/>
          <w:i w:val="false"/>
          <w:color w:val="000000"/>
          <w:sz w:val="28"/>
        </w:rPr>
        <w:t>
      Бюджеттік жоспарлау жөніндегі орталық уәклетті орган республикалық бюджеттік бағдарламалар әкімшілерінің бюджеттік даму бағдарламаларының инвестициялық жобалары тізбесімен ұсыныстарын 10 жұмыс күні ішінде қарайды және ұсынылып отырған өзгерістер осы Рәсімдерде белгіленген талаптарға сәйкес келген жағдайда белгіленген тәртіпте республикалық бюджетке түзету туралы Қазақстан Республикасы Үкіметінің қаулысына өзгерістер мен толықтырулар енгізу туралы қаулы жобасын дайындайды.</w:t>
      </w:r>
    </w:p>
    <w:bookmarkEnd w:id="202"/>
    <w:bookmarkStart w:name="z211" w:id="203"/>
    <w:p>
      <w:pPr>
        <w:spacing w:after="0"/>
        <w:ind w:left="0"/>
        <w:jc w:val="both"/>
      </w:pPr>
      <w:r>
        <w:rPr>
          <w:rFonts w:ascii="Times New Roman"/>
          <w:b w:val="false"/>
          <w:i w:val="false"/>
          <w:color w:val="000000"/>
          <w:sz w:val="28"/>
        </w:rPr>
        <w:t xml:space="preserve">
      Қабылданған нормативтік құқықтық актінің және бюджеттік бағдарламалар әкімшісінің өтінімі негізінде мемлекеттік қазынашылық осы Рәсімдердің 4-тарауының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 </w:t>
      </w:r>
    </w:p>
    <w:bookmarkEnd w:id="203"/>
    <w:bookmarkStart w:name="z212" w:id="204"/>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 пайызынан он пайызына дейінгі көлемде.</w:t>
      </w:r>
    </w:p>
    <w:bookmarkEnd w:id="204"/>
    <w:bookmarkStart w:name="z213" w:id="205"/>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әкімшілерінің ұсыныстарын он жұмыс күні ішінде қарайды және ұсынылатын өзгерістер осы Рәсімдерде белгіленген талаптарға сәйкес келген жағдайда республикалық бюджеттік бағдарламаның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қаулының жобасын дайындайды.</w:t>
      </w:r>
    </w:p>
    <w:bookmarkEnd w:id="205"/>
    <w:bookmarkStart w:name="z214" w:id="206"/>
    <w:p>
      <w:pPr>
        <w:spacing w:after="0"/>
        <w:ind w:left="0"/>
        <w:jc w:val="both"/>
      </w:pPr>
      <w:r>
        <w:rPr>
          <w:rFonts w:ascii="Times New Roman"/>
          <w:b w:val="false"/>
          <w:i w:val="false"/>
          <w:color w:val="000000"/>
          <w:sz w:val="28"/>
        </w:rPr>
        <w:t>
      Республикалық бюджет комиссиясының оң шешімінің негізінде республикалық бюджеттік бағдарламалар әкімшісі республикалық бюджетті түзету туралы Қазақстан Республикасы Үкіметінің қаулысына өзгерістер мен толықтырулар енгізу туралы қаулы жобасын белгіленген тәртіпте әзірлейді.</w:t>
      </w:r>
    </w:p>
    <w:bookmarkEnd w:id="206"/>
    <w:bookmarkStart w:name="z215" w:id="207"/>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мемлекеттік қазынашылық осы Рәсімдердің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 </w:t>
      </w:r>
    </w:p>
    <w:bookmarkEnd w:id="207"/>
    <w:bookmarkStart w:name="z216" w:id="208"/>
    <w:p>
      <w:pPr>
        <w:spacing w:after="0"/>
        <w:ind w:left="0"/>
        <w:jc w:val="both"/>
      </w:pPr>
      <w:r>
        <w:rPr>
          <w:rFonts w:ascii="Times New Roman"/>
          <w:b w:val="false"/>
          <w:i w:val="false"/>
          <w:color w:val="000000"/>
          <w:sz w:val="28"/>
        </w:rPr>
        <w:t>
      Бюджеттің атқарылуы барысында бюджеттік бағдарламалардың әкімшілері бюджеттік бағдарламаның паспортында көзделген түпкілікті нәтижені сақтай отырып, бюджеттік бағдарлама бойынша шығыстардың жылдық көлемін өзгертпей:</w:t>
      </w:r>
    </w:p>
    <w:bookmarkEnd w:id="208"/>
    <w:bookmarkStart w:name="z217" w:id="209"/>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bookmarkEnd w:id="209"/>
    <w:bookmarkStart w:name="z218" w:id="210"/>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кіші бағдарламаларды қоспағанда, бір бюджеттік бағдарлама шегінде ағымдағы бюджеттік кіші бағдарламалар арасында тиісті бюджет комиссиясының қарауынсыз қаражатты қайта бөледі.</w:t>
      </w:r>
    </w:p>
    <w:bookmarkEnd w:id="210"/>
    <w:bookmarkStart w:name="z219" w:id="211"/>
    <w:p>
      <w:pPr>
        <w:spacing w:after="0"/>
        <w:ind w:left="0"/>
        <w:jc w:val="both"/>
      </w:pPr>
      <w:r>
        <w:rPr>
          <w:rFonts w:ascii="Times New Roman"/>
          <w:b w:val="false"/>
          <w:i w:val="false"/>
          <w:color w:val="000000"/>
          <w:sz w:val="28"/>
        </w:rPr>
        <w:t>
      61. Қазақстан Республикасының Ұлттық қорынан нысаналы трансферттердің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міндетті түрде Республикалық бюджет комиссиясында қаралып және олардың нысаналы мақсаты сақтала отырып жүзеге асырылады.</w:t>
      </w:r>
    </w:p>
    <w:bookmarkEnd w:id="211"/>
    <w:bookmarkStart w:name="z220" w:id="212"/>
    <w:p>
      <w:pPr>
        <w:spacing w:after="0"/>
        <w:ind w:left="0"/>
        <w:jc w:val="both"/>
      </w:pPr>
      <w:r>
        <w:rPr>
          <w:rFonts w:ascii="Times New Roman"/>
          <w:b w:val="false"/>
          <w:i w:val="false"/>
          <w:color w:val="000000"/>
          <w:sz w:val="28"/>
        </w:rPr>
        <w:t>
      Мемлекеттік қазынашылық, бюджетті атқару жөніндегі жергілікті уәкілетті орган Рәсімдердің 61-тармағында санамаланған нормативтiк құқықтық актiлердiң негiзiнде осы Рәсімдердің 2-тарауының 4-параграфында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212"/>
    <w:bookmarkStart w:name="z221" w:id="213"/>
    <w:p>
      <w:pPr>
        <w:spacing w:after="0"/>
        <w:ind w:left="0"/>
        <w:jc w:val="both"/>
      </w:pPr>
      <w:r>
        <w:rPr>
          <w:rFonts w:ascii="Times New Roman"/>
          <w:b w:val="false"/>
          <w:i w:val="false"/>
          <w:color w:val="000000"/>
          <w:sz w:val="28"/>
        </w:rPr>
        <w:t>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Рәсімдердің 32, 33, 34, 35, 36, 37, 38, 39, 40, 41, 42, 43, 44, 45, 46, 47, 48, 49, 50, 51, 52, 53, 54, 55, 56, 57, 58, 59, 60, 61, 62, 63 және 64-тармақтарымен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213"/>
    <w:bookmarkStart w:name="z222" w:id="214"/>
    <w:p>
      <w:pPr>
        <w:spacing w:after="0"/>
        <w:ind w:left="0"/>
        <w:jc w:val="both"/>
      </w:pPr>
      <w:r>
        <w:rPr>
          <w:rFonts w:ascii="Times New Roman"/>
          <w:b w:val="false"/>
          <w:i w:val="false"/>
          <w:color w:val="000000"/>
          <w:sz w:val="28"/>
        </w:rPr>
        <w:t>
      62.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Рәсімдердің 2-тарауының 4-параграфында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214"/>
    <w:bookmarkStart w:name="z223" w:id="215"/>
    <w:p>
      <w:pPr>
        <w:spacing w:after="0"/>
        <w:ind w:left="0"/>
        <w:jc w:val="both"/>
      </w:pPr>
      <w:r>
        <w:rPr>
          <w:rFonts w:ascii="Times New Roman"/>
          <w:b w:val="false"/>
          <w:i w:val="false"/>
          <w:color w:val="000000"/>
          <w:sz w:val="28"/>
        </w:rPr>
        <w:t>
      63.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орталық уәкілетті орган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бірыңғай бюджеттік сыныптамасына өзгерістер мен толықтырулар енгізеді.</w:t>
      </w:r>
    </w:p>
    <w:bookmarkEnd w:id="215"/>
    <w:bookmarkStart w:name="z224" w:id="216"/>
    <w:p>
      <w:pPr>
        <w:spacing w:after="0"/>
        <w:ind w:left="0"/>
        <w:jc w:val="both"/>
      </w:pPr>
      <w:r>
        <w:rPr>
          <w:rFonts w:ascii="Times New Roman"/>
          <w:b w:val="false"/>
          <w:i w:val="false"/>
          <w:color w:val="000000"/>
          <w:sz w:val="28"/>
        </w:rPr>
        <w:t>
      64. Республикалық бюджеттік бағдарламалардың әкімшілерімен бірлесіп бюджетті атқару жөніндегі орталық уәкілетті орган жүргізген бюджеттік мониторинг нәтижелері бойынша бюджеттік жоспарлау жөніндегі орталық уәкілетті орган осы Рәсімдерде көзделген тәртіппен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қалыптастырады.</w:t>
      </w:r>
    </w:p>
    <w:bookmarkEnd w:id="216"/>
    <w:bookmarkStart w:name="z225" w:id="217"/>
    <w:p>
      <w:pPr>
        <w:spacing w:after="0"/>
        <w:ind w:left="0"/>
        <w:jc w:val="both"/>
      </w:pPr>
      <w:r>
        <w:rPr>
          <w:rFonts w:ascii="Times New Roman"/>
          <w:b w:val="false"/>
          <w:i w:val="false"/>
          <w:color w:val="000000"/>
          <w:sz w:val="28"/>
        </w:rPr>
        <w:t>
      65.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bookmarkEnd w:id="217"/>
    <w:bookmarkStart w:name="z226" w:id="218"/>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bookmarkEnd w:id="218"/>
    <w:bookmarkStart w:name="z227" w:id="219"/>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Рәсімдердің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219"/>
    <w:bookmarkStart w:name="z228" w:id="220"/>
    <w:p>
      <w:pPr>
        <w:spacing w:after="0"/>
        <w:ind w:left="0"/>
        <w:jc w:val="both"/>
      </w:pPr>
      <w:r>
        <w:rPr>
          <w:rFonts w:ascii="Times New Roman"/>
          <w:b w:val="false"/>
          <w:i w:val="false"/>
          <w:color w:val="000000"/>
          <w:sz w:val="28"/>
        </w:rPr>
        <w:t>
      66. Бюджет кодексінің 116-бабының 5-тармағының 3) және 4)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220"/>
    <w:bookmarkStart w:name="z229" w:id="221"/>
    <w:p>
      <w:pPr>
        <w:spacing w:after="0"/>
        <w:ind w:left="0"/>
        <w:jc w:val="both"/>
      </w:pPr>
      <w:r>
        <w:rPr>
          <w:rFonts w:ascii="Times New Roman"/>
          <w:b w:val="false"/>
          <w:i w:val="false"/>
          <w:color w:val="000000"/>
          <w:sz w:val="28"/>
        </w:rPr>
        <w:t>
      1) бюджет қаражатының қалдықтары туралы ақпарат;</w:t>
      </w:r>
    </w:p>
    <w:bookmarkEnd w:id="221"/>
    <w:bookmarkStart w:name="z230" w:id="222"/>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222"/>
    <w:bookmarkStart w:name="z231" w:id="223"/>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223"/>
    <w:bookmarkStart w:name="z232" w:id="224"/>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224"/>
    <w:bookmarkStart w:name="z233" w:id="225"/>
    <w:p>
      <w:pPr>
        <w:spacing w:after="0"/>
        <w:ind w:left="0"/>
        <w:jc w:val="both"/>
      </w:pPr>
      <w:r>
        <w:rPr>
          <w:rFonts w:ascii="Times New Roman"/>
          <w:b w:val="false"/>
          <w:i w:val="false"/>
          <w:color w:val="000000"/>
          <w:sz w:val="28"/>
        </w:rPr>
        <w:t xml:space="preserve">
      67. Бюджет кодексінің </w:t>
      </w:r>
      <w:r>
        <w:rPr>
          <w:rFonts w:ascii="Times New Roman"/>
          <w:b w:val="false"/>
          <w:i w:val="false"/>
          <w:color w:val="000000"/>
          <w:sz w:val="28"/>
        </w:rPr>
        <w:t>116-бабының</w:t>
      </w:r>
      <w:r>
        <w:rPr>
          <w:rFonts w:ascii="Times New Roman"/>
          <w:b w:val="false"/>
          <w:i w:val="false"/>
          <w:color w:val="000000"/>
          <w:sz w:val="28"/>
        </w:rPr>
        <w:t xml:space="preserve"> 5-тармағының 4) тармақшасына сәйкес бюджеттік бағдарламалар әкімшілері бюджетті атқару жөніндегі уәкілетті органға ағымдағы жылдың 20 қаңтарына қарай аяқталу мерзімі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225"/>
    <w:bookmarkStart w:name="z234" w:id="226"/>
    <w:p>
      <w:pPr>
        <w:spacing w:after="0"/>
        <w:ind w:left="0"/>
        <w:jc w:val="both"/>
      </w:pPr>
      <w:r>
        <w:rPr>
          <w:rFonts w:ascii="Times New Roman"/>
          <w:b w:val="false"/>
          <w:i w:val="false"/>
          <w:color w:val="000000"/>
          <w:sz w:val="28"/>
        </w:rPr>
        <w:t>
      68. Бюджеттік бағдарламалардың әкімшілері Бюджет кодексінің 116-бабы 5-тармағының 4)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226"/>
    <w:bookmarkStart w:name="z235" w:id="227"/>
    <w:p>
      <w:pPr>
        <w:spacing w:after="0"/>
        <w:ind w:left="0"/>
        <w:jc w:val="both"/>
      </w:pPr>
      <w:r>
        <w:rPr>
          <w:rFonts w:ascii="Times New Roman"/>
          <w:b w:val="false"/>
          <w:i w:val="false"/>
          <w:color w:val="000000"/>
          <w:sz w:val="28"/>
        </w:rPr>
        <w:t>
      69.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Рәсімдердің 67, 68 және 69-тармағында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227"/>
    <w:bookmarkStart w:name="z236" w:id="228"/>
    <w:p>
      <w:pPr>
        <w:spacing w:after="0"/>
        <w:ind w:left="0"/>
        <w:jc w:val="both"/>
      </w:pPr>
      <w:r>
        <w:rPr>
          <w:rFonts w:ascii="Times New Roman"/>
          <w:b w:val="false"/>
          <w:i w:val="false"/>
          <w:color w:val="000000"/>
          <w:sz w:val="28"/>
        </w:rPr>
        <w:t>
      70.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228"/>
    <w:bookmarkStart w:name="z237" w:id="229"/>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p>
    <w:bookmarkEnd w:id="229"/>
    <w:bookmarkStart w:name="z238" w:id="230"/>
    <w:p>
      <w:pPr>
        <w:spacing w:after="0"/>
        <w:ind w:left="0"/>
        <w:jc w:val="both"/>
      </w:pPr>
      <w:r>
        <w:rPr>
          <w:rFonts w:ascii="Times New Roman"/>
          <w:b w:val="false"/>
          <w:i w:val="false"/>
          <w:color w:val="000000"/>
          <w:sz w:val="28"/>
        </w:rPr>
        <w:t>
      71.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230"/>
    <w:bookmarkStart w:name="z239" w:id="231"/>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bookmarkEnd w:id="231"/>
    <w:bookmarkStart w:name="z240" w:id="232"/>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Қазақстан Республикасының Заңын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bookmarkEnd w:id="232"/>
    <w:bookmarkStart w:name="z241" w:id="233"/>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bookmarkEnd w:id="233"/>
    <w:bookmarkStart w:name="z242" w:id="234"/>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Рәсімдердің 315-тармағының талаптарына сәйкес жүзеге асырылады.</w:t>
      </w:r>
    </w:p>
    <w:bookmarkEnd w:id="234"/>
    <w:bookmarkStart w:name="z243" w:id="235"/>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bookmarkEnd w:id="235"/>
    <w:bookmarkStart w:name="z244" w:id="236"/>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bookmarkEnd w:id="236"/>
    <w:bookmarkStart w:name="z245" w:id="237"/>
    <w:p>
      <w:pPr>
        <w:spacing w:after="0"/>
        <w:ind w:left="0"/>
        <w:jc w:val="both"/>
      </w:pPr>
      <w:r>
        <w:rPr>
          <w:rFonts w:ascii="Times New Roman"/>
          <w:b w:val="false"/>
          <w:i w:val="false"/>
          <w:color w:val="000000"/>
          <w:sz w:val="28"/>
        </w:rPr>
        <w:t>
      72.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237"/>
    <w:bookmarkStart w:name="z246" w:id="238"/>
    <w:p>
      <w:pPr>
        <w:spacing w:after="0"/>
        <w:ind w:left="0"/>
        <w:jc w:val="both"/>
      </w:pPr>
      <w:r>
        <w:rPr>
          <w:rFonts w:ascii="Times New Roman"/>
          <w:b w:val="false"/>
          <w:i w:val="false"/>
          <w:color w:val="000000"/>
          <w:sz w:val="28"/>
        </w:rPr>
        <w:t>
      Ұсынылған өзгерістер осы Рәсімдерде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238"/>
    <w:bookmarkStart w:name="z247" w:id="239"/>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239"/>
    <w:bookmarkStart w:name="z248" w:id="240"/>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240"/>
    <w:bookmarkStart w:name="z249" w:id="241"/>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он жұмыс күн ішінде қарайды және берілген өзгерістер осы Рәсімдердің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241"/>
    <w:bookmarkStart w:name="z250" w:id="242"/>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242"/>
    <w:bookmarkStart w:name="z251" w:id="243"/>
    <w:p>
      <w:pPr>
        <w:spacing w:after="0"/>
        <w:ind w:left="0"/>
        <w:jc w:val="both"/>
      </w:pPr>
      <w:r>
        <w:rPr>
          <w:rFonts w:ascii="Times New Roman"/>
          <w:b w:val="false"/>
          <w:i w:val="false"/>
          <w:color w:val="000000"/>
          <w:sz w:val="28"/>
        </w:rPr>
        <w:t>
      Жоба бойынша жоспарлы соманы азайтуға мынадай:</w:t>
      </w:r>
    </w:p>
    <w:bookmarkEnd w:id="243"/>
    <w:bookmarkStart w:name="z252" w:id="244"/>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bookmarkEnd w:id="244"/>
    <w:bookmarkStart w:name="z253" w:id="245"/>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bookmarkEnd w:id="245"/>
    <w:bookmarkStart w:name="z254" w:id="246"/>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End w:id="246"/>
    <w:bookmarkStart w:name="z255" w:id="247"/>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247"/>
    <w:bookmarkStart w:name="z256" w:id="248"/>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248"/>
    <w:bookmarkStart w:name="z257" w:id="249"/>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он жұмыс күн ішінде қарайды және берілген өзгертулер осы Рәсімдердің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249"/>
    <w:bookmarkStart w:name="z258" w:id="250"/>
    <w:p>
      <w:pPr>
        <w:spacing w:after="0"/>
        <w:ind w:left="0"/>
        <w:jc w:val="both"/>
      </w:pPr>
      <w:r>
        <w:rPr>
          <w:rFonts w:ascii="Times New Roman"/>
          <w:b w:val="false"/>
          <w:i w:val="false"/>
          <w:color w:val="000000"/>
          <w:sz w:val="28"/>
        </w:rPr>
        <w:t>
      Нысаналы даму трансферттерi бойынша сомаларды ауыстыру осы Рәсімдердің 314-тармағының талаптарына сәйкес жүзеге асырылады.</w:t>
      </w:r>
    </w:p>
    <w:bookmarkEnd w:id="250"/>
    <w:bookmarkStart w:name="z259" w:id="251"/>
    <w:p>
      <w:pPr>
        <w:spacing w:after="0"/>
        <w:ind w:left="0"/>
        <w:jc w:val="both"/>
      </w:pPr>
      <w:r>
        <w:rPr>
          <w:rFonts w:ascii="Times New Roman"/>
          <w:b w:val="false"/>
          <w:i w:val="false"/>
          <w:color w:val="000000"/>
          <w:sz w:val="28"/>
        </w:rPr>
        <w:t>
      73. Бюджетті атқару барысында бюджеттік бағдарламалардың әкімшілері бюджеттік бағдарламаның паспортында көзделген түпкілікті нәтижені сақтай отырып, бюджеттік бағдарлама бойынша шығыстардың жылдық көлемін өзгертпестен қаражатты:</w:t>
      </w:r>
    </w:p>
    <w:bookmarkEnd w:id="251"/>
    <w:bookmarkStart w:name="z260" w:id="252"/>
    <w:p>
      <w:pPr>
        <w:spacing w:after="0"/>
        <w:ind w:left="0"/>
        <w:jc w:val="both"/>
      </w:pPr>
      <w:r>
        <w:rPr>
          <w:rFonts w:ascii="Times New Roman"/>
          <w:b w:val="false"/>
          <w:i w:val="false"/>
          <w:color w:val="000000"/>
          <w:sz w:val="28"/>
        </w:rPr>
        <w:t>
      дербес,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w:t>
      </w:r>
    </w:p>
    <w:bookmarkEnd w:id="252"/>
    <w:bookmarkStart w:name="z261" w:id="253"/>
    <w:p>
      <w:pPr>
        <w:spacing w:after="0"/>
        <w:ind w:left="0"/>
        <w:jc w:val="both"/>
      </w:pPr>
      <w:r>
        <w:rPr>
          <w:rFonts w:ascii="Times New Roman"/>
          <w:b w:val="false"/>
          <w:i w:val="false"/>
          <w:color w:val="000000"/>
          <w:sz w:val="28"/>
        </w:rPr>
        <w:t>
      тиісті бюджет комиссияның қарауынсыз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бюджеттік кіші бағдарламаларды қоспағанда, бір бюджеттік бағдарлама шегінде ағымдағы бюджеттік кіші бағдарламалар арасында;</w:t>
      </w:r>
    </w:p>
    <w:bookmarkEnd w:id="253"/>
    <w:bookmarkStart w:name="z262" w:id="254"/>
    <w:p>
      <w:pPr>
        <w:spacing w:after="0"/>
        <w:ind w:left="0"/>
        <w:jc w:val="both"/>
      </w:pPr>
      <w:r>
        <w:rPr>
          <w:rFonts w:ascii="Times New Roman"/>
          <w:b w:val="false"/>
          <w:i w:val="false"/>
          <w:color w:val="000000"/>
          <w:sz w:val="28"/>
        </w:rPr>
        <w:t>
      бюджеттік комиссияның қарауынсыз, Қазақстан Республикасының Ұлттық қорынан қарыздар, гранттар, нысаналы трансферттер, жоғары тұрған бюджеттен нысаналы трансферттер мен кредиттер қаражаты есебінен қаржыландырылатын кіші бағдарламаларды қоспағанда,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bookmarkEnd w:id="254"/>
    <w:bookmarkStart w:name="z263" w:id="255"/>
    <w:p>
      <w:pPr>
        <w:spacing w:after="0"/>
        <w:ind w:left="0"/>
        <w:jc w:val="both"/>
      </w:pPr>
      <w:r>
        <w:rPr>
          <w:rFonts w:ascii="Times New Roman"/>
          <w:b w:val="false"/>
          <w:i w:val="false"/>
          <w:color w:val="000000"/>
          <w:sz w:val="28"/>
        </w:rPr>
        <w:t>
      бюджеттік комиссияның қарауынсыз, қарыздар, гранттар, Қазақстан Республикасының Ұлттық қорынан берілетін нысаналы трансферттер және жоғары тұрған бюджеттен берілетін нысаналы трансферттер қаражаты есебінен қаржыландырылатын кіші бағдарламаларды қоспағанда, бір бюджеттік бағдарлама шегінде бюджеттік даму кіші бағдарламалары арасында қайта бөлуге құқылы.</w:t>
      </w:r>
    </w:p>
    <w:bookmarkEnd w:id="255"/>
    <w:bookmarkStart w:name="z264" w:id="256"/>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bookmarkEnd w:id="256"/>
    <w:bookmarkStart w:name="z265" w:id="257"/>
    <w:p>
      <w:pPr>
        <w:spacing w:after="0"/>
        <w:ind w:left="0"/>
        <w:jc w:val="both"/>
      </w:pPr>
      <w:r>
        <w:rPr>
          <w:rFonts w:ascii="Times New Roman"/>
          <w:b w:val="false"/>
          <w:i w:val="false"/>
          <w:color w:val="000000"/>
          <w:sz w:val="28"/>
        </w:rPr>
        <w:t>
      74. Қазақстан Республикасының Ұлттық қорынан берілетін нысаналы трансферттер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республикалық бюджет комиссиясында міндетті түрде қараумен және олардың нысаналы мақсатын сақтай отырып жүзеге асырылады.</w:t>
      </w:r>
    </w:p>
    <w:bookmarkEnd w:id="257"/>
    <w:bookmarkStart w:name="z266" w:id="258"/>
    <w:p>
      <w:pPr>
        <w:spacing w:after="0"/>
        <w:ind w:left="0"/>
        <w:jc w:val="both"/>
      </w:pPr>
      <w:r>
        <w:rPr>
          <w:rFonts w:ascii="Times New Roman"/>
          <w:b w:val="false"/>
          <w:i w:val="false"/>
          <w:color w:val="000000"/>
          <w:sz w:val="28"/>
        </w:rPr>
        <w:t>
      75. Бюджеттi атқару жөнiндегi уәкiлеттi орган осы Рәсімдердің 71, 72 және 73-тармақтарында санамаланған нормативтiк құқықтық актiлердiң негiзiнде осы Рәсімдердің 2-тарауының 4-параграфында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258"/>
    <w:bookmarkStart w:name="z267" w:id="259"/>
    <w:p>
      <w:pPr>
        <w:spacing w:after="0"/>
        <w:ind w:left="0"/>
        <w:jc w:val="both"/>
      </w:pPr>
      <w:r>
        <w:rPr>
          <w:rFonts w:ascii="Times New Roman"/>
          <w:b w:val="false"/>
          <w:i w:val="false"/>
          <w:color w:val="000000"/>
          <w:sz w:val="28"/>
        </w:rPr>
        <w:t xml:space="preserve">
      76.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Рәсімдердің 31, 32, 33, 34, 35, 36, 37, 38, 39, 40, 41, 42, 43, 44, 45, 46, 47, 48, 49, 50, 51, 52, 53, 54, 55, 56, 57, 58, 59, 60, 61, 62, 63 және 64-тармақтарымен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 </w:t>
      </w:r>
    </w:p>
    <w:bookmarkEnd w:id="259"/>
    <w:bookmarkStart w:name="z268" w:id="260"/>
    <w:p>
      <w:pPr>
        <w:spacing w:after="0"/>
        <w:ind w:left="0"/>
        <w:jc w:val="both"/>
      </w:pPr>
      <w:r>
        <w:rPr>
          <w:rFonts w:ascii="Times New Roman"/>
          <w:b w:val="false"/>
          <w:i w:val="false"/>
          <w:color w:val="000000"/>
          <w:sz w:val="28"/>
        </w:rPr>
        <w:t>
      77.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Рәсімдердің 2-тарауының 4-параграфында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260"/>
    <w:bookmarkStart w:name="z269" w:id="261"/>
    <w:p>
      <w:pPr>
        <w:spacing w:after="0"/>
        <w:ind w:left="0"/>
        <w:jc w:val="both"/>
      </w:pPr>
      <w:r>
        <w:rPr>
          <w:rFonts w:ascii="Times New Roman"/>
          <w:b w:val="false"/>
          <w:i w:val="false"/>
          <w:color w:val="000000"/>
          <w:sz w:val="28"/>
        </w:rPr>
        <w:t>
      78.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орталық уәкілетті орган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бірыңғай бюджеттік сыныптамасына өзгерістер мен толықтырулар енгізеді.</w:t>
      </w:r>
    </w:p>
    <w:bookmarkEnd w:id="261"/>
    <w:bookmarkStart w:name="z270" w:id="262"/>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bookmarkEnd w:id="262"/>
    <w:bookmarkStart w:name="z271" w:id="263"/>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Қазақстан Республикасының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мемлекеттік қазынашылыққа, бюджетті атқару жөніндегі жергілікті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bookmarkEnd w:id="263"/>
    <w:bookmarkStart w:name="z272" w:id="264"/>
    <w:p>
      <w:pPr>
        <w:spacing w:after="0"/>
        <w:ind w:left="0"/>
        <w:jc w:val="both"/>
      </w:pPr>
      <w:r>
        <w:rPr>
          <w:rFonts w:ascii="Times New Roman"/>
          <w:b w:val="false"/>
          <w:i w:val="false"/>
          <w:color w:val="000000"/>
          <w:sz w:val="28"/>
        </w:rPr>
        <w:t>
      Мемлекеттік қазынашылық органдары,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bookmarkEnd w:id="264"/>
    <w:bookmarkStart w:name="z273" w:id="265"/>
    <w:p>
      <w:pPr>
        <w:spacing w:after="0"/>
        <w:ind w:left="0"/>
        <w:jc w:val="both"/>
      </w:pPr>
      <w:r>
        <w:rPr>
          <w:rFonts w:ascii="Times New Roman"/>
          <w:b w:val="false"/>
          <w:i w:val="false"/>
          <w:color w:val="000000"/>
          <w:sz w:val="28"/>
        </w:rPr>
        <w:t>
      Мемлекеттік қазынашылық және бюджетті атқару жөніндегі жергілікті уәкілетті органдар осы Рәсімдердің 2-тарауының 4-параграфында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Қазақстан Республикасының Заңымен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bookmarkEnd w:id="265"/>
    <w:bookmarkStart w:name="z274" w:id="266"/>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мемлекеттік қазынашылықтың, бюджетті атқару жөніндегі жергілікті уәкілетті органның хатының негізінде мемлекеттік қазынашылық органдары мынадай жағдайларда:</w:t>
      </w:r>
    </w:p>
    <w:bookmarkEnd w:id="266"/>
    <w:bookmarkStart w:name="z275" w:id="267"/>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267"/>
    <w:bookmarkStart w:name="z276" w:id="268"/>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268"/>
    <w:bookmarkStart w:name="z277" w:id="269"/>
    <w:p>
      <w:pPr>
        <w:spacing w:after="0"/>
        <w:ind w:left="0"/>
        <w:jc w:val="both"/>
      </w:pPr>
      <w:r>
        <w:rPr>
          <w:rFonts w:ascii="Times New Roman"/>
          <w:b w:val="false"/>
          <w:i w:val="false"/>
          <w:color w:val="000000"/>
          <w:sz w:val="28"/>
        </w:rPr>
        <w:t>
      3) Қазақстан Республикасының бірыңғай бюджеттік сыныптамасына өзгерістер енгізген;</w:t>
      </w:r>
    </w:p>
    <w:bookmarkEnd w:id="269"/>
    <w:bookmarkStart w:name="z278" w:id="270"/>
    <w:p>
      <w:pPr>
        <w:spacing w:after="0"/>
        <w:ind w:left="0"/>
        <w:jc w:val="both"/>
      </w:pPr>
      <w:r>
        <w:rPr>
          <w:rFonts w:ascii="Times New Roman"/>
          <w:b w:val="false"/>
          <w:i w:val="false"/>
          <w:color w:val="000000"/>
          <w:sz w:val="28"/>
        </w:rPr>
        <w:t>
      4) мемлекеттік қазынашылық органда мемлекеттік мекеменің қызмет көрсетілу орны өзгерген;</w:t>
      </w:r>
    </w:p>
    <w:bookmarkEnd w:id="270"/>
    <w:bookmarkStart w:name="z279" w:id="271"/>
    <w:p>
      <w:pPr>
        <w:spacing w:after="0"/>
        <w:ind w:left="0"/>
        <w:jc w:val="both"/>
      </w:pPr>
      <w:r>
        <w:rPr>
          <w:rFonts w:ascii="Times New Roman"/>
          <w:b w:val="false"/>
          <w:i w:val="false"/>
          <w:color w:val="000000"/>
          <w:sz w:val="28"/>
        </w:rPr>
        <w:t>
      5) шығыстардың экономикалық сыныптамасы ерекшеліктерінің құрылымына шығыстардың түрлерін өзгерту бөлігінде өзгерістер енген;</w:t>
      </w:r>
    </w:p>
    <w:bookmarkEnd w:id="271"/>
    <w:bookmarkStart w:name="z280" w:id="272"/>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272"/>
    <w:bookmarkStart w:name="z281" w:id="273"/>
    <w:p>
      <w:pPr>
        <w:spacing w:after="0"/>
        <w:ind w:left="0"/>
        <w:jc w:val="both"/>
      </w:pPr>
      <w:r>
        <w:rPr>
          <w:rFonts w:ascii="Times New Roman"/>
          <w:b w:val="false"/>
          <w:i w:val="false"/>
          <w:color w:val="000000"/>
          <w:sz w:val="28"/>
        </w:rPr>
        <w:t>
      7) секвестрде жүзеге асырады.</w:t>
      </w:r>
    </w:p>
    <w:bookmarkEnd w:id="273"/>
    <w:bookmarkStart w:name="z282" w:id="274"/>
    <w:p>
      <w:pPr>
        <w:spacing w:after="0"/>
        <w:ind w:left="0"/>
        <w:jc w:val="both"/>
      </w:pPr>
      <w:r>
        <w:rPr>
          <w:rFonts w:ascii="Times New Roman"/>
          <w:b w:val="false"/>
          <w:i w:val="false"/>
          <w:color w:val="000000"/>
          <w:sz w:val="28"/>
        </w:rPr>
        <w:t>
      Тапсырыстың (хабарламалардың) жабылуы (жойылуы) тиісті нормативтік құқықтық актіні,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Рәсімдердің 6-тарауының 1, 2, 3, 4, 5 және 6-параграфтарының талаптарына сәйкес жүзеге асырылады.</w:t>
      </w:r>
    </w:p>
    <w:bookmarkEnd w:id="274"/>
    <w:bookmarkStart w:name="z283" w:id="275"/>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bookmarkEnd w:id="275"/>
    <w:bookmarkStart w:name="z284" w:id="276"/>
    <w:p>
      <w:pPr>
        <w:spacing w:after="0"/>
        <w:ind w:left="0"/>
        <w:jc w:val="left"/>
      </w:pPr>
      <w:r>
        <w:rPr>
          <w:rFonts w:ascii="Times New Roman"/>
          <w:b/>
          <w:i w:val="false"/>
          <w:color w:val="000000"/>
        </w:rPr>
        <w:t xml:space="preserve"> 3-тарау. Бюджеттің атқарылуы</w:t>
      </w:r>
    </w:p>
    <w:bookmarkEnd w:id="276"/>
    <w:bookmarkStart w:name="z285" w:id="277"/>
    <w:p>
      <w:pPr>
        <w:spacing w:after="0"/>
        <w:ind w:left="0"/>
        <w:jc w:val="both"/>
      </w:pPr>
      <w:r>
        <w:rPr>
          <w:rFonts w:ascii="Times New Roman"/>
          <w:b w:val="false"/>
          <w:i w:val="false"/>
          <w:color w:val="000000"/>
          <w:sz w:val="28"/>
        </w:rPr>
        <w:t xml:space="preserve">
      79. Бюджеттің атқарылуы бюджетке барлық бюджет түсімдерінің түрлерін толық және уақтылы төлеумен, оларды Бірыңғай қазынашылық шотына есепке алумен және бюджеттік бағдарламалардың мақсаттарына қол жеткізуге бағытталған іс-шараларды іске асыру мақсатында бірыңғай қазынашылық шоттардан төлемдер мен аударымдарды уақтылы жүзеге асырумен қамтамасыз етіледі. </w:t>
      </w:r>
    </w:p>
    <w:bookmarkEnd w:id="277"/>
    <w:bookmarkStart w:name="z286" w:id="278"/>
    <w:p>
      <w:pPr>
        <w:spacing w:after="0"/>
        <w:ind w:left="0"/>
        <w:jc w:val="both"/>
      </w:pPr>
      <w:r>
        <w:rPr>
          <w:rFonts w:ascii="Times New Roman"/>
          <w:b w:val="false"/>
          <w:i w:val="false"/>
          <w:color w:val="000000"/>
          <w:sz w:val="28"/>
        </w:rPr>
        <w:t>
      80. Бюджеттiң атқарылуы кассалық негiзде жүзеге асырылады. Бірыңғай қазынашылық шотқа түсiмдердi есепке алу және оларды бірыңғай қазынашылық шоттардан есептен шығару жөнiндегi операциялар ақша нысанында есептеледi.</w:t>
      </w:r>
    </w:p>
    <w:bookmarkEnd w:id="278"/>
    <w:bookmarkStart w:name="z287" w:id="279"/>
    <w:p>
      <w:pPr>
        <w:spacing w:after="0"/>
        <w:ind w:left="0"/>
        <w:jc w:val="both"/>
      </w:pPr>
      <w:r>
        <w:rPr>
          <w:rFonts w:ascii="Times New Roman"/>
          <w:b w:val="false"/>
          <w:i w:val="false"/>
          <w:color w:val="000000"/>
          <w:sz w:val="28"/>
        </w:rPr>
        <w:t xml:space="preserve">
      "Қазынашылық-клиент" ақпараттық жүйесі бойынша мемлекеттік мекемелер, бюджеттік бағдарламалар әкімшілері, уәкілетті органдар, квазимемлекеттік сектор субъектілері, қаржылық қолдау операторлары, дербес білім беру ұйымдары, әлеуметтік медициналық сақтандыру қоры, мемлекет кепілдік берген қарыз тартқан қарыз алушылар, қазынашылық сүйемелдеу шеңберінде бас мердігерлер, мемлекеттік сатып алу саласындағы бірыңғай операторы түсімдер мен шығыстар бойынша есептерді дербес қалыптастырады. </w:t>
      </w:r>
    </w:p>
    <w:bookmarkEnd w:id="279"/>
    <w:bookmarkStart w:name="z288" w:id="280"/>
    <w:p>
      <w:pPr>
        <w:spacing w:after="0"/>
        <w:ind w:left="0"/>
        <w:jc w:val="both"/>
      </w:pPr>
      <w:r>
        <w:rPr>
          <w:rFonts w:ascii="Times New Roman"/>
          <w:b w:val="false"/>
          <w:i w:val="false"/>
          <w:color w:val="000000"/>
          <w:sz w:val="28"/>
        </w:rPr>
        <w:t>
      81. Мемлекеттік қазынашылық органдарының бюджеттерді орындауы және оларға кассалық қызмет көрсетуі осы Рәсімдердің 2-тармағының талаптарына сәйкес жүзеге асырылады.</w:t>
      </w:r>
    </w:p>
    <w:bookmarkEnd w:id="280"/>
    <w:bookmarkStart w:name="z289" w:id="281"/>
    <w:p>
      <w:pPr>
        <w:spacing w:after="0"/>
        <w:ind w:left="0"/>
        <w:jc w:val="left"/>
      </w:pPr>
      <w:r>
        <w:rPr>
          <w:rFonts w:ascii="Times New Roman"/>
          <w:b/>
          <w:i w:val="false"/>
          <w:color w:val="000000"/>
        </w:rPr>
        <w:t xml:space="preserve"> 4-тарау. Қолма-қол ақшаны бақылау шоттарын және мемлекеттік мекемелердің мемлекеттік қазынашылықта шоттарын ашу, жүргізу және жабу тәртібі</w:t>
      </w:r>
    </w:p>
    <w:bookmarkEnd w:id="281"/>
    <w:bookmarkStart w:name="z290" w:id="282"/>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282"/>
    <w:bookmarkStart w:name="z291" w:id="283"/>
    <w:p>
      <w:pPr>
        <w:spacing w:after="0"/>
        <w:ind w:left="0"/>
        <w:jc w:val="both"/>
      </w:pPr>
      <w:r>
        <w:rPr>
          <w:rFonts w:ascii="Times New Roman"/>
          <w:b w:val="false"/>
          <w:i w:val="false"/>
          <w:color w:val="000000"/>
          <w:sz w:val="28"/>
        </w:rPr>
        <w:t>
      82. Мемлекеттік қазынашылықта Бюджет кодексінің 106-бабының 3-тармағында көзделген қолма-қол ақшаны бақылау шоттары ашылады.</w:t>
      </w:r>
    </w:p>
    <w:bookmarkEnd w:id="283"/>
    <w:bookmarkStart w:name="z292" w:id="284"/>
    <w:p>
      <w:pPr>
        <w:spacing w:after="0"/>
        <w:ind w:left="0"/>
        <w:jc w:val="both"/>
      </w:pPr>
      <w:r>
        <w:rPr>
          <w:rFonts w:ascii="Times New Roman"/>
          <w:b w:val="false"/>
          <w:i w:val="false"/>
          <w:color w:val="000000"/>
          <w:sz w:val="28"/>
        </w:rPr>
        <w:t>
      83. Тиісті бюджеттердің қолма-қол ақшаны бақылау шоттарынан түсетін түсімдер мен жүргізілген төлемдер мен ақша аударымдары жөніндегі операциялар Қазақстан Республикасының Бірыңғай бюджеттік сыныптамасына және мемлекеттік мекемелердің кодтарына сәйкес ескеріледі.</w:t>
      </w:r>
    </w:p>
    <w:bookmarkEnd w:id="284"/>
    <w:bookmarkStart w:name="z293" w:id="285"/>
    <w:p>
      <w:pPr>
        <w:spacing w:after="0"/>
        <w:ind w:left="0"/>
        <w:jc w:val="left"/>
      </w:pPr>
      <w:r>
        <w:rPr>
          <w:rFonts w:ascii="Times New Roman"/>
          <w:b/>
          <w:i w:val="false"/>
          <w:color w:val="000000"/>
        </w:rPr>
        <w:t xml:space="preserve"> 2-параграф. Мемлекеттік мекемелердің кодтарын беру</w:t>
      </w:r>
    </w:p>
    <w:bookmarkEnd w:id="285"/>
    <w:bookmarkStart w:name="z294" w:id="286"/>
    <w:p>
      <w:pPr>
        <w:spacing w:after="0"/>
        <w:ind w:left="0"/>
        <w:jc w:val="both"/>
      </w:pPr>
      <w:r>
        <w:rPr>
          <w:rFonts w:ascii="Times New Roman"/>
          <w:b w:val="false"/>
          <w:i w:val="false"/>
          <w:color w:val="000000"/>
          <w:sz w:val="28"/>
        </w:rPr>
        <w:t>
      84.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мемлекеттік қазынашылық жеті мәнді кодтар беріледі, мұнда бірінші үш белгі Қазақстан Республикасының Бірыңғай бюджеттік сыныптамасына сәйкес бюджеттік бағдарламалар әкімшісінің кодын білдіреді, келесі төрт белгі әр мемлекеттік мекеме үшін жеке болып табылады.</w:t>
      </w:r>
    </w:p>
    <w:bookmarkEnd w:id="286"/>
    <w:bookmarkStart w:name="z295" w:id="287"/>
    <w:p>
      <w:pPr>
        <w:spacing w:after="0"/>
        <w:ind w:left="0"/>
        <w:jc w:val="both"/>
      </w:pPr>
      <w:r>
        <w:rPr>
          <w:rFonts w:ascii="Times New Roman"/>
          <w:b w:val="false"/>
          <w:i w:val="false"/>
          <w:color w:val="000000"/>
          <w:sz w:val="28"/>
        </w:rPr>
        <w:t xml:space="preserve">
      85. Республикалық бюджеттiк бағдарламалардың әкiмшiлерi республикалық бюджеттен қаржыландырылатын мемлекеттiк мекемелерге кодтар беру үшiн мемлекеттік қазынашылыққа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Рәсімдерге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қазақ және орыс тілдерінде мемлекеттік мекемелерге кодтар беруге өтінімді ұсынады.</w:t>
      </w:r>
    </w:p>
    <w:bookmarkEnd w:id="287"/>
    <w:bookmarkStart w:name="z296" w:id="288"/>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мемлекеттік қазынашылық органына мемлекеттік мекеменің коды ашылғаннан кейін ұсынылатын осы Рәсімдердің 109-тармағының 3), 4), 5) тармақшаларында көрсетілген құжаттарды қоспағанда, осы Рәсімдердің 4-тарауының 5-параграфында көзделген құжаттар жинағын қалыптастыруға қажетті құжаттарды қоса бере отырып, осы Рәсімдерге 44-қосымшасына сәйкес нысан бойынша мемлекеттік және орыс тілдерінде мемлекеттік мекемелерге кодтар беруге өтінім жібереді.</w:t>
      </w:r>
    </w:p>
    <w:bookmarkEnd w:id="288"/>
    <w:bookmarkStart w:name="z297" w:id="289"/>
    <w:p>
      <w:pPr>
        <w:spacing w:after="0"/>
        <w:ind w:left="0"/>
        <w:jc w:val="both"/>
      </w:pPr>
      <w:r>
        <w:rPr>
          <w:rFonts w:ascii="Times New Roman"/>
          <w:b w:val="false"/>
          <w:i w:val="false"/>
          <w:color w:val="000000"/>
          <w:sz w:val="28"/>
        </w:rPr>
        <w:t>
      Мемлекеттік қазынашылық органы осы Рәсімдерге 44-қосымшасына сәйкес нысан бойынша мемлекеттік мекемелерге кодтар беруге өтінім алған күннен бастап келесі жұмыс күнінен кешіктірмей мемлекеттік қазынашылыққа осы Рәсімдерге 44-қосымшасына сәйкес нысан бойынша мемлекеттік мекемелерге кодтар беруге арналған өтінім жібереді.</w:t>
      </w:r>
    </w:p>
    <w:bookmarkEnd w:id="289"/>
    <w:bookmarkStart w:name="z298" w:id="290"/>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bookmarkEnd w:id="290"/>
    <w:bookmarkStart w:name="z299" w:id="291"/>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бірінші және екінші бөліктерде қарастырылған құжаттарды қоса берусіз өтінім орындаусыз қайтарылады.</w:t>
      </w:r>
    </w:p>
    <w:bookmarkEnd w:id="291"/>
    <w:bookmarkStart w:name="z300" w:id="292"/>
    <w:p>
      <w:pPr>
        <w:spacing w:after="0"/>
        <w:ind w:left="0"/>
        <w:jc w:val="both"/>
      </w:pPr>
      <w:r>
        <w:rPr>
          <w:rFonts w:ascii="Times New Roman"/>
          <w:b w:val="false"/>
          <w:i w:val="false"/>
          <w:color w:val="000000"/>
          <w:sz w:val="28"/>
        </w:rPr>
        <w:t xml:space="preserve">
      86. Мемлекеттік қазынашылыққа республикалық бюджеттік бағдарламалар әкімшілерінен және мемлекеттік қазынашылық органымен осы Рәсімдерге 44-қосымшасына сәйкес нысан бойынша мемлекеттік мекемелерге кодтар беруге арналған өтінім алған күннен бастап келесі жұмыс күнінен кешіктірмей кодтар беріледі. </w:t>
      </w:r>
    </w:p>
    <w:bookmarkEnd w:id="292"/>
    <w:bookmarkStart w:name="z301" w:id="293"/>
    <w:p>
      <w:pPr>
        <w:spacing w:after="0"/>
        <w:ind w:left="0"/>
        <w:jc w:val="both"/>
      </w:pPr>
      <w:r>
        <w:rPr>
          <w:rFonts w:ascii="Times New Roman"/>
          <w:b w:val="false"/>
          <w:i w:val="false"/>
          <w:color w:val="000000"/>
          <w:sz w:val="28"/>
        </w:rPr>
        <w:t xml:space="preserve">
      87. Мемлекеттік қазынашылық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мемлекеттік қазынашылық органдарына хабарлайды. </w:t>
      </w:r>
    </w:p>
    <w:bookmarkEnd w:id="293"/>
    <w:bookmarkStart w:name="z302" w:id="294"/>
    <w:p>
      <w:pPr>
        <w:spacing w:after="0"/>
        <w:ind w:left="0"/>
        <w:jc w:val="both"/>
      </w:pPr>
      <w:r>
        <w:rPr>
          <w:rFonts w:ascii="Times New Roman"/>
          <w:b w:val="false"/>
          <w:i w:val="false"/>
          <w:color w:val="000000"/>
          <w:sz w:val="28"/>
        </w:rPr>
        <w:t>
      Мемлекеттік қазынашылық органы жергілікті бюджеттен қаржыландырылатын мемлекеттік мекемелердің кодтарын беру туралы мемлекеттік қазынашылықтан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End w:id="294"/>
    <w:bookmarkStart w:name="z303" w:id="295"/>
    <w:p>
      <w:pPr>
        <w:spacing w:after="0"/>
        <w:ind w:left="0"/>
        <w:jc w:val="both"/>
      </w:pPr>
      <w:r>
        <w:rPr>
          <w:rFonts w:ascii="Times New Roman"/>
          <w:b w:val="false"/>
          <w:i w:val="false"/>
          <w:color w:val="000000"/>
          <w:sz w:val="28"/>
        </w:rPr>
        <w:t xml:space="preserve">
      88. Мемлекеттік мекемелердің берілген кодтарын тіркеу қазынашылықтың интеграцияланған ақпараттық жүйесінде қалыптастырылатын мемлекеттік мекемелер анықтамалығында жазылады. </w:t>
      </w:r>
    </w:p>
    <w:bookmarkEnd w:id="295"/>
    <w:bookmarkStart w:name="z304" w:id="296"/>
    <w:p>
      <w:pPr>
        <w:spacing w:after="0"/>
        <w:ind w:left="0"/>
        <w:jc w:val="both"/>
      </w:pPr>
      <w:r>
        <w:rPr>
          <w:rFonts w:ascii="Times New Roman"/>
          <w:b w:val="false"/>
          <w:i w:val="false"/>
          <w:color w:val="000000"/>
          <w:sz w:val="28"/>
        </w:rPr>
        <w:t>
      89. Мемлекеттік қазынашылық органы оларды ашқаннан кейінгі үш жұмыс күні ішінде мемлекеттік мекемелердің кодтарын ашқаны туралы тиісті мемлекеттік кірістер органдарына жазбаша хабарлайды.</w:t>
      </w:r>
    </w:p>
    <w:bookmarkEnd w:id="296"/>
    <w:bookmarkStart w:name="z305" w:id="297"/>
    <w:p>
      <w:pPr>
        <w:spacing w:after="0"/>
        <w:ind w:left="0"/>
        <w:jc w:val="left"/>
      </w:pPr>
      <w:r>
        <w:rPr>
          <w:rFonts w:ascii="Times New Roman"/>
          <w:b/>
          <w:i w:val="false"/>
          <w:color w:val="000000"/>
        </w:rPr>
        <w:t xml:space="preserve"> 3-параграф. Мемлекеттік қазынашылықтың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 ашуы</w:t>
      </w:r>
    </w:p>
    <w:bookmarkEnd w:id="297"/>
    <w:bookmarkStart w:name="z306" w:id="298"/>
    <w:p>
      <w:pPr>
        <w:spacing w:after="0"/>
        <w:ind w:left="0"/>
        <w:jc w:val="both"/>
      </w:pPr>
      <w:r>
        <w:rPr>
          <w:rFonts w:ascii="Times New Roman"/>
          <w:b w:val="false"/>
          <w:i w:val="false"/>
          <w:color w:val="000000"/>
          <w:sz w:val="28"/>
        </w:rPr>
        <w:t>
      90. Мемлекеттік мекемелердің Бюджет кодексінің 106-бабының 6-тармағында көзделген төлемдерді жүзеге асыру және операцияларды жүргізу үшін мынадай шоттары болуы мүмкін.</w:t>
      </w:r>
    </w:p>
    <w:bookmarkEnd w:id="298"/>
    <w:bookmarkStart w:name="z307" w:id="299"/>
    <w:p>
      <w:pPr>
        <w:spacing w:after="0"/>
        <w:ind w:left="0"/>
        <w:jc w:val="both"/>
      </w:pPr>
      <w:r>
        <w:rPr>
          <w:rFonts w:ascii="Times New Roman"/>
          <w:b w:val="false"/>
          <w:i w:val="false"/>
          <w:color w:val="000000"/>
          <w:sz w:val="28"/>
        </w:rPr>
        <w:t>
      Мемлекеттік мекемелердің мынадай қолма-қол ақшаны бақылау шоттары және шоттары болуы мүмкін:</w:t>
      </w:r>
    </w:p>
    <w:bookmarkEnd w:id="299"/>
    <w:bookmarkStart w:name="z308" w:id="300"/>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көрсетілетін қызметтердің қолма-қол ақшаны бақылау шоты);</w:t>
      </w:r>
    </w:p>
    <w:bookmarkEnd w:id="300"/>
    <w:bookmarkStart w:name="z309" w:id="301"/>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қолма-қол ақшасын бақылау шоты);</w:t>
      </w:r>
    </w:p>
    <w:bookmarkEnd w:id="301"/>
    <w:bookmarkStart w:name="z310" w:id="302"/>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қолма-қол ақшасын бақылау шоты);</w:t>
      </w:r>
    </w:p>
    <w:bookmarkEnd w:id="302"/>
    <w:bookmarkStart w:name="z311" w:id="303"/>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қолма-қол ақшасын бақылау шоты);</w:t>
      </w:r>
    </w:p>
    <w:bookmarkEnd w:id="303"/>
    <w:bookmarkStart w:name="z312" w:id="304"/>
    <w:p>
      <w:pPr>
        <w:spacing w:after="0"/>
        <w:ind w:left="0"/>
        <w:jc w:val="both"/>
      </w:pPr>
      <w:r>
        <w:rPr>
          <w:rFonts w:ascii="Times New Roman"/>
          <w:b w:val="false"/>
          <w:i w:val="false"/>
          <w:color w:val="000000"/>
          <w:sz w:val="28"/>
        </w:rPr>
        <w:t xml:space="preserve">
      5) шетел валютасындағы шоттар; </w:t>
      </w:r>
    </w:p>
    <w:bookmarkEnd w:id="304"/>
    <w:bookmarkStart w:name="z313" w:id="305"/>
    <w:p>
      <w:pPr>
        <w:spacing w:after="0"/>
        <w:ind w:left="0"/>
        <w:jc w:val="both"/>
      </w:pPr>
      <w:r>
        <w:rPr>
          <w:rFonts w:ascii="Times New Roman"/>
          <w:b w:val="false"/>
          <w:i w:val="false"/>
          <w:color w:val="000000"/>
          <w:sz w:val="28"/>
        </w:rPr>
        <w:t>
      7) сыртқы қарызды немесе байланысты грантты қайтадан айырбастаудың қолма-қол ақшаны бақылау шоты;</w:t>
      </w:r>
    </w:p>
    <w:bookmarkEnd w:id="305"/>
    <w:bookmarkStart w:name="z314" w:id="306"/>
    <w:p>
      <w:pPr>
        <w:spacing w:after="0"/>
        <w:ind w:left="0"/>
        <w:jc w:val="both"/>
      </w:pPr>
      <w:r>
        <w:rPr>
          <w:rFonts w:ascii="Times New Roman"/>
          <w:b w:val="false"/>
          <w:i w:val="false"/>
          <w:color w:val="000000"/>
          <w:sz w:val="28"/>
        </w:rPr>
        <w:t>
      8) сыртқы қарыздың немесе байланысты гранттың арнайы шоты;</w:t>
      </w:r>
    </w:p>
    <w:bookmarkEnd w:id="306"/>
    <w:bookmarkStart w:name="z315" w:id="307"/>
    <w:p>
      <w:pPr>
        <w:spacing w:after="0"/>
        <w:ind w:left="0"/>
        <w:jc w:val="both"/>
      </w:pPr>
      <w:r>
        <w:rPr>
          <w:rFonts w:ascii="Times New Roman"/>
          <w:b w:val="false"/>
          <w:i w:val="false"/>
          <w:color w:val="000000"/>
          <w:sz w:val="28"/>
        </w:rPr>
        <w:t>
      9) сыртқы қарыздың немесе байланысты гранттың арнайы шотына ашылған шот;</w:t>
      </w:r>
    </w:p>
    <w:bookmarkEnd w:id="307"/>
    <w:bookmarkStart w:name="z316" w:id="308"/>
    <w:p>
      <w:pPr>
        <w:spacing w:after="0"/>
        <w:ind w:left="0"/>
        <w:jc w:val="both"/>
      </w:pPr>
      <w:r>
        <w:rPr>
          <w:rFonts w:ascii="Times New Roman"/>
          <w:b w:val="false"/>
          <w:i w:val="false"/>
          <w:color w:val="000000"/>
          <w:sz w:val="28"/>
        </w:rPr>
        <w:t>
      10) Қазақстан Республикасының экологиялық заңнамасына сәйкес "жасылға" жатқызылған жобаларды қаржыландыру үшін бағалы қағаздар шығару не қарыз алу жолымен тартылатын,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қарызының қолма-қол ақшасын бақылау шоты (ерекше мәртебесі бар Республикалық маңызы бар қаланың сыртқы қарызының қолма-қол ақшасын бақылау шоты);</w:t>
      </w:r>
    </w:p>
    <w:bookmarkEnd w:id="308"/>
    <w:bookmarkStart w:name="z317" w:id="309"/>
    <w:p>
      <w:pPr>
        <w:spacing w:after="0"/>
        <w:ind w:left="0"/>
        <w:jc w:val="both"/>
      </w:pPr>
      <w:r>
        <w:rPr>
          <w:rFonts w:ascii="Times New Roman"/>
          <w:b w:val="false"/>
          <w:i w:val="false"/>
          <w:color w:val="000000"/>
          <w:sz w:val="28"/>
        </w:rPr>
        <w:t>
      11) бағалы қағаздар шығару не қарыз алу жолымен тартылатын Қазақстан Республикасының заңнамалық актісінде айқындалған ерекше мәртебесі бар республикалық маңызы бар қаланың жергілікті атқарушы органының шетел валютасындағы сыртқы қарыз шотына шот (ерекше мәртебесі бар Республикалық маңызы бар қаланың сыртқы қарыз шотына шот).</w:t>
      </w:r>
    </w:p>
    <w:bookmarkEnd w:id="309"/>
    <w:bookmarkStart w:name="z318" w:id="310"/>
    <w:p>
      <w:pPr>
        <w:spacing w:after="0"/>
        <w:ind w:left="0"/>
        <w:jc w:val="both"/>
      </w:pPr>
      <w:r>
        <w:rPr>
          <w:rFonts w:ascii="Times New Roman"/>
          <w:b w:val="false"/>
          <w:i w:val="false"/>
          <w:color w:val="000000"/>
          <w:sz w:val="28"/>
        </w:rPr>
        <w:t xml:space="preserve">
      91. Қайырымдылық көмек, ақшаны уақытша орналастыру, ақылы қызметтер қолма-қол ақшаны бақылау шоттарын ашу үшін жергілікті бюджеттерден қаржыландырылатын мемлекеттік мекемелер мемлекеттік қазынашылыққа осы Рәсімдерге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 </w:t>
      </w:r>
    </w:p>
    <w:bookmarkEnd w:id="310"/>
    <w:bookmarkStart w:name="z319" w:id="311"/>
    <w:p>
      <w:pPr>
        <w:spacing w:after="0"/>
        <w:ind w:left="0"/>
        <w:jc w:val="both"/>
      </w:pPr>
      <w:r>
        <w:rPr>
          <w:rFonts w:ascii="Times New Roman"/>
          <w:b w:val="false"/>
          <w:i w:val="false"/>
          <w:color w:val="000000"/>
          <w:sz w:val="28"/>
        </w:rPr>
        <w:t>
      Ақылы қызметтердің қолма-қол ақшаны бақылау шоттарын ашу үшін республикалық бюджеттен қаржыландырылатын мемлекеттік мекемелер мемлекеттік қазынашылық органына осы Рәсімдерге 47-қосымшаға сәйкес нысан бойынша ақылы қызметтердің қолма-қол ақшасын бақылау шотын ашуға өтінім береді.</w:t>
      </w:r>
    </w:p>
    <w:bookmarkEnd w:id="311"/>
    <w:bookmarkStart w:name="z320" w:id="312"/>
    <w:p>
      <w:pPr>
        <w:spacing w:after="0"/>
        <w:ind w:left="0"/>
        <w:jc w:val="both"/>
      </w:pPr>
      <w:r>
        <w:rPr>
          <w:rFonts w:ascii="Times New Roman"/>
          <w:b w:val="false"/>
          <w:i w:val="false"/>
          <w:color w:val="000000"/>
          <w:sz w:val="28"/>
        </w:rPr>
        <w:t>
      92. Қайырымдылық көмек, ақшаны уақытша орналастыру, ақылы қызметтер қолма-қол ақшаны бақылау шоттарын ашу үшін жергілікті бюджеттерден қаржыландырылатын мемлекеттік мекемелер мемлекеттік қазынашылық органына осы Рәсімдерге 47-қосымшаға сәйкес нысан бойынша қолма-қол ақшаны бақылау шотын ашуға өтінім береді.</w:t>
      </w:r>
    </w:p>
    <w:bookmarkEnd w:id="312"/>
    <w:bookmarkStart w:name="z321" w:id="313"/>
    <w:p>
      <w:pPr>
        <w:spacing w:after="0"/>
        <w:ind w:left="0"/>
        <w:jc w:val="both"/>
      </w:pPr>
      <w:r>
        <w:rPr>
          <w:rFonts w:ascii="Times New Roman"/>
          <w:b w:val="false"/>
          <w:i w:val="false"/>
          <w:color w:val="000000"/>
          <w:sz w:val="28"/>
        </w:rPr>
        <w:t>
      Ақылы қызметтер қолма-қол ақшасын бақылау шоттарын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bookmarkEnd w:id="313"/>
    <w:bookmarkStart w:name="z322" w:id="314"/>
    <w:p>
      <w:pPr>
        <w:spacing w:after="0"/>
        <w:ind w:left="0"/>
        <w:jc w:val="both"/>
      </w:pPr>
      <w:r>
        <w:rPr>
          <w:rFonts w:ascii="Times New Roman"/>
          <w:b w:val="false"/>
          <w:i w:val="false"/>
          <w:color w:val="000000"/>
          <w:sz w:val="28"/>
        </w:rPr>
        <w:t>
      93. Қолма-қол ақшаны бақылау шотын ашуға өтінім мынаны:</w:t>
      </w:r>
    </w:p>
    <w:bookmarkEnd w:id="314"/>
    <w:bookmarkStart w:name="z323" w:id="315"/>
    <w:p>
      <w:pPr>
        <w:spacing w:after="0"/>
        <w:ind w:left="0"/>
        <w:jc w:val="both"/>
      </w:pPr>
      <w:r>
        <w:rPr>
          <w:rFonts w:ascii="Times New Roman"/>
          <w:b w:val="false"/>
          <w:i w:val="false"/>
          <w:color w:val="000000"/>
          <w:sz w:val="28"/>
        </w:rPr>
        <w:t>
      қолма-қол ақшаны бақылау шоты ашылатын мемлекеттік мекеменің атауы мен кодын;</w:t>
      </w:r>
    </w:p>
    <w:bookmarkEnd w:id="315"/>
    <w:bookmarkStart w:name="z324" w:id="316"/>
    <w:p>
      <w:pPr>
        <w:spacing w:after="0"/>
        <w:ind w:left="0"/>
        <w:jc w:val="both"/>
      </w:pPr>
      <w:r>
        <w:rPr>
          <w:rFonts w:ascii="Times New Roman"/>
          <w:b w:val="false"/>
          <w:i w:val="false"/>
          <w:color w:val="000000"/>
          <w:sz w:val="28"/>
        </w:rPr>
        <w:t>
      ашу талап етілетін қолма-қол ақшаны бақылау шотының атауын;</w:t>
      </w:r>
    </w:p>
    <w:bookmarkEnd w:id="316"/>
    <w:bookmarkStart w:name="z325" w:id="317"/>
    <w:p>
      <w:pPr>
        <w:spacing w:after="0"/>
        <w:ind w:left="0"/>
        <w:jc w:val="both"/>
      </w:pPr>
      <w:r>
        <w:rPr>
          <w:rFonts w:ascii="Times New Roman"/>
          <w:b w:val="false"/>
          <w:i w:val="false"/>
          <w:color w:val="000000"/>
          <w:sz w:val="28"/>
        </w:rPr>
        <w:t>
      мемлекеттік мекеме қаржыландырылатын бюджет түрін;</w:t>
      </w:r>
    </w:p>
    <w:bookmarkEnd w:id="317"/>
    <w:bookmarkStart w:name="z326" w:id="318"/>
    <w:p>
      <w:pPr>
        <w:spacing w:after="0"/>
        <w:ind w:left="0"/>
        <w:jc w:val="both"/>
      </w:pPr>
      <w:r>
        <w:rPr>
          <w:rFonts w:ascii="Times New Roman"/>
          <w:b w:val="false"/>
          <w:i w:val="false"/>
          <w:color w:val="000000"/>
          <w:sz w:val="28"/>
        </w:rPr>
        <w:t>
      мемлекеттік мекеменің орналасқан жерінің кодын;</w:t>
      </w:r>
    </w:p>
    <w:bookmarkEnd w:id="318"/>
    <w:bookmarkStart w:name="z327" w:id="319"/>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айырбастаудың қолма-қол ақшаны бақылау шоттары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bookmarkEnd w:id="319"/>
    <w:bookmarkStart w:name="z328" w:id="320"/>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ақшасын бақылау шоты үшін:</w:t>
      </w:r>
    </w:p>
    <w:bookmarkEnd w:id="320"/>
    <w:bookmarkStart w:name="z329" w:id="321"/>
    <w:p>
      <w:pPr>
        <w:spacing w:after="0"/>
        <w:ind w:left="0"/>
        <w:jc w:val="both"/>
      </w:pPr>
      <w:r>
        <w:rPr>
          <w:rFonts w:ascii="Times New Roman"/>
          <w:b w:val="false"/>
          <w:i w:val="false"/>
          <w:color w:val="000000"/>
          <w:sz w:val="28"/>
        </w:rPr>
        <w:t xml:space="preserve">
      қарыз алған кезде – Қазақстан Республикасының экологиялық заңнамасына сәйкес "жасылға" жатқызылған жобаларды қаржыландыру үшін халықаралық қаржы ұйымдарынан ұлттық валютадағы қарыз шартының нөмірі (бар болса) және күні, сондай-ақ қарыз шартын тіркеу туралы куәліктің нөмірі мен күні; </w:t>
      </w:r>
    </w:p>
    <w:bookmarkEnd w:id="321"/>
    <w:bookmarkStart w:name="z330" w:id="322"/>
    <w:p>
      <w:pPr>
        <w:spacing w:after="0"/>
        <w:ind w:left="0"/>
        <w:jc w:val="both"/>
      </w:pPr>
      <w:r>
        <w:rPr>
          <w:rFonts w:ascii="Times New Roman"/>
          <w:b w:val="false"/>
          <w:i w:val="false"/>
          <w:color w:val="000000"/>
          <w:sz w:val="28"/>
        </w:rPr>
        <w:t>
      бағалы қағаздарды шығару кезінде – "Астана" Халықаралық қаржы орталығының актілеріне сәйкес бағалы қағаздарды шығару проспектісінің нөмірі (бар болса) және күні, бағалы қағаздарды шығару шарттары (шығарылым бағдарламасы шеңберінде бағалы қағаздардың жекелеген шығарылымдары үшін) немесе оларды алмастыратын өзге де құжаттар, сондай-ақ осы шығарылымға халықаралық сәйкестендіру нөмірін беруді куәландыратын құжат (ISIN).</w:t>
      </w:r>
    </w:p>
    <w:bookmarkEnd w:id="322"/>
    <w:bookmarkStart w:name="z331" w:id="323"/>
    <w:p>
      <w:pPr>
        <w:spacing w:after="0"/>
        <w:ind w:left="0"/>
        <w:jc w:val="both"/>
      </w:pPr>
      <w:r>
        <w:rPr>
          <w:rFonts w:ascii="Times New Roman"/>
          <w:b w:val="false"/>
          <w:i w:val="false"/>
          <w:color w:val="000000"/>
          <w:sz w:val="28"/>
        </w:rPr>
        <w:t xml:space="preserve">
      94. Мемлекеттік мекеме қайырымдылық көмектің қолма-қол ақшаны бақылау шоттарын ашуға, ақшаны уақытша орналастыруға, ақылы көрсетілетін қызметтерге,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айырбастауға өтінім берудің негізділігін қамтамасыз етеді. </w:t>
      </w:r>
    </w:p>
    <w:bookmarkEnd w:id="323"/>
    <w:bookmarkStart w:name="z332" w:id="324"/>
    <w:p>
      <w:pPr>
        <w:spacing w:after="0"/>
        <w:ind w:left="0"/>
        <w:jc w:val="both"/>
      </w:pPr>
      <w:r>
        <w:rPr>
          <w:rFonts w:ascii="Times New Roman"/>
          <w:b w:val="false"/>
          <w:i w:val="false"/>
          <w:color w:val="000000"/>
          <w:sz w:val="28"/>
        </w:rPr>
        <w:t>
      95. Мемлекеттік қазынашылық органы мемлекеттік мекемеден алынған қолма-қол ақшаны бақылау шотын ашуға өтінімнің негізінде мемлекеттік қазынашылыққа осы Рәсімдерге 47-қосымшаға сәйкес нысан бойынша қолма-қол ақшаны бақылау шотын ашуға өтінім жібереді.</w:t>
      </w:r>
    </w:p>
    <w:bookmarkEnd w:id="324"/>
    <w:bookmarkStart w:name="z333" w:id="325"/>
    <w:p>
      <w:pPr>
        <w:spacing w:after="0"/>
        <w:ind w:left="0"/>
        <w:jc w:val="both"/>
      </w:pPr>
      <w:r>
        <w:rPr>
          <w:rFonts w:ascii="Times New Roman"/>
          <w:b w:val="false"/>
          <w:i w:val="false"/>
          <w:color w:val="000000"/>
          <w:sz w:val="28"/>
        </w:rPr>
        <w:t>
      Өтінім белгіленген нысанға сәйкес болмаған не мыналар:</w:t>
      </w:r>
    </w:p>
    <w:bookmarkEnd w:id="325"/>
    <w:bookmarkStart w:name="z334" w:id="326"/>
    <w:p>
      <w:pPr>
        <w:spacing w:after="0"/>
        <w:ind w:left="0"/>
        <w:jc w:val="both"/>
      </w:pPr>
      <w:r>
        <w:rPr>
          <w:rFonts w:ascii="Times New Roman"/>
          <w:b w:val="false"/>
          <w:i w:val="false"/>
          <w:color w:val="000000"/>
          <w:sz w:val="28"/>
        </w:rPr>
        <w:t>
      1) ашылатын қолма-қол ақшаны бақылау шотының түрі;</w:t>
      </w:r>
    </w:p>
    <w:bookmarkEnd w:id="326"/>
    <w:bookmarkStart w:name="z335" w:id="327"/>
    <w:p>
      <w:pPr>
        <w:spacing w:after="0"/>
        <w:ind w:left="0"/>
        <w:jc w:val="both"/>
      </w:pPr>
      <w:r>
        <w:rPr>
          <w:rFonts w:ascii="Times New Roman"/>
          <w:b w:val="false"/>
          <w:i w:val="false"/>
          <w:color w:val="000000"/>
          <w:sz w:val="28"/>
        </w:rPr>
        <w:t>
      2) мемлекеттік мекеменің атауы мен коды;</w:t>
      </w:r>
    </w:p>
    <w:bookmarkEnd w:id="327"/>
    <w:bookmarkStart w:name="z336" w:id="328"/>
    <w:p>
      <w:pPr>
        <w:spacing w:after="0"/>
        <w:ind w:left="0"/>
        <w:jc w:val="both"/>
      </w:pPr>
      <w:r>
        <w:rPr>
          <w:rFonts w:ascii="Times New Roman"/>
          <w:b w:val="false"/>
          <w:i w:val="false"/>
          <w:color w:val="000000"/>
          <w:sz w:val="28"/>
        </w:rPr>
        <w:t>
      3) бюджет түрі;</w:t>
      </w:r>
    </w:p>
    <w:bookmarkEnd w:id="328"/>
    <w:bookmarkStart w:name="z337" w:id="329"/>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bookmarkEnd w:id="329"/>
    <w:bookmarkStart w:name="z338" w:id="330"/>
    <w:p>
      <w:pPr>
        <w:spacing w:after="0"/>
        <w:ind w:left="0"/>
        <w:jc w:val="both"/>
      </w:pPr>
      <w:r>
        <w:rPr>
          <w:rFonts w:ascii="Times New Roman"/>
          <w:b w:val="false"/>
          <w:i w:val="false"/>
          <w:color w:val="000000"/>
          <w:sz w:val="28"/>
        </w:rPr>
        <w:t>
      96. Республикалық бюджеттен қаржыландырылатын мемлекеттік мекемеден қолма-қол ақшаны бақылау шотын ашуға өтінімді алғаннан кейін мемлекеттік қазынашылық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w:t>
      </w:r>
    </w:p>
    <w:bookmarkEnd w:id="330"/>
    <w:bookmarkStart w:name="z339" w:id="331"/>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bookmarkEnd w:id="331"/>
    <w:bookmarkStart w:name="z340" w:id="332"/>
    <w:p>
      <w:pPr>
        <w:spacing w:after="0"/>
        <w:ind w:left="0"/>
        <w:jc w:val="both"/>
      </w:pPr>
      <w:r>
        <w:rPr>
          <w:rFonts w:ascii="Times New Roman"/>
          <w:b w:val="false"/>
          <w:i w:val="false"/>
          <w:color w:val="000000"/>
          <w:sz w:val="28"/>
        </w:rPr>
        <w:t>
      мемлекеттік мекеменің атауы және коды;</w:t>
      </w:r>
    </w:p>
    <w:bookmarkEnd w:id="332"/>
    <w:bookmarkStart w:name="z341" w:id="333"/>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bookmarkEnd w:id="333"/>
    <w:bookmarkStart w:name="z342" w:id="334"/>
    <w:p>
      <w:pPr>
        <w:spacing w:after="0"/>
        <w:ind w:left="0"/>
        <w:jc w:val="both"/>
      </w:pPr>
      <w:r>
        <w:rPr>
          <w:rFonts w:ascii="Times New Roman"/>
          <w:b w:val="false"/>
          <w:i w:val="false"/>
          <w:color w:val="000000"/>
          <w:sz w:val="28"/>
        </w:rPr>
        <w:t xml:space="preserve">
      97. Мемлекеттік қазынашылық: </w:t>
      </w:r>
    </w:p>
    <w:bookmarkEnd w:id="334"/>
    <w:bookmarkStart w:name="z343" w:id="335"/>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қызметтердің қолма-қол ақшасын бақылау шоттары бойынша: мемлекеттік қазынашылық органын ақылы қызметтердің қолма-қол ақшасын бақылау шоттарын ашуға өтінімдер түскеннен кейін келесі жұмыс күнінен кешіктірмей;</w:t>
      </w:r>
    </w:p>
    <w:bookmarkEnd w:id="335"/>
    <w:bookmarkStart w:name="z344" w:id="336"/>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мемлекеттік қазынашылық органынан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bookmarkEnd w:id="336"/>
    <w:bookmarkStart w:name="z345" w:id="337"/>
    <w:p>
      <w:pPr>
        <w:spacing w:after="0"/>
        <w:ind w:left="0"/>
        <w:jc w:val="both"/>
      </w:pPr>
      <w:r>
        <w:rPr>
          <w:rFonts w:ascii="Times New Roman"/>
          <w:b w:val="false"/>
          <w:i w:val="false"/>
          <w:color w:val="000000"/>
          <w:sz w:val="28"/>
        </w:rPr>
        <w:t>
      98. Қайырымдылық көмек, ақшаны уақытша орналастыру, ақылы қызмет қолма-қол ақшаны бақылау шоттары осы Рәсімдердің 4-тарауының 8-параграфында көзделген жағдайларда ашылады және олар жабылғанға дейін әрекет етеді.</w:t>
      </w:r>
    </w:p>
    <w:bookmarkEnd w:id="337"/>
    <w:bookmarkStart w:name="z346" w:id="338"/>
    <w:p>
      <w:pPr>
        <w:spacing w:after="0"/>
        <w:ind w:left="0"/>
        <w:jc w:val="both"/>
      </w:pPr>
      <w:r>
        <w:rPr>
          <w:rFonts w:ascii="Times New Roman"/>
          <w:b w:val="false"/>
          <w:i w:val="false"/>
          <w:color w:val="000000"/>
          <w:sz w:val="28"/>
        </w:rPr>
        <w:t>
      Сыртқы қарызды немесе байланысты грантты қайта айырбастаудың қолма-қол ақшаны бақылау шоты, ерекше мәртебесі бар республикалық маңызы бар қаланың жергілікті атқарушы органының сыртқы қарыздың қолма-қол ақшаны бақылау шоты қарыздың немесе байланысты гранттың қолданылу мерзіміне, "Астана" орталығы Халықаралық қаржы орталығының акттеріне сәйкес бағалы қағаздар шығару проспектісіне немесе оны алмастыратын өзге де құжатқа сәйкес эмитенттің міндеттемелерін орындау мерзіміне ашылады.</w:t>
      </w:r>
    </w:p>
    <w:bookmarkEnd w:id="338"/>
    <w:bookmarkStart w:name="z347" w:id="339"/>
    <w:p>
      <w:pPr>
        <w:spacing w:after="0"/>
        <w:ind w:left="0"/>
        <w:jc w:val="both"/>
      </w:pPr>
      <w:r>
        <w:rPr>
          <w:rFonts w:ascii="Times New Roman"/>
          <w:b w:val="false"/>
          <w:i w:val="false"/>
          <w:color w:val="000000"/>
          <w:sz w:val="28"/>
        </w:rPr>
        <w:t xml:space="preserve">
      99. Республикалық және жергілікті бюджеттерден қаржыландырылатын мемлекеттік мекемелердің қолма-қол ақшаны бақылау шоттарын және шоттарын ашқаннан кейін мемлекеттік қазынашылық "Қазынашылық-клиент" ақпараттық жүйесі арқылы қолма-қол ақшаны бақылау шоттарын мен шоттардың ашылғаны туралы хабарламаны электронды таратуды жүзеге асырады. </w:t>
      </w:r>
    </w:p>
    <w:bookmarkEnd w:id="339"/>
    <w:bookmarkStart w:name="z348" w:id="340"/>
    <w:p>
      <w:pPr>
        <w:spacing w:after="0"/>
        <w:ind w:left="0"/>
        <w:jc w:val="both"/>
      </w:pPr>
      <w:r>
        <w:rPr>
          <w:rFonts w:ascii="Times New Roman"/>
          <w:b w:val="false"/>
          <w:i w:val="false"/>
          <w:color w:val="000000"/>
          <w:sz w:val="28"/>
        </w:rPr>
        <w:t>
      100.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ерекше мәртебесі бар республикалық маңызы бар қаланың жергілікті атқарушы органының сыртқы қарыздың қолма-қол ақшаны бақылау шотына шотты ашу үшін республикалық және жергілікті бюджеттерден қаржыландырылатын мемлекеттік мекемелер мемлекеттік қазынашылыққа осы Рәсімдерге 46-қосымшасына сәйкес нысан бойынша тиісті шотты ашуға өтінім береді.</w:t>
      </w:r>
    </w:p>
    <w:bookmarkEnd w:id="340"/>
    <w:bookmarkStart w:name="z349" w:id="341"/>
    <w:p>
      <w:pPr>
        <w:spacing w:after="0"/>
        <w:ind w:left="0"/>
        <w:jc w:val="both"/>
      </w:pPr>
      <w:r>
        <w:rPr>
          <w:rFonts w:ascii="Times New Roman"/>
          <w:b w:val="false"/>
          <w:i w:val="false"/>
          <w:color w:val="000000"/>
          <w:sz w:val="28"/>
        </w:rPr>
        <w:t>
      Мемлекеттік мекеменің өтінімі мынаны қамтуы тиiс:</w:t>
      </w:r>
    </w:p>
    <w:bookmarkEnd w:id="341"/>
    <w:bookmarkStart w:name="z350" w:id="342"/>
    <w:p>
      <w:pPr>
        <w:spacing w:after="0"/>
        <w:ind w:left="0"/>
        <w:jc w:val="both"/>
      </w:pPr>
      <w:r>
        <w:rPr>
          <w:rFonts w:ascii="Times New Roman"/>
          <w:b w:val="false"/>
          <w:i w:val="false"/>
          <w:color w:val="000000"/>
          <w:sz w:val="28"/>
        </w:rPr>
        <w:t>
      шот ашылатын мемлекеттік мекеменің атауы мен коды;</w:t>
      </w:r>
    </w:p>
    <w:bookmarkEnd w:id="342"/>
    <w:bookmarkStart w:name="z351" w:id="343"/>
    <w:p>
      <w:pPr>
        <w:spacing w:after="0"/>
        <w:ind w:left="0"/>
        <w:jc w:val="both"/>
      </w:pPr>
      <w:r>
        <w:rPr>
          <w:rFonts w:ascii="Times New Roman"/>
          <w:b w:val="false"/>
          <w:i w:val="false"/>
          <w:color w:val="000000"/>
          <w:sz w:val="28"/>
        </w:rPr>
        <w:t>
      орналасқан жерінің коды;</w:t>
      </w:r>
    </w:p>
    <w:bookmarkEnd w:id="343"/>
    <w:bookmarkStart w:name="z352" w:id="344"/>
    <w:p>
      <w:pPr>
        <w:spacing w:after="0"/>
        <w:ind w:left="0"/>
        <w:jc w:val="both"/>
      </w:pPr>
      <w:r>
        <w:rPr>
          <w:rFonts w:ascii="Times New Roman"/>
          <w:b w:val="false"/>
          <w:i w:val="false"/>
          <w:color w:val="000000"/>
          <w:sz w:val="28"/>
        </w:rPr>
        <w:t>
      шоттың атауы;</w:t>
      </w:r>
    </w:p>
    <w:bookmarkEnd w:id="344"/>
    <w:bookmarkStart w:name="z353" w:id="345"/>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bookmarkEnd w:id="345"/>
    <w:bookmarkStart w:name="z354" w:id="346"/>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bookmarkEnd w:id="346"/>
    <w:bookmarkStart w:name="z355" w:id="347"/>
    <w:p>
      <w:pPr>
        <w:spacing w:after="0"/>
        <w:ind w:left="0"/>
        <w:jc w:val="both"/>
      </w:pPr>
      <w:r>
        <w:rPr>
          <w:rFonts w:ascii="Times New Roman"/>
          <w:b w:val="false"/>
          <w:i w:val="false"/>
          <w:color w:val="000000"/>
          <w:sz w:val="28"/>
        </w:rPr>
        <w:t>
      шығыстар бағыттарының мақсаты;</w:t>
      </w:r>
    </w:p>
    <w:bookmarkEnd w:id="347"/>
    <w:bookmarkStart w:name="z356" w:id="348"/>
    <w:p>
      <w:pPr>
        <w:spacing w:after="0"/>
        <w:ind w:left="0"/>
        <w:jc w:val="both"/>
      </w:pPr>
      <w:r>
        <w:rPr>
          <w:rFonts w:ascii="Times New Roman"/>
          <w:b w:val="false"/>
          <w:i w:val="false"/>
          <w:color w:val="000000"/>
          <w:sz w:val="28"/>
        </w:rPr>
        <w:t>
      шот ашу үшін негіздеме.</w:t>
      </w:r>
    </w:p>
    <w:bookmarkEnd w:id="348"/>
    <w:bookmarkStart w:name="z357" w:id="349"/>
    <w:p>
      <w:pPr>
        <w:spacing w:after="0"/>
        <w:ind w:left="0"/>
        <w:jc w:val="both"/>
      </w:pPr>
      <w:r>
        <w:rPr>
          <w:rFonts w:ascii="Times New Roman"/>
          <w:b w:val="false"/>
          <w:i w:val="false"/>
          <w:color w:val="000000"/>
          <w:sz w:val="28"/>
        </w:rPr>
        <w:t>
      101. Мемлекеттік мекеменің шетел валютасында шот ашуға өтінім беруіне:</w:t>
      </w:r>
    </w:p>
    <w:bookmarkEnd w:id="349"/>
    <w:bookmarkStart w:name="z358" w:id="350"/>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350"/>
    <w:bookmarkStart w:name="z359" w:id="351"/>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351"/>
    <w:bookmarkStart w:name="z360" w:id="352"/>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352"/>
    <w:bookmarkStart w:name="z361" w:id="353"/>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353"/>
    <w:bookmarkStart w:name="z362" w:id="354"/>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354"/>
    <w:bookmarkStart w:name="z363" w:id="355"/>
    <w:p>
      <w:pPr>
        <w:spacing w:after="0"/>
        <w:ind w:left="0"/>
        <w:jc w:val="both"/>
      </w:pPr>
      <w:r>
        <w:rPr>
          <w:rFonts w:ascii="Times New Roman"/>
          <w:b w:val="false"/>
          <w:i w:val="false"/>
          <w:color w:val="000000"/>
          <w:sz w:val="28"/>
        </w:rPr>
        <w:t>
      Мемлекеттік мекеменің мемлекеттік қазынашылыққа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bookmarkEnd w:id="355"/>
    <w:bookmarkStart w:name="z364" w:id="356"/>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қарыздың қолма-қол ақшаны бақылау шотына шот ашуға арналған өтінімді мемлекеттік мекеменің мемлекеттік қазынашылыққа ұсынуы үшін:</w:t>
      </w:r>
    </w:p>
    <w:bookmarkEnd w:id="356"/>
    <w:bookmarkStart w:name="z365" w:id="357"/>
    <w:p>
      <w:pPr>
        <w:spacing w:after="0"/>
        <w:ind w:left="0"/>
        <w:jc w:val="both"/>
      </w:pPr>
      <w:r>
        <w:rPr>
          <w:rFonts w:ascii="Times New Roman"/>
          <w:b w:val="false"/>
          <w:i w:val="false"/>
          <w:color w:val="000000"/>
          <w:sz w:val="28"/>
        </w:rPr>
        <w:t xml:space="preserve">
      қарыз алған кезде – шарттарында осындай шот ашу көзделген қарыз шарты, сондай-ақ осындай қарыз шартын тіркеу туралы куәлік; </w:t>
      </w:r>
    </w:p>
    <w:bookmarkEnd w:id="357"/>
    <w:bookmarkStart w:name="z366" w:id="358"/>
    <w:p>
      <w:pPr>
        <w:spacing w:after="0"/>
        <w:ind w:left="0"/>
        <w:jc w:val="both"/>
      </w:pPr>
      <w:r>
        <w:rPr>
          <w:rFonts w:ascii="Times New Roman"/>
          <w:b w:val="false"/>
          <w:i w:val="false"/>
          <w:color w:val="000000"/>
          <w:sz w:val="28"/>
        </w:rPr>
        <w:t>
      бағалы қағаздарды шығару кезінде – шығару проспектісі, бағалы қағаздарды шығару шарттары (шығарылым бағдарламасы шеңберінде бағалы қағаздардың жекелеген шығарылымдары үшін) немесе шарттарында осындай шот ашу көзделген "Астана" Халықаралық қаржы орталығының актілеріне сәйкес оларды алмастыратын өзге де құжаттар, сондай-ақ осы шығарылымға халықаралық сәйкестендіру нөмірін (ISIN) беруді куәландыратын құжат негіз болып табылады.</w:t>
      </w:r>
    </w:p>
    <w:bookmarkEnd w:id="358"/>
    <w:bookmarkStart w:name="z367" w:id="359"/>
    <w:p>
      <w:pPr>
        <w:spacing w:after="0"/>
        <w:ind w:left="0"/>
        <w:jc w:val="both"/>
      </w:pPr>
      <w:r>
        <w:rPr>
          <w:rFonts w:ascii="Times New Roman"/>
          <w:b w:val="false"/>
          <w:i w:val="false"/>
          <w:color w:val="000000"/>
          <w:sz w:val="28"/>
        </w:rPr>
        <w:t>
      Мемлекеттік мекеме шетел валютасында шотты, сыртқы қарыздың немесе байланысты гранттың арнайы шотын, сыртқы қарыздың немесе байланысты гранттың арнайы шотына шотты, ерекше мәртебесі бар республикалық маңызы бар қаланың жергілікті атқарушы органының сыртқы қарыздың қолма-қол ақшаны бақылау шотына шотты ашуға өтінімді ұсынудың негізділігін қамтамасыз етеді.</w:t>
      </w:r>
    </w:p>
    <w:bookmarkEnd w:id="359"/>
    <w:bookmarkStart w:name="z368" w:id="360"/>
    <w:p>
      <w:pPr>
        <w:spacing w:after="0"/>
        <w:ind w:left="0"/>
        <w:jc w:val="both"/>
      </w:pPr>
      <w:r>
        <w:rPr>
          <w:rFonts w:ascii="Times New Roman"/>
          <w:b w:val="false"/>
          <w:i w:val="false"/>
          <w:color w:val="000000"/>
          <w:sz w:val="28"/>
        </w:rPr>
        <w:t>
      102. Мемлекеттік қазынашылық мемлекеттік мекемеден шетел валютасында шотты, сыртқы қарыздың немесе байланысты гранттың арнайы шотын, сыртқы қарыздың немесе байланысты гранттың арнайы шотына шотты, ерекше мәртебесі бар республикалық маңызы бар қаланың жергілікті атқарушы органының сыртқы қарыздың қолма-қол ақшаны бақылау шотына шотты ашуға өтінімді алғаннан кейін шоттың ашылғаны туралы хабарлама жібере отырып, тиісті шот ашуды жүзеге асырады немесе мемлекеттік мекемеге басқа негізделген жауап жолдайды.</w:t>
      </w:r>
    </w:p>
    <w:bookmarkEnd w:id="360"/>
    <w:bookmarkStart w:name="z369" w:id="361"/>
    <w:p>
      <w:pPr>
        <w:spacing w:after="0"/>
        <w:ind w:left="0"/>
        <w:jc w:val="both"/>
      </w:pPr>
      <w:r>
        <w:rPr>
          <w:rFonts w:ascii="Times New Roman"/>
          <w:b w:val="false"/>
          <w:i w:val="false"/>
          <w:color w:val="000000"/>
          <w:sz w:val="28"/>
        </w:rPr>
        <w:t>
      Шоттың ашылғаны туралы хабарламада:</w:t>
      </w:r>
    </w:p>
    <w:bookmarkEnd w:id="361"/>
    <w:bookmarkStart w:name="z370" w:id="362"/>
    <w:p>
      <w:pPr>
        <w:spacing w:after="0"/>
        <w:ind w:left="0"/>
        <w:jc w:val="both"/>
      </w:pPr>
      <w:r>
        <w:rPr>
          <w:rFonts w:ascii="Times New Roman"/>
          <w:b w:val="false"/>
          <w:i w:val="false"/>
          <w:color w:val="000000"/>
          <w:sz w:val="28"/>
        </w:rPr>
        <w:t>
      шотты ашуға арналған өтінімнің нөмірі мен күніне сілтеме;</w:t>
      </w:r>
    </w:p>
    <w:bookmarkEnd w:id="362"/>
    <w:bookmarkStart w:name="z371" w:id="363"/>
    <w:p>
      <w:pPr>
        <w:spacing w:after="0"/>
        <w:ind w:left="0"/>
        <w:jc w:val="both"/>
      </w:pPr>
      <w:r>
        <w:rPr>
          <w:rFonts w:ascii="Times New Roman"/>
          <w:b w:val="false"/>
          <w:i w:val="false"/>
          <w:color w:val="000000"/>
          <w:sz w:val="28"/>
        </w:rPr>
        <w:t>
      мемлекеттік мекеменің атауы мен коды;</w:t>
      </w:r>
    </w:p>
    <w:bookmarkEnd w:id="363"/>
    <w:bookmarkStart w:name="z372" w:id="364"/>
    <w:p>
      <w:pPr>
        <w:spacing w:after="0"/>
        <w:ind w:left="0"/>
        <w:jc w:val="both"/>
      </w:pPr>
      <w:r>
        <w:rPr>
          <w:rFonts w:ascii="Times New Roman"/>
          <w:b w:val="false"/>
          <w:i w:val="false"/>
          <w:color w:val="000000"/>
          <w:sz w:val="28"/>
        </w:rPr>
        <w:t>
      шоттың атауы мен нөмірі, валюты түрі;</w:t>
      </w:r>
    </w:p>
    <w:bookmarkEnd w:id="364"/>
    <w:bookmarkStart w:name="z373" w:id="365"/>
    <w:p>
      <w:pPr>
        <w:spacing w:after="0"/>
        <w:ind w:left="0"/>
        <w:jc w:val="both"/>
      </w:pPr>
      <w:r>
        <w:rPr>
          <w:rFonts w:ascii="Times New Roman"/>
          <w:b w:val="false"/>
          <w:i w:val="false"/>
          <w:color w:val="000000"/>
          <w:sz w:val="28"/>
        </w:rPr>
        <w:t>
      мемлекеттік мекеме қаржыландырылатын бюджет түрі;</w:t>
      </w:r>
    </w:p>
    <w:bookmarkEnd w:id="365"/>
    <w:bookmarkStart w:name="z374" w:id="366"/>
    <w:p>
      <w:pPr>
        <w:spacing w:after="0"/>
        <w:ind w:left="0"/>
        <w:jc w:val="both"/>
      </w:pPr>
      <w:r>
        <w:rPr>
          <w:rFonts w:ascii="Times New Roman"/>
          <w:b w:val="false"/>
          <w:i w:val="false"/>
          <w:color w:val="000000"/>
          <w:sz w:val="28"/>
        </w:rPr>
        <w:t>
      шығыстар бағыттарының мақсаты;</w:t>
      </w:r>
    </w:p>
    <w:bookmarkEnd w:id="366"/>
    <w:bookmarkStart w:name="z375" w:id="367"/>
    <w:p>
      <w:pPr>
        <w:spacing w:after="0"/>
        <w:ind w:left="0"/>
        <w:jc w:val="both"/>
      </w:pPr>
      <w:r>
        <w:rPr>
          <w:rFonts w:ascii="Times New Roman"/>
          <w:b w:val="false"/>
          <w:i w:val="false"/>
          <w:color w:val="000000"/>
          <w:sz w:val="28"/>
        </w:rPr>
        <w:t>
      шотың қолданыс мерзімі көрсетіледі.</w:t>
      </w:r>
    </w:p>
    <w:bookmarkEnd w:id="367"/>
    <w:bookmarkStart w:name="z376" w:id="368"/>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шот, ерекше мәртебесі бар республикалық маңызы бар қаланың жергілікті атқарушы органының сыртқы қарыздың қолма-қол ақшасын бақылау шотына шот қарыздың немесе байланысты гранттың қолданылу мерзіміне немесе "Астана" Халықаралық қаржы орталығының актілеріне сәйкес бағалы қағаздар шығару проспектісіне немесе оны алмастыратын өзге құжатқа сәйкес эмитенттің міндеттемелері толық орындалғанға дейін ашылады. Сотқа дейінгі тергеп-тексеруді жүргізетін орган алып қойған шетел валютасын есепке жатқызуға арналған шетел валютасындағы шот осы Рәсімдердің 4-тарауының 8-параграфында көзделген жағдайларда ашылады және шот жабылғанға дейін қолданылады.</w:t>
      </w:r>
    </w:p>
    <w:bookmarkEnd w:id="368"/>
    <w:bookmarkStart w:name="z377" w:id="369"/>
    <w:p>
      <w:pPr>
        <w:spacing w:after="0"/>
        <w:ind w:left="0"/>
        <w:jc w:val="both"/>
      </w:pPr>
      <w:r>
        <w:rPr>
          <w:rFonts w:ascii="Times New Roman"/>
          <w:b w:val="false"/>
          <w:i w:val="false"/>
          <w:color w:val="000000"/>
          <w:sz w:val="28"/>
        </w:rPr>
        <w:t>
      103. Мемлекеттiк мекеменiң атауы өзгерген жағдайда республикалық бюджеттiк бағдарламалар әкiмшiсi мемлекеттік қазынашылыққа мемлекеттiк қайта тiркеу туралы анықтаманың көшiрмесiн қоса бере отырып, осы Рәсімдерге 48-қосымшаға сәйкес нысан бойынша мемлекеттiк мекеменiң атауын өзгертуге мемлекеттік және орыс тілдерінде өтінім береді.</w:t>
      </w:r>
    </w:p>
    <w:bookmarkEnd w:id="369"/>
    <w:bookmarkStart w:name="z378" w:id="370"/>
    <w:p>
      <w:pPr>
        <w:spacing w:after="0"/>
        <w:ind w:left="0"/>
        <w:jc w:val="both"/>
      </w:pPr>
      <w:r>
        <w:rPr>
          <w:rFonts w:ascii="Times New Roman"/>
          <w:b w:val="false"/>
          <w:i w:val="false"/>
          <w:color w:val="000000"/>
          <w:sz w:val="28"/>
        </w:rPr>
        <w:t xml:space="preserve">
      104. Мемлекеттiк мекеменiң атауы өзгерген жағдайда жергiлiктi уәкiлеттi орган мемлекеттік қазынашылық органға мемлекеттiк қайта тiркеу туралы анықтаманың көшiрмесiн қоса бере отырып, осы Рәсімдерге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370"/>
    <w:bookmarkStart w:name="z379" w:id="371"/>
    <w:p>
      <w:pPr>
        <w:spacing w:after="0"/>
        <w:ind w:left="0"/>
        <w:jc w:val="both"/>
      </w:pPr>
      <w:r>
        <w:rPr>
          <w:rFonts w:ascii="Times New Roman"/>
          <w:b w:val="false"/>
          <w:i w:val="false"/>
          <w:color w:val="000000"/>
          <w:sz w:val="28"/>
        </w:rPr>
        <w:t>
      105. Мемлекеттік қазынашылық республикалық бюджеттік бағдарламалар әкімшілерінен және мемлекеттік қазынашылық органынан осы Рәсімдерге 48-қосымшаға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371"/>
    <w:bookmarkStart w:name="z380" w:id="372"/>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көмектің, ақшаны уақытша орналастыру, ақылы қызметтердің,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 қолма-қол ақшасын бақылау шоты, шетел валютасындағы шот, сыртқы қарыздың немесе байланысты гранттың арнайы шоты, ерекше мәртебесі бар республикалық маңызы бар қаланың жергілікті атқарушы органының сыртқы қарыздың қолма-қол ақшасын бақылау шотына шоты өзгеріссіз қалдырылады.</w:t>
      </w:r>
    </w:p>
    <w:bookmarkEnd w:id="372"/>
    <w:bookmarkStart w:name="z381" w:id="373"/>
    <w:p>
      <w:pPr>
        <w:spacing w:after="0"/>
        <w:ind w:left="0"/>
        <w:jc w:val="both"/>
      </w:pPr>
      <w:r>
        <w:rPr>
          <w:rFonts w:ascii="Times New Roman"/>
          <w:b w:val="false"/>
          <w:i w:val="false"/>
          <w:color w:val="000000"/>
          <w:sz w:val="28"/>
        </w:rPr>
        <w:t>
      106. Нысаналы қаржыландырудың қолма-қол ақшаны бақылау шоттарын, шетел валютасындағы шоттарды және ақшаны уақытша орналастырудың қолма-қол ақшаны бақылау шоттарынашу, жүргізу және жабу тәртібі Қазақстан Республикасының заңнамасының ерекшеліктерін ескере отырып, анықталады.</w:t>
      </w:r>
    </w:p>
    <w:bookmarkEnd w:id="373"/>
    <w:bookmarkStart w:name="z382" w:id="374"/>
    <w:p>
      <w:pPr>
        <w:spacing w:after="0"/>
        <w:ind w:left="0"/>
        <w:jc w:val="both"/>
      </w:pPr>
      <w:r>
        <w:rPr>
          <w:rFonts w:ascii="Times New Roman"/>
          <w:b w:val="false"/>
          <w:i w:val="false"/>
          <w:color w:val="000000"/>
          <w:sz w:val="28"/>
        </w:rPr>
        <w:t xml:space="preserve">
      107. Тиісті бюджеттердің,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қарыздың қолма-қол ақшаны бақылау шотына шотты ашуға өтінімді ұсынудың негізділігін қамтамасыз етеді, қайтадан айырбастаудың ашық қолма-қол ақшаны бақылау шоттарын тіркеу осы Рәсімдерге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мемлекеттік қазынашылық органының ішкі есебінде – қолма-қол ақшасын бақылау шоттарының тізбесінде көрсетіледі.</w:t>
      </w:r>
    </w:p>
    <w:bookmarkEnd w:id="374"/>
    <w:bookmarkStart w:name="z383" w:id="375"/>
    <w:p>
      <w:pPr>
        <w:spacing w:after="0"/>
        <w:ind w:left="0"/>
        <w:jc w:val="both"/>
      </w:pPr>
      <w:r>
        <w:rPr>
          <w:rFonts w:ascii="Times New Roman"/>
          <w:b w:val="false"/>
          <w:i w:val="false"/>
          <w:color w:val="000000"/>
          <w:sz w:val="28"/>
        </w:rPr>
        <w:t xml:space="preserve">
      Шетел валютасында ашылған шоттарды, сыртқы қарыздардың немесе байланысты гранттардың арнайы шоттарын, ерекше мәртебесі бар республикалық маңызы бар қаланың жергілікті атқарушы органының сыртқы қарыздың қолма-қол ақшаны бақылау шотына шотты ашуға өтінімді ұсынудың негізділігін қамтамасыз етеді,сыртқы қарыздардың немесе байланысты гранттардың арнайы шоттарына ашылатын шоттарды тіркеу осы Рәсімдерге </w:t>
      </w:r>
      <w:r>
        <w:rPr>
          <w:rFonts w:ascii="Times New Roman"/>
          <w:b w:val="false"/>
          <w:i w:val="false"/>
          <w:color w:val="000000"/>
          <w:sz w:val="28"/>
        </w:rPr>
        <w:t>50-қосымшаға</w:t>
      </w:r>
      <w:r>
        <w:rPr>
          <w:rFonts w:ascii="Times New Roman"/>
          <w:b w:val="false"/>
          <w:i w:val="false"/>
          <w:color w:val="000000"/>
          <w:sz w:val="28"/>
        </w:rPr>
        <w:t xml:space="preserve"> сәйкес 8-08 "Шетел валютасындағы шоттардың тізбесі" нысаны бойынша мемлекеттік қазынашылық органының есебінде көрсетіледі.</w:t>
      </w:r>
    </w:p>
    <w:bookmarkEnd w:id="375"/>
    <w:bookmarkStart w:name="z384" w:id="376"/>
    <w:p>
      <w:pPr>
        <w:spacing w:after="0"/>
        <w:ind w:left="0"/>
        <w:jc w:val="both"/>
      </w:pPr>
      <w:r>
        <w:rPr>
          <w:rFonts w:ascii="Times New Roman"/>
          <w:b w:val="false"/>
          <w:i w:val="false"/>
          <w:color w:val="000000"/>
          <w:sz w:val="28"/>
        </w:rPr>
        <w:t>
      108. Мемлекеттік қазынашылық органдары тиісті мемлекеттік кіріс органдары оларды мемлекеттік қазынашылық ашқаннан кейін үш жұмыс күні ішінде мемлекеттік мекемелердің ақылы қызметтердің, қайырымдылық көмектің қолма-қол ақшасын бақылау шоттарын ашқаны туралы хабарлайды.</w:t>
      </w:r>
    </w:p>
    <w:bookmarkEnd w:id="376"/>
    <w:bookmarkStart w:name="z385" w:id="377"/>
    <w:p>
      <w:pPr>
        <w:spacing w:after="0"/>
        <w:ind w:left="0"/>
        <w:jc w:val="left"/>
      </w:pPr>
      <w:r>
        <w:rPr>
          <w:rFonts w:ascii="Times New Roman"/>
          <w:b/>
          <w:i w:val="false"/>
          <w:color w:val="000000"/>
        </w:rPr>
        <w:t xml:space="preserve"> 4-параграф. "Құпия"</w:t>
      </w:r>
    </w:p>
    <w:bookmarkEnd w:id="377"/>
    <w:bookmarkStart w:name="z386" w:id="378"/>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378"/>
    <w:bookmarkStart w:name="z387" w:id="379"/>
    <w:p>
      <w:pPr>
        <w:spacing w:after="0"/>
        <w:ind w:left="0"/>
        <w:jc w:val="both"/>
      </w:pPr>
      <w:r>
        <w:rPr>
          <w:rFonts w:ascii="Times New Roman"/>
          <w:b w:val="false"/>
          <w:i w:val="false"/>
          <w:color w:val="000000"/>
          <w:sz w:val="28"/>
        </w:rPr>
        <w:t xml:space="preserve">
      109. Осы Рәсімдердің 2-тармағының екінші және үшінші бөліктерінде көзделген жағдайларда мемлекеттік мекеме осы Рәсімдерге </w:t>
      </w:r>
      <w:r>
        <w:rPr>
          <w:rFonts w:ascii="Times New Roman"/>
          <w:b w:val="false"/>
          <w:i w:val="false"/>
          <w:color w:val="000000"/>
          <w:sz w:val="28"/>
        </w:rPr>
        <w:t>51-қосымшаға</w:t>
      </w:r>
      <w:r>
        <w:rPr>
          <w:rFonts w:ascii="Times New Roman"/>
          <w:b w:val="false"/>
          <w:i w:val="false"/>
          <w:color w:val="000000"/>
          <w:sz w:val="28"/>
        </w:rPr>
        <w:t xml:space="preserve"> сәйкес мемлекеттік қазынашылық органына қолдар мен мөр бедерінің үлгілерін ұсынады.</w:t>
      </w:r>
    </w:p>
    <w:bookmarkEnd w:id="379"/>
    <w:bookmarkStart w:name="z388" w:id="380"/>
    <w:p>
      <w:pPr>
        <w:spacing w:after="0"/>
        <w:ind w:left="0"/>
        <w:jc w:val="both"/>
      </w:pPr>
      <w:r>
        <w:rPr>
          <w:rFonts w:ascii="Times New Roman"/>
          <w:b w:val="false"/>
          <w:i w:val="false"/>
          <w:color w:val="000000"/>
          <w:sz w:val="28"/>
        </w:rPr>
        <w:t>
      Қолдардың және мөр бедерінің үлгілері мемлекеттік қазынашылық органдарына екі данада ұсынылады. Бір данасы мемлекеттік мекеменің құжаттар жинағында сақталады, екіншісі мемлекеттік қазынашылық органы қолжетімділігі шектеулі қағаз жеткізгіштегі азаматтық-құқықтық мәмілелері бар мемлекеттік мекемелердің қаржы құжаттарындағы қолдардың және мөр бедерінің дұрыстығын тексеру кезінде пайдаланылады.</w:t>
      </w:r>
    </w:p>
    <w:bookmarkEnd w:id="380"/>
    <w:bookmarkStart w:name="z389" w:id="381"/>
    <w:p>
      <w:pPr>
        <w:spacing w:after="0"/>
        <w:ind w:left="0"/>
        <w:jc w:val="both"/>
      </w:pPr>
      <w:r>
        <w:rPr>
          <w:rFonts w:ascii="Times New Roman"/>
          <w:b w:val="false"/>
          <w:i w:val="false"/>
          <w:color w:val="000000"/>
          <w:sz w:val="28"/>
        </w:rPr>
        <w:t>
      Қолдардың және мөр бедерінің үлгілері бюджеттік бағдарламалар әкімшісі басшысының немесе ол уәкілеттік берген адамның қолымен куәландырылады және бюджеттік бағдарламалар әкімшісінің мөр бедерімен (мемлекеттік мекеме үшін – Елтаңбалы) бекітіледі.</w:t>
      </w:r>
    </w:p>
    <w:bookmarkEnd w:id="381"/>
    <w:bookmarkStart w:name="z390" w:id="382"/>
    <w:p>
      <w:pPr>
        <w:spacing w:after="0"/>
        <w:ind w:left="0"/>
        <w:jc w:val="both"/>
      </w:pPr>
      <w:r>
        <w:rPr>
          <w:rFonts w:ascii="Times New Roman"/>
          <w:b w:val="false"/>
          <w:i w:val="false"/>
          <w:color w:val="000000"/>
          <w:sz w:val="28"/>
        </w:rPr>
        <w:t>
      Бюджеттік бағдарламалар әкімшісінің қолдардың және мөр бедерінің үлгілері бірінші басшымен куәландырылады.</w:t>
      </w:r>
    </w:p>
    <w:bookmarkEnd w:id="382"/>
    <w:bookmarkStart w:name="z391" w:id="383"/>
    <w:p>
      <w:pPr>
        <w:spacing w:after="0"/>
        <w:ind w:left="0"/>
        <w:jc w:val="both"/>
      </w:pPr>
      <w:r>
        <w:rPr>
          <w:rFonts w:ascii="Times New Roman"/>
          <w:b w:val="false"/>
          <w:i w:val="false"/>
          <w:color w:val="000000"/>
          <w:sz w:val="28"/>
        </w:rPr>
        <w:t>
      110. Қолдар мен мөр бедерлерінің үлгісі жарыққа төзімді сиямен орындалуы тиіс, мөр бедерлері (мемлекеттік мекеме үшін – Елтаңба) анық және анық болуы тиіс. Ұшатын сиямен толтырылған фломастермен және автоқаламмен қол қоюға және қолды факсимильді көшіру құралдарын пайдалануға жол берілмейді. Мөр бедерін (мемлекеттік мекеме үшін – Елтаңба) қою кезінде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Арнайы мақсаттарға арналған мөрлерді қолдануға жол берілмейді.</w:t>
      </w:r>
    </w:p>
    <w:bookmarkEnd w:id="383"/>
    <w:bookmarkStart w:name="z392" w:id="384"/>
    <w:p>
      <w:pPr>
        <w:spacing w:after="0"/>
        <w:ind w:left="0"/>
        <w:jc w:val="both"/>
      </w:pPr>
      <w:r>
        <w:rPr>
          <w:rFonts w:ascii="Times New Roman"/>
          <w:b w:val="false"/>
          <w:i w:val="false"/>
          <w:color w:val="000000"/>
          <w:sz w:val="28"/>
        </w:rPr>
        <w:t>
      111. "Қазынашылық-клиент" ақпараттық жүйесі бойынша қызмет көрсетілетін мемлекеттік мекемелер үшін құжаттар жинағы қалыптастырылмайды.</w:t>
      </w:r>
    </w:p>
    <w:bookmarkEnd w:id="384"/>
    <w:bookmarkStart w:name="z393" w:id="385"/>
    <w:p>
      <w:pPr>
        <w:spacing w:after="0"/>
        <w:ind w:left="0"/>
        <w:jc w:val="both"/>
      </w:pPr>
      <w:r>
        <w:rPr>
          <w:rFonts w:ascii="Times New Roman"/>
          <w:b w:val="false"/>
          <w:i w:val="false"/>
          <w:color w:val="000000"/>
          <w:sz w:val="28"/>
        </w:rPr>
        <w:t>
      112. Жаңадан құрылған мемлекеттік мекемеде мөр уақытша болмаған, атаулары өзгерген, мөрдің тозуы немесе жоғалуы жағдайында мемлекеттік қазынашылық органының басшысы мемлекеттік мекемеге оның өтініші негізінде жаңа мөр дайындау және мөр болмаған уақытқа қаржылық құжаттарды ұсыну үшін, жағдайларға байланысты құжаттарды мөр бедерімен бекітуге рұқсат бере отырып, мерзім (күнтізбелік он күннен аспайтын) береді сол елді мекенде орналасқан бюджеттік бағдарламалардың әкімшісі не мөр бедерінсіз құжаттарды ұсынуға міндетті. Қолдар мен мөр бедерінің үлгісі мөрдің бедерінсіз (мемлекеттік мекеме үшін – елтаңбалы) "мемлекеттік мекеменің мөр бедерінің үлгісі" жолында мөрді дайындау уақытына оның қолданылу мерзімін көрсете отырып, "уақытша мөрсіз" деген белгі қойылып ресімделеді (мемлекеттік мекеме үшін – елтаңбалы).</w:t>
      </w:r>
    </w:p>
    <w:bookmarkEnd w:id="385"/>
    <w:bookmarkStart w:name="z394" w:id="386"/>
    <w:p>
      <w:pPr>
        <w:spacing w:after="0"/>
        <w:ind w:left="0"/>
        <w:jc w:val="both"/>
      </w:pPr>
      <w:r>
        <w:rPr>
          <w:rFonts w:ascii="Times New Roman"/>
          <w:b w:val="false"/>
          <w:i w:val="false"/>
          <w:color w:val="000000"/>
          <w:sz w:val="28"/>
        </w:rPr>
        <w:t xml:space="preserve">
      113. Бюджетті атқару жөніндегі орталық уәкілетті орган, бюджетті атқару жөніндегі жергілікті уәкілетті органдар, бюджеттік бағдарламалардың әкімшілері, мемлекеттік мекемелер мемлекеттік қазынашылық органдарына ұсынылатын құжаттарда көрсетілген деректердің дұрыстығына жауапты болады. </w:t>
      </w:r>
    </w:p>
    <w:bookmarkEnd w:id="386"/>
    <w:bookmarkStart w:name="z395" w:id="387"/>
    <w:p>
      <w:pPr>
        <w:spacing w:after="0"/>
        <w:ind w:left="0"/>
        <w:jc w:val="both"/>
      </w:pPr>
      <w:r>
        <w:rPr>
          <w:rFonts w:ascii="Times New Roman"/>
          <w:b w:val="false"/>
          <w:i w:val="false"/>
          <w:color w:val="000000"/>
          <w:sz w:val="28"/>
        </w:rPr>
        <w:t>
      Мемлекеттік қазынашылық органы ұсынылған құжаттардың толықтығы мен осы параграфта белгіленген талаптарға сәйкестігін тексергеннен кейін құжаттама туралы Қазақстан Республикасының заңнамасына сәйкес тексерілген құжаттарды тігеді және құжаттамада сақтайды</w:t>
      </w:r>
    </w:p>
    <w:bookmarkEnd w:id="387"/>
    <w:bookmarkStart w:name="z396" w:id="388"/>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шоттарына ашылатын шоттарды жүргізу</w:t>
      </w:r>
    </w:p>
    <w:bookmarkEnd w:id="388"/>
    <w:bookmarkStart w:name="z397" w:id="389"/>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 айырбастаудың, ерекше мәртебесі бар республикалық маңызы бар қаланың жергілікті атқарушы органының сыртқы қарызының кодтарын, қолма-қол ақшаны бақылау шоттарын, квазимемлекеттік сектор субъектілерінің, қаржылық қолдау операторының,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мемлекеттік сатып алу саласындағы бірыңғай оператордың, шетелдік валютадағы шоттар, сыртқы қарыздардың немесе байланысты гранттардың арнайы шоттары, мемлекеттік мекемелердің сыртқы қарыздарының шоттарына немесе байланысты гранттарына шоттар, мемлекет кепілдік берген ұлттық және шетел валютасындағы қарыздар шоттары, ұлттық және шетел валютасындағы қызмет көрсету шоттары, республикалық маңызы бар қаланың жергілікті атқарушы органының ерекше мәртебесі бар сыртқы қарыздың қолма-қол ақшасын бақылау шотына шоттар қазынашылықпен жүргізу, қолма-қол ақша мен шоттардың тиісті бақылау шоттарынан төлемдер мен ақша аударымдарын жүргізу Қазақстан Республикасының заңнамасында көзделген есептерді қалыптастыруды және ұсынуды қамтиды.</w:t>
      </w:r>
    </w:p>
    <w:bookmarkEnd w:id="389"/>
    <w:bookmarkStart w:name="z398" w:id="390"/>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bookmarkEnd w:id="390"/>
    <w:bookmarkStart w:name="z399" w:id="391"/>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bookmarkEnd w:id="391"/>
    <w:bookmarkStart w:name="z400" w:id="392"/>
    <w:p>
      <w:pPr>
        <w:spacing w:after="0"/>
        <w:ind w:left="0"/>
        <w:jc w:val="both"/>
      </w:pPr>
      <w:r>
        <w:rPr>
          <w:rFonts w:ascii="Times New Roman"/>
          <w:b w:val="false"/>
          <w:i w:val="false"/>
          <w:color w:val="000000"/>
          <w:sz w:val="28"/>
        </w:rPr>
        <w:t>
      Ақылы қызметтердің, қайырымдылық көмектің қолма-қол ақшасын бақылау шоттарында, ақшаны уақытша орналастыруда, сыртқы қарыздарды немесе байланысты гранттарды қайта айырбастауда, мемлекет кепілдік берген қарыздардың ұлттық және шетел валютасындағы шоттарында, ұлттық және шетел валютасындағы қызмет көрсету шоттарында және квазимемлекеттік сектор субъектілерінің шоттарында, қаржылық қолдау операторларының шоттарында,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мемлекеттік сатып алу саласындағы бірыңғай оператордың, сыртқы қарыздардың немесе байланысты гранттардың арнайы шоттарында, ағымдағы қаржы жылының 1 қаңтарындағы жағдай бойынша сыртқы қарыздардың немесе байланысты гранттардың арнайы шоттарындағы шоттарда пайдаланылмаған ақша қалдықтарының болуына жол беріледі..</w:t>
      </w:r>
    </w:p>
    <w:bookmarkEnd w:id="392"/>
    <w:bookmarkStart w:name="z401" w:id="393"/>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қаражатын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bookmarkEnd w:id="393"/>
    <w:bookmarkStart w:name="z402" w:id="394"/>
    <w:p>
      <w:pPr>
        <w:spacing w:after="0"/>
        <w:ind w:left="0"/>
        <w:jc w:val="both"/>
      </w:pPr>
      <w:r>
        <w:rPr>
          <w:rFonts w:ascii="Times New Roman"/>
          <w:b w:val="false"/>
          <w:i w:val="false"/>
          <w:color w:val="000000"/>
          <w:sz w:val="28"/>
        </w:rPr>
        <w:t>
      Есепті кезеңнің соңында квазимемлекеттік сектор субъектілерінің қолма-қол ақшаны бақылау шоттарында қалған бюджеттен алынған қаражаттың пайдаланылмаған қалдықтары квазимемлекеттік сектор субъектілерінің ағымдағы қаржы жылында пайдаланылмаған (толық пайдаланылмаған) қаражаты болып табылады.</w:t>
      </w:r>
    </w:p>
    <w:bookmarkEnd w:id="394"/>
    <w:bookmarkStart w:name="z403" w:id="395"/>
    <w:p>
      <w:pPr>
        <w:spacing w:after="0"/>
        <w:ind w:left="0"/>
        <w:jc w:val="both"/>
      </w:pPr>
      <w:r>
        <w:rPr>
          <w:rFonts w:ascii="Times New Roman"/>
          <w:b w:val="false"/>
          <w:i w:val="false"/>
          <w:color w:val="000000"/>
          <w:sz w:val="28"/>
        </w:rPr>
        <w:t>
      115.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Заңына (бұдан әрі – Мемлекеттік мүлік туралы заң) және "Акционерлік қоғамдар туралы" Қазақстан Республикасының Заңына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395"/>
    <w:bookmarkStart w:name="z404" w:id="396"/>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bookmarkEnd w:id="396"/>
    <w:bookmarkStart w:name="z405" w:id="397"/>
    <w:p>
      <w:pPr>
        <w:spacing w:after="0"/>
        <w:ind w:left="0"/>
        <w:jc w:val="both"/>
      </w:pPr>
      <w:r>
        <w:rPr>
          <w:rFonts w:ascii="Times New Roman"/>
          <w:b w:val="false"/>
          <w:i w:val="false"/>
          <w:color w:val="000000"/>
          <w:sz w:val="28"/>
        </w:rPr>
        <w:t xml:space="preserve">
      116. Кодтарды, қолма-қол ақшаны бақылау шоттарын және шоттарды жүргізуді аумақтық белгісі бойынша мемлекеттік қазынашылық органдары жүзеге асырады. Аудандық (облыстық маңызы бар қалаларда, Алматы аудандарында) мемлекеттік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мемлекеттік қазынашылық органдарында жүзеге асырылады. </w:t>
      </w:r>
    </w:p>
    <w:bookmarkEnd w:id="397"/>
    <w:bookmarkStart w:name="z406" w:id="398"/>
    <w:p>
      <w:pPr>
        <w:spacing w:after="0"/>
        <w:ind w:left="0"/>
        <w:jc w:val="both"/>
      </w:pPr>
      <w:r>
        <w:rPr>
          <w:rFonts w:ascii="Times New Roman"/>
          <w:b w:val="false"/>
          <w:i w:val="false"/>
          <w:color w:val="000000"/>
          <w:sz w:val="28"/>
        </w:rPr>
        <w:t>
      117. Тиісті бюджеттердің қолма-қол ақшаны бақылау шоттарының ақшасына билік етушілер тиісінше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 қайтадан айырбастаудың қолма-қол ақшасын бақылау шоттарын,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қаржылық қолдау операторларының шоттарына – қаржылық қолдау операторларының басшылары, ұлттық және шетел валютасындағы мемлекет кепілдік берген қарыз шоттарына – ұлттық және шетел валютасындағы қызмет көрсету шоттарының басшылары – мемлекет кепілдік берген қарызды тартқан қарыз алушылардың басшылары, мемлекеттік сатып алу саласындағы бірыңғай оператордың шоттарына – мемлекеттік сатып алу саласындағы бірыңғай оператордың басшысы болып табылады.</w:t>
      </w:r>
    </w:p>
    <w:bookmarkEnd w:id="398"/>
    <w:bookmarkStart w:name="z407" w:id="399"/>
    <w:p>
      <w:pPr>
        <w:spacing w:after="0"/>
        <w:ind w:left="0"/>
        <w:jc w:val="both"/>
      </w:pPr>
      <w:r>
        <w:rPr>
          <w:rFonts w:ascii="Times New Roman"/>
          <w:b w:val="false"/>
          <w:i w:val="false"/>
          <w:color w:val="000000"/>
          <w:sz w:val="28"/>
        </w:rPr>
        <w:t>
      118.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қолма-қол ақшаны бақылау шоттарындағы,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399"/>
    <w:bookmarkStart w:name="z408" w:id="400"/>
    <w:p>
      <w:pPr>
        <w:spacing w:after="0"/>
        <w:ind w:left="0"/>
        <w:jc w:val="both"/>
      </w:pPr>
      <w:r>
        <w:rPr>
          <w:rFonts w:ascii="Times New Roman"/>
          <w:b w:val="false"/>
          <w:i w:val="false"/>
          <w:color w:val="000000"/>
          <w:sz w:val="28"/>
        </w:rPr>
        <w:t xml:space="preserve">
      119. Тиiстi бюджеттердің қолма-қол ақшаны бақылау шоттарында ақшаның қозғалысы және Қазақстан Республикасының Бірыңғай бюджеттік сыныптамасына сәйкес шығыстар жөнiндегi есептердi берудi мынадай нысандар бойынша күн сайын мемлекеттік қазынашылық органы жүзеге асырады: </w:t>
      </w:r>
    </w:p>
    <w:bookmarkEnd w:id="400"/>
    <w:bookmarkStart w:name="z409" w:id="401"/>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52-қосымшаға</w:t>
      </w:r>
      <w:r>
        <w:rPr>
          <w:rFonts w:ascii="Times New Roman"/>
          <w:b w:val="false"/>
          <w:i w:val="false"/>
          <w:color w:val="000000"/>
          <w:sz w:val="28"/>
        </w:rPr>
        <w:t xml:space="preserve"> сәйкес электрондық жеткізгіште 5-34 "Тиiстi бюджеттердiң қолма-қол ақшасын бақылау шоттарының жағдайы туралы есеп";</w:t>
      </w:r>
    </w:p>
    <w:bookmarkEnd w:id="401"/>
    <w:bookmarkStart w:name="z410" w:id="402"/>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53-қосымшаға</w:t>
      </w:r>
      <w:r>
        <w:rPr>
          <w:rFonts w:ascii="Times New Roman"/>
          <w:b w:val="false"/>
          <w:i w:val="false"/>
          <w:color w:val="000000"/>
          <w:sz w:val="28"/>
        </w:rPr>
        <w:t xml:space="preserve"> сәйкес электрондық жеткізгіште 5-52 "Шығыстар бойынша жиынтық есеп";</w:t>
      </w:r>
    </w:p>
    <w:bookmarkEnd w:id="402"/>
    <w:bookmarkStart w:name="z411" w:id="403"/>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54-қосымшаға</w:t>
      </w:r>
      <w:r>
        <w:rPr>
          <w:rFonts w:ascii="Times New Roman"/>
          <w:b w:val="false"/>
          <w:i w:val="false"/>
          <w:color w:val="000000"/>
          <w:sz w:val="28"/>
        </w:rPr>
        <w:t xml:space="preserve"> сәйкес қағаз жеткізгіште 5-20 "Қолма-қол ақшаны бақылау шотынан көшiрме" (бұдан әрі – 5-20-нысан) және бюджеттi атқару жөнiндегi жергiлiктi уәкiлеттi органдарға берiледi.</w:t>
      </w:r>
    </w:p>
    <w:bookmarkEnd w:id="403"/>
    <w:bookmarkStart w:name="z412" w:id="404"/>
    <w:p>
      <w:pPr>
        <w:spacing w:after="0"/>
        <w:ind w:left="0"/>
        <w:jc w:val="both"/>
      </w:pPr>
      <w:r>
        <w:rPr>
          <w:rFonts w:ascii="Times New Roman"/>
          <w:b w:val="false"/>
          <w:i w:val="false"/>
          <w:color w:val="000000"/>
          <w:sz w:val="28"/>
        </w:rPr>
        <w:t>
      "Қазынашылық-клиент" ақпараттық жүйесі арқылы қызмет көрсетілетін мемлекеттік мекемелер, квазимемлекеттік сектор субъектілері, қаржылық қолдау операторлары, мемлекеттік сатып алу саласындағы бірыңғай оператор,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bookmarkEnd w:id="404"/>
    <w:bookmarkStart w:name="z413" w:id="405"/>
    <w:p>
      <w:pPr>
        <w:spacing w:after="0"/>
        <w:ind w:left="0"/>
        <w:jc w:val="both"/>
      </w:pPr>
      <w:r>
        <w:rPr>
          <w:rFonts w:ascii="Times New Roman"/>
          <w:b w:val="false"/>
          <w:i w:val="false"/>
          <w:color w:val="000000"/>
          <w:sz w:val="28"/>
        </w:rPr>
        <w:t>
      120. Ақылы қызметтердің, қайырымдылық көмектің, ақшаны уақытша орналастырудың, сыртқы қарызды немесе байланысты грантты, ерекше мәртебесі бар республикалық маңызы бар қаланың жергілікті атқарушы органының сыртқы қарызын қайта айырбастау, ұлттық валютадағы мемлекеттік емес қарыздарға және қызмет көрсетудің қолма-қол ақшаны бақылау шоттарындағы, квазимемлекеттік сектор субъектісінің шоттарындағы, қаржылық қолдау операторларының, мемлекеттік сатып алу саласындағы бірыңғай оператордың шоттарындағы, шетелдік валютадағы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шоттардағы, ерекше мәртебесі бар республикалық маңызы бар қаланың жергілікті атқарушы органының сыртқы қарыздың қолма-қол ақшасын бақылау шоттарындағы, мемлекет кепілдік берген қарыздардың ұлттық және шетел валютасындағы шоттарындағы, ұлттық және шетел валютасындағы қызмет көрсету шоттарындағы ақша қозғалысы бойынша есептерді мемлекеттік қазынашылық органдары жүзеге асырады және:</w:t>
      </w:r>
    </w:p>
    <w:bookmarkEnd w:id="405"/>
    <w:bookmarkStart w:name="z414" w:id="406"/>
    <w:p>
      <w:pPr>
        <w:spacing w:after="0"/>
        <w:ind w:left="0"/>
        <w:jc w:val="both"/>
      </w:pPr>
      <w:r>
        <w:rPr>
          <w:rFonts w:ascii="Times New Roman"/>
          <w:b w:val="false"/>
          <w:i w:val="false"/>
          <w:color w:val="000000"/>
          <w:sz w:val="28"/>
        </w:rPr>
        <w:t>
      мемлекеттік мекемелерге:</w:t>
      </w:r>
    </w:p>
    <w:bookmarkEnd w:id="406"/>
    <w:bookmarkStart w:name="z415" w:id="407"/>
    <w:p>
      <w:pPr>
        <w:spacing w:after="0"/>
        <w:ind w:left="0"/>
        <w:jc w:val="both"/>
      </w:pPr>
      <w:r>
        <w:rPr>
          <w:rFonts w:ascii="Times New Roman"/>
          <w:b w:val="false"/>
          <w:i w:val="false"/>
          <w:color w:val="000000"/>
          <w:sz w:val="28"/>
        </w:rPr>
        <w:t>
      1) төлемдер мен ақша аударымдарының жүргiзiлуiне қарай:</w:t>
      </w:r>
    </w:p>
    <w:bookmarkEnd w:id="407"/>
    <w:bookmarkStart w:name="z416" w:id="408"/>
    <w:p>
      <w:pPr>
        <w:spacing w:after="0"/>
        <w:ind w:left="0"/>
        <w:jc w:val="both"/>
      </w:pPr>
      <w:r>
        <w:rPr>
          <w:rFonts w:ascii="Times New Roman"/>
          <w:b w:val="false"/>
          <w:i w:val="false"/>
          <w:color w:val="000000"/>
          <w:sz w:val="28"/>
        </w:rPr>
        <w:t>
      5-20-нысаны;</w:t>
      </w:r>
    </w:p>
    <w:bookmarkEnd w:id="408"/>
    <w:bookmarkStart w:name="z417" w:id="409"/>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қызметтердің қолма-қол ақшасын бақылау шоттарындағы қалдықтар туралы есеп 5-33-нысаны бойынша;</w:t>
      </w:r>
    </w:p>
    <w:bookmarkEnd w:id="409"/>
    <w:bookmarkStart w:name="z418" w:id="410"/>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8-17-нысаны бойынша;</w:t>
      </w:r>
    </w:p>
    <w:bookmarkEnd w:id="410"/>
    <w:bookmarkStart w:name="z419" w:id="411"/>
    <w:p>
      <w:pPr>
        <w:spacing w:after="0"/>
        <w:ind w:left="0"/>
        <w:jc w:val="both"/>
      </w:pPr>
      <w:r>
        <w:rPr>
          <w:rFonts w:ascii="Times New Roman"/>
          <w:b w:val="false"/>
          <w:i w:val="false"/>
          <w:color w:val="000000"/>
          <w:sz w:val="28"/>
        </w:rPr>
        <w:t>
      2) ай сайын:</w:t>
      </w:r>
    </w:p>
    <w:bookmarkEnd w:id="411"/>
    <w:bookmarkStart w:name="z420" w:id="412"/>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қызметтердің қолма-қол ақшасын бақылау шоттарындағы қалдығы 5-30-нысаны бойынша;</w:t>
      </w:r>
    </w:p>
    <w:bookmarkEnd w:id="412"/>
    <w:bookmarkStart w:name="z421" w:id="413"/>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bookmarkEnd w:id="413"/>
    <w:bookmarkStart w:name="z422" w:id="414"/>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 күнге дейін тоқсан сайын және жыл сайын жылдық есепке осы Рәсімдерге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ерекше мәртебесі бар республикалық маңызы бар қаланың жергілікті атқарушы органының сыртқы қарызы, мемлекеттік емес қарыздар және ұлттық валютада қызмет көрсету,</w:t>
      </w:r>
    </w:p>
    <w:bookmarkEnd w:id="414"/>
    <w:bookmarkStart w:name="z423" w:id="415"/>
    <w:p>
      <w:pPr>
        <w:spacing w:after="0"/>
        <w:ind w:left="0"/>
        <w:jc w:val="both"/>
      </w:pPr>
      <w:r>
        <w:rPr>
          <w:rFonts w:ascii="Times New Roman"/>
          <w:b w:val="false"/>
          <w:i w:val="false"/>
          <w:color w:val="000000"/>
          <w:sz w:val="28"/>
        </w:rPr>
        <w:t>
       ақшаны уақытша орналастырудың, сыртқы қарызды немесе байланысты грантты қайта айырбастаудың қолма-қол ақшасын бақылау шоттарындағы және квазимемлекеттік сектор субъектілерінің шоттарындағы қалдықтар туралы есепті 5-34А-нысаны бойынша беріледі;</w:t>
      </w:r>
    </w:p>
    <w:bookmarkEnd w:id="415"/>
    <w:bookmarkStart w:name="z424" w:id="416"/>
    <w:p>
      <w:pPr>
        <w:spacing w:after="0"/>
        <w:ind w:left="0"/>
        <w:jc w:val="both"/>
      </w:pPr>
      <w:r>
        <w:rPr>
          <w:rFonts w:ascii="Times New Roman"/>
          <w:b w:val="false"/>
          <w:i w:val="false"/>
          <w:color w:val="000000"/>
          <w:sz w:val="28"/>
        </w:rPr>
        <w:t>
      квазимемлекеттік сектор субъектілеріне, қаржылық қолдау операторларына, мемлекеттік сатып алу саласындағы бірыңғай операторына, мемлекет кепілдік берген қарызды тартқан қарыз алушыларға төлемдерді жүргізу және ақшаны аудару шамасына қарай 5-20-нысаны берiледi.</w:t>
      </w:r>
    </w:p>
    <w:bookmarkEnd w:id="416"/>
    <w:bookmarkStart w:name="z425" w:id="417"/>
    <w:p>
      <w:pPr>
        <w:spacing w:after="0"/>
        <w:ind w:left="0"/>
        <w:jc w:val="both"/>
      </w:pPr>
      <w:r>
        <w:rPr>
          <w:rFonts w:ascii="Times New Roman"/>
          <w:b w:val="false"/>
          <w:i w:val="false"/>
          <w:color w:val="000000"/>
          <w:sz w:val="28"/>
        </w:rPr>
        <w:t>
      121. 5-34 "Тиiстi бюджеттердiң қолма-қол ақшасын бақылау шоттарындағы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мен мемлекеттік қазынашылық органы мен бюджеттi атқару жөнiндегi уәкiлеттi органның арасында мемлекеттік қазынашылық органы бiр ай аяқталғаннан кейiн екі жұмыс күнi iшiнде екі данада 5-34 "Тиiстi бюджеттердiң қолма-қол ақшасын бақылау шоттарындағы жағдайы туралы есеп" нысанындағы есептi қалыптастырады, жауапты атқарушының мөртабан бедерiмен ресiмдейдi, оған мен мемлекеттік қазынашылық органының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қолма-қол ақшасын бақылау шоттарындағы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мен мемлекеттік қазынашылық органына бередi.</w:t>
      </w:r>
    </w:p>
    <w:bookmarkEnd w:id="417"/>
    <w:bookmarkStart w:name="z426" w:id="418"/>
    <w:p>
      <w:pPr>
        <w:spacing w:after="0"/>
        <w:ind w:left="0"/>
        <w:jc w:val="both"/>
      </w:pPr>
      <w:r>
        <w:rPr>
          <w:rFonts w:ascii="Times New Roman"/>
          <w:b w:val="false"/>
          <w:i w:val="false"/>
          <w:color w:val="000000"/>
          <w:sz w:val="28"/>
        </w:rPr>
        <w:t>
      Қызмет көрсетiлетiн мемлекеттiк мекеме мен мемлекеттік қазынашылық органының арасында кассалық шығыстарды салыстыруды жүзеге асыру үшiн тоқсан сайын, ай аяқталғаннан кейiн екі жұмыс күнi iшiнде екі данада 4-20 нысаны қалыптастырылады, олар жауапты атқарушының мөртабан бедерiмен ресiмделедi, мемлекеттік қазынашылық органының басшысы мен жауапты атқарушы қол қояды, елтаңбалы мөр бедерiмен куәландырылады және мемлекеттiк мекемеге берiледi.</w:t>
      </w:r>
    </w:p>
    <w:bookmarkEnd w:id="418"/>
    <w:bookmarkStart w:name="z427" w:id="419"/>
    <w:p>
      <w:pPr>
        <w:spacing w:after="0"/>
        <w:ind w:left="0"/>
        <w:jc w:val="both"/>
      </w:pPr>
      <w:r>
        <w:rPr>
          <w:rFonts w:ascii="Times New Roman"/>
          <w:b w:val="false"/>
          <w:i w:val="false"/>
          <w:color w:val="000000"/>
          <w:sz w:val="28"/>
        </w:rPr>
        <w:t>
      Мемлекеттiк мекемелер есептердi алғаннан кейiнгi екі жұмыс күнi iшiнде есептердiң деректерін өзiнiң бухгалтерлiк есебінің деректерiмен салыстырады.</w:t>
      </w:r>
    </w:p>
    <w:bookmarkEnd w:id="419"/>
    <w:bookmarkStart w:name="z428" w:id="420"/>
    <w:p>
      <w:pPr>
        <w:spacing w:after="0"/>
        <w:ind w:left="0"/>
        <w:jc w:val="both"/>
      </w:pPr>
      <w:r>
        <w:rPr>
          <w:rFonts w:ascii="Times New Roman"/>
          <w:b w:val="false"/>
          <w:i w:val="false"/>
          <w:color w:val="000000"/>
          <w:sz w:val="28"/>
        </w:rPr>
        <w:t>
      Мемлекеттiк мекеме деректерiнiң 4-20 нысаны есебiнiң деректерiмен алшақтығы болған кезде соңғысы алшақтық себебiн анықтау үшiн мемлекеттік қазынашылық органына жазбаша өтiнiм жасайды.</w:t>
      </w:r>
    </w:p>
    <w:bookmarkEnd w:id="420"/>
    <w:bookmarkStart w:name="z429" w:id="421"/>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мемлекеттік қазынашылық органына қайтарылады.</w:t>
      </w:r>
    </w:p>
    <w:bookmarkEnd w:id="421"/>
    <w:bookmarkStart w:name="z430" w:id="422"/>
    <w:p>
      <w:pPr>
        <w:spacing w:after="0"/>
        <w:ind w:left="0"/>
        <w:jc w:val="both"/>
      </w:pPr>
      <w:r>
        <w:rPr>
          <w:rFonts w:ascii="Times New Roman"/>
          <w:b w:val="false"/>
          <w:i w:val="false"/>
          <w:color w:val="000000"/>
          <w:sz w:val="28"/>
        </w:rPr>
        <w:t>
      Мемлекеттік қазынашылық органы мемлекеттік мекеменің жазбаша өтініші бойынша салыстырып тексеруді жүзеге асыру үшін 4-20 нысанды есебін қалыптастырады, оған қол қояды және береді, ал бюджетті атқару жөніндегі жергілікті уәкілетті орган үшін 5-34 "Тиiстi бюджеттердiң бюджеттердің қолма-қол ақшаны бақылау шоттарындағы жағдайы туралы есеп" нысанды есебін қалыптастырады, оған қол қояды және береді.</w:t>
      </w:r>
    </w:p>
    <w:bookmarkEnd w:id="422"/>
    <w:bookmarkStart w:name="z431" w:id="423"/>
    <w:p>
      <w:pPr>
        <w:spacing w:after="0"/>
        <w:ind w:left="0"/>
        <w:jc w:val="both"/>
      </w:pPr>
      <w:r>
        <w:rPr>
          <w:rFonts w:ascii="Times New Roman"/>
          <w:b w:val="false"/>
          <w:i w:val="false"/>
          <w:color w:val="000000"/>
          <w:sz w:val="28"/>
        </w:rPr>
        <w:t>
      "Қазынашылық-клиент" ақпараттық жүйесі бойынша қызмет көрсеткен кезде бюджетті атқару жөніндегі жергілікті уәкілетті орган тиісті бюджеттердің қолма-қол ақшаны бақылау шоттары бойынша айналымдарын және қалдықтарын ай сайын салыстырып тексеруді жүзеге асыру үшін ай аяқталғаннан кейін 5-34 "Тиiстi бюджеттердiң бюджеттердің қолма-қол ақшаны бақылау шоттарындағы жағдайы туралы есеп" нысаны бойынша есепті дербес қалыптастырады. Бюджетті атқару жөніндегі жергілікті уәкілетті орган 5-34 "Тиiстi бюджеттердiң бюджеттердің қолма-қол ақшаны бақылау шоттарындағы жағдайы туралы есеп" нысаны бойынша тиісті бюджеттің қолма-қол ақшаны бақылау шоттары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bookmarkEnd w:id="423"/>
    <w:bookmarkStart w:name="z432" w:id="424"/>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бюджеттердің қолма-қол ақшаны бақылау шоттарындағы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мемлекеттік қазынашылық органына жазбаша өтініш білдіреді.</w:t>
      </w:r>
    </w:p>
    <w:bookmarkEnd w:id="424"/>
    <w:bookmarkStart w:name="z433" w:id="425"/>
    <w:p>
      <w:pPr>
        <w:spacing w:after="0"/>
        <w:ind w:left="0"/>
        <w:jc w:val="both"/>
      </w:pPr>
      <w:r>
        <w:rPr>
          <w:rFonts w:ascii="Times New Roman"/>
          <w:b w:val="false"/>
          <w:i w:val="false"/>
          <w:color w:val="000000"/>
          <w:sz w:val="28"/>
        </w:rPr>
        <w:t xml:space="preserve">
      122. "Қазынашылық-клиент" ақпараттық жүйесі бойынша қызмет көрсеткен кезде мемлекеттік мекеме кассалық шығыстарды тексеру үшін тоқсан сайын ай біткен соң өз еркімен 4-20 нысанын әзірлейді және есептің міліметтерін бухгалтерлік есеп мәліметтерімен салыстырады. </w:t>
      </w:r>
    </w:p>
    <w:bookmarkEnd w:id="425"/>
    <w:bookmarkStart w:name="z434" w:id="426"/>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bookmarkEnd w:id="426"/>
    <w:bookmarkStart w:name="z435" w:id="427"/>
    <w:p>
      <w:pPr>
        <w:spacing w:after="0"/>
        <w:ind w:left="0"/>
        <w:jc w:val="both"/>
      </w:pPr>
      <w:r>
        <w:rPr>
          <w:rFonts w:ascii="Times New Roman"/>
          <w:b w:val="false"/>
          <w:i w:val="false"/>
          <w:color w:val="000000"/>
          <w:sz w:val="28"/>
        </w:rPr>
        <w:t>
      4-20 нысаны мен мемлекеттік мекеме есебінде алшақтықтар болған жағдайда, алшақтықтардың туындау себебін анықтау және жою туралы хатпен мемлекеттік мекеме мемлекеттік қазынашылық органына жүгінеді.</w:t>
      </w:r>
    </w:p>
    <w:bookmarkEnd w:id="427"/>
    <w:bookmarkStart w:name="z436" w:id="428"/>
    <w:p>
      <w:pPr>
        <w:spacing w:after="0"/>
        <w:ind w:left="0"/>
        <w:jc w:val="left"/>
      </w:pPr>
      <w:r>
        <w:rPr>
          <w:rFonts w:ascii="Times New Roman"/>
          <w:b/>
          <w:i w:val="false"/>
          <w:color w:val="000000"/>
        </w:rPr>
        <w:t xml:space="preserve"> 7-параграф. "Құпия"</w:t>
      </w:r>
    </w:p>
    <w:bookmarkEnd w:id="428"/>
    <w:bookmarkStart w:name="z437" w:id="429"/>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429"/>
    <w:bookmarkStart w:name="z438" w:id="430"/>
    <w:p>
      <w:pPr>
        <w:spacing w:after="0"/>
        <w:ind w:left="0"/>
        <w:jc w:val="both"/>
      </w:pPr>
      <w:r>
        <w:rPr>
          <w:rFonts w:ascii="Times New Roman"/>
          <w:b w:val="false"/>
          <w:i w:val="false"/>
          <w:color w:val="000000"/>
          <w:sz w:val="28"/>
        </w:rPr>
        <w:t>
      123. Мемлекеттік қазынашылық органдары күнтізбелік бір жыл ішінде бір рет есепті жылдан кейінгі жылдың 25 қаңтарынан кешіктірмей мемлекеттік мекемелердің, квазимемлекеттік сектор субъектісінің, қазынашылық сүйемелдеу шеңберінде бас мердігердің қолма-қол ақшаны бақылау шоттарын тексерудi жүргiзедi және он екі ай iшiнде оларда ақша қозғалысы мен қалдықтары болмаған кезде мемлекеттік мекемелерге, квазимемлекеттік сектор субъектілеріне, қазынашылық сүйемелдеу шеңберінде бас мердігерге осы қолма-қол ақшаны бақылау шоттарын жабу жөнiнде шаралар қабылдау қажеттiлiгi туралы хабарлайды.</w:t>
      </w:r>
    </w:p>
    <w:bookmarkEnd w:id="430"/>
    <w:bookmarkStart w:name="z439" w:id="431"/>
    <w:p>
      <w:pPr>
        <w:spacing w:after="0"/>
        <w:ind w:left="0"/>
        <w:jc w:val="both"/>
      </w:pPr>
      <w:r>
        <w:rPr>
          <w:rFonts w:ascii="Times New Roman"/>
          <w:b w:val="false"/>
          <w:i w:val="false"/>
          <w:color w:val="000000"/>
          <w:sz w:val="28"/>
        </w:rPr>
        <w:t xml:space="preserve">
      Мемлекеттік мекеме, квазимемлекеттік сектор субъектісі, қазынашылық сүйемелдеу шеңберінде бас мердігер тиісті қолма-қол ақшаны бақылау шоттарының қолданылуы қажеттігі туралы хатты хабарлама алған күннен бастап он жұмыс күні ішінде ұсынған жағдайда осы қолма-қол ақшаны бақылау шоттары жабылмайды. </w:t>
      </w:r>
    </w:p>
    <w:bookmarkEnd w:id="431"/>
    <w:bookmarkStart w:name="z440" w:id="432"/>
    <w:p>
      <w:pPr>
        <w:spacing w:after="0"/>
        <w:ind w:left="0"/>
        <w:jc w:val="both"/>
      </w:pPr>
      <w:r>
        <w:rPr>
          <w:rFonts w:ascii="Times New Roman"/>
          <w:b w:val="false"/>
          <w:i w:val="false"/>
          <w:color w:val="000000"/>
          <w:sz w:val="28"/>
        </w:rPr>
        <w:t>
      Мемлекеттік мекеме, квазимемлекеттік сектор субъектісі, қазынашылық сүйемелдеу шеңберінде бас мердігер хабарламаны алған күннен бастап он жұмыс күні ішінде жабылу жөніндегі шараларды қабылдамаған жағдайда, қолма-қол ақшаның бақылау шоттарын мемлекеттік қазынашылық органының кейіннен мемлекеттік қазынашылық органының мемлекеттік мекемені, квазимемлекеттік сектор субъектісін, қазынашылық сүйемелдеу шеңберінде бас мердігерді жабуы туралы хабардар ете отырып, мемлекеттік қазынашылық органының хаты негізінде мемлекеттік қазынашылық дербес түрде жабады.</w:t>
      </w:r>
    </w:p>
    <w:bookmarkEnd w:id="432"/>
    <w:bookmarkStart w:name="z441" w:id="433"/>
    <w:p>
      <w:pPr>
        <w:spacing w:after="0"/>
        <w:ind w:left="0"/>
        <w:jc w:val="both"/>
      </w:pPr>
      <w:r>
        <w:rPr>
          <w:rFonts w:ascii="Times New Roman"/>
          <w:b w:val="false"/>
          <w:i w:val="false"/>
          <w:color w:val="000000"/>
          <w:sz w:val="28"/>
        </w:rPr>
        <w:t>
      124. Тиісті бюджеттердің қолма-қол ақшасын бақылау шоттары әкімшілік-аумақтық бірлікті тарату кезінде жабылады.</w:t>
      </w:r>
    </w:p>
    <w:bookmarkEnd w:id="433"/>
    <w:bookmarkStart w:name="z442" w:id="434"/>
    <w:p>
      <w:pPr>
        <w:spacing w:after="0"/>
        <w:ind w:left="0"/>
        <w:jc w:val="both"/>
      </w:pPr>
      <w:r>
        <w:rPr>
          <w:rFonts w:ascii="Times New Roman"/>
          <w:b w:val="false"/>
          <w:i w:val="false"/>
          <w:color w:val="000000"/>
          <w:sz w:val="28"/>
        </w:rPr>
        <w:t xml:space="preserve">
      125. Мемлекеттік мекеменің коды осы Рәсімдерге 60-қосымшаға сәйкес бюджеттік бағдарламалар әкімшісінің өтінімі бойынша, квазимемлекеттік сектор субъектісінің, қаржылық қолдау операторының, мемлекеттік сатып алу саласындағы бірыңғай оператордың, дербес білім беру ұйымының, әлеуметтік медициналық сақтандыру қорының, мемлекет кепілдік берген қарызды тартқан қарыз алушының коды мен қолма-қол ақшаны бақылау шоты осы Рәсімдерге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 бойынша, ал ақылы қызметтердің, қайырымдылық көмек, ақшаны уақытша орналастыру,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Рәсімдерге 60-қосымшаға сәйкес мемлекеттік мекеменің өтініші бойынша:</w:t>
      </w:r>
    </w:p>
    <w:bookmarkEnd w:id="434"/>
    <w:bookmarkStart w:name="z443" w:id="435"/>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435"/>
    <w:bookmarkStart w:name="z444" w:id="436"/>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436"/>
    <w:bookmarkStart w:name="z445" w:id="437"/>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bookmarkEnd w:id="437"/>
    <w:bookmarkStart w:name="z446" w:id="438"/>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bookmarkEnd w:id="438"/>
    <w:bookmarkStart w:name="z447" w:id="439"/>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bookmarkEnd w:id="439"/>
    <w:bookmarkStart w:name="z448" w:id="440"/>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қолма-қол ақшаның бақылау шоты,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 ерекше мәртебесі бар республикалық маңызы бар қаланың жергілікті атқарушы органының сыртқы қарызының қолма-қол ақшасын бақылау шотына шот;</w:t>
      </w:r>
    </w:p>
    <w:bookmarkEnd w:id="440"/>
    <w:bookmarkStart w:name="z449" w:id="441"/>
    <w:p>
      <w:pPr>
        <w:spacing w:after="0"/>
        <w:ind w:left="0"/>
        <w:jc w:val="both"/>
      </w:pPr>
      <w:r>
        <w:rPr>
          <w:rFonts w:ascii="Times New Roman"/>
          <w:b w:val="false"/>
          <w:i w:val="false"/>
          <w:color w:val="000000"/>
          <w:sz w:val="28"/>
        </w:rPr>
        <w:t>
      7) "Астана" Халықаралық қаржы орталығының актілеріне сәйкес бағалы қағаздар шығару проспектісіне немесе оны алмастыратын өзге де құжатқа сәйкес эмитенттің міндеттемелерін орындау күні басталған кезде жүзеге асырылады.</w:t>
      </w:r>
    </w:p>
    <w:bookmarkEnd w:id="441"/>
    <w:bookmarkStart w:name="z450" w:id="442"/>
    <w:p>
      <w:pPr>
        <w:spacing w:after="0"/>
        <w:ind w:left="0"/>
        <w:jc w:val="both"/>
      </w:pPr>
      <w:r>
        <w:rPr>
          <w:rFonts w:ascii="Times New Roman"/>
          <w:b w:val="false"/>
          <w:i w:val="false"/>
          <w:color w:val="000000"/>
          <w:sz w:val="28"/>
        </w:rPr>
        <w:t>
      Жабылатын қолма-қол ақшасын бақылау шоттарында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bookmarkEnd w:id="442"/>
    <w:bookmarkStart w:name="z451" w:id="443"/>
    <w:p>
      <w:pPr>
        <w:spacing w:after="0"/>
        <w:ind w:left="0"/>
        <w:jc w:val="both"/>
      </w:pPr>
      <w:r>
        <w:rPr>
          <w:rFonts w:ascii="Times New Roman"/>
          <w:b w:val="false"/>
          <w:i w:val="false"/>
          <w:color w:val="000000"/>
          <w:sz w:val="28"/>
        </w:rPr>
        <w:t>
      126.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мемлекеттік қазынашылыққа осы Рәсімдерге 60-қосымшасына сәйкес нысан бойынша мемлекеттік мекемелерге берілген кодтардың қолданысын тоқтатуға өтінім береді.</w:t>
      </w:r>
    </w:p>
    <w:bookmarkEnd w:id="443"/>
    <w:bookmarkStart w:name="z452" w:id="444"/>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мемлекеттік қазынашылық органына осы Рәсімдерге 60-қосымшасына сәйкес нысан бойынша мемлекеттік мекемелерге берілген кодтардың қолданысын тоқтатуға өтінім береді.</w:t>
      </w:r>
    </w:p>
    <w:bookmarkEnd w:id="444"/>
    <w:bookmarkStart w:name="z453" w:id="445"/>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bookmarkEnd w:id="445"/>
    <w:bookmarkStart w:name="z454" w:id="446"/>
    <w:p>
      <w:pPr>
        <w:spacing w:after="0"/>
        <w:ind w:left="0"/>
        <w:jc w:val="both"/>
      </w:pPr>
      <w:r>
        <w:rPr>
          <w:rFonts w:ascii="Times New Roman"/>
          <w:b w:val="false"/>
          <w:i w:val="false"/>
          <w:color w:val="000000"/>
          <w:sz w:val="28"/>
        </w:rPr>
        <w:t>
      Мемлекеттік қазынашылық органы мемлекеттік қазынашылыққа мемлекеттік мекемелерге берілген кодтардың қолданысын тоқтату үшін осы Рәсімдерге 60-қосымшасына сәйкес нысан бойынша өтінім береді.</w:t>
      </w:r>
    </w:p>
    <w:bookmarkEnd w:id="446"/>
    <w:bookmarkStart w:name="z455" w:id="447"/>
    <w:p>
      <w:pPr>
        <w:spacing w:after="0"/>
        <w:ind w:left="0"/>
        <w:jc w:val="both"/>
      </w:pPr>
      <w:r>
        <w:rPr>
          <w:rFonts w:ascii="Times New Roman"/>
          <w:b w:val="false"/>
          <w:i w:val="false"/>
          <w:color w:val="000000"/>
          <w:sz w:val="28"/>
        </w:rPr>
        <w:t xml:space="preserve">
      127. Ақылы қызметтердің, қайырымдылық көмектің, ақшаны уақытша орналастырудың, сыртқы қарызды немесе байланысты грантты қайта айырбастаудың қолма-қол ақшасын бақылау шоттарын, ерекше мәртебесі бар республикалық маңызы бар қаланың жергілікті атқарушы органының сыртқы қарызы,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мемлекеттік қазынашылық органына осы Рәсімдерге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өтініш береді.</w:t>
      </w:r>
    </w:p>
    <w:bookmarkEnd w:id="447"/>
    <w:bookmarkStart w:name="z456" w:id="448"/>
    <w:p>
      <w:pPr>
        <w:spacing w:after="0"/>
        <w:ind w:left="0"/>
        <w:jc w:val="both"/>
      </w:pPr>
      <w:r>
        <w:rPr>
          <w:rFonts w:ascii="Times New Roman"/>
          <w:b w:val="false"/>
          <w:i w:val="false"/>
          <w:color w:val="000000"/>
          <w:sz w:val="28"/>
        </w:rPr>
        <w:t>
      Мемлекеттік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мемлекеттік қазынашылыққа осы Рәсімдерге 62-қосымшаға сәйкес нысан бойынша хат жібереді.</w:t>
      </w:r>
    </w:p>
    <w:bookmarkEnd w:id="448"/>
    <w:bookmarkStart w:name="z457" w:id="449"/>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мемлекеттік қазынашылық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bookmarkEnd w:id="449"/>
    <w:bookmarkStart w:name="z458" w:id="450"/>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Рәсімдерге 62-қосымшаға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bookmarkEnd w:id="450"/>
    <w:bookmarkStart w:name="z459" w:id="451"/>
    <w:p>
      <w:pPr>
        <w:spacing w:after="0"/>
        <w:ind w:left="0"/>
        <w:jc w:val="both"/>
      </w:pPr>
      <w:r>
        <w:rPr>
          <w:rFonts w:ascii="Times New Roman"/>
          <w:b w:val="false"/>
          <w:i w:val="false"/>
          <w:color w:val="000000"/>
          <w:sz w:val="28"/>
        </w:rPr>
        <w:t>
      128. Квазимемлекеттік сектор субъектісінің, қаржылық қолдау операторының, мемлекеттік сатып алу саласындағы бірыңғай оператордың, дербес білім беру ұйымының, әлеуметтік медициналық сақтандыру қорының, мемлекет кепілдік берген қарызды тартқан қарыз алушының кодтарының қолданылуын тоқтату және қолма-қол ақшаны бақылау шоттарын жабу үшін квазимемлекеттік сектор субъектісі, қаржылық қолдау операторы, мемлекеттік сатып алу саласындағы бірыңғай оператор, дербес білім беру ұйымы, әлеуметтік медициналық сақтандыру қоры, мемлекет кепілдік берген қарызды тартқан қарыз алушы мемлекеттік қазынашылық органына осы Рәсімдерге 61-қосымшасына сәйкес нысан бойынша өтінімді екі данада жібереді.</w:t>
      </w:r>
    </w:p>
    <w:bookmarkEnd w:id="451"/>
    <w:bookmarkStart w:name="z460" w:id="452"/>
    <w:p>
      <w:pPr>
        <w:spacing w:after="0"/>
        <w:ind w:left="0"/>
        <w:jc w:val="both"/>
      </w:pPr>
      <w:r>
        <w:rPr>
          <w:rFonts w:ascii="Times New Roman"/>
          <w:b w:val="false"/>
          <w:i w:val="false"/>
          <w:color w:val="000000"/>
          <w:sz w:val="28"/>
        </w:rPr>
        <w:t>
      Мемлекеттік қазынашылық органдары квазимемлекеттік сектор субъектісінің, қаржылық қолдау операторының, мемлекеттік сатып алу саласындағы бірыңғай оператордың, дербес білім беру ұйымының, әлеуметтік медициналық сақтандыру қорының, мемлекет кепілдік берген қарызды тартқан қарыз алушының кодтарының және қолма-қол ақшаны бақылау шоттарының қолданылуын тоқтатуға және жабуға осы Рәсімдерге 61-қосымшасына сәйкес нысан бойынша өтінімді мемлекеттік қазынашылыққа жібереді.</w:t>
      </w:r>
    </w:p>
    <w:bookmarkEnd w:id="452"/>
    <w:bookmarkStart w:name="z461" w:id="453"/>
    <w:p>
      <w:pPr>
        <w:spacing w:after="0"/>
        <w:ind w:left="0"/>
        <w:jc w:val="both"/>
      </w:pPr>
      <w:r>
        <w:rPr>
          <w:rFonts w:ascii="Times New Roman"/>
          <w:b w:val="false"/>
          <w:i w:val="false"/>
          <w:color w:val="000000"/>
          <w:sz w:val="28"/>
        </w:rPr>
        <w:t>
      Мемлекеттік қазынашылық квазимемлекеттік сектор субъектісінің, қаржылық қолдау операторының, мемлекеттік сатып алу саласындағы бірыңғай оператордың, дербес білім беру ұйымының, әлеуметтік медициналық сақтандыру қорының, мемлекет кепілдік берген қарызды тартқан қарыз алушының кодын және және қолма-қол ақшаны бақылау шоттарын жапқаннан кейін, мемлекеттік қазынашылық органы жабылғаны туралы белгісі бар өтінімнің бір данасын квазимемлекеттік сектор субъектісіне, қаржылық қолдау операторына, мемлекеттік сатып алу саласындағы бірыңғай операторға, дербес білім беру ұйымына, әлеуметтік медициналық сақтандыру қорына, мемлекет кепілдік берген қарызды тартқан қарыз алушыға қайтарады.</w:t>
      </w:r>
    </w:p>
    <w:bookmarkEnd w:id="453"/>
    <w:bookmarkStart w:name="z462" w:id="454"/>
    <w:p>
      <w:pPr>
        <w:spacing w:after="0"/>
        <w:ind w:left="0"/>
        <w:jc w:val="both"/>
      </w:pPr>
      <w:r>
        <w:rPr>
          <w:rFonts w:ascii="Times New Roman"/>
          <w:b w:val="false"/>
          <w:i w:val="false"/>
          <w:color w:val="000000"/>
          <w:sz w:val="28"/>
        </w:rPr>
        <w:t xml:space="preserve">
      129. Жабылатын ақылы қызметтердің, қайырымдылық көмектің, ақшаны уақытша орналастырудың, сыртқы қарызды немесе байланысты грантты қайта айырбастаудың, ерекше мәртебесі бар республикалық маңызы бар қаланың жергілікті атқарушы органының сыртқы қарызының, квазимемлекеттік сектор субъектісінің, қаржылық қолдау операторының,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мемлекеттік сатып алу саласындағы бірыңғай оператордың қолма-қол ақшаны бақылау шотында, сыртқы қарыздың немесе байланысты гранттың арнайы шотында, сыртқы қарыздың немесе байланысты гранттың арнайы шотына берілген шотында, ерекше мәртебесі бар Республикалық маңызы бар қаланың жергілікті атқарушы органының сыртқы қарызының қолма-қол ақшаны бақылау шотына берілген шотында, шетел валютасындағы шотта ақша қалдығы болған кезде мемлекеттік мекеме, квазимемлекеттік сектор субъектісі, қаржылық қолдау операторы, дербес білім беру ұйымы, әлеуметтік медициналық сақтандыру қоры, мемлекет кепілдік берген қарызды тартқан қарыз алушы, қазынашылық сүйемелдеу шеңберінде бас мердігер, мемлекеттік сатып алу саласындағы бірыңғай оператор жабылатын: </w:t>
      </w:r>
    </w:p>
    <w:bookmarkEnd w:id="454"/>
    <w:bookmarkStart w:name="z463" w:id="455"/>
    <w:p>
      <w:pPr>
        <w:spacing w:after="0"/>
        <w:ind w:left="0"/>
        <w:jc w:val="both"/>
      </w:pPr>
      <w:r>
        <w:rPr>
          <w:rFonts w:ascii="Times New Roman"/>
          <w:b w:val="false"/>
          <w:i w:val="false"/>
          <w:color w:val="000000"/>
          <w:sz w:val="28"/>
        </w:rPr>
        <w:t>
      1) ақылы қызметтердің қолма-қол ақшаны бақылау шотында:</w:t>
      </w:r>
    </w:p>
    <w:bookmarkEnd w:id="455"/>
    <w:bookmarkStart w:name="z464" w:id="456"/>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белгіленген тәртіппен тауарларды (жұмыстарды, көрсетілетін қызметтерді) сатудына түскен ақшаға иелік ету құқығы берілсе);</w:t>
      </w:r>
    </w:p>
    <w:bookmarkEnd w:id="456"/>
    <w:bookmarkStart w:name="z465" w:id="457"/>
    <w:p>
      <w:pPr>
        <w:spacing w:after="0"/>
        <w:ind w:left="0"/>
        <w:jc w:val="both"/>
      </w:pPr>
      <w:r>
        <w:rPr>
          <w:rFonts w:ascii="Times New Roman"/>
          <w:b w:val="false"/>
          <w:i w:val="false"/>
          <w:color w:val="000000"/>
          <w:sz w:val="28"/>
        </w:rPr>
        <w:t>
      тиісті бюджеттің кірісіне мынадай жағдайларда:</w:t>
      </w:r>
    </w:p>
    <w:bookmarkEnd w:id="457"/>
    <w:bookmarkStart w:name="z466" w:id="458"/>
    <w:p>
      <w:pPr>
        <w:spacing w:after="0"/>
        <w:ind w:left="0"/>
        <w:jc w:val="both"/>
      </w:pPr>
      <w:r>
        <w:rPr>
          <w:rFonts w:ascii="Times New Roman"/>
          <w:b w:val="false"/>
          <w:i w:val="false"/>
          <w:color w:val="000000"/>
          <w:sz w:val="28"/>
        </w:rPr>
        <w:t>
      құқықтық мирасқор болмағанда;</w:t>
      </w:r>
    </w:p>
    <w:bookmarkEnd w:id="458"/>
    <w:bookmarkStart w:name="z467" w:id="459"/>
    <w:p>
      <w:pPr>
        <w:spacing w:after="0"/>
        <w:ind w:left="0"/>
        <w:jc w:val="both"/>
      </w:pPr>
      <w:r>
        <w:rPr>
          <w:rFonts w:ascii="Times New Roman"/>
          <w:b w:val="false"/>
          <w:i w:val="false"/>
          <w:color w:val="000000"/>
          <w:sz w:val="28"/>
        </w:rPr>
        <w:t>
      Қазақстан Республикасының заңнамасында белгіленген тәртіппен тауарларды (жұмыстарды, көрсетілетін қызметтерді) сатудан түскен ақшаға иелік ету құқығы берілмеген құқықтық мирасқор анықталғанда;</w:t>
      </w:r>
    </w:p>
    <w:bookmarkEnd w:id="459"/>
    <w:bookmarkStart w:name="z468" w:id="460"/>
    <w:p>
      <w:pPr>
        <w:spacing w:after="0"/>
        <w:ind w:left="0"/>
        <w:jc w:val="both"/>
      </w:pPr>
      <w:r>
        <w:rPr>
          <w:rFonts w:ascii="Times New Roman"/>
          <w:b w:val="false"/>
          <w:i w:val="false"/>
          <w:color w:val="000000"/>
          <w:sz w:val="28"/>
        </w:rPr>
        <w:t>
      құқықтық мирасқорда ол бойынша қалдығы есептелетін тауарлардың (жұмыстардың, көрсетілетін қызметтердің) коды болмағанда;</w:t>
      </w:r>
    </w:p>
    <w:bookmarkEnd w:id="460"/>
    <w:bookmarkStart w:name="z469" w:id="461"/>
    <w:p>
      <w:pPr>
        <w:spacing w:after="0"/>
        <w:ind w:left="0"/>
        <w:jc w:val="both"/>
      </w:pPr>
      <w:r>
        <w:rPr>
          <w:rFonts w:ascii="Times New Roman"/>
          <w:b w:val="false"/>
          <w:i w:val="false"/>
          <w:color w:val="000000"/>
          <w:sz w:val="28"/>
        </w:rPr>
        <w:t>
      2) қайырымдылық көмектің қолма-қол ақшаны бақылау шотында:</w:t>
      </w:r>
    </w:p>
    <w:bookmarkEnd w:id="461"/>
    <w:bookmarkStart w:name="z470" w:id="462"/>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bookmarkEnd w:id="462"/>
    <w:bookmarkStart w:name="z471" w:id="463"/>
    <w:p>
      <w:pPr>
        <w:spacing w:after="0"/>
        <w:ind w:left="0"/>
        <w:jc w:val="both"/>
      </w:pPr>
      <w:r>
        <w:rPr>
          <w:rFonts w:ascii="Times New Roman"/>
          <w:b w:val="false"/>
          <w:i w:val="false"/>
          <w:color w:val="000000"/>
          <w:sz w:val="28"/>
        </w:rPr>
        <w:t>
      құқықтық мирасқор болмаған жағдайда салымшыға;</w:t>
      </w:r>
    </w:p>
    <w:bookmarkEnd w:id="463"/>
    <w:bookmarkStart w:name="z472" w:id="464"/>
    <w:p>
      <w:pPr>
        <w:spacing w:after="0"/>
        <w:ind w:left="0"/>
        <w:jc w:val="both"/>
      </w:pPr>
      <w:r>
        <w:rPr>
          <w:rFonts w:ascii="Times New Roman"/>
          <w:b w:val="false"/>
          <w:i w:val="false"/>
          <w:color w:val="000000"/>
          <w:sz w:val="28"/>
        </w:rPr>
        <w:t>
      құқықтық мирасқор мен салымшы болмаған жағдайда, тиісті бюджеттің кірісіне;</w:t>
      </w:r>
    </w:p>
    <w:bookmarkEnd w:id="464"/>
    <w:bookmarkStart w:name="z473" w:id="465"/>
    <w:p>
      <w:pPr>
        <w:spacing w:after="0"/>
        <w:ind w:left="0"/>
        <w:jc w:val="both"/>
      </w:pPr>
      <w:r>
        <w:rPr>
          <w:rFonts w:ascii="Times New Roman"/>
          <w:b w:val="false"/>
          <w:i w:val="false"/>
          <w:color w:val="000000"/>
          <w:sz w:val="28"/>
        </w:rPr>
        <w:t>
      3) ақшаны уақытша орналастырудың қолма-қол ақшаны бақылау шотында:</w:t>
      </w:r>
    </w:p>
    <w:bookmarkEnd w:id="465"/>
    <w:bookmarkStart w:name="z474" w:id="466"/>
    <w:p>
      <w:pPr>
        <w:spacing w:after="0"/>
        <w:ind w:left="0"/>
        <w:jc w:val="both"/>
      </w:pPr>
      <w:r>
        <w:rPr>
          <w:rFonts w:ascii="Times New Roman"/>
          <w:b w:val="false"/>
          <w:i w:val="false"/>
          <w:color w:val="000000"/>
          <w:sz w:val="28"/>
        </w:rPr>
        <w:t>
      салымшыға;</w:t>
      </w:r>
    </w:p>
    <w:bookmarkEnd w:id="466"/>
    <w:bookmarkStart w:name="z475" w:id="467"/>
    <w:p>
      <w:pPr>
        <w:spacing w:after="0"/>
        <w:ind w:left="0"/>
        <w:jc w:val="both"/>
      </w:pPr>
      <w:r>
        <w:rPr>
          <w:rFonts w:ascii="Times New Roman"/>
          <w:b w:val="false"/>
          <w:i w:val="false"/>
          <w:color w:val="000000"/>
          <w:sz w:val="28"/>
        </w:rPr>
        <w:t>
      құқықтық мирасқордың ақшаны уақытша орналастырудың қолма-қол ақшаны бақылау шотына;</w:t>
      </w:r>
    </w:p>
    <w:bookmarkEnd w:id="467"/>
    <w:bookmarkStart w:name="z476" w:id="468"/>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bookmarkEnd w:id="468"/>
    <w:bookmarkStart w:name="z477" w:id="469"/>
    <w:p>
      <w:pPr>
        <w:spacing w:after="0"/>
        <w:ind w:left="0"/>
        <w:jc w:val="both"/>
      </w:pPr>
      <w:r>
        <w:rPr>
          <w:rFonts w:ascii="Times New Roman"/>
          <w:b w:val="false"/>
          <w:i w:val="false"/>
          <w:color w:val="000000"/>
          <w:sz w:val="28"/>
        </w:rPr>
        <w:t>
      құқықтық мирасқордың шетел валютасындағы шотына;</w:t>
      </w:r>
    </w:p>
    <w:bookmarkEnd w:id="469"/>
    <w:bookmarkStart w:name="z478" w:id="470"/>
    <w:p>
      <w:pPr>
        <w:spacing w:after="0"/>
        <w:ind w:left="0"/>
        <w:jc w:val="both"/>
      </w:pPr>
      <w:r>
        <w:rPr>
          <w:rFonts w:ascii="Times New Roman"/>
          <w:b w:val="false"/>
          <w:i w:val="false"/>
          <w:color w:val="000000"/>
          <w:sz w:val="28"/>
        </w:rPr>
        <w:t>
      5) квазимемлекеттік сектор субъектісінің қолма-қол ақшаны бақылау шотында:</w:t>
      </w:r>
    </w:p>
    <w:bookmarkEnd w:id="470"/>
    <w:bookmarkStart w:name="z479" w:id="471"/>
    <w:p>
      <w:pPr>
        <w:spacing w:after="0"/>
        <w:ind w:left="0"/>
        <w:jc w:val="both"/>
      </w:pPr>
      <w:r>
        <w:rPr>
          <w:rFonts w:ascii="Times New Roman"/>
          <w:b w:val="false"/>
          <w:i w:val="false"/>
          <w:color w:val="000000"/>
          <w:sz w:val="28"/>
        </w:rPr>
        <w:t>
      құқықтық мирасқордың квазимемлекеттік сектор субъектісінің қолма-қол ақшаны бақылау шотына;</w:t>
      </w:r>
    </w:p>
    <w:bookmarkEnd w:id="471"/>
    <w:bookmarkStart w:name="z480" w:id="472"/>
    <w:p>
      <w:pPr>
        <w:spacing w:after="0"/>
        <w:ind w:left="0"/>
        <w:jc w:val="both"/>
      </w:pPr>
      <w:r>
        <w:rPr>
          <w:rFonts w:ascii="Times New Roman"/>
          <w:b w:val="false"/>
          <w:i w:val="false"/>
          <w:color w:val="000000"/>
          <w:sz w:val="28"/>
        </w:rPr>
        <w:t>
      квазимемлекеттік сектор субъектісі құрылтайшысының қолма-қол ақшаны бақылау шотына;</w:t>
      </w:r>
    </w:p>
    <w:bookmarkEnd w:id="472"/>
    <w:bookmarkStart w:name="z481" w:id="473"/>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қолма-қол ақшаны бақылау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bookmarkEnd w:id="473"/>
    <w:bookmarkStart w:name="z482" w:id="474"/>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bookmarkEnd w:id="474"/>
    <w:bookmarkStart w:name="z483" w:id="475"/>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bookmarkEnd w:id="475"/>
    <w:bookmarkStart w:name="z484" w:id="476"/>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bookmarkEnd w:id="476"/>
    <w:bookmarkStart w:name="z485" w:id="477"/>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bookmarkEnd w:id="477"/>
    <w:bookmarkStart w:name="z486" w:id="478"/>
    <w:p>
      <w:pPr>
        <w:spacing w:after="0"/>
        <w:ind w:left="0"/>
        <w:jc w:val="both"/>
      </w:pPr>
      <w:r>
        <w:rPr>
          <w:rFonts w:ascii="Times New Roman"/>
          <w:b w:val="false"/>
          <w:i w:val="false"/>
          <w:color w:val="000000"/>
          <w:sz w:val="28"/>
        </w:rPr>
        <w:t>
      7) сыртқы қарыздың немесе байланысты гранттың арнайы шотында:</w:t>
      </w:r>
    </w:p>
    <w:bookmarkEnd w:id="478"/>
    <w:bookmarkStart w:name="z487" w:id="479"/>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bookmarkEnd w:id="479"/>
    <w:bookmarkStart w:name="z488" w:id="480"/>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bookmarkEnd w:id="480"/>
    <w:bookmarkStart w:name="z489" w:id="481"/>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bookmarkEnd w:id="481"/>
    <w:bookmarkStart w:name="z490" w:id="482"/>
    <w:p>
      <w:pPr>
        <w:spacing w:after="0"/>
        <w:ind w:left="0"/>
        <w:jc w:val="both"/>
      </w:pPr>
      <w:r>
        <w:rPr>
          <w:rFonts w:ascii="Times New Roman"/>
          <w:b w:val="false"/>
          <w:i w:val="false"/>
          <w:color w:val="000000"/>
          <w:sz w:val="28"/>
        </w:rPr>
        <w:t xml:space="preserve">
      шетел валютасындағы ақша қалдығын қарыздың валютасына қайта айырбастауды жүзеге асыру жолымен сыртқы қарыздың немесе байланысты гранттың арнайы шотына соманы кейіннен қалпына келтіре отырып; </w:t>
      </w:r>
    </w:p>
    <w:bookmarkEnd w:id="482"/>
    <w:bookmarkStart w:name="z491" w:id="483"/>
    <w:p>
      <w:pPr>
        <w:spacing w:after="0"/>
        <w:ind w:left="0"/>
        <w:jc w:val="both"/>
      </w:pPr>
      <w:r>
        <w:rPr>
          <w:rFonts w:ascii="Times New Roman"/>
          <w:b w:val="false"/>
          <w:i w:val="false"/>
          <w:color w:val="000000"/>
          <w:sz w:val="28"/>
        </w:rPr>
        <w:t>
      9) ерекше мәртебесі бар Республикалық маңызы бар қаланың жергілікті атқарушы органының сыртқы қарызының қолма-қол ақшаны бақылау шотында:</w:t>
      </w:r>
    </w:p>
    <w:bookmarkEnd w:id="483"/>
    <w:bookmarkStart w:name="z492" w:id="484"/>
    <w:p>
      <w:pPr>
        <w:spacing w:after="0"/>
        <w:ind w:left="0"/>
        <w:jc w:val="both"/>
      </w:pPr>
      <w:r>
        <w:rPr>
          <w:rFonts w:ascii="Times New Roman"/>
          <w:b w:val="false"/>
          <w:i w:val="false"/>
          <w:color w:val="000000"/>
          <w:sz w:val="28"/>
        </w:rPr>
        <w:t>
      қарыз шартының талаптарына сәйкес қарыз берушіге, "Астана" Халықаралық қаржы орталығының актілеріне сәйкес бағалы қағаздар шығару проспектісінің немесе оны алмастыратын өзге құжаттың талаптарына сәйкес орналастыру жөніндегі агентке;</w:t>
      </w:r>
    </w:p>
    <w:bookmarkEnd w:id="484"/>
    <w:bookmarkStart w:name="z493" w:id="485"/>
    <w:p>
      <w:pPr>
        <w:spacing w:after="0"/>
        <w:ind w:left="0"/>
        <w:jc w:val="both"/>
      </w:pPr>
      <w:r>
        <w:rPr>
          <w:rFonts w:ascii="Times New Roman"/>
          <w:b w:val="false"/>
          <w:i w:val="false"/>
          <w:color w:val="000000"/>
          <w:sz w:val="28"/>
        </w:rPr>
        <w:t>
      құқықтық мирасқор ерекше мәртебесі бар Республикалық маңызы бар қаланың сыртқы қарызының қолма-қол ақшаны бақылау шотына;</w:t>
      </w:r>
    </w:p>
    <w:bookmarkEnd w:id="485"/>
    <w:bookmarkStart w:name="z494" w:id="486"/>
    <w:p>
      <w:pPr>
        <w:spacing w:after="0"/>
        <w:ind w:left="0"/>
        <w:jc w:val="both"/>
      </w:pPr>
      <w:r>
        <w:rPr>
          <w:rFonts w:ascii="Times New Roman"/>
          <w:b w:val="false"/>
          <w:i w:val="false"/>
          <w:color w:val="000000"/>
          <w:sz w:val="28"/>
        </w:rPr>
        <w:t>
      жергілікті бюджет кірісіне;</w:t>
      </w:r>
    </w:p>
    <w:bookmarkEnd w:id="486"/>
    <w:bookmarkStart w:name="z495" w:id="487"/>
    <w:p>
      <w:pPr>
        <w:spacing w:after="0"/>
        <w:ind w:left="0"/>
        <w:jc w:val="both"/>
      </w:pPr>
      <w:r>
        <w:rPr>
          <w:rFonts w:ascii="Times New Roman"/>
          <w:b w:val="false"/>
          <w:i w:val="false"/>
          <w:color w:val="000000"/>
          <w:sz w:val="28"/>
        </w:rPr>
        <w:t>
      10) Арнаулы мемлекеттік қордың қолма-қол ақшаны бақылау шотында:</w:t>
      </w:r>
    </w:p>
    <w:bookmarkEnd w:id="487"/>
    <w:bookmarkStart w:name="z496" w:id="488"/>
    <w:p>
      <w:pPr>
        <w:spacing w:after="0"/>
        <w:ind w:left="0"/>
        <w:jc w:val="both"/>
      </w:pPr>
      <w:r>
        <w:rPr>
          <w:rFonts w:ascii="Times New Roman"/>
          <w:b w:val="false"/>
          <w:i w:val="false"/>
          <w:color w:val="000000"/>
          <w:sz w:val="28"/>
        </w:rPr>
        <w:t>
      құқықтық мирасқордың қолма-қол ақшаны бақылау шотына;</w:t>
      </w:r>
    </w:p>
    <w:bookmarkEnd w:id="488"/>
    <w:bookmarkStart w:name="z497" w:id="489"/>
    <w:p>
      <w:pPr>
        <w:spacing w:after="0"/>
        <w:ind w:left="0"/>
        <w:jc w:val="both"/>
      </w:pPr>
      <w:r>
        <w:rPr>
          <w:rFonts w:ascii="Times New Roman"/>
          <w:b w:val="false"/>
          <w:i w:val="false"/>
          <w:color w:val="000000"/>
          <w:sz w:val="28"/>
        </w:rPr>
        <w:t>
      республикалық бюджеттің кірісіне;</w:t>
      </w:r>
    </w:p>
    <w:bookmarkEnd w:id="489"/>
    <w:bookmarkStart w:name="z498" w:id="490"/>
    <w:p>
      <w:pPr>
        <w:spacing w:after="0"/>
        <w:ind w:left="0"/>
        <w:jc w:val="both"/>
      </w:pPr>
      <w:r>
        <w:rPr>
          <w:rFonts w:ascii="Times New Roman"/>
          <w:b w:val="false"/>
          <w:i w:val="false"/>
          <w:color w:val="000000"/>
          <w:sz w:val="28"/>
        </w:rPr>
        <w:t>
      11) тиісті саланың орталық және (немесе) жергілікті уәкілетті органының қолма-қол ақшаны бақылау шотында:</w:t>
      </w:r>
    </w:p>
    <w:bookmarkEnd w:id="490"/>
    <w:bookmarkStart w:name="z499" w:id="491"/>
    <w:p>
      <w:pPr>
        <w:spacing w:after="0"/>
        <w:ind w:left="0"/>
        <w:jc w:val="both"/>
      </w:pPr>
      <w:r>
        <w:rPr>
          <w:rFonts w:ascii="Times New Roman"/>
          <w:b w:val="false"/>
          <w:i w:val="false"/>
          <w:color w:val="000000"/>
          <w:sz w:val="28"/>
        </w:rPr>
        <w:t>
      Арнаулы мемлекеттік қордың қолма-қол ақшаны бақылау шотына немесе тиісті саланың орталық уәкілетті органының қолма-қол ақшаны бақылау шотына</w:t>
      </w:r>
    </w:p>
    <w:bookmarkEnd w:id="491"/>
    <w:bookmarkStart w:name="z500" w:id="492"/>
    <w:p>
      <w:pPr>
        <w:spacing w:after="0"/>
        <w:ind w:left="0"/>
        <w:jc w:val="both"/>
      </w:pPr>
      <w:r>
        <w:rPr>
          <w:rFonts w:ascii="Times New Roman"/>
          <w:b w:val="false"/>
          <w:i w:val="false"/>
          <w:color w:val="000000"/>
          <w:sz w:val="28"/>
        </w:rPr>
        <w:t>
      тиісті саланың орталық және (немесе) жергілікті уәкілетті органы құқықтық мирасқордың қолма-қол ақшаны бақылау шотына;</w:t>
      </w:r>
    </w:p>
    <w:bookmarkEnd w:id="492"/>
    <w:bookmarkStart w:name="z501" w:id="493"/>
    <w:p>
      <w:pPr>
        <w:spacing w:after="0"/>
        <w:ind w:left="0"/>
        <w:jc w:val="both"/>
      </w:pPr>
      <w:r>
        <w:rPr>
          <w:rFonts w:ascii="Times New Roman"/>
          <w:b w:val="false"/>
          <w:i w:val="false"/>
          <w:color w:val="000000"/>
          <w:sz w:val="28"/>
        </w:rPr>
        <w:t>
      12) ерекше мәртебесі бар Республикалық маңызы бар қаланың жергілікті атқарушы органының шетел валютасындағы ақша қалдығын қайта айырбастауды жүзеге асыру жолымен ерекше мәртебесі бар Республикалық маңызы бар қаланың сыртқы қарыздың қолма-қол ақшаны бақылау шотына соманы кейіннен қалпына келтіре отырып;</w:t>
      </w:r>
    </w:p>
    <w:bookmarkEnd w:id="493"/>
    <w:bookmarkStart w:name="z502" w:id="494"/>
    <w:p>
      <w:pPr>
        <w:spacing w:after="0"/>
        <w:ind w:left="0"/>
        <w:jc w:val="both"/>
      </w:pPr>
      <w:r>
        <w:rPr>
          <w:rFonts w:ascii="Times New Roman"/>
          <w:b w:val="false"/>
          <w:i w:val="false"/>
          <w:color w:val="000000"/>
          <w:sz w:val="28"/>
        </w:rPr>
        <w:t>
      13) мемлекеттік сатып алудың қолма-қол ақшаны бақылау шотында құқықтық мирасқордың мемлекеттік сатып алудың қолма-қол ақшаны бақылау шотына (егер құқықтық мирасқорға Қазақстан Республикасының заңнамасында белгіленген тәртіппен инвестициялық жобаны іске асыруды жалғастыруға құқық берілген жағдайда);</w:t>
      </w:r>
    </w:p>
    <w:bookmarkEnd w:id="494"/>
    <w:bookmarkStart w:name="z503" w:id="495"/>
    <w:p>
      <w:pPr>
        <w:spacing w:after="0"/>
        <w:ind w:left="0"/>
        <w:jc w:val="both"/>
      </w:pPr>
      <w:r>
        <w:rPr>
          <w:rFonts w:ascii="Times New Roman"/>
          <w:b w:val="false"/>
          <w:i w:val="false"/>
          <w:color w:val="000000"/>
          <w:sz w:val="28"/>
        </w:rPr>
        <w:t>
      14) әлеуметтік медициналық сақтандыру қорының қолма-қол ақшаны бақылау шотында:</w:t>
      </w:r>
    </w:p>
    <w:bookmarkEnd w:id="495"/>
    <w:bookmarkStart w:name="z504" w:id="496"/>
    <w:p>
      <w:pPr>
        <w:spacing w:after="0"/>
        <w:ind w:left="0"/>
        <w:jc w:val="both"/>
      </w:pPr>
      <w:r>
        <w:rPr>
          <w:rFonts w:ascii="Times New Roman"/>
          <w:b w:val="false"/>
          <w:i w:val="false"/>
          <w:color w:val="000000"/>
          <w:sz w:val="28"/>
        </w:rPr>
        <w:t>
      құқықтық мирасқордың қолма-қол ақшаны бақылау шотына;</w:t>
      </w:r>
    </w:p>
    <w:bookmarkEnd w:id="496"/>
    <w:bookmarkStart w:name="z505" w:id="497"/>
    <w:p>
      <w:pPr>
        <w:spacing w:after="0"/>
        <w:ind w:left="0"/>
        <w:jc w:val="both"/>
      </w:pPr>
      <w:r>
        <w:rPr>
          <w:rFonts w:ascii="Times New Roman"/>
          <w:b w:val="false"/>
          <w:i w:val="false"/>
          <w:color w:val="000000"/>
          <w:sz w:val="28"/>
        </w:rPr>
        <w:t>
      бюджеттік бағдарламалар әкімшісінің кодына;</w:t>
      </w:r>
    </w:p>
    <w:bookmarkEnd w:id="497"/>
    <w:bookmarkStart w:name="z506" w:id="498"/>
    <w:p>
      <w:pPr>
        <w:spacing w:after="0"/>
        <w:ind w:left="0"/>
        <w:jc w:val="both"/>
      </w:pPr>
      <w:r>
        <w:rPr>
          <w:rFonts w:ascii="Times New Roman"/>
          <w:b w:val="false"/>
          <w:i w:val="false"/>
          <w:color w:val="000000"/>
          <w:sz w:val="28"/>
        </w:rPr>
        <w:t>
      15) қаржылық қолдау операторының қолма-қол ақшаны бақылау шотында:</w:t>
      </w:r>
    </w:p>
    <w:bookmarkEnd w:id="498"/>
    <w:bookmarkStart w:name="z507" w:id="499"/>
    <w:p>
      <w:pPr>
        <w:spacing w:after="0"/>
        <w:ind w:left="0"/>
        <w:jc w:val="both"/>
      </w:pPr>
      <w:r>
        <w:rPr>
          <w:rFonts w:ascii="Times New Roman"/>
          <w:b w:val="false"/>
          <w:i w:val="false"/>
          <w:color w:val="000000"/>
          <w:sz w:val="28"/>
        </w:rPr>
        <w:t>
      құқықтық мирасқордың қаржылық қолдау операторының қолма-қол ақшаны бақылау шотына;</w:t>
      </w:r>
    </w:p>
    <w:bookmarkEnd w:id="499"/>
    <w:bookmarkStart w:name="z508" w:id="500"/>
    <w:p>
      <w:pPr>
        <w:spacing w:after="0"/>
        <w:ind w:left="0"/>
        <w:jc w:val="both"/>
      </w:pPr>
      <w:r>
        <w:rPr>
          <w:rFonts w:ascii="Times New Roman"/>
          <w:b w:val="false"/>
          <w:i w:val="false"/>
          <w:color w:val="000000"/>
          <w:sz w:val="28"/>
        </w:rPr>
        <w:t>
      қаржылық қолдау операторының құрылтайшысының шотына;</w:t>
      </w:r>
    </w:p>
    <w:bookmarkEnd w:id="500"/>
    <w:bookmarkStart w:name="z509" w:id="501"/>
    <w:p>
      <w:pPr>
        <w:spacing w:after="0"/>
        <w:ind w:left="0"/>
        <w:jc w:val="both"/>
      </w:pPr>
      <w:r>
        <w:rPr>
          <w:rFonts w:ascii="Times New Roman"/>
          <w:b w:val="false"/>
          <w:i w:val="false"/>
          <w:color w:val="000000"/>
          <w:sz w:val="28"/>
        </w:rPr>
        <w:t>
      бюджеттік бағдарламалар әкімшісінің кодына;</w:t>
      </w:r>
    </w:p>
    <w:bookmarkEnd w:id="501"/>
    <w:bookmarkStart w:name="z510" w:id="502"/>
    <w:p>
      <w:pPr>
        <w:spacing w:after="0"/>
        <w:ind w:left="0"/>
        <w:jc w:val="both"/>
      </w:pPr>
      <w:r>
        <w:rPr>
          <w:rFonts w:ascii="Times New Roman"/>
          <w:b w:val="false"/>
          <w:i w:val="false"/>
          <w:color w:val="000000"/>
          <w:sz w:val="28"/>
        </w:rPr>
        <w:t>
      16) мемлекеттік емес қарыздардың қолма-қол ақшаны бақылау шотында:</w:t>
      </w:r>
    </w:p>
    <w:bookmarkEnd w:id="502"/>
    <w:bookmarkStart w:name="z511" w:id="503"/>
    <w:p>
      <w:pPr>
        <w:spacing w:after="0"/>
        <w:ind w:left="0"/>
        <w:jc w:val="both"/>
      </w:pPr>
      <w:r>
        <w:rPr>
          <w:rFonts w:ascii="Times New Roman"/>
          <w:b w:val="false"/>
          <w:i w:val="false"/>
          <w:color w:val="000000"/>
          <w:sz w:val="28"/>
        </w:rPr>
        <w:t>
      Қазақстан Республикасының мемлекеттік кепілдігімен қарыз шартының талаптарына сәйкес қарыз берушіге;</w:t>
      </w:r>
    </w:p>
    <w:bookmarkEnd w:id="503"/>
    <w:bookmarkStart w:name="z512" w:id="504"/>
    <w:p>
      <w:pPr>
        <w:spacing w:after="0"/>
        <w:ind w:left="0"/>
        <w:jc w:val="both"/>
      </w:pPr>
      <w:r>
        <w:rPr>
          <w:rFonts w:ascii="Times New Roman"/>
          <w:b w:val="false"/>
          <w:i w:val="false"/>
          <w:color w:val="000000"/>
          <w:sz w:val="28"/>
        </w:rPr>
        <w:t>
      құқықтық мирасқордың мемлекеттік емес қарыздарының қолма-қол ақшаны бақылау шотына;</w:t>
      </w:r>
    </w:p>
    <w:bookmarkEnd w:id="504"/>
    <w:bookmarkStart w:name="z513" w:id="505"/>
    <w:p>
      <w:pPr>
        <w:spacing w:after="0"/>
        <w:ind w:left="0"/>
        <w:jc w:val="both"/>
      </w:pPr>
      <w:r>
        <w:rPr>
          <w:rFonts w:ascii="Times New Roman"/>
          <w:b w:val="false"/>
          <w:i w:val="false"/>
          <w:color w:val="000000"/>
          <w:sz w:val="28"/>
        </w:rPr>
        <w:t>
      17) ұлттық валютадағы қызмет көрсету шотында:</w:t>
      </w:r>
    </w:p>
    <w:bookmarkEnd w:id="505"/>
    <w:bookmarkStart w:name="z514" w:id="506"/>
    <w:p>
      <w:pPr>
        <w:spacing w:after="0"/>
        <w:ind w:left="0"/>
        <w:jc w:val="both"/>
      </w:pPr>
      <w:r>
        <w:rPr>
          <w:rFonts w:ascii="Times New Roman"/>
          <w:b w:val="false"/>
          <w:i w:val="false"/>
          <w:color w:val="000000"/>
          <w:sz w:val="28"/>
        </w:rPr>
        <w:t>
      мемлекет кепілдік берген ұлттық валютадағы қарыз шотына;</w:t>
      </w:r>
    </w:p>
    <w:bookmarkEnd w:id="506"/>
    <w:bookmarkStart w:name="z515" w:id="507"/>
    <w:p>
      <w:pPr>
        <w:spacing w:after="0"/>
        <w:ind w:left="0"/>
        <w:jc w:val="both"/>
      </w:pPr>
      <w:r>
        <w:rPr>
          <w:rFonts w:ascii="Times New Roman"/>
          <w:b w:val="false"/>
          <w:i w:val="false"/>
          <w:color w:val="000000"/>
          <w:sz w:val="28"/>
        </w:rPr>
        <w:t>
      құқықтық мирасқордың ұлттық валютасындағы қызмет көрсету шотына;</w:t>
      </w:r>
    </w:p>
    <w:bookmarkEnd w:id="507"/>
    <w:bookmarkStart w:name="z516" w:id="508"/>
    <w:p>
      <w:pPr>
        <w:spacing w:after="0"/>
        <w:ind w:left="0"/>
        <w:jc w:val="both"/>
      </w:pPr>
      <w:r>
        <w:rPr>
          <w:rFonts w:ascii="Times New Roman"/>
          <w:b w:val="false"/>
          <w:i w:val="false"/>
          <w:color w:val="000000"/>
          <w:sz w:val="28"/>
        </w:rPr>
        <w:t>
      бюджеттік бағдарламалар әкімшісінің кодына;</w:t>
      </w:r>
    </w:p>
    <w:bookmarkEnd w:id="508"/>
    <w:bookmarkStart w:name="z517" w:id="509"/>
    <w:p>
      <w:pPr>
        <w:spacing w:after="0"/>
        <w:ind w:left="0"/>
        <w:jc w:val="both"/>
      </w:pPr>
      <w:r>
        <w:rPr>
          <w:rFonts w:ascii="Times New Roman"/>
          <w:b w:val="false"/>
          <w:i w:val="false"/>
          <w:color w:val="000000"/>
          <w:sz w:val="28"/>
        </w:rPr>
        <w:t>
      18) мемлекет кепілдік берген шетел валютасындағы қарыз шотында:</w:t>
      </w:r>
    </w:p>
    <w:bookmarkEnd w:id="509"/>
    <w:bookmarkStart w:name="z518" w:id="510"/>
    <w:p>
      <w:pPr>
        <w:spacing w:after="0"/>
        <w:ind w:left="0"/>
        <w:jc w:val="both"/>
      </w:pPr>
      <w:r>
        <w:rPr>
          <w:rFonts w:ascii="Times New Roman"/>
          <w:b w:val="false"/>
          <w:i w:val="false"/>
          <w:color w:val="000000"/>
          <w:sz w:val="28"/>
        </w:rPr>
        <w:t>
      Қазақстан Республикасының мемлекеттік кепілдігімен қарыз шартының талаптарына сәйкес қарыз берушіге;</w:t>
      </w:r>
    </w:p>
    <w:bookmarkEnd w:id="510"/>
    <w:bookmarkStart w:name="z519" w:id="511"/>
    <w:p>
      <w:pPr>
        <w:spacing w:after="0"/>
        <w:ind w:left="0"/>
        <w:jc w:val="both"/>
      </w:pPr>
      <w:r>
        <w:rPr>
          <w:rFonts w:ascii="Times New Roman"/>
          <w:b w:val="false"/>
          <w:i w:val="false"/>
          <w:color w:val="000000"/>
          <w:sz w:val="28"/>
        </w:rPr>
        <w:t>
      құқықтық мирасқордың шетел валютасындағы мемлекет кепілдік берген қарыз шотына;</w:t>
      </w:r>
    </w:p>
    <w:bookmarkEnd w:id="511"/>
    <w:bookmarkStart w:name="z520" w:id="512"/>
    <w:p>
      <w:pPr>
        <w:spacing w:after="0"/>
        <w:ind w:left="0"/>
        <w:jc w:val="both"/>
      </w:pPr>
      <w:r>
        <w:rPr>
          <w:rFonts w:ascii="Times New Roman"/>
          <w:b w:val="false"/>
          <w:i w:val="false"/>
          <w:color w:val="000000"/>
          <w:sz w:val="28"/>
        </w:rPr>
        <w:t>
      19) шетел валютасындағы қызмет көрсету шотында:</w:t>
      </w:r>
    </w:p>
    <w:bookmarkEnd w:id="512"/>
    <w:bookmarkStart w:name="z521" w:id="513"/>
    <w:p>
      <w:pPr>
        <w:spacing w:after="0"/>
        <w:ind w:left="0"/>
        <w:jc w:val="both"/>
      </w:pPr>
      <w:r>
        <w:rPr>
          <w:rFonts w:ascii="Times New Roman"/>
          <w:b w:val="false"/>
          <w:i w:val="false"/>
          <w:color w:val="000000"/>
          <w:sz w:val="28"/>
        </w:rPr>
        <w:t>
      мемлекет кепілдік берген шетел валютасындағы қарыз шотына;</w:t>
      </w:r>
    </w:p>
    <w:bookmarkEnd w:id="513"/>
    <w:bookmarkStart w:name="z522" w:id="514"/>
    <w:p>
      <w:pPr>
        <w:spacing w:after="0"/>
        <w:ind w:left="0"/>
        <w:jc w:val="both"/>
      </w:pPr>
      <w:r>
        <w:rPr>
          <w:rFonts w:ascii="Times New Roman"/>
          <w:b w:val="false"/>
          <w:i w:val="false"/>
          <w:color w:val="000000"/>
          <w:sz w:val="28"/>
        </w:rPr>
        <w:t>
      құқықтық мирасқордың шетел валютасындағы қызмет көрсету шотына;</w:t>
      </w:r>
    </w:p>
    <w:bookmarkEnd w:id="514"/>
    <w:bookmarkStart w:name="z523" w:id="515"/>
    <w:p>
      <w:pPr>
        <w:spacing w:after="0"/>
        <w:ind w:left="0"/>
        <w:jc w:val="both"/>
      </w:pPr>
      <w:r>
        <w:rPr>
          <w:rFonts w:ascii="Times New Roman"/>
          <w:b w:val="false"/>
          <w:i w:val="false"/>
          <w:color w:val="000000"/>
          <w:sz w:val="28"/>
        </w:rPr>
        <w:t>
      бюджеттік бағдарламалар әкімшісінің кодына;</w:t>
      </w:r>
    </w:p>
    <w:bookmarkEnd w:id="515"/>
    <w:bookmarkStart w:name="z524" w:id="516"/>
    <w:p>
      <w:pPr>
        <w:spacing w:after="0"/>
        <w:ind w:left="0"/>
        <w:jc w:val="both"/>
      </w:pPr>
      <w:r>
        <w:rPr>
          <w:rFonts w:ascii="Times New Roman"/>
          <w:b w:val="false"/>
          <w:i w:val="false"/>
          <w:color w:val="000000"/>
          <w:sz w:val="28"/>
        </w:rPr>
        <w:t>
      20) дербес білім беру ұйымының қолма-қол ақшаны бақылау шотында:</w:t>
      </w:r>
    </w:p>
    <w:bookmarkEnd w:id="516"/>
    <w:bookmarkStart w:name="z525" w:id="517"/>
    <w:p>
      <w:pPr>
        <w:spacing w:after="0"/>
        <w:ind w:left="0"/>
        <w:jc w:val="both"/>
      </w:pPr>
      <w:r>
        <w:rPr>
          <w:rFonts w:ascii="Times New Roman"/>
          <w:b w:val="false"/>
          <w:i w:val="false"/>
          <w:color w:val="000000"/>
          <w:sz w:val="28"/>
        </w:rPr>
        <w:t>
      құқықтық мирасқордың қолма-қол ақшаны бақылау шотына;</w:t>
      </w:r>
    </w:p>
    <w:bookmarkEnd w:id="517"/>
    <w:bookmarkStart w:name="z526" w:id="518"/>
    <w:p>
      <w:pPr>
        <w:spacing w:after="0"/>
        <w:ind w:left="0"/>
        <w:jc w:val="both"/>
      </w:pPr>
      <w:r>
        <w:rPr>
          <w:rFonts w:ascii="Times New Roman"/>
          <w:b w:val="false"/>
          <w:i w:val="false"/>
          <w:color w:val="000000"/>
          <w:sz w:val="28"/>
        </w:rPr>
        <w:t>
      бюджеттік бағдарламалар әкімшісінің кодына;</w:t>
      </w:r>
    </w:p>
    <w:bookmarkEnd w:id="518"/>
    <w:bookmarkStart w:name="z527" w:id="519"/>
    <w:p>
      <w:pPr>
        <w:spacing w:after="0"/>
        <w:ind w:left="0"/>
        <w:jc w:val="both"/>
      </w:pPr>
      <w:r>
        <w:rPr>
          <w:rFonts w:ascii="Times New Roman"/>
          <w:b w:val="false"/>
          <w:i w:val="false"/>
          <w:color w:val="000000"/>
          <w:sz w:val="28"/>
        </w:rPr>
        <w:t>
      21) мемлекеттік сатып алу саласындағы бірыңғай оператордың қолма-қол ақшаны бақылау шотында құқықтық мирасқордың қолма-қол ақшаны бақылау шотына пайдаланылмаған ақша қалдығын аудару үшін төлеуге берілетін шотты/төлем тапсырмасын ("Қазынашылық-клиент" ақпараттық жүйесінде электрондық бейнені қалыптастырады) немесе шетел валютасын қайта айырбастауға өтінімді ұсынады.</w:t>
      </w:r>
    </w:p>
    <w:bookmarkEnd w:id="519"/>
    <w:bookmarkStart w:name="z528" w:id="520"/>
    <w:p>
      <w:pPr>
        <w:spacing w:after="0"/>
        <w:ind w:left="0"/>
        <w:jc w:val="both"/>
      </w:pPr>
      <w:r>
        <w:rPr>
          <w:rFonts w:ascii="Times New Roman"/>
          <w:b w:val="false"/>
          <w:i w:val="false"/>
          <w:color w:val="000000"/>
          <w:sz w:val="28"/>
        </w:rPr>
        <w:t>
      130. Мемлекеттік мекеме, квазимемлекеттік сектор субъектісі, қаржылық қолдау операторы, дербес білім беру ұйымы, әлеуметтік медициналық сақтандыру қоры, Мемлекет кепілдік берген қарызды тартқан қарыз алушы, қазынашылық сүйемелдеу шеңберінде бас мердігер, Мемлекеттік сатып алу саласындағы бірыңғай оператор қайта ұйымдастырылған жағдайда, осы Рәсімдердің 129-тармағында көзделген шығыстардың бағыттары бойынша қолма-қол ақшаның жабылатын бақылау шотындағы ақша қалдығын аудару үшін төлеуге шот немесе төлем тапсырмасын беру мүмкіндігінің болмауы және елтаңбалық мөрдің жойылуы және қаржы құжаттарына қол қоюға құқығы бар адамдардың болмауы себебінен құқық мирасқоры қайта ұйымдастырылған мемлекеттік мекеме қызмет көрсеткен мемлекеттік қазынашылық органына, квазимемлекеттік сектор субъектісі, қаржылық қолдау операторы, дербес білім беру ұйымы, әлеуметтік медициналық сақтандыру қоры, Мемлекет кепілдік берген қарызды тартқан қарыз алушы, қазынашылық сүйемелдеу шеңберінде бас мердігер, Мемлекеттік сатып алу саласындағы бірыңғай оператор осы Рәсімдердің 129-тармағында көзделген шығыстардың бағыттары бойынша қолма-қол ақшаның жабылатын бақылау шотындағы ақша қалдығын аудару туралы қолдаухат жібереді. Ақша қалдығы қолма-қол ақшаны бақылау шотына немесе құқық мирасқорының шотына аударылған жағдайда, қолдаухатқа құқықтық мирасқорлықты растайтын құжаттар қосымша қоса беріледі.</w:t>
      </w:r>
    </w:p>
    <w:bookmarkEnd w:id="520"/>
    <w:bookmarkStart w:name="z529" w:id="521"/>
    <w:p>
      <w:pPr>
        <w:spacing w:after="0"/>
        <w:ind w:left="0"/>
        <w:jc w:val="both"/>
      </w:pPr>
      <w:r>
        <w:rPr>
          <w:rFonts w:ascii="Times New Roman"/>
          <w:b w:val="false"/>
          <w:i w:val="false"/>
          <w:color w:val="000000"/>
          <w:sz w:val="28"/>
        </w:rPr>
        <w:t>
      Құқықтық мирасқордың қолдаухатында қайта ұйымдастырылған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Мемлекеттік сатып алу саласындағы бірыңғай оператордың деректемелері болуға тиіс: мемлекеттік мекеменің немесе квазимемлекеттік сектор субъектісінің, қаржылық қолдау операторының,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Мемлекеттік сатып алу саласындағы бірыңғай оператордың атауы, бизнес-сәйкестендіру нөмірі, коды, қолма-қол ақшаны бақылау шотының нөмірі, сондай-ақ мемлекеттік сатып алу саласындағы аударуға жататын қолма-қол ақшаны бақылау шотында және аударуға қажетті барлық деректемелер қамтылуға тиіс.</w:t>
      </w:r>
    </w:p>
    <w:bookmarkEnd w:id="521"/>
    <w:bookmarkStart w:name="z530" w:id="522"/>
    <w:p>
      <w:pPr>
        <w:spacing w:after="0"/>
        <w:ind w:left="0"/>
        <w:jc w:val="both"/>
      </w:pPr>
      <w:r>
        <w:rPr>
          <w:rFonts w:ascii="Times New Roman"/>
          <w:b w:val="false"/>
          <w:i w:val="false"/>
          <w:color w:val="000000"/>
          <w:sz w:val="28"/>
        </w:rPr>
        <w:t>
      Мемлекеттік қазынашылық органы өтінішхатты алған күннен кейінгі күннен бастап екі жұмыс күні ішінде осы Рәсімдердің 129-тармағында көзделген шығыстардың бағыттары бойынша қолма-қол ақшаның бақылау шотындағы ақша қалдығын аударуды жүзеге асырады.</w:t>
      </w:r>
    </w:p>
    <w:bookmarkEnd w:id="522"/>
    <w:bookmarkStart w:name="z531" w:id="523"/>
    <w:p>
      <w:pPr>
        <w:spacing w:after="0"/>
        <w:ind w:left="0"/>
        <w:jc w:val="both"/>
      </w:pPr>
      <w:r>
        <w:rPr>
          <w:rFonts w:ascii="Times New Roman"/>
          <w:b w:val="false"/>
          <w:i w:val="false"/>
          <w:color w:val="000000"/>
          <w:sz w:val="28"/>
        </w:rPr>
        <w:t>
      Квазимемлекеттік сектор субъектісі, қаржылық қолдау операторы, дербес білім беру ұйымы, әлеуметтік медициналық сақтандыру қоры, Мемлекет кепілдік берген қарызды тартқан қарыз алушы, қазынашылық сүйемелдеу шеңберінде бас мердігер, Мемлекеттік сатып алу саласындағы бірыңғай оператор таратылған және мөрдің жойылуы және таратылатын қаржы құжаттарына қол қоюға құқығы бар адамдардың болмауы себебінен өтінішхат беру мүмкіндігі болмаған жағдайда квазимемлекеттік сектор субъектісінің, қаржылық қолдау операторының,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Мемлекеттік сатып алу саласындағы бірыңғай оператордың өтінішхатын тарату комиссиясы ұсынады.</w:t>
      </w:r>
    </w:p>
    <w:bookmarkEnd w:id="523"/>
    <w:bookmarkStart w:name="z532" w:id="524"/>
    <w:p>
      <w:pPr>
        <w:spacing w:after="0"/>
        <w:ind w:left="0"/>
        <w:jc w:val="both"/>
      </w:pPr>
      <w:r>
        <w:rPr>
          <w:rFonts w:ascii="Times New Roman"/>
          <w:b w:val="false"/>
          <w:i w:val="false"/>
          <w:color w:val="000000"/>
          <w:sz w:val="28"/>
        </w:rPr>
        <w:t>
      131. Мемлекеттік қазынашылық органдары мемлекеттік мекемелердің, квазимемлекеттік сектор субъектілерінің, қаржылық қолдау операторының,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шеңберінде бас мердігердің қолма-қол ақшаның (ақылы көрсетілетін қызметтердің, қайырымдылық көмектің) кодтары мен бақылау шоттарының жабылғаны туралы тиісті мемлекеттік кіріс органдарын, мемлекеттік сатып алу саласындағы бірыңғай оператор мемлекеттік қазынашылық оларды жапқан күннен бастап үш жұмыс күні ішінде жазбаша хабардар етеді.</w:t>
      </w:r>
    </w:p>
    <w:bookmarkEnd w:id="524"/>
    <w:bookmarkStart w:name="z533" w:id="525"/>
    <w:p>
      <w:pPr>
        <w:spacing w:after="0"/>
        <w:ind w:left="0"/>
        <w:jc w:val="left"/>
      </w:pPr>
      <w:r>
        <w:rPr>
          <w:rFonts w:ascii="Times New Roman"/>
          <w:b/>
          <w:i w:val="false"/>
          <w:color w:val="000000"/>
        </w:rPr>
        <w:t xml:space="preserve"> 9-параграф. "Құпия"</w:t>
      </w:r>
    </w:p>
    <w:bookmarkEnd w:id="525"/>
    <w:bookmarkStart w:name="z534" w:id="526"/>
    <w:p>
      <w:pPr>
        <w:spacing w:after="0"/>
        <w:ind w:left="0"/>
        <w:jc w:val="left"/>
      </w:pPr>
      <w:r>
        <w:rPr>
          <w:rFonts w:ascii="Times New Roman"/>
          <w:b/>
          <w:i w:val="false"/>
          <w:color w:val="000000"/>
        </w:rPr>
        <w:t xml:space="preserve"> 10-параграф. Екінші деңгейдегі банктердегі немесе банктік операциялардың жекелеген түрлерін жүзеге асыратын ұйымдардағы мемлекеттік мекемелердің шоттарын ашу және жабу</w:t>
      </w:r>
    </w:p>
    <w:bookmarkEnd w:id="526"/>
    <w:bookmarkStart w:name="z535" w:id="527"/>
    <w:p>
      <w:pPr>
        <w:spacing w:after="0"/>
        <w:ind w:left="0"/>
        <w:jc w:val="both"/>
      </w:pPr>
      <w:r>
        <w:rPr>
          <w:rFonts w:ascii="Times New Roman"/>
          <w:b w:val="false"/>
          <w:i w:val="false"/>
          <w:color w:val="000000"/>
          <w:sz w:val="28"/>
        </w:rPr>
        <w:t>
      132. Мемлекеттік мекемелерге Бюджет кодексінде белгіленген төлемдерді жүзеге асыру және операцияларды жүргізу үшін екінші деңгейдегі банктерде мынадай шоттар ашылады:</w:t>
      </w:r>
    </w:p>
    <w:bookmarkEnd w:id="527"/>
    <w:bookmarkStart w:name="z536" w:id="528"/>
    <w:p>
      <w:pPr>
        <w:spacing w:after="0"/>
        <w:ind w:left="0"/>
        <w:jc w:val="both"/>
      </w:pPr>
      <w:r>
        <w:rPr>
          <w:rFonts w:ascii="Times New Roman"/>
          <w:b w:val="false"/>
          <w:i w:val="false"/>
          <w:color w:val="000000"/>
          <w:sz w:val="28"/>
        </w:rPr>
        <w:t>
      1) Қазақстан Республикасы ратификациялаған мемлекеттік қарыздар туралы халықаралық шартта айтылған немесе екінші деңгейдегі банктегі байланысты гранттар бойынша, үкіметтік сыртқы қарыздың немесе байланысты гранттың аванстық төлемдері арқылы жаңартылатын шетел валютасында ашылатын сыртқы қарыздың немесе байланысты гранттың арнайы шоты;</w:t>
      </w:r>
    </w:p>
    <w:bookmarkEnd w:id="528"/>
    <w:bookmarkStart w:name="z537" w:id="529"/>
    <w:p>
      <w:pPr>
        <w:spacing w:after="0"/>
        <w:ind w:left="0"/>
        <w:jc w:val="both"/>
      </w:pPr>
      <w:r>
        <w:rPr>
          <w:rFonts w:ascii="Times New Roman"/>
          <w:b w:val="false"/>
          <w:i w:val="false"/>
          <w:color w:val="000000"/>
          <w:sz w:val="28"/>
        </w:rPr>
        <w:t>
      2) ұлттық (шетел) валютасында төлемдерді жүзеге асыру үшін екінші деңгейдегі банкте ашылатын сыртқы қарыздың немесе байланысты гранттың шотына шот;</w:t>
      </w:r>
    </w:p>
    <w:bookmarkEnd w:id="529"/>
    <w:bookmarkStart w:name="z538" w:id="530"/>
    <w:p>
      <w:pPr>
        <w:spacing w:after="0"/>
        <w:ind w:left="0"/>
        <w:jc w:val="both"/>
      </w:pPr>
      <w:r>
        <w:rPr>
          <w:rFonts w:ascii="Times New Roman"/>
          <w:b w:val="false"/>
          <w:i w:val="false"/>
          <w:color w:val="000000"/>
          <w:sz w:val="28"/>
        </w:rPr>
        <w:t>
      3) үкіметтік сыртқы қарыздар есебінен берілген кредит бойынша негізгі борышты өтеу есебіне қарыз алушылар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530"/>
    <w:bookmarkStart w:name="z539" w:id="531"/>
    <w:p>
      <w:pPr>
        <w:spacing w:after="0"/>
        <w:ind w:left="0"/>
        <w:jc w:val="both"/>
      </w:pPr>
      <w:r>
        <w:rPr>
          <w:rFonts w:ascii="Times New Roman"/>
          <w:b w:val="false"/>
          <w:i w:val="false"/>
          <w:color w:val="000000"/>
          <w:sz w:val="28"/>
        </w:rPr>
        <w:t>
      4) Қазақстан Республикасының заңнамасында белгіленген тәртіппен бюджет ақшасын есептеу және оларды шет мемлекеттерге қызметтік іссапарларға арналған шығыстарды өтеуге пайдалану үшін екінші деңгейдегі банктегі валюталардың түрлері бойынша заңнамалық функцияларды жүзеге асыратын Қазақстан Республикасының жоғары өкілді органының сыртқы саяси қызметін немесе қаржылық қамтамасыз етілуін жүзеге асыратын уәкілетті мемлекеттік органға ашылатын шетел валютасындағы шот;</w:t>
      </w:r>
    </w:p>
    <w:bookmarkEnd w:id="531"/>
    <w:bookmarkStart w:name="z540" w:id="532"/>
    <w:p>
      <w:pPr>
        <w:spacing w:after="0"/>
        <w:ind w:left="0"/>
        <w:jc w:val="both"/>
      </w:pPr>
      <w:r>
        <w:rPr>
          <w:rFonts w:ascii="Times New Roman"/>
          <w:b w:val="false"/>
          <w:i w:val="false"/>
          <w:color w:val="000000"/>
          <w:sz w:val="28"/>
        </w:rPr>
        <w:t>
      5) банктің чектері бойынша және (немесе) корпоративтік төлем карточкасын қолдана отырып қолма-қол ақша алу үшін екінші деңгейдегі банктегі ағымдағы шот;</w:t>
      </w:r>
    </w:p>
    <w:bookmarkEnd w:id="532"/>
    <w:bookmarkStart w:name="z541" w:id="533"/>
    <w:p>
      <w:pPr>
        <w:spacing w:after="0"/>
        <w:ind w:left="0"/>
        <w:jc w:val="both"/>
      </w:pPr>
      <w:r>
        <w:rPr>
          <w:rFonts w:ascii="Times New Roman"/>
          <w:b w:val="false"/>
          <w:i w:val="false"/>
          <w:color w:val="000000"/>
          <w:sz w:val="28"/>
        </w:rPr>
        <w:t xml:space="preserve">
      6) Бірыңғай қазынашылық шоттың уақытша бос бюджет ақшасын есептеу үшін екінші деңгейдегі банктегі және Ұлттық пошта операторындағы ағымдағы шот; </w:t>
      </w:r>
    </w:p>
    <w:bookmarkEnd w:id="533"/>
    <w:bookmarkStart w:name="z542" w:id="534"/>
    <w:p>
      <w:pPr>
        <w:spacing w:after="0"/>
        <w:ind w:left="0"/>
        <w:jc w:val="both"/>
      </w:pPr>
      <w:r>
        <w:rPr>
          <w:rFonts w:ascii="Times New Roman"/>
          <w:b w:val="false"/>
          <w:i w:val="false"/>
          <w:color w:val="000000"/>
          <w:sz w:val="28"/>
        </w:rPr>
        <w:t>
      7) республикалық бюджетке кіріс алу мақсатында пайыздарды есептей отырып, бірыңғай қазынашылық шоттың уақытша бос бюджет ақшасын белгілі бір мерзімге орналастыру үшін екінші деңгейдегі банктегі және Ұлттық почта операторындағы депозиттік шот.</w:t>
      </w:r>
    </w:p>
    <w:bookmarkEnd w:id="534"/>
    <w:bookmarkStart w:name="z543" w:id="535"/>
    <w:p>
      <w:pPr>
        <w:spacing w:after="0"/>
        <w:ind w:left="0"/>
        <w:jc w:val="both"/>
      </w:pPr>
      <w:r>
        <w:rPr>
          <w:rFonts w:ascii="Times New Roman"/>
          <w:b w:val="false"/>
          <w:i w:val="false"/>
          <w:color w:val="000000"/>
          <w:sz w:val="28"/>
        </w:rPr>
        <w:t>
      Мемлекеттік мекемелердің осы тармақтың бірінші бөлігінде көзделмеген екінші деңгейдегі банктерде, оның ішінде үшінші тұлғалардың атына шоттар ашуына жол берілмейді.</w:t>
      </w:r>
    </w:p>
    <w:bookmarkEnd w:id="535"/>
    <w:bookmarkStart w:name="z544" w:id="536"/>
    <w:p>
      <w:pPr>
        <w:spacing w:after="0"/>
        <w:ind w:left="0"/>
        <w:jc w:val="both"/>
      </w:pPr>
      <w:r>
        <w:rPr>
          <w:rFonts w:ascii="Times New Roman"/>
          <w:b w:val="false"/>
          <w:i w:val="false"/>
          <w:color w:val="000000"/>
          <w:sz w:val="28"/>
        </w:rPr>
        <w:t>
      133.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Қазақстан Республикасының банк заңнамасында белгіленеді.</w:t>
      </w:r>
    </w:p>
    <w:bookmarkEnd w:id="536"/>
    <w:bookmarkStart w:name="z545" w:id="537"/>
    <w:p>
      <w:pPr>
        <w:spacing w:after="0"/>
        <w:ind w:left="0"/>
        <w:jc w:val="both"/>
      </w:pPr>
      <w:r>
        <w:rPr>
          <w:rFonts w:ascii="Times New Roman"/>
          <w:b w:val="false"/>
          <w:i w:val="false"/>
          <w:color w:val="000000"/>
          <w:sz w:val="28"/>
        </w:rPr>
        <w:t>
      134. Мемлекеттік қазынашылық республикалық бюджеттік бағдарламалар әкімшісі қолдаухатының негізінде осы Рәсімдерге 45-қосымшаға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537"/>
    <w:bookmarkStart w:name="z546" w:id="538"/>
    <w:p>
      <w:pPr>
        <w:spacing w:after="0"/>
        <w:ind w:left="0"/>
        <w:jc w:val="both"/>
      </w:pPr>
      <w:r>
        <w:rPr>
          <w:rFonts w:ascii="Times New Roman"/>
          <w:b w:val="false"/>
          <w:i w:val="false"/>
          <w:color w:val="000000"/>
          <w:sz w:val="28"/>
        </w:rPr>
        <w:t>
      135.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538"/>
    <w:bookmarkStart w:name="z547" w:id="539"/>
    <w:p>
      <w:pPr>
        <w:spacing w:after="0"/>
        <w:ind w:left="0"/>
        <w:jc w:val="both"/>
      </w:pPr>
      <w:r>
        <w:rPr>
          <w:rFonts w:ascii="Times New Roman"/>
          <w:b w:val="false"/>
          <w:i w:val="false"/>
          <w:color w:val="000000"/>
          <w:sz w:val="28"/>
        </w:rPr>
        <w:t>
      Іссапар шығыстарына арналған шотты ашуға рұқсат осы Рәсімдердің 146-тармағында көзделген жағдайларда оны кері қайтарып алғанға дейін беріледі.</w:t>
      </w:r>
    </w:p>
    <w:bookmarkEnd w:id="539"/>
    <w:bookmarkStart w:name="z548" w:id="540"/>
    <w:p>
      <w:pPr>
        <w:spacing w:after="0"/>
        <w:ind w:left="0"/>
        <w:jc w:val="both"/>
      </w:pPr>
      <w:r>
        <w:rPr>
          <w:rFonts w:ascii="Times New Roman"/>
          <w:b w:val="false"/>
          <w:i w:val="false"/>
          <w:color w:val="000000"/>
          <w:sz w:val="28"/>
        </w:rPr>
        <w:t>
      136. Бюджеттік инвестициялық жобаның жаңартылған шотын ашуға рұқсат бюджеттік инвестициялық жобаны іске асыру кезеңіне беріледі.</w:t>
      </w:r>
    </w:p>
    <w:bookmarkEnd w:id="540"/>
    <w:bookmarkStart w:name="z549" w:id="541"/>
    <w:p>
      <w:pPr>
        <w:spacing w:after="0"/>
        <w:ind w:left="0"/>
        <w:jc w:val="both"/>
      </w:pPr>
      <w:r>
        <w:rPr>
          <w:rFonts w:ascii="Times New Roman"/>
          <w:b w:val="false"/>
          <w:i w:val="false"/>
          <w:color w:val="000000"/>
          <w:sz w:val="28"/>
        </w:rPr>
        <w:t>
      137.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541"/>
    <w:bookmarkStart w:name="z550" w:id="542"/>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542"/>
    <w:bookmarkStart w:name="z551" w:id="543"/>
    <w:p>
      <w:pPr>
        <w:spacing w:after="0"/>
        <w:ind w:left="0"/>
        <w:jc w:val="both"/>
      </w:pPr>
      <w:r>
        <w:rPr>
          <w:rFonts w:ascii="Times New Roman"/>
          <w:b w:val="false"/>
          <w:i w:val="false"/>
          <w:color w:val="000000"/>
          <w:sz w:val="28"/>
        </w:rPr>
        <w:t>
      138.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543"/>
    <w:bookmarkStart w:name="z552" w:id="544"/>
    <w:p>
      <w:pPr>
        <w:spacing w:after="0"/>
        <w:ind w:left="0"/>
        <w:jc w:val="both"/>
      </w:pPr>
      <w:r>
        <w:rPr>
          <w:rFonts w:ascii="Times New Roman"/>
          <w:b w:val="false"/>
          <w:i w:val="false"/>
          <w:color w:val="000000"/>
          <w:sz w:val="28"/>
        </w:rPr>
        <w:t>
      139. Бюджеттік инвестициялық жобаның жаңартылған шотына қарыздар бойынша негізгі борышты өтеу есебінен төлем сомалары есептеледі.</w:t>
      </w:r>
    </w:p>
    <w:bookmarkEnd w:id="544"/>
    <w:bookmarkStart w:name="z553" w:id="545"/>
    <w:p>
      <w:pPr>
        <w:spacing w:after="0"/>
        <w:ind w:left="0"/>
        <w:jc w:val="both"/>
      </w:pPr>
      <w:r>
        <w:rPr>
          <w:rFonts w:ascii="Times New Roman"/>
          <w:b w:val="false"/>
          <w:i w:val="false"/>
          <w:color w:val="000000"/>
          <w:sz w:val="28"/>
        </w:rPr>
        <w:t>
      140.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545"/>
    <w:bookmarkStart w:name="z554" w:id="546"/>
    <w:p>
      <w:pPr>
        <w:spacing w:after="0"/>
        <w:ind w:left="0"/>
        <w:jc w:val="both"/>
      </w:pPr>
      <w:r>
        <w:rPr>
          <w:rFonts w:ascii="Times New Roman"/>
          <w:b w:val="false"/>
          <w:i w:val="false"/>
          <w:color w:val="000000"/>
          <w:sz w:val="28"/>
        </w:rPr>
        <w:t>
      141.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(Нормативтік құқықтық актілерді мемлекеттік тіркеу тізілімінде № 8438 болып тіркелген) сәйкес жүзеге асырылады.</w:t>
      </w:r>
    </w:p>
    <w:bookmarkEnd w:id="546"/>
    <w:bookmarkStart w:name="z555" w:id="547"/>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bookmarkEnd w:id="547"/>
    <w:bookmarkStart w:name="z556" w:id="548"/>
    <w:p>
      <w:pPr>
        <w:spacing w:after="0"/>
        <w:ind w:left="0"/>
        <w:jc w:val="both"/>
      </w:pPr>
      <w:r>
        <w:rPr>
          <w:rFonts w:ascii="Times New Roman"/>
          <w:b w:val="false"/>
          <w:i w:val="false"/>
          <w:color w:val="000000"/>
          <w:sz w:val="28"/>
        </w:rPr>
        <w:t>
      142. Бюджеттік инвестициялық жобаның жаңартылған шотынан қаражат алу кредит шартының ережелерінде көзделген кредиттік қаражатты беруге жүргізіледі.</w:t>
      </w:r>
    </w:p>
    <w:bookmarkEnd w:id="548"/>
    <w:bookmarkStart w:name="z557" w:id="549"/>
    <w:p>
      <w:pPr>
        <w:spacing w:after="0"/>
        <w:ind w:left="0"/>
        <w:jc w:val="both"/>
      </w:pPr>
      <w:r>
        <w:rPr>
          <w:rFonts w:ascii="Times New Roman"/>
          <w:b w:val="false"/>
          <w:i w:val="false"/>
          <w:color w:val="000000"/>
          <w:sz w:val="28"/>
        </w:rPr>
        <w:t>
      143.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мемлекеттік қазынашылыққа хабарлайды.</w:t>
      </w:r>
    </w:p>
    <w:bookmarkEnd w:id="549"/>
    <w:bookmarkStart w:name="z558" w:id="550"/>
    <w:p>
      <w:pPr>
        <w:spacing w:after="0"/>
        <w:ind w:left="0"/>
        <w:jc w:val="both"/>
      </w:pPr>
      <w:r>
        <w:rPr>
          <w:rFonts w:ascii="Times New Roman"/>
          <w:b w:val="false"/>
          <w:i w:val="false"/>
          <w:color w:val="000000"/>
          <w:sz w:val="28"/>
        </w:rPr>
        <w:t>
      144.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550"/>
    <w:bookmarkStart w:name="z559" w:id="551"/>
    <w:p>
      <w:pPr>
        <w:spacing w:after="0"/>
        <w:ind w:left="0"/>
        <w:jc w:val="both"/>
      </w:pPr>
      <w:r>
        <w:rPr>
          <w:rFonts w:ascii="Times New Roman"/>
          <w:b w:val="false"/>
          <w:i w:val="false"/>
          <w:color w:val="000000"/>
          <w:sz w:val="28"/>
        </w:rPr>
        <w:t>
      Мемлекеттік қазынашылықтың рұқсатын қайтарып алу осы Рәсімдерге 133-қосымшасына сәйкес нысан бойынша жүргізіледі.</w:t>
      </w:r>
    </w:p>
    <w:bookmarkEnd w:id="551"/>
    <w:bookmarkStart w:name="z560" w:id="552"/>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End w:id="552"/>
    <w:bookmarkStart w:name="z561" w:id="553"/>
    <w:p>
      <w:pPr>
        <w:spacing w:after="0"/>
        <w:ind w:left="0"/>
        <w:jc w:val="both"/>
      </w:pPr>
      <w:r>
        <w:rPr>
          <w:rFonts w:ascii="Times New Roman"/>
          <w:b w:val="false"/>
          <w:i w:val="false"/>
          <w:color w:val="000000"/>
          <w:sz w:val="28"/>
        </w:rPr>
        <w:t>
      145. Мемлекеттік қазынашылық немесе бюджетті атқару жөніндегі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553"/>
    <w:bookmarkStart w:name="z562" w:id="554"/>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bookmarkEnd w:id="554"/>
    <w:bookmarkStart w:name="z563" w:id="555"/>
    <w:p>
      <w:pPr>
        <w:spacing w:after="0"/>
        <w:ind w:left="0"/>
        <w:jc w:val="both"/>
      </w:pPr>
      <w:r>
        <w:rPr>
          <w:rFonts w:ascii="Times New Roman"/>
          <w:b w:val="false"/>
          <w:i w:val="false"/>
          <w:color w:val="000000"/>
          <w:sz w:val="28"/>
        </w:rPr>
        <w:t>
      2) төлемдерді жүзеге асыру тәртібі бұзылған;</w:t>
      </w:r>
    </w:p>
    <w:bookmarkEnd w:id="555"/>
    <w:bookmarkStart w:name="z564" w:id="556"/>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bookmarkEnd w:id="556"/>
    <w:bookmarkStart w:name="z565" w:id="557"/>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bookmarkEnd w:id="557"/>
    <w:bookmarkStart w:name="z566" w:id="558"/>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bookmarkEnd w:id="558"/>
    <w:bookmarkStart w:name="z567" w:id="559"/>
    <w:p>
      <w:pPr>
        <w:spacing w:after="0"/>
        <w:ind w:left="0"/>
        <w:jc w:val="both"/>
      </w:pPr>
      <w:r>
        <w:rPr>
          <w:rFonts w:ascii="Times New Roman"/>
          <w:b w:val="false"/>
          <w:i w:val="false"/>
          <w:color w:val="000000"/>
          <w:sz w:val="28"/>
        </w:rPr>
        <w:t>
      146. Рұқсатты қайтарып алу екі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мемлекеттік қазынашылыққа немесе бюджетті атқару жөніндегі жергілікті уәкілетті органға қайтарады.</w:t>
      </w:r>
    </w:p>
    <w:bookmarkEnd w:id="559"/>
    <w:bookmarkStart w:name="z568" w:id="560"/>
    <w:p>
      <w:pPr>
        <w:spacing w:after="0"/>
        <w:ind w:left="0"/>
        <w:jc w:val="both"/>
      </w:pPr>
      <w:r>
        <w:rPr>
          <w:rFonts w:ascii="Times New Roman"/>
          <w:b w:val="false"/>
          <w:i w:val="false"/>
          <w:color w:val="000000"/>
          <w:sz w:val="28"/>
        </w:rPr>
        <w:t>
      147. Мемлекеттік қазынашылық немесе бюджетті атқару жөніндегі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мемлекеттік қазынашылық органына бұл туралы жазбаша құлақдар етеді.</w:t>
      </w:r>
    </w:p>
    <w:bookmarkEnd w:id="560"/>
    <w:bookmarkStart w:name="z569" w:id="561"/>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561"/>
    <w:bookmarkStart w:name="z570" w:id="562"/>
    <w:p>
      <w:pPr>
        <w:spacing w:after="0"/>
        <w:ind w:left="0"/>
        <w:jc w:val="left"/>
      </w:pPr>
      <w:r>
        <w:rPr>
          <w:rFonts w:ascii="Times New Roman"/>
          <w:b/>
          <w:i w:val="false"/>
          <w:color w:val="000000"/>
        </w:rPr>
        <w:t xml:space="preserve"> 1-параграф. Түсімдерді есептеу және бөлу</w:t>
      </w:r>
    </w:p>
    <w:bookmarkEnd w:id="562"/>
    <w:bookmarkStart w:name="z571" w:id="563"/>
    <w:p>
      <w:pPr>
        <w:spacing w:after="0"/>
        <w:ind w:left="0"/>
        <w:jc w:val="both"/>
      </w:pPr>
      <w:r>
        <w:rPr>
          <w:rFonts w:ascii="Times New Roman"/>
          <w:b w:val="false"/>
          <w:i w:val="false"/>
          <w:color w:val="000000"/>
          <w:sz w:val="28"/>
        </w:rPr>
        <w:t xml:space="preserve">
      148. Бюджет кодексіне, "Салық және бюджетке төленетін басқа да міндетті төлемдер туралы" Қазақстан Республикасының Кодексіне (Салық кодексі) (бұдан әрі – Салық кодексі), "Әкімшілік құқық бұзушылықтар туралы" Қазақстан Республикасының Кодексіне, Қазақстан Республикасының Республикалық бюджет туралы Заңына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Қазақстан Республикасының бірыңғай бюджеттік сыныптамасының түсімдер сыныптамасының кодтары бойынша бірыңғай қазынашылық шотқа есептеледі. </w:t>
      </w:r>
    </w:p>
    <w:bookmarkEnd w:id="563"/>
    <w:bookmarkStart w:name="z572" w:id="564"/>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Қазақстан Республикасының бірыңғай бюджеттік сыныптамасына сәйкес толтырылады. Бюджеттік жоспарлау жөніндегі орталық уәкілетті орган бюджеттік сыныптама кодтарын Қазақстан Республикасы Ұлттық Банкінің назарына жеткізеді.</w:t>
      </w:r>
    </w:p>
    <w:bookmarkEnd w:id="564"/>
    <w:bookmarkStart w:name="z573" w:id="565"/>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Қазақстан Республикасының Ұлттық Банкі арқылы жекелеген түрлерін жүзеге асыратын ұйымдардың қаперіне жеткізеді.</w:t>
      </w:r>
    </w:p>
    <w:bookmarkEnd w:id="565"/>
    <w:bookmarkStart w:name="z574" w:id="566"/>
    <w:p>
      <w:pPr>
        <w:spacing w:after="0"/>
        <w:ind w:left="0"/>
        <w:jc w:val="both"/>
      </w:pPr>
      <w:r>
        <w:rPr>
          <w:rFonts w:ascii="Times New Roman"/>
          <w:b w:val="false"/>
          <w:i w:val="false"/>
          <w:color w:val="000000"/>
          <w:sz w:val="28"/>
        </w:rPr>
        <w:t>
      149. Түсiмдердi тиiстi қолма-қол ақшаны бақылау шоттарына жинақтап, оларды кейiннен бөлу үшiн мемлекеттік қазынашылықта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Арнаулы мемлекеттік қорына төленетiн түсiмдер сомасын қайтару жүзеге асырылады.</w:t>
      </w:r>
    </w:p>
    <w:bookmarkEnd w:id="566"/>
    <w:bookmarkStart w:name="z575" w:id="567"/>
    <w:p>
      <w:pPr>
        <w:spacing w:after="0"/>
        <w:ind w:left="0"/>
        <w:jc w:val="both"/>
      </w:pPr>
      <w:r>
        <w:rPr>
          <w:rFonts w:ascii="Times New Roman"/>
          <w:b w:val="false"/>
          <w:i w:val="false"/>
          <w:color w:val="000000"/>
          <w:sz w:val="28"/>
        </w:rPr>
        <w:t>
      150. Бюджетті атқару кезіндегі мемлекеттік қазынашылық:</w:t>
      </w:r>
    </w:p>
    <w:bookmarkEnd w:id="567"/>
    <w:bookmarkStart w:name="z576" w:id="568"/>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Қазақстан Республикасының төлемдер және төлем жүйелері туралы заңнамасында белгіленген тәртіппен қабылдауды жүзеге асырады;</w:t>
      </w:r>
    </w:p>
    <w:bookmarkEnd w:id="568"/>
    <w:bookmarkStart w:name="z577" w:id="569"/>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bookmarkEnd w:id="569"/>
    <w:bookmarkStart w:name="z578" w:id="570"/>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bookmarkEnd w:id="570"/>
    <w:bookmarkStart w:name="z579" w:id="571"/>
    <w:p>
      <w:pPr>
        <w:spacing w:after="0"/>
        <w:ind w:left="0"/>
        <w:jc w:val="both"/>
      </w:pPr>
      <w:r>
        <w:rPr>
          <w:rFonts w:ascii="Times New Roman"/>
          <w:b w:val="false"/>
          <w:i w:val="false"/>
          <w:color w:val="000000"/>
          <w:sz w:val="28"/>
        </w:rPr>
        <w:t>
      4) кейіннен тиісті қолма-қол ақшаны бақылау шоттарына есепке жатқыза отырып, түсімдер сомасын республикалық, жергілікті бюджеттер, Қазақстан Республикасы Ұлттық қорының, Жәбірленушілерге өтемақы қорының, Арнаулы мемлекеттік қорының және Еуразиялық экономикалық одаққа мүше мемлекеттердің бюджеттері арасында бөлуді жүзеге асырады;</w:t>
      </w:r>
    </w:p>
    <w:bookmarkEnd w:id="571"/>
    <w:bookmarkStart w:name="z580" w:id="572"/>
    <w:p>
      <w:pPr>
        <w:spacing w:after="0"/>
        <w:ind w:left="0"/>
        <w:jc w:val="both"/>
      </w:pPr>
      <w:r>
        <w:rPr>
          <w:rFonts w:ascii="Times New Roman"/>
          <w:b w:val="false"/>
          <w:i w:val="false"/>
          <w:color w:val="000000"/>
          <w:sz w:val="28"/>
        </w:rPr>
        <w:t xml:space="preserve">
      5) Қазақстан Республикасы Ұлттық қорының қолма-қол ақшаны бақылау шотынан түсетін түсімдер сомасын Қазақстан Республикасының Ұлттық Банкіндегі Қазақстан Республикасы Үкіметінің шоттарына аударуды жүзеге асырады; </w:t>
      </w:r>
    </w:p>
    <w:bookmarkEnd w:id="572"/>
    <w:bookmarkStart w:name="z581" w:id="573"/>
    <w:p>
      <w:pPr>
        <w:spacing w:after="0"/>
        <w:ind w:left="0"/>
        <w:jc w:val="both"/>
      </w:pPr>
      <w:r>
        <w:rPr>
          <w:rFonts w:ascii="Times New Roman"/>
          <w:b w:val="false"/>
          <w:i w:val="false"/>
          <w:color w:val="000000"/>
          <w:sz w:val="28"/>
        </w:rPr>
        <w:t>
      6) Еуразиялық экономикалық одаққа мүше мемлекеттердің қолма-қол ақшаны бақылау шотынан түсетін түсімдер сомасын Қазақстан Республикасының Ұлттық Банкінде ашылған Еуразиялық экономикалық одаққа мүше мемлекеттердің орталық банктерінің шоттарына аударуды жүзеге асырады;</w:t>
      </w:r>
    </w:p>
    <w:bookmarkEnd w:id="573"/>
    <w:bookmarkStart w:name="z582" w:id="574"/>
    <w:p>
      <w:pPr>
        <w:spacing w:after="0"/>
        <w:ind w:left="0"/>
        <w:jc w:val="both"/>
      </w:pPr>
      <w:r>
        <w:rPr>
          <w:rFonts w:ascii="Times New Roman"/>
          <w:b w:val="false"/>
          <w:i w:val="false"/>
          <w:color w:val="000000"/>
          <w:sz w:val="28"/>
        </w:rPr>
        <w:t>
      7) Қазақстан Республикасы Ұлттық қорының, бюджеттен тыс қорлардың, Еуразиялық экономикалық одаққа мүше мемлекеттердің бюджеттерінің қолма-қол ақшаны бақылау шоттарының бюджет деңгейлері арасында бюджетке түсетін түсімдерін бөлу нормативтерін жүргізуді жүзеге асырады;</w:t>
      </w:r>
    </w:p>
    <w:bookmarkEnd w:id="574"/>
    <w:bookmarkStart w:name="z583" w:id="575"/>
    <w:p>
      <w:pPr>
        <w:spacing w:after="0"/>
        <w:ind w:left="0"/>
        <w:jc w:val="both"/>
      </w:pPr>
      <w:r>
        <w:rPr>
          <w:rFonts w:ascii="Times New Roman"/>
          <w:b w:val="false"/>
          <w:i w:val="false"/>
          <w:color w:val="000000"/>
          <w:sz w:val="28"/>
        </w:rPr>
        <w:t>
      8) тиісті мәслихаттың шешіміне сәйкес бюджетке түсетін түсімдердің сомасын қайта есептеуді жүзеге асырады.</w:t>
      </w:r>
    </w:p>
    <w:bookmarkEnd w:id="575"/>
    <w:bookmarkStart w:name="z584" w:id="576"/>
    <w:p>
      <w:pPr>
        <w:spacing w:after="0"/>
        <w:ind w:left="0"/>
        <w:jc w:val="both"/>
      </w:pPr>
      <w:r>
        <w:rPr>
          <w:rFonts w:ascii="Times New Roman"/>
          <w:b w:val="false"/>
          <w:i w:val="false"/>
          <w:color w:val="000000"/>
          <w:sz w:val="28"/>
        </w:rPr>
        <w:t>
      151. Төлем құжаттарын тексеру жеке сәйкестендіру кодының, банктік сәйкестендіру кодының, банктік сәйкестендіру нөмірінің болуына және сәйкестігіне, Қазақстан Республикасы Бірыңғай бюджеттік сыныптамасының бюджеттік сыныптама кодының болуына жүзеге асырылады.</w:t>
      </w:r>
    </w:p>
    <w:bookmarkEnd w:id="576"/>
    <w:bookmarkStart w:name="z585" w:id="577"/>
    <w:p>
      <w:pPr>
        <w:spacing w:after="0"/>
        <w:ind w:left="0"/>
        <w:jc w:val="both"/>
      </w:pPr>
      <w:r>
        <w:rPr>
          <w:rFonts w:ascii="Times New Roman"/>
          <w:b w:val="false"/>
          <w:i w:val="false"/>
          <w:color w:val="000000"/>
          <w:sz w:val="28"/>
        </w:rPr>
        <w:t>
      Қазақстан Республикасының Ұлттық қорына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p>
    <w:bookmarkEnd w:id="577"/>
    <w:bookmarkStart w:name="z586" w:id="578"/>
    <w:p>
      <w:pPr>
        <w:spacing w:after="0"/>
        <w:ind w:left="0"/>
        <w:jc w:val="both"/>
      </w:pPr>
      <w:r>
        <w:rPr>
          <w:rFonts w:ascii="Times New Roman"/>
          <w:b w:val="false"/>
          <w:i w:val="false"/>
          <w:color w:val="000000"/>
          <w:sz w:val="28"/>
        </w:rPr>
        <w:t>
      Электрондық төлем құжаттарында төлемнің мақсатын және/немесе аумақтық тиесілігін айқындауға мүмкіндік бермейтін, осы өңір үшін бюджеттік сыныптамасының коды жол берілмеген және төлеуші Мұнай секторы ұйымдарының тізбесіне сәйкес келмеген жағдайда, түсімдер сомасы тиісті мемлекеттік кіріс органдары бойынша "Республикалық бюджетке түсетін өзге де салықтық түсімдер" түсімдердің бюджеттік сыныптамасы кодына электрондық төлем құжаттарын қабылдау күні есептеледі.</w:t>
      </w:r>
    </w:p>
    <w:bookmarkEnd w:id="578"/>
    <w:bookmarkStart w:name="z587" w:id="579"/>
    <w:p>
      <w:pPr>
        <w:spacing w:after="0"/>
        <w:ind w:left="0"/>
        <w:jc w:val="both"/>
      </w:pPr>
      <w:r>
        <w:rPr>
          <w:rFonts w:ascii="Times New Roman"/>
          <w:b w:val="false"/>
          <w:i w:val="false"/>
          <w:color w:val="000000"/>
          <w:sz w:val="28"/>
        </w:rPr>
        <w:t>
      Мемлекеттік кірістер органы "Республикалық бюджетке түсетін өзге де салық түсімдер" түсімдердің бюджеттік сыныптамасы кодына сомаларды олар есептелген күннен бастап бес жұмыс күні ішінде есепке алу себептерін анықтауды қамтамасыз етеді және төлем тапсырмаларының негізінде түсімдердің тиісті кодына қате аударылған төлемдерді есепке жатқызуды жүргізеді.</w:t>
      </w:r>
    </w:p>
    <w:bookmarkEnd w:id="579"/>
    <w:bookmarkStart w:name="z588" w:id="580"/>
    <w:p>
      <w:pPr>
        <w:spacing w:after="0"/>
        <w:ind w:left="0"/>
        <w:jc w:val="both"/>
      </w:pPr>
      <w:r>
        <w:rPr>
          <w:rFonts w:ascii="Times New Roman"/>
          <w:b w:val="false"/>
          <w:i w:val="false"/>
          <w:color w:val="000000"/>
          <w:sz w:val="28"/>
        </w:rPr>
        <w:t>
      Мемлекеттік қазынашылық органы қазынашылықтың интеграцияланған ақпараттық жүйесіне тиісті өзгерістер мен толықтырулар енгізу үшін осы Рәсімдерге 134-қосымшаға сәйкес осы облыс (республикалық маңызы бар қала, астана) үшін 0-22 "Бюджетке есепке алуға жатпайтын бюджеттік сыныптама коды" нысаны бойынша есепті қалыптастырады және басып шығарады, оған мемлекеттік қазынашылық органының, мемлекеттік жоспарлау жөніндегі жергілікті уәкілетті органның, мемлекеттік кірістер органының басшылары қол қояды және мемлекеттік қазынашылыққа жіберіледі.</w:t>
      </w:r>
    </w:p>
    <w:bookmarkEnd w:id="580"/>
    <w:bookmarkStart w:name="z589" w:id="581"/>
    <w:p>
      <w:pPr>
        <w:spacing w:after="0"/>
        <w:ind w:left="0"/>
        <w:jc w:val="both"/>
      </w:pPr>
      <w:r>
        <w:rPr>
          <w:rFonts w:ascii="Times New Roman"/>
          <w:b w:val="false"/>
          <w:i w:val="false"/>
          <w:color w:val="000000"/>
          <w:sz w:val="28"/>
        </w:rPr>
        <w:t>
      152.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тиісті мәслихаттың шешімімен белгіленетін, кірістерді жергілікті бюджеттер арасында бөлу нормативтері, сондай-ақ мұнай секторы ұйымдарының тізбесі негізінде мемлекеттік қазынашылық жүзеге асырылады.</w:t>
      </w:r>
    </w:p>
    <w:bookmarkEnd w:id="581"/>
    <w:bookmarkStart w:name="z590" w:id="582"/>
    <w:p>
      <w:pPr>
        <w:spacing w:after="0"/>
        <w:ind w:left="0"/>
        <w:jc w:val="both"/>
      </w:pPr>
      <w:r>
        <w:rPr>
          <w:rFonts w:ascii="Times New Roman"/>
          <w:b w:val="false"/>
          <w:i w:val="false"/>
          <w:color w:val="000000"/>
          <w:sz w:val="28"/>
        </w:rPr>
        <w:t>
      Республикалық, жергілікті бюджеттердің, Қазақстан Республикасы Ұлттық қорының, Жәбірленушілерге өтемақы қорының, Арнаулы мемлекеттік қорының және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бұйрығымен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Арнаулы мемлекеттік қоры және Еуразиялық экономикалық одаққа мүше мемлекеттер бюджеттері арасында бөлу кестесінің және Бюджет кодексінің 58-бабының 3-тармағына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мемлекеттік қазынашылық жүзеге асырады (бөлудің I кезеңі).</w:t>
      </w:r>
    </w:p>
    <w:bookmarkEnd w:id="582"/>
    <w:bookmarkStart w:name="z591" w:id="583"/>
    <w:p>
      <w:pPr>
        <w:spacing w:after="0"/>
        <w:ind w:left="0"/>
        <w:jc w:val="both"/>
      </w:pPr>
      <w:r>
        <w:rPr>
          <w:rFonts w:ascii="Times New Roman"/>
          <w:b w:val="false"/>
          <w:i w:val="false"/>
          <w:color w:val="000000"/>
          <w:sz w:val="28"/>
        </w:rPr>
        <w:t>
      Облыстық бюджеттер мен оның аудандық (облыстық маңызы бар қалалар), бюджеттері, аудандық маңызы бар қалалардың, ауылдардың, кенттердің, ауылдық округтердің бюджеттері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bookmarkEnd w:id="583"/>
    <w:bookmarkStart w:name="z592" w:id="584"/>
    <w:p>
      <w:pPr>
        <w:spacing w:after="0"/>
        <w:ind w:left="0"/>
        <w:jc w:val="both"/>
      </w:pPr>
      <w:r>
        <w:rPr>
          <w:rFonts w:ascii="Times New Roman"/>
          <w:b w:val="false"/>
          <w:i w:val="false"/>
          <w:color w:val="000000"/>
          <w:sz w:val="28"/>
        </w:rPr>
        <w:t>
      153. Төлем құжаттары қабылданғаннан және түсімдерді бөлгеннен кейін мемлекеттік қазынашылық түсімдердің бөлінуіне және түсімдер бойынша операциялық күнді жабу рәсімдеріне бақылауды жүзеге асырады.</w:t>
      </w:r>
    </w:p>
    <w:bookmarkEnd w:id="584"/>
    <w:bookmarkStart w:name="z593" w:id="585"/>
    <w:p>
      <w:pPr>
        <w:spacing w:after="0"/>
        <w:ind w:left="0"/>
        <w:jc w:val="left"/>
      </w:pPr>
      <w:r>
        <w:rPr>
          <w:rFonts w:ascii="Times New Roman"/>
          <w:b/>
          <w:i w:val="false"/>
          <w:color w:val="000000"/>
        </w:rPr>
        <w:t xml:space="preserve"> 2-параграф. Жәбірленушілерге өтемақы қорының шотына түскен түсімдер</w:t>
      </w:r>
    </w:p>
    <w:bookmarkEnd w:id="585"/>
    <w:bookmarkStart w:name="z594" w:id="586"/>
    <w:p>
      <w:pPr>
        <w:spacing w:after="0"/>
        <w:ind w:left="0"/>
        <w:jc w:val="both"/>
      </w:pPr>
      <w:r>
        <w:rPr>
          <w:rFonts w:ascii="Times New Roman"/>
          <w:b w:val="false"/>
          <w:i w:val="false"/>
          <w:color w:val="000000"/>
          <w:sz w:val="28"/>
        </w:rPr>
        <w:t>
      154. Жәбірленушілерге өтемақы қоры (бұдан әрі – Қор) Бюджет кодексінің 68-бабында белгіленген түсімдер есебінен қалыптасады.</w:t>
      </w:r>
    </w:p>
    <w:bookmarkEnd w:id="586"/>
    <w:bookmarkStart w:name="z595" w:id="587"/>
    <w:p>
      <w:pPr>
        <w:spacing w:after="0"/>
        <w:ind w:left="0"/>
        <w:jc w:val="both"/>
      </w:pPr>
      <w:r>
        <w:rPr>
          <w:rFonts w:ascii="Times New Roman"/>
          <w:b w:val="false"/>
          <w:i w:val="false"/>
          <w:color w:val="000000"/>
          <w:sz w:val="28"/>
        </w:rPr>
        <w:t>
      Қорға түсетін түсімдер мемлекеттік қазынашылықта шылған қолма-қол ақшаны бақылау шотына есептеледі.</w:t>
      </w:r>
    </w:p>
    <w:bookmarkEnd w:id="587"/>
    <w:bookmarkStart w:name="z596" w:id="588"/>
    <w:p>
      <w:pPr>
        <w:spacing w:after="0"/>
        <w:ind w:left="0"/>
        <w:jc w:val="both"/>
      </w:pPr>
      <w:r>
        <w:rPr>
          <w:rFonts w:ascii="Times New Roman"/>
          <w:b w:val="false"/>
          <w:i w:val="false"/>
          <w:color w:val="000000"/>
          <w:sz w:val="28"/>
        </w:rPr>
        <w:t>
      155. Қордың шотына түсімдер бойынша операциялар Қазақстан Республикасының Бірыңғай бюджеттік сыныптамасына сәйкес ескеріледі.</w:t>
      </w:r>
    </w:p>
    <w:bookmarkEnd w:id="588"/>
    <w:bookmarkStart w:name="z597" w:id="589"/>
    <w:p>
      <w:pPr>
        <w:spacing w:after="0"/>
        <w:ind w:left="0"/>
        <w:jc w:val="both"/>
      </w:pPr>
      <w:r>
        <w:rPr>
          <w:rFonts w:ascii="Times New Roman"/>
          <w:b w:val="false"/>
          <w:i w:val="false"/>
          <w:color w:val="000000"/>
          <w:sz w:val="28"/>
        </w:rPr>
        <w:t>
      156. Қор қаражатын пайдалану "Жәбірленушілерге өтемақы қоры туралы" Қазақстан Республикасының Заңында (бұдан әрі − Заң) белгіленген мақсаттарға ғана жүзеге асырылады.</w:t>
      </w:r>
    </w:p>
    <w:bookmarkEnd w:id="589"/>
    <w:bookmarkStart w:name="z598" w:id="590"/>
    <w:p>
      <w:pPr>
        <w:spacing w:after="0"/>
        <w:ind w:left="0"/>
        <w:jc w:val="both"/>
      </w:pPr>
      <w:r>
        <w:rPr>
          <w:rFonts w:ascii="Times New Roman"/>
          <w:b w:val="false"/>
          <w:i w:val="false"/>
          <w:color w:val="000000"/>
          <w:sz w:val="28"/>
        </w:rPr>
        <w:t>
      Қордың қаражатын пайдаланумен байланысты төлемдер жүргізу Заңның 5-бабына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bookmarkEnd w:id="590"/>
    <w:bookmarkStart w:name="z599" w:id="591"/>
    <w:p>
      <w:pPr>
        <w:spacing w:after="0"/>
        <w:ind w:left="0"/>
        <w:jc w:val="both"/>
      </w:pPr>
      <w:r>
        <w:rPr>
          <w:rFonts w:ascii="Times New Roman"/>
          <w:b w:val="false"/>
          <w:i w:val="false"/>
          <w:color w:val="000000"/>
          <w:sz w:val="28"/>
        </w:rPr>
        <w:t>
      Қордан өтемақы төлеу алушылардың банктік шоттарына жүзеге асырылады.</w:t>
      </w:r>
    </w:p>
    <w:bookmarkEnd w:id="591"/>
    <w:bookmarkStart w:name="z600" w:id="592"/>
    <w:p>
      <w:pPr>
        <w:spacing w:after="0"/>
        <w:ind w:left="0"/>
        <w:jc w:val="both"/>
      </w:pPr>
      <w:r>
        <w:rPr>
          <w:rFonts w:ascii="Times New Roman"/>
          <w:b w:val="false"/>
          <w:i w:val="false"/>
          <w:color w:val="000000"/>
          <w:sz w:val="28"/>
        </w:rPr>
        <w:t>
      Бюджет кодексінің 116-бабының 4-тармағына сәйкес Жәбірленушілерге өтемақы қорының жыл басындағы ақша қалдықтары бюджетке алып қойылуға (аударылуға) жатпайды.</w:t>
      </w:r>
    </w:p>
    <w:bookmarkEnd w:id="592"/>
    <w:bookmarkStart w:name="z601" w:id="593"/>
    <w:p>
      <w:pPr>
        <w:spacing w:after="0"/>
        <w:ind w:left="0"/>
        <w:jc w:val="left"/>
      </w:pPr>
      <w:r>
        <w:rPr>
          <w:rFonts w:ascii="Times New Roman"/>
          <w:b/>
          <w:i w:val="false"/>
          <w:color w:val="000000"/>
        </w:rPr>
        <w:t xml:space="preserve"> 3-параграф. Арнаулы мемлекеттік қордың шотына, тиісті саланың орталық және (немесе) жергілікті уәкілетті органдарының арнаулы шоты түсетін түсімдер</w:t>
      </w:r>
    </w:p>
    <w:bookmarkEnd w:id="593"/>
    <w:bookmarkStart w:name="z602" w:id="594"/>
    <w:p>
      <w:pPr>
        <w:spacing w:after="0"/>
        <w:ind w:left="0"/>
        <w:jc w:val="both"/>
      </w:pPr>
      <w:r>
        <w:rPr>
          <w:rFonts w:ascii="Times New Roman"/>
          <w:b w:val="false"/>
          <w:i w:val="false"/>
          <w:color w:val="000000"/>
          <w:sz w:val="28"/>
        </w:rPr>
        <w:t>
      157. Арнаулы мемлекеттік қор Бюджет кодексінің 69-бабында белгіленген салықтық емес түсімдер есебінен қалыптастырылады.</w:t>
      </w:r>
    </w:p>
    <w:bookmarkEnd w:id="594"/>
    <w:bookmarkStart w:name="z603" w:id="595"/>
    <w:p>
      <w:pPr>
        <w:spacing w:after="0"/>
        <w:ind w:left="0"/>
        <w:jc w:val="both"/>
      </w:pPr>
      <w:r>
        <w:rPr>
          <w:rFonts w:ascii="Times New Roman"/>
          <w:b w:val="false"/>
          <w:i w:val="false"/>
          <w:color w:val="000000"/>
          <w:sz w:val="28"/>
        </w:rPr>
        <w:t>
      Арнаулы мемлекеттік қорға түсетін түсімдер мемлекеттік қазынашылықта ашылған қолма-қол ақшаны бақылау шотына есепке алынады.</w:t>
      </w:r>
    </w:p>
    <w:bookmarkEnd w:id="595"/>
    <w:bookmarkStart w:name="z604" w:id="596"/>
    <w:p>
      <w:pPr>
        <w:spacing w:after="0"/>
        <w:ind w:left="0"/>
        <w:jc w:val="both"/>
      </w:pPr>
      <w:r>
        <w:rPr>
          <w:rFonts w:ascii="Times New Roman"/>
          <w:b w:val="false"/>
          <w:i w:val="false"/>
          <w:color w:val="000000"/>
          <w:sz w:val="28"/>
        </w:rPr>
        <w:t>
      158. Арнаулы мемлекеттік қордың шотына түсетін түсімдер бойынша операциялар Қазақстан Республикасының Бірыңғай бюджеттік сыныптамасына сәйкес есепке алынады.</w:t>
      </w:r>
    </w:p>
    <w:bookmarkEnd w:id="596"/>
    <w:bookmarkStart w:name="z605" w:id="597"/>
    <w:p>
      <w:pPr>
        <w:spacing w:after="0"/>
        <w:ind w:left="0"/>
        <w:jc w:val="both"/>
      </w:pPr>
      <w:r>
        <w:rPr>
          <w:rFonts w:ascii="Times New Roman"/>
          <w:b w:val="false"/>
          <w:i w:val="false"/>
          <w:color w:val="000000"/>
          <w:sz w:val="28"/>
        </w:rPr>
        <w:t>
      159. Арнаулы мемлекеттік қордың шотын, тиісті саланың орталық және (немесе) жергілікті уәкілетті органдарының шоттарын ашу және жабу тәртібі осы Рәсімдердің 4-тарауы 3 және 5-параграфтарының талаптарына сәйкес жүзеге асырылады.</w:t>
      </w:r>
    </w:p>
    <w:bookmarkEnd w:id="597"/>
    <w:bookmarkStart w:name="z606" w:id="598"/>
    <w:p>
      <w:pPr>
        <w:spacing w:after="0"/>
        <w:ind w:left="0"/>
        <w:jc w:val="both"/>
      </w:pPr>
      <w:r>
        <w:rPr>
          <w:rFonts w:ascii="Times New Roman"/>
          <w:b w:val="false"/>
          <w:i w:val="false"/>
          <w:color w:val="000000"/>
          <w:sz w:val="28"/>
        </w:rPr>
        <w:t>
      160. Арнаулы мемлекеттік қор шотының жыл басындағы қаражатының қалдықтары Бюджет кодексінің 116-бабының 4-тармағына сәйкес мемлекеттік бюджетке алып қойылуға (аударылуға) жатпайды.</w:t>
      </w:r>
    </w:p>
    <w:bookmarkEnd w:id="598"/>
    <w:bookmarkStart w:name="z607" w:id="599"/>
    <w:p>
      <w:pPr>
        <w:spacing w:after="0"/>
        <w:ind w:left="0"/>
        <w:jc w:val="left"/>
      </w:pPr>
      <w:r>
        <w:rPr>
          <w:rFonts w:ascii="Times New Roman"/>
          <w:b/>
          <w:i w:val="false"/>
          <w:color w:val="000000"/>
        </w:rPr>
        <w:t xml:space="preserve"> 4-параграф. Түсімдердің артық (қате) төленген сомасын бюджеттен қайтару не оларды берешекті өтеу шотына есепке жатқызу</w:t>
      </w:r>
    </w:p>
    <w:bookmarkEnd w:id="599"/>
    <w:bookmarkStart w:name="z608" w:id="600"/>
    <w:p>
      <w:pPr>
        <w:spacing w:after="0"/>
        <w:ind w:left="0"/>
        <w:jc w:val="both"/>
      </w:pPr>
      <w:r>
        <w:rPr>
          <w:rFonts w:ascii="Times New Roman"/>
          <w:b w:val="false"/>
          <w:i w:val="false"/>
          <w:color w:val="000000"/>
          <w:sz w:val="28"/>
        </w:rPr>
        <w:t>
      161. Қазақстан Республикасы Бірыңғай бюджеттік сыныптамасының бюджетке түсетiн түсiмдер сыныптамасының кодтары бойынша түсiмдердiң артық (қате) төленген сомасын бюджетке қайтаруды және (немесе) есептеудi мемлекеттік қазынашылық жүзеге асырады.</w:t>
      </w:r>
    </w:p>
    <w:bookmarkEnd w:id="600"/>
    <w:bookmarkStart w:name="z609" w:id="601"/>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601"/>
    <w:bookmarkStart w:name="z610" w:id="602"/>
    <w:p>
      <w:pPr>
        <w:spacing w:after="0"/>
        <w:ind w:left="0"/>
        <w:jc w:val="both"/>
      </w:pPr>
      <w:r>
        <w:rPr>
          <w:rFonts w:ascii="Times New Roman"/>
          <w:b w:val="false"/>
          <w:i w:val="false"/>
          <w:color w:val="000000"/>
          <w:sz w:val="28"/>
        </w:rPr>
        <w:t>
      Мемлекеттік қазынашылық орган бюджетті атқару жөніндегі орталық уәкілетті органмен келісілген сомаларды төлеу үшін салық және бюджетке төленетін төлемдердің түсуін қамтамасыз ету саласындағы басшылықты жүзеге асыратын уәкілетті органы жасаған салық төлеушілердің тізіміне (бұдан әрі – тізім) сәйкес бюджеттен қосылған құн салығының асып кетуін қайтаруды жүзеге асырады.</w:t>
      </w:r>
    </w:p>
    <w:bookmarkEnd w:id="602"/>
    <w:bookmarkStart w:name="z611" w:id="603"/>
    <w:p>
      <w:pPr>
        <w:spacing w:after="0"/>
        <w:ind w:left="0"/>
        <w:jc w:val="both"/>
      </w:pPr>
      <w:r>
        <w:rPr>
          <w:rFonts w:ascii="Times New Roman"/>
          <w:b w:val="false"/>
          <w:i w:val="false"/>
          <w:color w:val="000000"/>
          <w:sz w:val="28"/>
        </w:rPr>
        <w:t>
      Салық төлеуші болмаған немесе төлем тапсырмасындағы сома тізімде көрсетілген сомасы бар мемлекеттік кіріс органының төлем тапсырмасындағы сома асып кеткен кезде төлем тапсырмасы мемлекеттік қазынашылық органының орындауынсыз қайтарылуға тиіс.</w:t>
      </w:r>
    </w:p>
    <w:bookmarkEnd w:id="603"/>
    <w:bookmarkStart w:name="z612" w:id="604"/>
    <w:p>
      <w:pPr>
        <w:spacing w:after="0"/>
        <w:ind w:left="0"/>
        <w:jc w:val="both"/>
      </w:pPr>
      <w:r>
        <w:rPr>
          <w:rFonts w:ascii="Times New Roman"/>
          <w:b w:val="false"/>
          <w:i w:val="false"/>
          <w:color w:val="000000"/>
          <w:sz w:val="28"/>
        </w:rPr>
        <w:t>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ақпараттық жүйесі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қаулысында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электрондық цифрлық қолтаңба қойған төлем тапсырмасының электрондық түрін ұсынады.</w:t>
      </w:r>
    </w:p>
    <w:bookmarkEnd w:id="604"/>
    <w:bookmarkStart w:name="z613" w:id="605"/>
    <w:p>
      <w:pPr>
        <w:spacing w:after="0"/>
        <w:ind w:left="0"/>
        <w:jc w:val="both"/>
      </w:pPr>
      <w:r>
        <w:rPr>
          <w:rFonts w:ascii="Times New Roman"/>
          <w:b w:val="false"/>
          <w:i w:val="false"/>
          <w:color w:val="000000"/>
          <w:sz w:val="28"/>
        </w:rPr>
        <w:t>
      Мемлекеттік кірістер комитетінің "Салықтық әкімшілендірудің ақпараттық жүйесі" ақпараттық жүйесінен "Салықтық әкімшілендірудің ақпараттық жүйесі" интеграциялық шинасы арқылы мемлекеттік қазынашылықтың ақпараттық жүйелеріне қайтаруға және есепке жатқызуға төлем тапсырмаларын беру кезінде аумақтық мемлекеттік кірістер органдары электрондық цифрлық қолтаңбамен расталған төлем тапсырмаларының электрондық тізілімдерін жібереді.</w:t>
      </w:r>
    </w:p>
    <w:bookmarkEnd w:id="605"/>
    <w:bookmarkStart w:name="z614" w:id="606"/>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ақпараттық жүйесіне осы Рәсімдерге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Рәсімдерге </w:t>
      </w:r>
      <w:r>
        <w:rPr>
          <w:rFonts w:ascii="Times New Roman"/>
          <w:b w:val="false"/>
          <w:i w:val="false"/>
          <w:color w:val="000000"/>
          <w:sz w:val="28"/>
        </w:rPr>
        <w:t>67-қосымшасына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bookmarkEnd w:id="606"/>
    <w:bookmarkStart w:name="z615" w:id="607"/>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607"/>
    <w:bookmarkStart w:name="z616" w:id="608"/>
    <w:p>
      <w:pPr>
        <w:spacing w:after="0"/>
        <w:ind w:left="0"/>
        <w:jc w:val="both"/>
      </w:pPr>
      <w:r>
        <w:rPr>
          <w:rFonts w:ascii="Times New Roman"/>
          <w:b w:val="false"/>
          <w:i w:val="false"/>
          <w:color w:val="000000"/>
          <w:sz w:val="28"/>
        </w:rPr>
        <w:t>
      Мемлекеттік қазынашылық органы жұмыс күні ішінде сағат 16.00 (он алты) дейін "Қазынашылық-клиент" ақпараттық жүйесі мемлекеттік кірістер органдарынан келіп түскен төлем тапсырмаларын қабылдауды жүзеге асырады. Сағат 16.00 (он алты) кейін түскен құжаттар орындалады немесе келесі жұмыс күнінен кешіктірілмей орындаусыз қайтарылады.</w:t>
      </w:r>
    </w:p>
    <w:bookmarkEnd w:id="608"/>
    <w:bookmarkStart w:name="z617" w:id="609"/>
    <w:p>
      <w:pPr>
        <w:spacing w:after="0"/>
        <w:ind w:left="0"/>
        <w:jc w:val="both"/>
      </w:pPr>
      <w:r>
        <w:rPr>
          <w:rFonts w:ascii="Times New Roman"/>
          <w:b w:val="false"/>
          <w:i w:val="false"/>
          <w:color w:val="000000"/>
          <w:sz w:val="28"/>
        </w:rPr>
        <w:t>
      162.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609"/>
    <w:bookmarkStart w:name="z618" w:id="610"/>
    <w:p>
      <w:pPr>
        <w:spacing w:after="0"/>
        <w:ind w:left="0"/>
        <w:jc w:val="both"/>
      </w:pPr>
      <w:r>
        <w:rPr>
          <w:rFonts w:ascii="Times New Roman"/>
          <w:b w:val="false"/>
          <w:i w:val="false"/>
          <w:color w:val="000000"/>
          <w:sz w:val="28"/>
        </w:rPr>
        <w:t>
      163. Мұнай секторы ұйымдары Қазақстан Республикасындағы көздерден алынған резидент налогстердің кірістерінен Қазақстан Республикасының Ұлттық қорына төлеген салықтарды қайтару және (немесе) есепке жатқызу резидент нестерге жүзеге асырылады.</w:t>
      </w:r>
    </w:p>
    <w:bookmarkEnd w:id="610"/>
    <w:bookmarkStart w:name="z619" w:id="611"/>
    <w:p>
      <w:pPr>
        <w:spacing w:after="0"/>
        <w:ind w:left="0"/>
        <w:jc w:val="both"/>
      </w:pPr>
      <w:r>
        <w:rPr>
          <w:rFonts w:ascii="Times New Roman"/>
          <w:b w:val="false"/>
          <w:i w:val="false"/>
          <w:color w:val="000000"/>
          <w:sz w:val="28"/>
        </w:rPr>
        <w:t>
      164.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Арнаулы мемлекеттік қорына түсетiн түсiмдердi өндiрiп алуға жауапты уәкiлеттi орган жасайды.</w:t>
      </w:r>
    </w:p>
    <w:bookmarkEnd w:id="611"/>
    <w:bookmarkStart w:name="z620" w:id="612"/>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берiледі.</w:t>
      </w:r>
    </w:p>
    <w:bookmarkEnd w:id="612"/>
    <w:bookmarkStart w:name="z621" w:id="613"/>
    <w:p>
      <w:pPr>
        <w:spacing w:after="0"/>
        <w:ind w:left="0"/>
        <w:jc w:val="both"/>
      </w:pPr>
      <w:r>
        <w:rPr>
          <w:rFonts w:ascii="Times New Roman"/>
          <w:b w:val="false"/>
          <w:i w:val="false"/>
          <w:color w:val="000000"/>
          <w:sz w:val="28"/>
        </w:rPr>
        <w:t>
      Төлеуші – заңды тұлғаны, жеке тұлғаны (дара кәсіпкерді) қайтару және (немесе) есепке жатқызу туралы өтініште мынадай мәліметтер көрсетіледі:</w:t>
      </w:r>
    </w:p>
    <w:bookmarkEnd w:id="613"/>
    <w:bookmarkStart w:name="z622" w:id="614"/>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bookmarkEnd w:id="614"/>
    <w:bookmarkStart w:name="z623" w:id="615"/>
    <w:p>
      <w:pPr>
        <w:spacing w:after="0"/>
        <w:ind w:left="0"/>
        <w:jc w:val="both"/>
      </w:pPr>
      <w:r>
        <w:rPr>
          <w:rFonts w:ascii="Times New Roman"/>
          <w:b w:val="false"/>
          <w:i w:val="false"/>
          <w:color w:val="000000"/>
          <w:sz w:val="28"/>
        </w:rPr>
        <w:t>
      2) жеке сәйкестендіру нөмірі/банктік сәйкестендіру нөмірі (бейрезидент болған жағдайда көрсетеді), банктік сәйкестендіру коды, жеке сәйкестендіру коды (олар болған кезде);</w:t>
      </w:r>
    </w:p>
    <w:bookmarkEnd w:id="615"/>
    <w:bookmarkStart w:name="z624" w:id="616"/>
    <w:p>
      <w:pPr>
        <w:spacing w:after="0"/>
        <w:ind w:left="0"/>
        <w:jc w:val="both"/>
      </w:pPr>
      <w:r>
        <w:rPr>
          <w:rFonts w:ascii="Times New Roman"/>
          <w:b w:val="false"/>
          <w:i w:val="false"/>
          <w:color w:val="000000"/>
          <w:sz w:val="28"/>
        </w:rPr>
        <w:t>
      3) өтiнiш берушiнiң мекенжайы;</w:t>
      </w:r>
    </w:p>
    <w:bookmarkEnd w:id="616"/>
    <w:bookmarkStart w:name="z625" w:id="617"/>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bookmarkEnd w:id="617"/>
    <w:bookmarkStart w:name="z626" w:id="618"/>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bookmarkEnd w:id="618"/>
    <w:bookmarkStart w:name="z627" w:id="619"/>
    <w:p>
      <w:pPr>
        <w:spacing w:after="0"/>
        <w:ind w:left="0"/>
        <w:jc w:val="both"/>
      </w:pPr>
      <w:r>
        <w:rPr>
          <w:rFonts w:ascii="Times New Roman"/>
          <w:b w:val="false"/>
          <w:i w:val="false"/>
          <w:color w:val="000000"/>
          <w:sz w:val="28"/>
        </w:rPr>
        <w:t>
      6) қайтаруға және (немесе) есептеуге жататын сома;</w:t>
      </w:r>
    </w:p>
    <w:bookmarkEnd w:id="619"/>
    <w:bookmarkStart w:name="z628" w:id="620"/>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банктік сәйкестендіру нөмірі және мемлекеттік кірістер органының атауы;</w:t>
      </w:r>
    </w:p>
    <w:bookmarkEnd w:id="620"/>
    <w:bookmarkStart w:name="z629" w:id="621"/>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bookmarkEnd w:id="621"/>
    <w:bookmarkStart w:name="z630" w:id="622"/>
    <w:p>
      <w:pPr>
        <w:spacing w:after="0"/>
        <w:ind w:left="0"/>
        <w:jc w:val="both"/>
      </w:pPr>
      <w:r>
        <w:rPr>
          <w:rFonts w:ascii="Times New Roman"/>
          <w:b w:val="false"/>
          <w:i w:val="false"/>
          <w:color w:val="000000"/>
          <w:sz w:val="28"/>
        </w:rPr>
        <w:t>
      9) бюджетке iс жүзiнде енгiзiлген сома;</w:t>
      </w:r>
    </w:p>
    <w:bookmarkEnd w:id="622"/>
    <w:bookmarkStart w:name="z631" w:id="623"/>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банктік сәйкестендіру коды, жеке сәйкестендіру коды.</w:t>
      </w:r>
    </w:p>
    <w:bookmarkEnd w:id="623"/>
    <w:bookmarkStart w:name="z632" w:id="624"/>
    <w:p>
      <w:pPr>
        <w:spacing w:after="0"/>
        <w:ind w:left="0"/>
        <w:jc w:val="both"/>
      </w:pPr>
      <w:r>
        <w:rPr>
          <w:rFonts w:ascii="Times New Roman"/>
          <w:b w:val="false"/>
          <w:i w:val="false"/>
          <w:color w:val="000000"/>
          <w:sz w:val="28"/>
        </w:rPr>
        <w:t xml:space="preserve">
      165.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қорытындыны осы Рәсідердің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үш данада жасайды.</w:t>
      </w:r>
    </w:p>
    <w:bookmarkEnd w:id="624"/>
    <w:bookmarkStart w:name="z633" w:id="625"/>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bookmarkEnd w:id="625"/>
    <w:bookmarkStart w:name="z634" w:id="626"/>
    <w:p>
      <w:pPr>
        <w:spacing w:after="0"/>
        <w:ind w:left="0"/>
        <w:jc w:val="both"/>
      </w:pPr>
      <w:r>
        <w:rPr>
          <w:rFonts w:ascii="Times New Roman"/>
          <w:b w:val="false"/>
          <w:i w:val="false"/>
          <w:color w:val="000000"/>
          <w:sz w:val="28"/>
        </w:rPr>
        <w:t>
      төлеушіден есепке жатқызуға өтінім түскен күннен бастап төрт жұмыс күнінен кешіктірмей;</w:t>
      </w:r>
    </w:p>
    <w:bookmarkEnd w:id="626"/>
    <w:bookmarkStart w:name="z635" w:id="627"/>
    <w:p>
      <w:pPr>
        <w:spacing w:after="0"/>
        <w:ind w:left="0"/>
        <w:jc w:val="both"/>
      </w:pPr>
      <w:r>
        <w:rPr>
          <w:rFonts w:ascii="Times New Roman"/>
          <w:b w:val="false"/>
          <w:i w:val="false"/>
          <w:color w:val="000000"/>
          <w:sz w:val="28"/>
        </w:rPr>
        <w:t>
      төлеушіден қайтаруға өтінім түскен күннен бастап сегіз жұмыс күнінен кешіктірмей ұсынады.</w:t>
      </w:r>
    </w:p>
    <w:bookmarkEnd w:id="627"/>
    <w:bookmarkStart w:name="z636" w:id="628"/>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bookmarkEnd w:id="628"/>
    <w:bookmarkStart w:name="z637" w:id="629"/>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bookmarkEnd w:id="629"/>
    <w:bookmarkStart w:name="z638" w:id="630"/>
    <w:p>
      <w:pPr>
        <w:spacing w:after="0"/>
        <w:ind w:left="0"/>
        <w:jc w:val="both"/>
      </w:pPr>
      <w:r>
        <w:rPr>
          <w:rFonts w:ascii="Times New Roman"/>
          <w:b w:val="false"/>
          <w:i w:val="false"/>
          <w:color w:val="000000"/>
          <w:sz w:val="28"/>
        </w:rPr>
        <w:t xml:space="preserve">
      Қорытындыларды уәкілетті орган осы Рәсідердің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bookmarkEnd w:id="630"/>
    <w:bookmarkStart w:name="z639" w:id="631"/>
    <w:p>
      <w:pPr>
        <w:spacing w:after="0"/>
        <w:ind w:left="0"/>
        <w:jc w:val="both"/>
      </w:pPr>
      <w:r>
        <w:rPr>
          <w:rFonts w:ascii="Times New Roman"/>
          <w:b w:val="false"/>
          <w:i w:val="false"/>
          <w:color w:val="000000"/>
          <w:sz w:val="28"/>
        </w:rPr>
        <w:t>
      166. Осы Рәсімдерге 68-қосымшаға сәйкес нысан бойынша түсімдердің сомасын қайтаруға және/немесе есепке жатқызуға қорытынды мынадай тәртіппен толтырылады:</w:t>
      </w:r>
    </w:p>
    <w:bookmarkEnd w:id="631"/>
    <w:bookmarkStart w:name="z640" w:id="632"/>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bookmarkEnd w:id="632"/>
    <w:bookmarkStart w:name="z641" w:id="633"/>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bookmarkEnd w:id="633"/>
    <w:bookmarkStart w:name="z642" w:id="634"/>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bookmarkEnd w:id="634"/>
    <w:bookmarkStart w:name="z643" w:id="635"/>
    <w:p>
      <w:pPr>
        <w:spacing w:after="0"/>
        <w:ind w:left="0"/>
        <w:jc w:val="both"/>
      </w:pPr>
      <w:r>
        <w:rPr>
          <w:rFonts w:ascii="Times New Roman"/>
          <w:b w:val="false"/>
          <w:i w:val="false"/>
          <w:color w:val="000000"/>
          <w:sz w:val="28"/>
        </w:rPr>
        <w:t>
      "Уәкілетті органның атауы, банктің сәйкестендіру нөмірі" деген жолда есепке жатқызуды немесе қайтаруды жүргізетін уәкілетті органның атауы, банктің сәйкестендіру нөмірі;</w:t>
      </w:r>
    </w:p>
    <w:bookmarkEnd w:id="635"/>
    <w:bookmarkStart w:name="z644" w:id="636"/>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(ол болған жағдайда) немесе төлеушінің атауы және олардың банктің сәйкестендіру нөмірі/жеке сәйкестендіру нөмірі;</w:t>
      </w:r>
    </w:p>
    <w:bookmarkEnd w:id="636"/>
    <w:bookmarkStart w:name="z645" w:id="637"/>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bookmarkEnd w:id="637"/>
    <w:bookmarkStart w:name="z646" w:id="638"/>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bookmarkEnd w:id="638"/>
    <w:bookmarkStart w:name="z647" w:id="639"/>
    <w:p>
      <w:pPr>
        <w:spacing w:after="0"/>
        <w:ind w:left="0"/>
        <w:jc w:val="both"/>
      </w:pPr>
      <w:r>
        <w:rPr>
          <w:rFonts w:ascii="Times New Roman"/>
          <w:b w:val="false"/>
          <w:i w:val="false"/>
          <w:color w:val="000000"/>
          <w:sz w:val="28"/>
        </w:rPr>
        <w:t>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банктің сәйкестендіру нөмірі;</w:t>
      </w:r>
    </w:p>
    <w:bookmarkEnd w:id="639"/>
    <w:bookmarkStart w:name="z648" w:id="640"/>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бюджеттік сыныптаманың коды толық атауы, мемлекеттік кірістер органдарының атауы және оның банктің сәйкестендіру нөмірі, қайтаруды жүзеге асыру кезінде – салық төлеушінің қайтару жүргізілетін банктік шоты, жеке сәйкестендіру нөмірі/ банктің сәйкестендіру нөмірі, салық төлеушінің атауы, артық (қате) төленген соманы жеке тұлғаға қайтаруды жүзеге асыру кезінде банктің жеке сәйкестендіру нөмірі, банктің атауы, банктің банктің сәйкестендіру нөмірі, жеке тұлғаның тегі, аты, әкесінің аты, оның банктің сәйкестендіру нөмірі және шот нөмірі көрсетіледі;</w:t>
      </w:r>
    </w:p>
    <w:bookmarkEnd w:id="640"/>
    <w:bookmarkStart w:name="z649" w:id="641"/>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641"/>
    <w:bookmarkStart w:name="z650" w:id="642"/>
    <w:p>
      <w:pPr>
        <w:spacing w:after="0"/>
        <w:ind w:left="0"/>
        <w:jc w:val="both"/>
      </w:pPr>
      <w:r>
        <w:rPr>
          <w:rFonts w:ascii="Times New Roman"/>
          <w:b w:val="false"/>
          <w:i w:val="false"/>
          <w:color w:val="000000"/>
          <w:sz w:val="28"/>
        </w:rPr>
        <w:t>
      "төлем белгілеу коды" деген жолда төлем мақсатының коды мен оның толық атауы;</w:t>
      </w:r>
    </w:p>
    <w:bookmarkEnd w:id="642"/>
    <w:bookmarkStart w:name="z651" w:id="643"/>
    <w:p>
      <w:pPr>
        <w:spacing w:after="0"/>
        <w:ind w:left="0"/>
        <w:jc w:val="both"/>
      </w:pPr>
      <w:r>
        <w:rPr>
          <w:rFonts w:ascii="Times New Roman"/>
          <w:b w:val="false"/>
          <w:i w:val="false"/>
          <w:color w:val="000000"/>
          <w:sz w:val="28"/>
        </w:rPr>
        <w:t>
      "Банктік сәйкестендіру коды, бенефициардың коды" деген жолда банктік шотқа – банктік сәйкестендіру коды және бенефициардың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бенефициардың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bookmarkEnd w:id="643"/>
    <w:bookmarkStart w:name="z652" w:id="644"/>
    <w:p>
      <w:pPr>
        <w:spacing w:after="0"/>
        <w:ind w:left="0"/>
        <w:jc w:val="both"/>
      </w:pPr>
      <w:r>
        <w:rPr>
          <w:rFonts w:ascii="Times New Roman"/>
          <w:b w:val="false"/>
          <w:i w:val="false"/>
          <w:color w:val="000000"/>
          <w:sz w:val="28"/>
        </w:rPr>
        <w:t>
      167. Мемлекеттік кірістер органы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бес жұмыс күні ішінде төлем тапсырмасын жасайды және мемлекеттік қазынашылық органына ұсынады ("Қазынашылық-клиент" ақпараттық жүйесі бойынша).</w:t>
      </w:r>
    </w:p>
    <w:bookmarkEnd w:id="644"/>
    <w:bookmarkStart w:name="z653" w:id="645"/>
    <w:p>
      <w:pPr>
        <w:spacing w:after="0"/>
        <w:ind w:left="0"/>
        <w:jc w:val="both"/>
      </w:pPr>
      <w:r>
        <w:rPr>
          <w:rFonts w:ascii="Times New Roman"/>
          <w:b w:val="false"/>
          <w:i w:val="false"/>
          <w:color w:val="000000"/>
          <w:sz w:val="28"/>
        </w:rPr>
        <w:t>
      Төлем тапсырмаларын мемлекеттік кірістер органы осы Рәсімдерге 70-қосымшасына сәйкес нысан бойынша Бюджетке түсетін түсімдердің артық (қате) төленген сомасын қайтаруға және/(немесе) есептеуге арналған төлем тапсырмаларын тіркеу журналында тіркейді.</w:t>
      </w:r>
    </w:p>
    <w:bookmarkEnd w:id="645"/>
    <w:bookmarkStart w:name="z654" w:id="646"/>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Рәсімдерге 69-қосымшасына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End w:id="646"/>
    <w:bookmarkStart w:name="z655" w:id="647"/>
    <w:p>
      <w:pPr>
        <w:spacing w:after="0"/>
        <w:ind w:left="0"/>
        <w:jc w:val="both"/>
      </w:pPr>
      <w:r>
        <w:rPr>
          <w:rFonts w:ascii="Times New Roman"/>
          <w:b w:val="false"/>
          <w:i w:val="false"/>
          <w:color w:val="000000"/>
          <w:sz w:val="28"/>
        </w:rPr>
        <w:t>
      168. "Қазынашылық-клиент" ақпараттық жүйесі арқылы беру кезінде мемлекеттік қазынашылық органы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мемлекеттік қазынашылық органында "Қазынашылық-клиент" ақпараттық жүйесінде электрондық құжатта сақталады.</w:t>
      </w:r>
    </w:p>
    <w:bookmarkEnd w:id="647"/>
    <w:bookmarkStart w:name="z656" w:id="648"/>
    <w:p>
      <w:pPr>
        <w:spacing w:after="0"/>
        <w:ind w:left="0"/>
        <w:jc w:val="both"/>
      </w:pPr>
      <w:r>
        <w:rPr>
          <w:rFonts w:ascii="Times New Roman"/>
          <w:b w:val="false"/>
          <w:i w:val="false"/>
          <w:color w:val="000000"/>
          <w:sz w:val="28"/>
        </w:rPr>
        <w:t>
      169.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648"/>
    <w:bookmarkStart w:name="z657" w:id="649"/>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бюджеттік сыныптамасының кодтары бойынша дебет сальдосына жол беріледі.</w:t>
      </w:r>
    </w:p>
    <w:bookmarkEnd w:id="649"/>
    <w:bookmarkStart w:name="z658" w:id="650"/>
    <w:p>
      <w:pPr>
        <w:spacing w:after="0"/>
        <w:ind w:left="0"/>
        <w:jc w:val="both"/>
      </w:pPr>
      <w:r>
        <w:rPr>
          <w:rFonts w:ascii="Times New Roman"/>
          <w:b w:val="false"/>
          <w:i w:val="false"/>
          <w:color w:val="000000"/>
          <w:sz w:val="28"/>
        </w:rPr>
        <w:t>
      170.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650"/>
    <w:bookmarkStart w:name="z659" w:id="651"/>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bookmarkEnd w:id="651"/>
    <w:bookmarkStart w:name="z660" w:id="652"/>
    <w:p>
      <w:pPr>
        <w:spacing w:after="0"/>
        <w:ind w:left="0"/>
        <w:jc w:val="both"/>
      </w:pPr>
      <w:r>
        <w:rPr>
          <w:rFonts w:ascii="Times New Roman"/>
          <w:b w:val="false"/>
          <w:i w:val="false"/>
          <w:color w:val="000000"/>
          <w:sz w:val="28"/>
        </w:rPr>
        <w:t>
      171.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ақпараттық жүйесінен және/немесе "Қазынашылық-клиент" ақпараттық жүйесінен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652"/>
    <w:bookmarkStart w:name="z661" w:id="653"/>
    <w:p>
      <w:pPr>
        <w:spacing w:after="0"/>
        <w:ind w:left="0"/>
        <w:jc w:val="both"/>
      </w:pPr>
      <w:r>
        <w:rPr>
          <w:rFonts w:ascii="Times New Roman"/>
          <w:b w:val="false"/>
          <w:i w:val="false"/>
          <w:color w:val="000000"/>
          <w:sz w:val="28"/>
        </w:rPr>
        <w:t xml:space="preserve">
      Бюджетке түсетiн түсiмдердi өндiрiп алуға жауапты және өздеріне "Қазынашылық-клиент" ақпараттық жүйесі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Рәсімдерге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73-қосымшаларына</w:t>
      </w:r>
      <w:r>
        <w:rPr>
          <w:rFonts w:ascii="Times New Roman"/>
          <w:b w:val="false"/>
          <w:i w:val="false"/>
          <w:color w:val="000000"/>
          <w:sz w:val="28"/>
        </w:rPr>
        <w:t xml:space="preserve">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653"/>
    <w:bookmarkStart w:name="z662" w:id="654"/>
    <w:p>
      <w:pPr>
        <w:spacing w:after="0"/>
        <w:ind w:left="0"/>
        <w:jc w:val="both"/>
      </w:pPr>
      <w:r>
        <w:rPr>
          <w:rFonts w:ascii="Times New Roman"/>
          <w:b w:val="false"/>
          <w:i w:val="false"/>
          <w:color w:val="000000"/>
          <w:sz w:val="28"/>
        </w:rPr>
        <w:t>
      172.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мемлекеттік қазынашылық органына, осы Рәсімдердің 338-тармағында көзделген құжаттарды қоса (мемлекеттік мекеме басшысының және бас бухгалтерінің электрондық цифрлық қолтаңбасымен қол қойған сканерленген құжаттарды тіркей отырып), осы Рәсімдерге 74-қосымшасына сәйкес нысан бойынша шетел валютасындағы ақшаны алушыны енгізуге өтінім береді.</w:t>
      </w:r>
    </w:p>
    <w:bookmarkEnd w:id="654"/>
    <w:bookmarkStart w:name="z663" w:id="655"/>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мемлекеттік қазынашылық органына төлем тапсырмасын, шетел валютасын айырбастауға өтінімді, шетел валютасын аударуға өтінішті осы Рәсімдерге </w:t>
      </w:r>
      <w:r>
        <w:rPr>
          <w:rFonts w:ascii="Times New Roman"/>
          <w:b w:val="false"/>
          <w:i w:val="false"/>
          <w:color w:val="000000"/>
          <w:sz w:val="28"/>
        </w:rPr>
        <w:t>75-қосымшасына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Рәсімдердің 6-тарауының 20-параграфына сәйкес жүзеге асырылады.</w:t>
      </w:r>
    </w:p>
    <w:bookmarkEnd w:id="655"/>
    <w:bookmarkStart w:name="z664" w:id="656"/>
    <w:p>
      <w:pPr>
        <w:spacing w:after="0"/>
        <w:ind w:left="0"/>
        <w:jc w:val="both"/>
      </w:pPr>
      <w:r>
        <w:rPr>
          <w:rFonts w:ascii="Times New Roman"/>
          <w:b w:val="false"/>
          <w:i w:val="false"/>
          <w:color w:val="000000"/>
          <w:sz w:val="28"/>
        </w:rPr>
        <w:t>
      Қайтару Түсімдердің жинақ шотынан оны кейіннен мемлекеттік қазынашылықтың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сағат 10.00 (он) дейін жүзеге асырылады.</w:t>
      </w:r>
    </w:p>
    <w:bookmarkEnd w:id="656"/>
    <w:bookmarkStart w:name="z665" w:id="657"/>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мемлекеттік қазынашылық органына уақтылы берілуін қамтамасыз етеді.</w:t>
      </w:r>
    </w:p>
    <w:bookmarkEnd w:id="657"/>
    <w:bookmarkStart w:name="z666" w:id="658"/>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мемлекеттік қазынашылық органына түскен күні жүзеге асырылады.</w:t>
      </w:r>
    </w:p>
    <w:bookmarkEnd w:id="658"/>
    <w:bookmarkStart w:name="z667" w:id="659"/>
    <w:p>
      <w:pPr>
        <w:spacing w:after="0"/>
        <w:ind w:left="0"/>
        <w:jc w:val="left"/>
      </w:pPr>
      <w:r>
        <w:rPr>
          <w:rFonts w:ascii="Times New Roman"/>
          <w:b/>
          <w:i w:val="false"/>
          <w:color w:val="000000"/>
        </w:rPr>
        <w:t xml:space="preserve"> 5-параграф. Төмен тұрған бюджеттерден жоғары тұрған бюджетке бюджеттік алуларды, нысаналы трансферттерді аудару тәртібі мен мерзімдері</w:t>
      </w:r>
    </w:p>
    <w:bookmarkEnd w:id="659"/>
    <w:bookmarkStart w:name="z668" w:id="660"/>
    <w:p>
      <w:pPr>
        <w:spacing w:after="0"/>
        <w:ind w:left="0"/>
        <w:jc w:val="both"/>
      </w:pPr>
      <w:r>
        <w:rPr>
          <w:rFonts w:ascii="Times New Roman"/>
          <w:b w:val="false"/>
          <w:i w:val="false"/>
          <w:color w:val="000000"/>
          <w:sz w:val="28"/>
        </w:rPr>
        <w:t xml:space="preserve">
      173. Бюджеттік алып қоюлар республикалық бюджет туралы Қазақстан Республикасының Заңымен немесе мәслихаттың тиісті қаржы жылына арналған жергілікті бюджет туралы шешімінде бекітілген сомалар шегінде төмен тұрған бюджеттерден жоғары тұрған бюджеттерге беріледі. </w:t>
      </w:r>
    </w:p>
    <w:bookmarkEnd w:id="660"/>
    <w:bookmarkStart w:name="z669" w:id="661"/>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тұрған деңгейлерінен жоғары тұрған деңгейге беру кезінде нысаналы трансферттер төмен тұрған бюджеттен төмен тұрған бюджеттің түсімдері мен төлемдері бойынша қаржыландырудың жиынтық жоспарында көзделген сомалар шегінде жоғары тұрған бюджетке беріледі.</w:t>
      </w:r>
    </w:p>
    <w:bookmarkEnd w:id="661"/>
    <w:bookmarkStart w:name="z670" w:id="662"/>
    <w:p>
      <w:pPr>
        <w:spacing w:after="0"/>
        <w:ind w:left="0"/>
        <w:jc w:val="both"/>
      </w:pPr>
      <w:r>
        <w:rPr>
          <w:rFonts w:ascii="Times New Roman"/>
          <w:b w:val="false"/>
          <w:i w:val="false"/>
          <w:color w:val="000000"/>
          <w:sz w:val="28"/>
        </w:rPr>
        <w:t>
      174. Бюджеттік алып қоюларды аударудың ай сайынғы мөлшерін республикалық бюджет туралы Қазақстан Республикасының Заңында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662"/>
    <w:bookmarkStart w:name="z671" w:id="663"/>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bookmarkEnd w:id="663"/>
    <w:bookmarkStart w:name="z672" w:id="664"/>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bookmarkEnd w:id="664"/>
    <w:bookmarkStart w:name="z673" w:id="665"/>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bookmarkEnd w:id="665"/>
    <w:bookmarkStart w:name="z674" w:id="666"/>
    <w:p>
      <w:pPr>
        <w:spacing w:after="0"/>
        <w:ind w:left="0"/>
        <w:jc w:val="both"/>
      </w:pPr>
      <w:r>
        <w:rPr>
          <w:rFonts w:ascii="Times New Roman"/>
          <w:b w:val="false"/>
          <w:i w:val="false"/>
          <w:color w:val="000000"/>
          <w:sz w:val="28"/>
        </w:rPr>
        <w:t>
      175. Төмен тұрған бюджетті атқару жөніндегі уәкілетті орган мемлекеттік қазынашылық органына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666"/>
    <w:bookmarkStart w:name="z675" w:id="667"/>
    <w:p>
      <w:pPr>
        <w:spacing w:after="0"/>
        <w:ind w:left="0"/>
        <w:jc w:val="both"/>
      </w:pPr>
      <w:r>
        <w:rPr>
          <w:rFonts w:ascii="Times New Roman"/>
          <w:b w:val="false"/>
          <w:i w:val="false"/>
          <w:color w:val="000000"/>
          <w:sz w:val="28"/>
        </w:rPr>
        <w:t>
      Осы талап орындалмаған кезде мемлекеттік қазынашылық органы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667"/>
    <w:bookmarkStart w:name="z676" w:id="668"/>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Қазақстан Республикасының Заңында (облыстық мәслихат шешімінде)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мемлекеттік қазынашылық органына ұсынылатын төлемге берілетін шот негізінде аударады.</w:t>
      </w:r>
    </w:p>
    <w:bookmarkEnd w:id="668"/>
    <w:bookmarkStart w:name="z677" w:id="669"/>
    <w:p>
      <w:pPr>
        <w:spacing w:after="0"/>
        <w:ind w:left="0"/>
        <w:jc w:val="both"/>
      </w:pPr>
      <w:r>
        <w:rPr>
          <w:rFonts w:ascii="Times New Roman"/>
          <w:b w:val="false"/>
          <w:i w:val="false"/>
          <w:color w:val="000000"/>
          <w:sz w:val="28"/>
        </w:rPr>
        <w:t>
      Осы талап орындалмаған кезде мемлекеттік қазынашылық органы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bookmarkEnd w:id="669"/>
    <w:bookmarkStart w:name="z678" w:id="670"/>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Қазақстан Республикасының Заңында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мемлекеттік қазынашылық органына ұсынылатын төлемге берілетін шот негізінде аударады.</w:t>
      </w:r>
    </w:p>
    <w:bookmarkEnd w:id="670"/>
    <w:bookmarkStart w:name="z679" w:id="671"/>
    <w:p>
      <w:pPr>
        <w:spacing w:after="0"/>
        <w:ind w:left="0"/>
        <w:jc w:val="both"/>
      </w:pPr>
      <w:r>
        <w:rPr>
          <w:rFonts w:ascii="Times New Roman"/>
          <w:b w:val="false"/>
          <w:i w:val="false"/>
          <w:color w:val="000000"/>
          <w:sz w:val="28"/>
        </w:rPr>
        <w:t>
      Осы талап орындалмаған кезде мемлекеттік қазынашылық органы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bookmarkEnd w:id="671"/>
    <w:bookmarkStart w:name="z680" w:id="672"/>
    <w:p>
      <w:pPr>
        <w:spacing w:after="0"/>
        <w:ind w:left="0"/>
        <w:jc w:val="both"/>
      </w:pPr>
      <w:r>
        <w:rPr>
          <w:rFonts w:ascii="Times New Roman"/>
          <w:b w:val="false"/>
          <w:i w:val="false"/>
          <w:color w:val="000000"/>
          <w:sz w:val="28"/>
        </w:rPr>
        <w:t>
      176.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мемлекеттік қазынашылық органдары жүзеге асырады.</w:t>
      </w:r>
    </w:p>
    <w:bookmarkEnd w:id="672"/>
    <w:bookmarkStart w:name="z681" w:id="673"/>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мемлекеттік қазынашылық органы жүзеге асырады.</w:t>
      </w:r>
    </w:p>
    <w:bookmarkEnd w:id="673"/>
    <w:bookmarkStart w:name="z682" w:id="674"/>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Қазақстан Республикасының Заңында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мемлекеттік қазынашылық органы жүзеге асырады.</w:t>
      </w:r>
    </w:p>
    <w:bookmarkEnd w:id="674"/>
    <w:bookmarkStart w:name="z683" w:id="675"/>
    <w:p>
      <w:pPr>
        <w:spacing w:after="0"/>
        <w:ind w:left="0"/>
        <w:jc w:val="left"/>
      </w:pPr>
      <w:r>
        <w:rPr>
          <w:rFonts w:ascii="Times New Roman"/>
          <w:b/>
          <w:i w:val="false"/>
          <w:color w:val="000000"/>
        </w:rPr>
        <w:t xml:space="preserve"> 6-тарау. Шығыстар бойынша бюджеттің атқарылуы</w:t>
      </w:r>
    </w:p>
    <w:bookmarkEnd w:id="675"/>
    <w:bookmarkStart w:name="z684" w:id="676"/>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676"/>
    <w:bookmarkStart w:name="z685" w:id="677"/>
    <w:p>
      <w:pPr>
        <w:spacing w:after="0"/>
        <w:ind w:left="0"/>
        <w:jc w:val="both"/>
      </w:pPr>
      <w:r>
        <w:rPr>
          <w:rFonts w:ascii="Times New Roman"/>
          <w:b w:val="false"/>
          <w:i w:val="false"/>
          <w:color w:val="000000"/>
          <w:sz w:val="28"/>
        </w:rPr>
        <w:t>
      177.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ерекшеліктері бойынша міндеттемелер қабылдайды.</w:t>
      </w:r>
    </w:p>
    <w:bookmarkEnd w:id="677"/>
    <w:bookmarkStart w:name="z686" w:id="678"/>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мемлекеттік қазынашылық органында міндетті тіркелгеннен кейін күшіне енеді.</w:t>
      </w:r>
    </w:p>
    <w:bookmarkEnd w:id="678"/>
    <w:bookmarkStart w:name="z687" w:id="679"/>
    <w:p>
      <w:pPr>
        <w:spacing w:after="0"/>
        <w:ind w:left="0"/>
        <w:jc w:val="both"/>
      </w:pPr>
      <w:r>
        <w:rPr>
          <w:rFonts w:ascii="Times New Roman"/>
          <w:b w:val="false"/>
          <w:i w:val="false"/>
          <w:color w:val="000000"/>
          <w:sz w:val="28"/>
        </w:rPr>
        <w:t>
      Тиісті қаржы жылына арналған міндеттемелер бойынша қаржыландырудың жеке жоспарында бекітілген сомалар және мыналармен:</w:t>
      </w:r>
    </w:p>
    <w:bookmarkEnd w:id="679"/>
    <w:bookmarkStart w:name="z688" w:id="680"/>
    <w:p>
      <w:pPr>
        <w:spacing w:after="0"/>
        <w:ind w:left="0"/>
        <w:jc w:val="both"/>
      </w:pPr>
      <w:r>
        <w:rPr>
          <w:rFonts w:ascii="Times New Roman"/>
          <w:b w:val="false"/>
          <w:i w:val="false"/>
          <w:color w:val="000000"/>
          <w:sz w:val="28"/>
        </w:rPr>
        <w:t xml:space="preserve">
      1) кейінгі жылдарға бекітілген (нақтыланған) бюджетте тиісті қаржыландыру болған жағдайда; </w:t>
      </w:r>
    </w:p>
    <w:bookmarkEnd w:id="680"/>
    <w:bookmarkStart w:name="z689" w:id="681"/>
    <w:p>
      <w:pPr>
        <w:spacing w:after="0"/>
        <w:ind w:left="0"/>
        <w:jc w:val="both"/>
      </w:pPr>
      <w:r>
        <w:rPr>
          <w:rFonts w:ascii="Times New Roman"/>
          <w:b w:val="false"/>
          <w:i w:val="false"/>
          <w:color w:val="000000"/>
          <w:sz w:val="28"/>
        </w:rPr>
        <w:t>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w:t>
      </w:r>
    </w:p>
    <w:bookmarkEnd w:id="681"/>
    <w:bookmarkStart w:name="z690" w:id="682"/>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bookmarkEnd w:id="682"/>
    <w:bookmarkStart w:name="z691" w:id="683"/>
    <w:p>
      <w:pPr>
        <w:spacing w:after="0"/>
        <w:ind w:left="0"/>
        <w:jc w:val="both"/>
      </w:pPr>
      <w:r>
        <w:rPr>
          <w:rFonts w:ascii="Times New Roman"/>
          <w:b w:val="false"/>
          <w:i w:val="false"/>
          <w:color w:val="000000"/>
          <w:sz w:val="28"/>
        </w:rPr>
        <w:t>
      5) Қазақстан Республикасының Үкіметі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ішінде тіркелуге жатады.</w:t>
      </w:r>
    </w:p>
    <w:bookmarkEnd w:id="683"/>
    <w:bookmarkStart w:name="z692" w:id="684"/>
    <w:p>
      <w:pPr>
        <w:spacing w:after="0"/>
        <w:ind w:left="0"/>
        <w:jc w:val="both"/>
      </w:pPr>
      <w:r>
        <w:rPr>
          <w:rFonts w:ascii="Times New Roman"/>
          <w:b w:val="false"/>
          <w:i w:val="false"/>
          <w:color w:val="000000"/>
          <w:sz w:val="28"/>
        </w:rPr>
        <w:t>
      Бюджеттің базалық шығыстары өзгерген кезде көрсетілген азаматтық-құқықтық мәмілелер қайта тіркеуге жатады.</w:t>
      </w:r>
    </w:p>
    <w:bookmarkEnd w:id="684"/>
    <w:bookmarkStart w:name="z693" w:id="685"/>
    <w:p>
      <w:pPr>
        <w:spacing w:after="0"/>
        <w:ind w:left="0"/>
        <w:jc w:val="both"/>
      </w:pPr>
      <w:r>
        <w:rPr>
          <w:rFonts w:ascii="Times New Roman"/>
          <w:b w:val="false"/>
          <w:i w:val="false"/>
          <w:color w:val="000000"/>
          <w:sz w:val="28"/>
        </w:rPr>
        <w:t>
      178.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685"/>
    <w:bookmarkStart w:name="z694" w:id="686"/>
    <w:p>
      <w:pPr>
        <w:spacing w:after="0"/>
        <w:ind w:left="0"/>
        <w:jc w:val="both"/>
      </w:pPr>
      <w:r>
        <w:rPr>
          <w:rFonts w:ascii="Times New Roman"/>
          <w:b w:val="false"/>
          <w:i w:val="false"/>
          <w:color w:val="000000"/>
          <w:sz w:val="28"/>
        </w:rPr>
        <w:t>
      179. Міндеттемелер шарт нысанындағы азаматтық-құқықтық мәмілелерді жасасу арқылы, сол сияқты оларсыз да қабылданады.</w:t>
      </w:r>
    </w:p>
    <w:bookmarkEnd w:id="686"/>
    <w:bookmarkStart w:name="z695" w:id="687"/>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110-бабының</w:t>
      </w:r>
      <w:r>
        <w:rPr>
          <w:rFonts w:ascii="Times New Roman"/>
          <w:b w:val="false"/>
          <w:i w:val="false"/>
          <w:color w:val="000000"/>
          <w:sz w:val="28"/>
        </w:rPr>
        <w:t xml:space="preserve"> 4-тармағына сәйкес бюджетті атқару жөніндегі орталық уәкілетті орган шығыстардың экономикалық сыныптамасы ерекшеліктерінің, оның ішінде жасалған азаматтық-құқықтық мәмілелері тіркеу міндетті болып табылатын шығыстар түрлерінің тізбесін айқындайды.</w:t>
      </w:r>
    </w:p>
    <w:bookmarkEnd w:id="687"/>
    <w:bookmarkStart w:name="z696" w:id="688"/>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688"/>
    <w:bookmarkStart w:name="z697" w:id="689"/>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689"/>
    <w:bookmarkStart w:name="z698" w:id="690"/>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690"/>
    <w:bookmarkStart w:name="z699" w:id="691"/>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691"/>
    <w:bookmarkStart w:name="z700" w:id="692"/>
    <w:p>
      <w:pPr>
        <w:spacing w:after="0"/>
        <w:ind w:left="0"/>
        <w:jc w:val="both"/>
      </w:pPr>
      <w:r>
        <w:rPr>
          <w:rFonts w:ascii="Times New Roman"/>
          <w:b w:val="false"/>
          <w:i w:val="false"/>
          <w:color w:val="000000"/>
          <w:sz w:val="28"/>
        </w:rPr>
        <w:t>
      4) инкассолық өкімнің;</w:t>
      </w:r>
    </w:p>
    <w:bookmarkEnd w:id="692"/>
    <w:bookmarkStart w:name="z701" w:id="693"/>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693"/>
    <w:bookmarkStart w:name="z702" w:id="694"/>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694"/>
    <w:bookmarkStart w:name="z703" w:id="695"/>
    <w:p>
      <w:pPr>
        <w:spacing w:after="0"/>
        <w:ind w:left="0"/>
        <w:jc w:val="both"/>
      </w:pPr>
      <w:r>
        <w:rPr>
          <w:rFonts w:ascii="Times New Roman"/>
          <w:b w:val="false"/>
          <w:i w:val="false"/>
          <w:color w:val="000000"/>
          <w:sz w:val="28"/>
        </w:rPr>
        <w:t>
      180. Мемлекеттік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Бюджет кодексінің 41-бабының 13-тармағына сәйкесоларды сақтамағаны үшін жауап береді.</w:t>
      </w:r>
    </w:p>
    <w:bookmarkEnd w:id="695"/>
    <w:bookmarkStart w:name="z704" w:id="696"/>
    <w:p>
      <w:pPr>
        <w:spacing w:after="0"/>
        <w:ind w:left="0"/>
        <w:jc w:val="both"/>
      </w:pPr>
      <w:r>
        <w:rPr>
          <w:rFonts w:ascii="Times New Roman"/>
          <w:b w:val="false"/>
          <w:i w:val="false"/>
          <w:color w:val="000000"/>
          <w:sz w:val="28"/>
        </w:rPr>
        <w:t>
      181.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696"/>
    <w:bookmarkStart w:name="z705" w:id="697"/>
    <w:p>
      <w:pPr>
        <w:spacing w:after="0"/>
        <w:ind w:left="0"/>
        <w:jc w:val="both"/>
      </w:pPr>
      <w:r>
        <w:rPr>
          <w:rFonts w:ascii="Times New Roman"/>
          <w:b w:val="false"/>
          <w:i w:val="false"/>
          <w:color w:val="000000"/>
          <w:sz w:val="28"/>
        </w:rPr>
        <w:t xml:space="preserve">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қарыз/грант туралы шарт шеңберіндегі азаматтық-құқықтық мәмілелерін мемлекеттік мекемелермен: </w:t>
      </w:r>
    </w:p>
    <w:bookmarkEnd w:id="697"/>
    <w:bookmarkStart w:name="z706" w:id="698"/>
    <w:p>
      <w:pPr>
        <w:spacing w:after="0"/>
        <w:ind w:left="0"/>
        <w:jc w:val="both"/>
      </w:pPr>
      <w:r>
        <w:rPr>
          <w:rFonts w:ascii="Times New Roman"/>
          <w:b w:val="false"/>
          <w:i w:val="false"/>
          <w:color w:val="000000"/>
          <w:sz w:val="28"/>
        </w:rPr>
        <w:t>
      қарыз немесе байланысты грант қаражаты есебінен – қарыз немесе байланысты грант қаражатының қолжетімділік мерзімінен аспайтын мерзімге;</w:t>
      </w:r>
    </w:p>
    <w:bookmarkEnd w:id="698"/>
    <w:bookmarkStart w:name="z707" w:id="699"/>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bookmarkEnd w:id="699"/>
    <w:bookmarkStart w:name="z708" w:id="700"/>
    <w:p>
      <w:pPr>
        <w:spacing w:after="0"/>
        <w:ind w:left="0"/>
        <w:jc w:val="both"/>
      </w:pPr>
      <w:r>
        <w:rPr>
          <w:rFonts w:ascii="Times New Roman"/>
          <w:b w:val="false"/>
          <w:i w:val="false"/>
          <w:color w:val="000000"/>
          <w:sz w:val="28"/>
        </w:rPr>
        <w:t>
      182.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700"/>
    <w:bookmarkStart w:name="z709" w:id="701"/>
    <w:p>
      <w:pPr>
        <w:spacing w:after="0"/>
        <w:ind w:left="0"/>
        <w:jc w:val="both"/>
      </w:pPr>
      <w:r>
        <w:rPr>
          <w:rFonts w:ascii="Times New Roman"/>
          <w:b w:val="false"/>
          <w:i w:val="false"/>
          <w:color w:val="000000"/>
          <w:sz w:val="28"/>
        </w:rPr>
        <w:t>
      183. Мемлекеттік мекеме Қазақстан Республикасы Үкіметінің, жергілікті атқарушы органдардың (аудандық маңызы бар қала, ауыл, кент, ауылдық округ әкімдерінің) резервінен қаражат бөлу жағдайларын, сондай-ақ Арнаулы мемлекеттік қордың қаражаты есебінен бұрын қаржыландырылған жобаларды іске асыру шеңберінде, жергілікті бюджет қаражаты есебінен бұрын қаржыландырылған және мемлекеттік қазынашылық органдарында тіркелген азаматтық-құқықтық мәмілелер бойынша қаржыландыру көзі өзгерген жағдайды (тиісті бюджеттік бағдарлама бойынша "Электрондық мемлекеттік сатып алу" автоматтандырылған интеграцияланған ақпараттық жүйесінің арқылы жасалған азаматтық-құқықтық мәмілелерді тіркеуге жол беріледі) қоспағанда міндеттемелер бойынша жеке қаржыландыру жоспарының шегінде, бір бюджеттік бағдарлама аясында шарт және/немесе қосымша келісім жасасады.</w:t>
      </w:r>
    </w:p>
    <w:bookmarkEnd w:id="701"/>
    <w:bookmarkStart w:name="z710" w:id="702"/>
    <w:p>
      <w:pPr>
        <w:spacing w:after="0"/>
        <w:ind w:left="0"/>
        <w:jc w:val="both"/>
      </w:pPr>
      <w:r>
        <w:rPr>
          <w:rFonts w:ascii="Times New Roman"/>
          <w:b w:val="false"/>
          <w:i w:val="false"/>
          <w:color w:val="000000"/>
          <w:sz w:val="28"/>
        </w:rPr>
        <w:t>
      Республикалық және/немесе жергілікті бюджеттер қаражаты есебінен бұрын қаржыландырылған жобаларды іске асыру шеңберінде Арнаулы мемлекеттік қордан қаражат бөлінген жағдайда, "Электрондық мемлекеттік сатып алу" автоматтандырылған интеграцияланған ақпараттық жүйесі арқылы қосымша келісімдер жасасуға жол беріледі.</w:t>
      </w:r>
    </w:p>
    <w:bookmarkEnd w:id="702"/>
    <w:bookmarkStart w:name="z711" w:id="703"/>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bookmarkEnd w:id="703"/>
    <w:bookmarkStart w:name="z712" w:id="704"/>
    <w:p>
      <w:pPr>
        <w:spacing w:after="0"/>
        <w:ind w:left="0"/>
        <w:jc w:val="both"/>
      </w:pPr>
      <w:r>
        <w:rPr>
          <w:rFonts w:ascii="Times New Roman"/>
          <w:b w:val="false"/>
          <w:i w:val="false"/>
          <w:color w:val="000000"/>
          <w:sz w:val="28"/>
        </w:rPr>
        <w:t>
      Жоғары тұрған бюджеттен нысаналы даму трансферттері есебінен іске асырылатын шартты жасасу кезінде мемлекеттік мекеме жергілікті бюджеттік даму бағдарламаларын іске асыру үшін облыстық, аудандық (облыстық маңызы бар қала) бюджетте бекітілген мөлшерде жергілікті бюджеттен бірлесіп қаржыландырудың жыл сайынғы сомалары бар бюджеттік кіші бағдарламалардың міндетті көрсетілуін қамтамасыз етеді.</w:t>
      </w:r>
    </w:p>
    <w:bookmarkEnd w:id="704"/>
    <w:bookmarkStart w:name="z713" w:id="705"/>
    <w:p>
      <w:pPr>
        <w:spacing w:after="0"/>
        <w:ind w:left="0"/>
        <w:jc w:val="both"/>
      </w:pPr>
      <w:r>
        <w:rPr>
          <w:rFonts w:ascii="Times New Roman"/>
          <w:b w:val="false"/>
          <w:i w:val="false"/>
          <w:color w:val="000000"/>
          <w:sz w:val="28"/>
        </w:rPr>
        <w:t>
      184. Шығыстардың бюджеттiк сыныптамасының әрбiр коды бойынша ағымдағы қаржы жылына арналған шарт сомасының елу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705"/>
    <w:bookmarkStart w:name="z714" w:id="706"/>
    <w:p>
      <w:pPr>
        <w:spacing w:after="0"/>
        <w:ind w:left="0"/>
        <w:jc w:val="both"/>
      </w:pPr>
      <w:r>
        <w:rPr>
          <w:rFonts w:ascii="Times New Roman"/>
          <w:b w:val="false"/>
          <w:i w:val="false"/>
          <w:color w:val="000000"/>
          <w:sz w:val="28"/>
        </w:rPr>
        <w:t>
      141. "Тамақ өнiмдерiн сатып алу";</w:t>
      </w:r>
    </w:p>
    <w:bookmarkEnd w:id="706"/>
    <w:bookmarkStart w:name="z715" w:id="707"/>
    <w:p>
      <w:pPr>
        <w:spacing w:after="0"/>
        <w:ind w:left="0"/>
        <w:jc w:val="both"/>
      </w:pPr>
      <w:r>
        <w:rPr>
          <w:rFonts w:ascii="Times New Roman"/>
          <w:b w:val="false"/>
          <w:i w:val="false"/>
          <w:color w:val="000000"/>
          <w:sz w:val="28"/>
        </w:rPr>
        <w:t>
      142. сатып алуға аванстық (алдын ала) төлем ағымдағы қаржы жылына арналған шарт сомасының 70 пайызынан аспайтын мөлшерде рұқсат етілетін "AusylVac – Al" және "AusylVac – Оіl" аусылға қарсы отандық ветеринариялық вакциналарды сатып алуды қоспағанда, "Дәрілік заттар және медициналық мақсаттағы өзге де бұйымдарды сатып алу".</w:t>
      </w:r>
    </w:p>
    <w:bookmarkEnd w:id="707"/>
    <w:bookmarkStart w:name="z716" w:id="708"/>
    <w:p>
      <w:pPr>
        <w:spacing w:after="0"/>
        <w:ind w:left="0"/>
        <w:jc w:val="both"/>
      </w:pPr>
      <w:r>
        <w:rPr>
          <w:rFonts w:ascii="Times New Roman"/>
          <w:b w:val="false"/>
          <w:i w:val="false"/>
          <w:color w:val="000000"/>
          <w:sz w:val="28"/>
        </w:rPr>
        <w:t>
      Осы Рәсімдердің 185, 186, 187, 188, 189, 190, 191, 192, 193, 194, 195, 196, 197, 198, 199 және 201-тармақтарында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отыз пайызынан аспайтын мөлшерде рұқсат етiледi.</w:t>
      </w:r>
    </w:p>
    <w:bookmarkEnd w:id="708"/>
    <w:bookmarkStart w:name="z717" w:id="709"/>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отыз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bookmarkEnd w:id="709"/>
    <w:bookmarkStart w:name="z718" w:id="710"/>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отыз пайызынан аспайтын аванстық (алдын ала) төлем жасауды жүзеге асырады.</w:t>
      </w:r>
    </w:p>
    <w:bookmarkEnd w:id="710"/>
    <w:bookmarkStart w:name="z719" w:id="711"/>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отыз пайызынан аспайтын аванстық (алдын ала) төлемдi жүзеге асырады.</w:t>
      </w:r>
    </w:p>
    <w:bookmarkEnd w:id="711"/>
    <w:bookmarkStart w:name="z720" w:id="712"/>
    <w:p>
      <w:pPr>
        <w:spacing w:after="0"/>
        <w:ind w:left="0"/>
        <w:jc w:val="both"/>
      </w:pPr>
      <w:r>
        <w:rPr>
          <w:rFonts w:ascii="Times New Roman"/>
          <w:b w:val="false"/>
          <w:i w:val="false"/>
          <w:color w:val="000000"/>
          <w:sz w:val="28"/>
        </w:rPr>
        <w:t>
      423 "Мемлекеттік кәсіпорындардың үй-жайларын, ғимараттарын, құрылыстарын күрделі жөндеу" бюджет шығыстарының экономикалық сыныптамасының ерекшелігі бойынша мемлекеттік мекеме үй-жайларды, ғимараттарды қалпына келтіру және күрделі жөндеу жүргізу үшін республикалық немесе коммуналдық меншіктегі Мемлекеттік кәсіпорындарды қаржыландыруға ағымдағы қаржы жылына көзделген соманың отыз пайызынан аспайтын аванстық (алдын ала) төлемді жүзеге асырады, Мемлекеттік кәсіпорындардың құрылыстары.</w:t>
      </w:r>
    </w:p>
    <w:bookmarkEnd w:id="712"/>
    <w:bookmarkStart w:name="z721" w:id="713"/>
    <w:p>
      <w:pPr>
        <w:spacing w:after="0"/>
        <w:ind w:left="0"/>
        <w:jc w:val="both"/>
      </w:pPr>
      <w:r>
        <w:rPr>
          <w:rFonts w:ascii="Times New Roman"/>
          <w:b w:val="false"/>
          <w:i w:val="false"/>
          <w:color w:val="000000"/>
          <w:sz w:val="28"/>
        </w:rPr>
        <w:t>
      185.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713"/>
    <w:bookmarkStart w:name="z722" w:id="714"/>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елу пайыздан;</w:t>
      </w:r>
    </w:p>
    <w:bookmarkEnd w:id="714"/>
    <w:bookmarkStart w:name="z723" w:id="715"/>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елу пайыз;</w:t>
      </w:r>
    </w:p>
    <w:bookmarkEnd w:id="715"/>
    <w:bookmarkStart w:name="z724" w:id="716"/>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отыз пайыздан аспайтын мөлшерде рұқсат етіледі.</w:t>
      </w:r>
    </w:p>
    <w:bookmarkEnd w:id="716"/>
    <w:bookmarkStart w:name="z725" w:id="717"/>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елу пайызынан аспайтын мөлшерде рұқсат етiледi.</w:t>
      </w:r>
    </w:p>
    <w:bookmarkEnd w:id="717"/>
    <w:bookmarkStart w:name="z726" w:id="718"/>
    <w:p>
      <w:pPr>
        <w:spacing w:after="0"/>
        <w:ind w:left="0"/>
        <w:jc w:val="both"/>
      </w:pPr>
      <w:r>
        <w:rPr>
          <w:rFonts w:ascii="Times New Roman"/>
          <w:b w:val="false"/>
          <w:i w:val="false"/>
          <w:color w:val="000000"/>
          <w:sz w:val="28"/>
        </w:rPr>
        <w:t>
      186. Шығыстардың экономикалық сыныптамасының 431 "Жаңа объектілер салу және қолданыстағы объектілерді реконструкциялау" ерекшелiгi бойынша:</w:t>
      </w:r>
    </w:p>
    <w:bookmarkEnd w:id="718"/>
    <w:bookmarkStart w:name="z727" w:id="719"/>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bookmarkEnd w:id="719"/>
    <w:bookmarkStart w:name="z728" w:id="720"/>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bookmarkEnd w:id="720"/>
    <w:bookmarkStart w:name="z729" w:id="721"/>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елу пайыздан аспайтын мөлшерде аванстық (алдын ала) төлем жасауға рұқсат етiледi.</w:t>
      </w:r>
    </w:p>
    <w:bookmarkEnd w:id="721"/>
    <w:bookmarkStart w:name="z730" w:id="722"/>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2"/>
    <w:bookmarkStart w:name="z731" w:id="723"/>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3"/>
    <w:bookmarkStart w:name="z732" w:id="724"/>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елу пайызынан аспайтын мөлшерде аванстық (алдын ала) төлемге жол беріледі.</w:t>
      </w:r>
    </w:p>
    <w:bookmarkEnd w:id="724"/>
    <w:bookmarkStart w:name="z733" w:id="725"/>
    <w:p>
      <w:pPr>
        <w:spacing w:after="0"/>
        <w:ind w:left="0"/>
        <w:jc w:val="both"/>
      </w:pPr>
      <w:r>
        <w:rPr>
          <w:rFonts w:ascii="Times New Roman"/>
          <w:b w:val="false"/>
          <w:i w:val="false"/>
          <w:color w:val="000000"/>
          <w:sz w:val="28"/>
        </w:rPr>
        <w:t>
      187. "Ғылым және технологиялық саясат туралы" Қазақстан Республикасының заңына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елу пайызы мөлшерінде жол беріледі.</w:t>
      </w:r>
    </w:p>
    <w:bookmarkEnd w:id="725"/>
    <w:bookmarkStart w:name="z734" w:id="726"/>
    <w:p>
      <w:pPr>
        <w:spacing w:after="0"/>
        <w:ind w:left="0"/>
        <w:jc w:val="both"/>
      </w:pPr>
      <w:r>
        <w:rPr>
          <w:rFonts w:ascii="Times New Roman"/>
          <w:b w:val="false"/>
          <w:i w:val="false"/>
          <w:color w:val="000000"/>
          <w:sz w:val="28"/>
        </w:rPr>
        <w:t>
      188. Әлеуметтік, табиғи және техногендік сипаттағы төтенше жағдайлардың салдарларын жою кезінде ағымдағы қаржы жылына көзделген шарт сомасының елу пайызынан аспайтын мөлшерде аванстық (алдын ала) төлем рұқсат етіледі.</w:t>
      </w:r>
    </w:p>
    <w:bookmarkEnd w:id="726"/>
    <w:bookmarkStart w:name="z735" w:id="727"/>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елу пайызынан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мемлекеттік қазынашылық органдарына тиісті рұқсат-хаттарды жібереді.</w:t>
      </w:r>
    </w:p>
    <w:bookmarkEnd w:id="727"/>
    <w:bookmarkStart w:name="z736" w:id="728"/>
    <w:p>
      <w:pPr>
        <w:spacing w:after="0"/>
        <w:ind w:left="0"/>
        <w:jc w:val="both"/>
      </w:pPr>
      <w:r>
        <w:rPr>
          <w:rFonts w:ascii="Times New Roman"/>
          <w:b w:val="false"/>
          <w:i w:val="false"/>
          <w:color w:val="000000"/>
          <w:sz w:val="28"/>
        </w:rPr>
        <w:t>
      189.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жүз пайызы мөлшерінде аванстық (алдын ала) төлемге жол берілед.</w:t>
      </w:r>
    </w:p>
    <w:bookmarkEnd w:id="728"/>
    <w:bookmarkStart w:name="z737" w:id="729"/>
    <w:p>
      <w:pPr>
        <w:spacing w:after="0"/>
        <w:ind w:left="0"/>
        <w:jc w:val="both"/>
      </w:pPr>
      <w:r>
        <w:rPr>
          <w:rFonts w:ascii="Times New Roman"/>
          <w:b w:val="false"/>
          <w:i w:val="false"/>
          <w:color w:val="000000"/>
          <w:sz w:val="28"/>
        </w:rPr>
        <w:t>
      190.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Қазақстан Республикасының заңнамасына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жетпіс бес пайызы мөлшерінде аванстық (алдын ала) төлемге жол беріледі.</w:t>
      </w:r>
    </w:p>
    <w:bookmarkEnd w:id="729"/>
    <w:bookmarkStart w:name="z738" w:id="730"/>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bookmarkEnd w:id="730"/>
    <w:bookmarkStart w:name="z739" w:id="731"/>
    <w:p>
      <w:pPr>
        <w:spacing w:after="0"/>
        <w:ind w:left="0"/>
        <w:jc w:val="both"/>
      </w:pPr>
      <w:r>
        <w:rPr>
          <w:rFonts w:ascii="Times New Roman"/>
          <w:b w:val="false"/>
          <w:i w:val="false"/>
          <w:color w:val="000000"/>
          <w:sz w:val="28"/>
        </w:rPr>
        <w:t>
      191.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731"/>
    <w:bookmarkStart w:name="z740" w:id="732"/>
    <w:p>
      <w:pPr>
        <w:spacing w:after="0"/>
        <w:ind w:left="0"/>
        <w:jc w:val="both"/>
      </w:pPr>
      <w:r>
        <w:rPr>
          <w:rFonts w:ascii="Times New Roman"/>
          <w:b w:val="false"/>
          <w:i w:val="false"/>
          <w:color w:val="000000"/>
          <w:sz w:val="28"/>
        </w:rPr>
        <w:t>
      Мемлекеттік мекеме Қазақстан Республикасының мемлекеттік сатып алулар туралы заңнасына сәйкес аванстық (алдын ала) төлемнің бұрын төленген сомасын ұстап қалуды қамтамасыз етеді.</w:t>
      </w:r>
    </w:p>
    <w:bookmarkEnd w:id="732"/>
    <w:bookmarkStart w:name="z741" w:id="733"/>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bookmarkEnd w:id="733"/>
    <w:bookmarkStart w:name="z742" w:id="734"/>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bookmarkEnd w:id="734"/>
    <w:bookmarkStart w:name="z743" w:id="735"/>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мемлекеттік қазынашылық органдарында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мемлекеттік қазынашылық органына мемлекеттік мекеме ұсынған орындалған жұмыстардың актісі негізінде жүргізіледі.</w:t>
      </w:r>
    </w:p>
    <w:bookmarkEnd w:id="735"/>
    <w:bookmarkStart w:name="z744" w:id="736"/>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мемлекеттік қазынашылық органына ұсынғаннан кейін жүргізіледі.</w:t>
      </w:r>
    </w:p>
    <w:bookmarkEnd w:id="736"/>
    <w:bookmarkStart w:name="z745" w:id="737"/>
    <w:p>
      <w:pPr>
        <w:spacing w:after="0"/>
        <w:ind w:left="0"/>
        <w:jc w:val="both"/>
      </w:pPr>
      <w:r>
        <w:rPr>
          <w:rFonts w:ascii="Times New Roman"/>
          <w:b w:val="false"/>
          <w:i w:val="false"/>
          <w:color w:val="000000"/>
          <w:sz w:val="28"/>
        </w:rPr>
        <w:t>
      192.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737"/>
    <w:bookmarkStart w:name="z746" w:id="738"/>
    <w:p>
      <w:pPr>
        <w:spacing w:after="0"/>
        <w:ind w:left="0"/>
        <w:jc w:val="both"/>
      </w:pPr>
      <w:r>
        <w:rPr>
          <w:rFonts w:ascii="Times New Roman"/>
          <w:b w:val="false"/>
          <w:i w:val="false"/>
          <w:color w:val="000000"/>
          <w:sz w:val="28"/>
        </w:rPr>
        <w:t>
      193.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жүз пайызы мөлшерінде біржолғы төлеммен жүзеге асырылады.</w:t>
      </w:r>
    </w:p>
    <w:bookmarkEnd w:id="738"/>
    <w:bookmarkStart w:name="z747" w:id="739"/>
    <w:p>
      <w:pPr>
        <w:spacing w:after="0"/>
        <w:ind w:left="0"/>
        <w:jc w:val="both"/>
      </w:pPr>
      <w:r>
        <w:rPr>
          <w:rFonts w:ascii="Times New Roman"/>
          <w:b w:val="false"/>
          <w:i w:val="false"/>
          <w:color w:val="000000"/>
          <w:sz w:val="28"/>
        </w:rPr>
        <w:t>
      194.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жүз пайыз мөлшерде жол беріледі.</w:t>
      </w:r>
    </w:p>
    <w:bookmarkEnd w:id="739"/>
    <w:bookmarkStart w:name="z748" w:id="740"/>
    <w:p>
      <w:pPr>
        <w:spacing w:after="0"/>
        <w:ind w:left="0"/>
        <w:jc w:val="both"/>
      </w:pPr>
      <w:r>
        <w:rPr>
          <w:rFonts w:ascii="Times New Roman"/>
          <w:b w:val="false"/>
          <w:i w:val="false"/>
          <w:color w:val="000000"/>
          <w:sz w:val="28"/>
        </w:rPr>
        <w:t>
      195.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жүз пайыз мөлшерде жол беріледі.</w:t>
      </w:r>
    </w:p>
    <w:bookmarkEnd w:id="740"/>
    <w:bookmarkStart w:name="z749" w:id="741"/>
    <w:p>
      <w:pPr>
        <w:spacing w:after="0"/>
        <w:ind w:left="0"/>
        <w:jc w:val="both"/>
      </w:pPr>
      <w:r>
        <w:rPr>
          <w:rFonts w:ascii="Times New Roman"/>
          <w:b w:val="false"/>
          <w:i w:val="false"/>
          <w:color w:val="000000"/>
          <w:sz w:val="28"/>
        </w:rPr>
        <w:t>
      196. Азық-түлік тауарларының өңірлік тұрақтандыру қорларын қалыптастыруды және пайдалануды жүзеге асыру кезінде мамандандырылған ұйымға ақша қаражатын аудару жүз пайыз мөлшерінде біржолғы төлеммен жүзеге асырылады.</w:t>
      </w:r>
    </w:p>
    <w:bookmarkEnd w:id="741"/>
    <w:bookmarkStart w:name="z750" w:id="742"/>
    <w:p>
      <w:pPr>
        <w:spacing w:after="0"/>
        <w:ind w:left="0"/>
        <w:jc w:val="both"/>
      </w:pPr>
      <w:r>
        <w:rPr>
          <w:rFonts w:ascii="Times New Roman"/>
          <w:b w:val="false"/>
          <w:i w:val="false"/>
          <w:color w:val="000000"/>
          <w:sz w:val="28"/>
        </w:rPr>
        <w:t>
      197.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жүз пайызы мөлшерінде аванстық (алдын ала) төлемақы жасауға жол беріледі.</w:t>
      </w:r>
    </w:p>
    <w:bookmarkEnd w:id="742"/>
    <w:bookmarkStart w:name="z751" w:id="743"/>
    <w:p>
      <w:pPr>
        <w:spacing w:after="0"/>
        <w:ind w:left="0"/>
        <w:jc w:val="both"/>
      </w:pPr>
      <w:r>
        <w:rPr>
          <w:rFonts w:ascii="Times New Roman"/>
          <w:b w:val="false"/>
          <w:i w:val="false"/>
          <w:color w:val="000000"/>
          <w:sz w:val="28"/>
        </w:rPr>
        <w:t>
      198.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743"/>
    <w:bookmarkStart w:name="z752" w:id="744"/>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bookmarkEnd w:id="744"/>
    <w:bookmarkStart w:name="z753" w:id="745"/>
    <w:p>
      <w:pPr>
        <w:spacing w:after="0"/>
        <w:ind w:left="0"/>
        <w:jc w:val="both"/>
      </w:pPr>
      <w:r>
        <w:rPr>
          <w:rFonts w:ascii="Times New Roman"/>
          <w:b w:val="false"/>
          <w:i w:val="false"/>
          <w:color w:val="000000"/>
          <w:sz w:val="28"/>
        </w:rPr>
        <w:t>
      199.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тіркелді) бекітілген Мемлекеттік сатып алуды жүзеге асыру қағидаларына сәйкес, тиісті бюджеттердің қолма-қол ақшаны бақылау шоттарында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745"/>
    <w:bookmarkStart w:name="z754" w:id="746"/>
    <w:p>
      <w:pPr>
        <w:spacing w:after="0"/>
        <w:ind w:left="0"/>
        <w:jc w:val="both"/>
      </w:pPr>
      <w:r>
        <w:rPr>
          <w:rFonts w:ascii="Times New Roman"/>
          <w:b w:val="false"/>
          <w:i w:val="false"/>
          <w:color w:val="000000"/>
          <w:sz w:val="28"/>
        </w:rPr>
        <w:t>
      200.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жетпіс бес пайызынан аспайтын мөлшерде жол беріледі.</w:t>
      </w:r>
    </w:p>
    <w:bookmarkEnd w:id="746"/>
    <w:bookmarkStart w:name="z755" w:id="747"/>
    <w:p>
      <w:pPr>
        <w:spacing w:after="0"/>
        <w:ind w:left="0"/>
        <w:jc w:val="both"/>
      </w:pPr>
      <w:r>
        <w:rPr>
          <w:rFonts w:ascii="Times New Roman"/>
          <w:b w:val="false"/>
          <w:i w:val="false"/>
          <w:color w:val="000000"/>
          <w:sz w:val="28"/>
        </w:rPr>
        <w:t>
      201.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747"/>
    <w:bookmarkStart w:name="z756" w:id="748"/>
    <w:p>
      <w:pPr>
        <w:spacing w:after="0"/>
        <w:ind w:left="0"/>
        <w:jc w:val="both"/>
      </w:pPr>
      <w:r>
        <w:rPr>
          <w:rFonts w:ascii="Times New Roman"/>
          <w:b w:val="false"/>
          <w:i w:val="false"/>
          <w:color w:val="000000"/>
          <w:sz w:val="28"/>
        </w:rPr>
        <w:t>
      202.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көшені жарықтандыру, қоқыс шығару қызметтері, мемлекеттік тапсырыс шеңберінде сатып алынатын бұқаралық ақпарат құралдарының қызметтері, байланыс қызметтері, телерадио хабарларын тарату қызметтері, әскери қызметшілерді тамақтандыруды ұйымдастыру қызметтері), көлік қызметтері, тауарға билік ету құжаттары (талондар/отын карталары) бойынша автожанармай құю станцияларынан алынған мұнай өнімдері үшін ақпараттық жүйелерді сүйемелдеу үшін төлеуіне жол беріледі.</w:t>
      </w:r>
    </w:p>
    <w:bookmarkEnd w:id="748"/>
    <w:bookmarkStart w:name="z757" w:id="749"/>
    <w:p>
      <w:pPr>
        <w:spacing w:after="0"/>
        <w:ind w:left="0"/>
        <w:jc w:val="both"/>
      </w:pPr>
      <w:r>
        <w:rPr>
          <w:rFonts w:ascii="Times New Roman"/>
          <w:b w:val="false"/>
          <w:i w:val="false"/>
          <w:color w:val="000000"/>
          <w:sz w:val="28"/>
        </w:rPr>
        <w:t>
      Мемлекеттік мекемелерге Қазақстан Республикасы Әлеуметтік кодексінің 166-бабына сәйкес ағымдағы қаржы жылының бірінші тоқсанында, электрондық шот-фактураға сәйкес ресімделген күні өткен қаржы жылының желтоқсанында әлеуметтік көрсетілетін қызметтер порталы арқылы өткізілген тауарлардың және/немесе көрсетілетін қызметтердің құнын өтеу бойынша кепілдік берілген соманы төлеуге жол беріледі.</w:t>
      </w:r>
    </w:p>
    <w:bookmarkEnd w:id="749"/>
    <w:bookmarkStart w:name="z758" w:id="750"/>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bookmarkEnd w:id="750"/>
    <w:bookmarkStart w:name="z759" w:id="751"/>
    <w:p>
      <w:pPr>
        <w:spacing w:after="0"/>
        <w:ind w:left="0"/>
        <w:jc w:val="both"/>
      </w:pPr>
      <w:r>
        <w:rPr>
          <w:rFonts w:ascii="Times New Roman"/>
          <w:b w:val="false"/>
          <w:i w:val="false"/>
          <w:color w:val="000000"/>
          <w:sz w:val="28"/>
        </w:rPr>
        <w:t>
      203.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751"/>
    <w:bookmarkStart w:name="z760" w:id="752"/>
    <w:p>
      <w:pPr>
        <w:spacing w:after="0"/>
        <w:ind w:left="0"/>
        <w:jc w:val="both"/>
      </w:pPr>
      <w:r>
        <w:rPr>
          <w:rFonts w:ascii="Times New Roman"/>
          <w:b w:val="false"/>
          <w:i w:val="false"/>
          <w:color w:val="000000"/>
          <w:sz w:val="28"/>
        </w:rPr>
        <w:t>
      204. Мемлекеттік қазынашылық органдарында тіркелген шарттарға қосымша келісімдер мынадай:</w:t>
      </w:r>
    </w:p>
    <w:bookmarkEnd w:id="752"/>
    <w:bookmarkStart w:name="z761" w:id="753"/>
    <w:p>
      <w:pPr>
        <w:spacing w:after="0"/>
        <w:ind w:left="0"/>
        <w:jc w:val="both"/>
      </w:pPr>
      <w:r>
        <w:rPr>
          <w:rFonts w:ascii="Times New Roman"/>
          <w:b w:val="false"/>
          <w:i w:val="false"/>
          <w:color w:val="000000"/>
          <w:sz w:val="28"/>
        </w:rPr>
        <w:t>
      "Мемлекеттік сатып алу туралы" Қазақстан Республикасының Заңының 18-бабына сәйкес;</w:t>
      </w:r>
    </w:p>
    <w:bookmarkEnd w:id="753"/>
    <w:bookmarkStart w:name="z762" w:id="754"/>
    <w:p>
      <w:pPr>
        <w:spacing w:after="0"/>
        <w:ind w:left="0"/>
        <w:jc w:val="both"/>
      </w:pPr>
      <w:r>
        <w:rPr>
          <w:rFonts w:ascii="Times New Roman"/>
          <w:b w:val="false"/>
          <w:i w:val="false"/>
          <w:color w:val="000000"/>
          <w:sz w:val="28"/>
        </w:rPr>
        <w:t>
      бюджетті нақтылаған, түзеткен;</w:t>
      </w:r>
    </w:p>
    <w:bookmarkEnd w:id="754"/>
    <w:bookmarkStart w:name="z763" w:id="755"/>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Рәсімдерде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bookmarkEnd w:id="755"/>
    <w:bookmarkStart w:name="z764" w:id="756"/>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w:t>
      </w:r>
    </w:p>
    <w:bookmarkEnd w:id="756"/>
    <w:bookmarkStart w:name="z765" w:id="757"/>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талаптары қолданылмайтын тауарларды (жұмыстар мен көрсетілетін қызметтерді) сатып алуға жасалған шартқа, оның ішінде Қазақстан Республикасының заңнамалық актілері негізінде веб-портал арқылы мемлекеттік сатып алу туралы шарттар жасасу бөлігіне өзгеріс енгізілген жағдайда жасалады.</w:t>
      </w:r>
    </w:p>
    <w:bookmarkEnd w:id="757"/>
    <w:bookmarkStart w:name="z766" w:id="758"/>
    <w:p>
      <w:pPr>
        <w:spacing w:after="0"/>
        <w:ind w:left="0"/>
        <w:jc w:val="both"/>
      </w:pPr>
      <w:r>
        <w:rPr>
          <w:rFonts w:ascii="Times New Roman"/>
          <w:b w:val="false"/>
          <w:i w:val="false"/>
          <w:color w:val="000000"/>
          <w:sz w:val="28"/>
        </w:rPr>
        <w:t xml:space="preserve">
      Ағымдағы қаржы жылына арналған қаржыландыру сомасынан аванстың белгіленген мөлшерінен асып кетуіне әкеліп соғатын ағымдағы қаржы жылын қаржыландыру сомасын азайтуға құрылыс саласында жасалған мемлекеттік сатып алу туралы шартқа қосымша келісімді тіркеуге тыйым салынады. Бұл ретте қосымша келісімді тіркеуге көлемі бұрын төленген аванс сомасын толығымен өтейтін орындалған жұмыстардың актілері мемлекеттік қазынашылық органына ұсынылғаннан кейін жол беріледі. </w:t>
      </w:r>
    </w:p>
    <w:bookmarkEnd w:id="758"/>
    <w:bookmarkStart w:name="z767" w:id="759"/>
    <w:p>
      <w:pPr>
        <w:spacing w:after="0"/>
        <w:ind w:left="0"/>
        <w:jc w:val="both"/>
      </w:pPr>
      <w:r>
        <w:rPr>
          <w:rFonts w:ascii="Times New Roman"/>
          <w:b w:val="false"/>
          <w:i w:val="false"/>
          <w:color w:val="000000"/>
          <w:sz w:val="28"/>
        </w:rPr>
        <w:t>
      205.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759"/>
    <w:bookmarkStart w:name="z768" w:id="760"/>
    <w:p>
      <w:pPr>
        <w:spacing w:after="0"/>
        <w:ind w:left="0"/>
        <w:jc w:val="left"/>
      </w:pPr>
      <w:r>
        <w:rPr>
          <w:rFonts w:ascii="Times New Roman"/>
          <w:b/>
          <w:i w:val="false"/>
          <w:color w:val="000000"/>
        </w:rPr>
        <w:t xml:space="preserve"> 3-параграф. Азаматтық-құқықтық мәмілені тіркеу үшін мемлекеттік мекемелер ұсынатын құжаттардың тізбесі</w:t>
      </w:r>
    </w:p>
    <w:bookmarkEnd w:id="760"/>
    <w:bookmarkStart w:name="z769" w:id="761"/>
    <w:p>
      <w:pPr>
        <w:spacing w:after="0"/>
        <w:ind w:left="0"/>
        <w:jc w:val="both"/>
      </w:pPr>
      <w:r>
        <w:rPr>
          <w:rFonts w:ascii="Times New Roman"/>
          <w:b w:val="false"/>
          <w:i w:val="false"/>
          <w:color w:val="000000"/>
          <w:sz w:val="28"/>
        </w:rPr>
        <w:t>
      206.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мемлекеттік қазынашылық органына ұсынылатын ("Қазынашылық-клиент" ақпараттық жүйесі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761"/>
    <w:bookmarkStart w:name="z770" w:id="762"/>
    <w:p>
      <w:pPr>
        <w:spacing w:after="0"/>
        <w:ind w:left="0"/>
        <w:jc w:val="both"/>
      </w:pPr>
      <w:r>
        <w:rPr>
          <w:rFonts w:ascii="Times New Roman"/>
          <w:b w:val="false"/>
          <w:i w:val="false"/>
          <w:color w:val="000000"/>
          <w:sz w:val="28"/>
        </w:rPr>
        <w:t>
      Осы Рәсімдердің 78-тармағында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bookmarkEnd w:id="762"/>
    <w:bookmarkStart w:name="z771" w:id="763"/>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bookmarkEnd w:id="763"/>
    <w:bookmarkStart w:name="z772" w:id="764"/>
    <w:p>
      <w:pPr>
        <w:spacing w:after="0"/>
        <w:ind w:left="0"/>
        <w:jc w:val="both"/>
      </w:pPr>
      <w:r>
        <w:rPr>
          <w:rFonts w:ascii="Times New Roman"/>
          <w:b w:val="false"/>
          <w:i w:val="false"/>
          <w:color w:val="000000"/>
          <w:sz w:val="28"/>
        </w:rPr>
        <w:t>
      Қазақстан Республикасы ратификациялаған мемлекеттік қарыздар туралы халықаралық шарт шеңберінде немесе байланысты гранттар бойынша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қарыздар туралы халықаралық шарттың көшірмесін қоса бере отырып, қағаз жеткізгіште немесе байланысты гранттар бойынша ұсынады.</w:t>
      </w:r>
    </w:p>
    <w:bookmarkEnd w:id="764"/>
    <w:bookmarkStart w:name="z773" w:id="765"/>
    <w:p>
      <w:pPr>
        <w:spacing w:after="0"/>
        <w:ind w:left="0"/>
        <w:jc w:val="both"/>
      </w:pPr>
      <w:r>
        <w:rPr>
          <w:rFonts w:ascii="Times New Roman"/>
          <w:b w:val="false"/>
          <w:i w:val="false"/>
          <w:color w:val="000000"/>
          <w:sz w:val="28"/>
        </w:rPr>
        <w:t>
      207.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ақпараттық жүйесі бойынша мемлекеттік қазынашылық органына "Электрондық мемелекеттік сатып алу" автоматтандырылған интеграцияланған ақпараттық жүйесінен деректерді беру арқылы нөлдік сомамен азаматтық-құқықтық мәмілені тіркеуге береді.</w:t>
      </w:r>
    </w:p>
    <w:bookmarkEnd w:id="765"/>
    <w:bookmarkStart w:name="z774" w:id="766"/>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bookmarkEnd w:id="766"/>
    <w:bookmarkStart w:name="z775" w:id="767"/>
    <w:p>
      <w:pPr>
        <w:spacing w:after="0"/>
        <w:ind w:left="0"/>
        <w:jc w:val="both"/>
      </w:pPr>
      <w:r>
        <w:rPr>
          <w:rFonts w:ascii="Times New Roman"/>
          <w:b w:val="false"/>
          <w:i w:val="false"/>
          <w:color w:val="000000"/>
          <w:sz w:val="28"/>
        </w:rPr>
        <w:t>
      Мемлекеттік сатып алу туралы Қазақстан Республикасының заңнамасының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ақпараттық жүйесі арқылы қалыптастырады және мемлекеттік қазынашылық органына ұсынады.</w:t>
      </w:r>
    </w:p>
    <w:bookmarkEnd w:id="767"/>
    <w:bookmarkStart w:name="z776" w:id="768"/>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ақпараттық жүйесі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bookmarkEnd w:id="768"/>
    <w:bookmarkStart w:name="z777" w:id="769"/>
    <w:p>
      <w:pPr>
        <w:spacing w:after="0"/>
        <w:ind w:left="0"/>
        <w:jc w:val="both"/>
      </w:pPr>
      <w:r>
        <w:rPr>
          <w:rFonts w:ascii="Times New Roman"/>
          <w:b w:val="false"/>
          <w:i w:val="false"/>
          <w:color w:val="000000"/>
          <w:sz w:val="28"/>
        </w:rPr>
        <w:t>
      Шарт қағаз тасығышта бұзылған кезде, мемлекеттік мекеме мемлекеттік қазынашылық органына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мемлекеттік қазынашылық органында қалады.</w:t>
      </w:r>
    </w:p>
    <w:bookmarkEnd w:id="769"/>
    <w:bookmarkStart w:name="z778" w:id="770"/>
    <w:p>
      <w:pPr>
        <w:spacing w:after="0"/>
        <w:ind w:left="0"/>
        <w:jc w:val="both"/>
      </w:pPr>
      <w:r>
        <w:rPr>
          <w:rFonts w:ascii="Times New Roman"/>
          <w:b w:val="false"/>
          <w:i w:val="false"/>
          <w:color w:val="000000"/>
          <w:sz w:val="28"/>
        </w:rPr>
        <w:t>
      208. Қазақстан Республикасы ратификациялаған үкіметтік сыртқы қарыздар шеңберінде, сондай-ақ халыққа көрсетілген мемлекеттік қызметтер үшін жасалған секвестр салдарынан және/немесе тиiстi бюджеттердiң қолма-қол ақшаны бақылау шоттарында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p>
    <w:bookmarkEnd w:id="770"/>
    <w:bookmarkStart w:name="z779" w:id="771"/>
    <w:p>
      <w:pPr>
        <w:spacing w:after="0"/>
        <w:ind w:left="0"/>
        <w:jc w:val="both"/>
      </w:pPr>
      <w:r>
        <w:rPr>
          <w:rFonts w:ascii="Times New Roman"/>
          <w:b w:val="false"/>
          <w:i w:val="false"/>
          <w:color w:val="000000"/>
          <w:sz w:val="28"/>
        </w:rPr>
        <w:t>
      Кредиторлық берешек секвестр салдарынан және/немесе тиісті бюджеттердің қолма-қол ақшаны бақылау шоттарында ақша болмаған не жеткіліксіз болған кезде пайда болғанда жасасқан шарттарды тіркеу міндетті болып табылатын шығыстардың түрлері бойынша мемлекеттік мекеме мемлекеттік қазынашылық органына кредиторлық берешек өтелетін айдың бірінші күніне кредиторлық берешек пайда болған шарттың көшірмелерін қоса беріп (тіркей отырып) кредиторлық берешек сомасына азаматтық-құқықтық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771"/>
    <w:bookmarkStart w:name="z780" w:id="772"/>
    <w:p>
      <w:pPr>
        <w:spacing w:after="0"/>
        <w:ind w:left="0"/>
        <w:jc w:val="both"/>
      </w:pPr>
      <w:r>
        <w:rPr>
          <w:rFonts w:ascii="Times New Roman"/>
          <w:b w:val="false"/>
          <w:i w:val="false"/>
          <w:color w:val="000000"/>
          <w:sz w:val="28"/>
        </w:rPr>
        <w:t>
      Сондай-ақ кредиторлық берешек пайда болған міндеттемені тіркеу туралы соңғы хабарламаның нөмірі мен күні, тіркелген міндеттеменің төленбеген бөлігінің сомасы және кредиторлық берешектің пайда болу себебі көрсетілетін түсіндірме жазба ұсынылады.</w:t>
      </w:r>
    </w:p>
    <w:bookmarkEnd w:id="772"/>
    <w:bookmarkStart w:name="z781" w:id="773"/>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мемлекеттік қазынашылық органына кредиторлық берешек өтелетін айдың бірінші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азаматтық-құқықтық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bookmarkEnd w:id="773"/>
    <w:bookmarkStart w:name="z782" w:id="774"/>
    <w:p>
      <w:pPr>
        <w:spacing w:after="0"/>
        <w:ind w:left="0"/>
        <w:jc w:val="both"/>
      </w:pPr>
      <w:r>
        <w:rPr>
          <w:rFonts w:ascii="Times New Roman"/>
          <w:b w:val="false"/>
          <w:i w:val="false"/>
          <w:color w:val="000000"/>
          <w:sz w:val="28"/>
        </w:rPr>
        <w:t>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жылының қаражаты есебінен берешекті өтеуге шарт жасасу жолымен төлеуіне жол беріледі.</w:t>
      </w:r>
    </w:p>
    <w:bookmarkEnd w:id="774"/>
    <w:bookmarkStart w:name="z783" w:id="775"/>
    <w:p>
      <w:pPr>
        <w:spacing w:after="0"/>
        <w:ind w:left="0"/>
        <w:jc w:val="both"/>
      </w:pPr>
      <w:r>
        <w:rPr>
          <w:rFonts w:ascii="Times New Roman"/>
          <w:b w:val="false"/>
          <w:i w:val="false"/>
          <w:color w:val="000000"/>
          <w:sz w:val="28"/>
        </w:rPr>
        <w:t>
      Ол үшін мемлекеттік мекеме мемлекеттік қазынашылық органына берешекті өтеуге шарт пен берешек өтелетін айдың бірінші берешектің бар екенін және сомасын растайтын салыстырып тексеру актісінің түпнұсқасы мен көшірмелерін ("Қазынашылық-клиент" ақпараттық жүйесі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bookmarkEnd w:id="775"/>
    <w:bookmarkStart w:name="z784" w:id="776"/>
    <w:p>
      <w:pPr>
        <w:spacing w:after="0"/>
        <w:ind w:left="0"/>
        <w:jc w:val="both"/>
      </w:pPr>
      <w:r>
        <w:rPr>
          <w:rFonts w:ascii="Times New Roman"/>
          <w:b w:val="false"/>
          <w:i w:val="false"/>
          <w:color w:val="000000"/>
          <w:sz w:val="28"/>
        </w:rPr>
        <w:t>
      Сондай-ақ халыққа көрсетілген мемлекеттік қызмет бойынша берешектің туындау себептерін көрсете отырып, түсіндірме жазба қоса беріледі.</w:t>
      </w:r>
    </w:p>
    <w:bookmarkEnd w:id="776"/>
    <w:bookmarkStart w:name="z785" w:id="777"/>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мемлекеттік қазынашылық органына кредиторлық берешекті өтейтін айдың бірінші күнгі жағдай бойынша салыстырмалы актіні қоса беріп (тіркей отырып) төлеуге берілетін шотты ұсынады.</w:t>
      </w:r>
    </w:p>
    <w:bookmarkEnd w:id="777"/>
    <w:bookmarkStart w:name="z786" w:id="778"/>
    <w:p>
      <w:pPr>
        <w:spacing w:after="0"/>
        <w:ind w:left="0"/>
        <w:jc w:val="both"/>
      </w:pPr>
      <w:r>
        <w:rPr>
          <w:rFonts w:ascii="Times New Roman"/>
          <w:b w:val="false"/>
          <w:i w:val="false"/>
          <w:color w:val="000000"/>
          <w:sz w:val="28"/>
        </w:rPr>
        <w:t>
      Төлеуге берілетін шоттың "Төлемнің мақсаты" деген ашық жолағында қосымша кредиторлық берешектің пайда болу себебі көрсетіледі.</w:t>
      </w:r>
    </w:p>
    <w:bookmarkEnd w:id="778"/>
    <w:bookmarkStart w:name="z787" w:id="779"/>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bookmarkEnd w:id="779"/>
    <w:bookmarkStart w:name="z788" w:id="780"/>
    <w:p>
      <w:pPr>
        <w:spacing w:after="0"/>
        <w:ind w:left="0"/>
        <w:jc w:val="both"/>
      </w:pPr>
      <w:r>
        <w:rPr>
          <w:rFonts w:ascii="Times New Roman"/>
          <w:b w:val="false"/>
          <w:i w:val="false"/>
          <w:color w:val="000000"/>
          <w:sz w:val="28"/>
        </w:rPr>
        <w:t>
      209. Мемлекеттік мекеме қағаз жеткізгіштегі өтінімдерді өткізген кезде азаматтық-құқықтық мәмілені тіркеу үшін мемлекеттік қазынашылық органдарына осы Рәсімдерге 77-қосымшасына сәйкес нысан бойынша мемлекеттік мекеменің азаматтық-құқықтық мәмілесін тіркеуге арналған өтінімдердің тізілімін береді, азаматтық-құқықтық мәмілені тіркеуге арналған өтінім шарттың (қосымша келісімнің) түпнұсқасы мен көшірмесі қоса беріле отырып, екі данада беріледі, бұл ретте тізілімнің, азаматтық-құқықтық мәмілені тіркеуге арналған өтінімнің бір данасы және тіркелген шарттың (қосымша келісімнің) қағаз жеткізгіштегі көшірмесі мемлекеттік қазынашылық органында қалады.</w:t>
      </w:r>
    </w:p>
    <w:bookmarkEnd w:id="780"/>
    <w:bookmarkStart w:name="z789" w:id="781"/>
    <w:p>
      <w:pPr>
        <w:spacing w:after="0"/>
        <w:ind w:left="0"/>
        <w:jc w:val="both"/>
      </w:pPr>
      <w:r>
        <w:rPr>
          <w:rFonts w:ascii="Times New Roman"/>
          <w:b w:val="false"/>
          <w:i w:val="false"/>
          <w:color w:val="000000"/>
          <w:sz w:val="28"/>
        </w:rPr>
        <w:t>
      "Қазынашылық-клиент" ақпараттық жүйесі арқылы азаматтық-құқықтық мәмілені тіркеуге арналған өтінімдер берілген кезінде өтінімдер тізілімі ұсынылмайды.</w:t>
      </w:r>
    </w:p>
    <w:bookmarkEnd w:id="781"/>
    <w:bookmarkStart w:name="z790" w:id="782"/>
    <w:p>
      <w:pPr>
        <w:spacing w:after="0"/>
        <w:ind w:left="0"/>
        <w:jc w:val="both"/>
      </w:pPr>
      <w:r>
        <w:rPr>
          <w:rFonts w:ascii="Times New Roman"/>
          <w:b w:val="false"/>
          <w:i w:val="false"/>
          <w:color w:val="000000"/>
          <w:sz w:val="28"/>
        </w:rPr>
        <w:t>
      Егер жобалау-сметалық құжаттамада Қазақстан Республикасының заңнамасына сәйкес сараптамадан өткен болса, мемлекеттік сатып алу туралы шарттың сомасы ұлғайған кезде шартты немесе қосымша келісімді тіркеу үшін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тасығышта ұсынады.</w:t>
      </w:r>
    </w:p>
    <w:bookmarkEnd w:id="782"/>
    <w:bookmarkStart w:name="z791" w:id="783"/>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bookmarkEnd w:id="783"/>
    <w:bookmarkStart w:name="z792" w:id="784"/>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мемлекеттік мекеме басшысының және бас бухгалтерінің электрондық цифрлық қолтаңбасымен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784"/>
    <w:bookmarkStart w:name="z793" w:id="785"/>
    <w:p>
      <w:pPr>
        <w:spacing w:after="0"/>
        <w:ind w:left="0"/>
        <w:jc w:val="both"/>
      </w:pPr>
      <w:r>
        <w:rPr>
          <w:rFonts w:ascii="Times New Roman"/>
          <w:b w:val="false"/>
          <w:i w:val="false"/>
          <w:color w:val="000000"/>
          <w:sz w:val="28"/>
        </w:rPr>
        <w:t>
      Мемлекеттік сатып алу туралы Қазақстан Республикасының заңнамасының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мемлекеттік қазынашылық органдарына "Қазынашылық-клиент" ақпараттық жүйесі арқылы "Электрондық мемлекеттік сатып алу" автоматтандырылған интеграцияланған ақпараттық жүйесінен мемлекеттік сатып алу туралы шарттың (қосымша келісімнің) деректерін беру жолымен ұсынылады.</w:t>
      </w:r>
    </w:p>
    <w:bookmarkEnd w:id="785"/>
    <w:bookmarkStart w:name="z794" w:id="786"/>
    <w:p>
      <w:pPr>
        <w:spacing w:after="0"/>
        <w:ind w:left="0"/>
        <w:jc w:val="both"/>
      </w:pPr>
      <w:r>
        <w:rPr>
          <w:rFonts w:ascii="Times New Roman"/>
          <w:b w:val="false"/>
          <w:i w:val="false"/>
          <w:color w:val="000000"/>
          <w:sz w:val="28"/>
        </w:rPr>
        <w:t xml:space="preserve">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 ұлғайған кезде "Электрондық мемлекеттік сатып алу" автоматтандырылған интеграцияланған ақпараттық жүйесінде жасалған шартты немесе қосымша келісімді тіркеу үшін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мемлекеттік мекеме мемлекеттік қазынашылық органына тауарларды, жұмыстарды, көрсетілетін қызметтерді мемлекеттік сатып алу туралы шарттың деректерін "Қазынашылық-клиент" ақпараттық жүйесі арқылы "Электрондық мемлекеттік сатып алу" автоматтандырылған интеграцияланған ақпараттық жүйесінен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жобалау-сметалық құжаттаманы бекіту туралы мемлекеттік орган бұйрықтың көшірмесін сканерленген түрін тіркейді. </w:t>
      </w:r>
    </w:p>
    <w:bookmarkEnd w:id="786"/>
    <w:bookmarkStart w:name="z795" w:id="787"/>
    <w:p>
      <w:pPr>
        <w:spacing w:after="0"/>
        <w:ind w:left="0"/>
        <w:jc w:val="both"/>
      </w:pPr>
      <w:r>
        <w:rPr>
          <w:rFonts w:ascii="Times New Roman"/>
          <w:b w:val="false"/>
          <w:i w:val="false"/>
          <w:color w:val="000000"/>
          <w:sz w:val="28"/>
        </w:rPr>
        <w:t>
      Бұл ретте "Электрондық мемлекеттік сатып алу" автоматтандырылған интеграцияланған ақпараттық жүйесіндн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787"/>
    <w:bookmarkStart w:name="z796" w:id="788"/>
    <w:p>
      <w:pPr>
        <w:spacing w:after="0"/>
        <w:ind w:left="0"/>
        <w:jc w:val="both"/>
      </w:pPr>
      <w:r>
        <w:rPr>
          <w:rFonts w:ascii="Times New Roman"/>
          <w:b w:val="false"/>
          <w:i w:val="false"/>
          <w:color w:val="000000"/>
          <w:sz w:val="28"/>
        </w:rPr>
        <w:t>
      "Электрондық мемлекеттік сатып алу" автоматтандырылған интеграцияланған ақпараттық жүйесі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788"/>
    <w:bookmarkStart w:name="z797" w:id="789"/>
    <w:p>
      <w:pPr>
        <w:spacing w:after="0"/>
        <w:ind w:left="0"/>
        <w:jc w:val="both"/>
      </w:pPr>
      <w:r>
        <w:rPr>
          <w:rFonts w:ascii="Times New Roman"/>
          <w:b w:val="false"/>
          <w:i w:val="false"/>
          <w:color w:val="000000"/>
          <w:sz w:val="28"/>
        </w:rPr>
        <w:t>
      Мемлекеттік сатып алу веб-порталы арқылы мемлекеттік сатып алу туралы шарт жасасу жөніндегі талаптар қолданылмайтын мемлекеттік-жекешелік әріптестік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мемлекеттік-жекешелік әріптестік шартын/қосымша келісімін тіркеу туралы куәліктің көшірмесі (сканерленген бейнесі) ұсынады.</w:t>
      </w:r>
    </w:p>
    <w:bookmarkEnd w:id="789"/>
    <w:bookmarkStart w:name="z798" w:id="790"/>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мемлекеттік қазынашылық органдарына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электрондық цифрлық қолтаңбасымен қол қойған сканерленген түрлерін тіркейді) қосымша ұсынады.</w:t>
      </w:r>
    </w:p>
    <w:bookmarkEnd w:id="790"/>
    <w:bookmarkStart w:name="z799" w:id="791"/>
    <w:p>
      <w:pPr>
        <w:spacing w:after="0"/>
        <w:ind w:left="0"/>
        <w:jc w:val="both"/>
      </w:pPr>
      <w:r>
        <w:rPr>
          <w:rFonts w:ascii="Times New Roman"/>
          <w:b w:val="false"/>
          <w:i w:val="false"/>
          <w:color w:val="000000"/>
          <w:sz w:val="28"/>
        </w:rPr>
        <w:t>
      210. Қазынашылықтың интеграцияланған ақпараттық жүйесінде ақша алушы болмай қалған жағдайда, азаматтық-құқықтық мәмілені тіркеуге арналған өтінімге осы Рәсімдердің 209-тармағында көзделген құжаттардан басқа, "Қазынашылық-клиент" ақпараттық жүйесі бойынша қағаз тасығышта немесе электрондық түрде осы Рәсімдерге 64 және 74-қосымшаларға сәйкес (мемлекеттік мекеме басшысының және бас бухгалтерінің электрондық цифрлық қолтаңбасымен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791"/>
    <w:bookmarkStart w:name="z800" w:id="792"/>
    <w:p>
      <w:pPr>
        <w:spacing w:after="0"/>
        <w:ind w:left="0"/>
        <w:jc w:val="both"/>
      </w:pPr>
      <w:r>
        <w:rPr>
          <w:rFonts w:ascii="Times New Roman"/>
          <w:b w:val="false"/>
          <w:i w:val="false"/>
          <w:color w:val="000000"/>
          <w:sz w:val="28"/>
        </w:rPr>
        <w:t xml:space="preserve">
      1) заңды тұлға үшін: </w:t>
      </w:r>
    </w:p>
    <w:bookmarkEnd w:id="792"/>
    <w:bookmarkStart w:name="z801" w:id="793"/>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793"/>
    <w:bookmarkStart w:name="z802" w:id="794"/>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794"/>
    <w:bookmarkStart w:name="z803" w:id="795"/>
    <w:p>
      <w:pPr>
        <w:spacing w:after="0"/>
        <w:ind w:left="0"/>
        <w:jc w:val="both"/>
      </w:pPr>
      <w:r>
        <w:rPr>
          <w:rFonts w:ascii="Times New Roman"/>
          <w:b w:val="false"/>
          <w:i w:val="false"/>
          <w:color w:val="000000"/>
          <w:sz w:val="28"/>
        </w:rPr>
        <w:t>
      2) жеке тұлға үшін:</w:t>
      </w:r>
    </w:p>
    <w:bookmarkEnd w:id="795"/>
    <w:bookmarkStart w:name="z804" w:id="796"/>
    <w:p>
      <w:pPr>
        <w:spacing w:after="0"/>
        <w:ind w:left="0"/>
        <w:jc w:val="both"/>
      </w:pPr>
      <w:r>
        <w:rPr>
          <w:rFonts w:ascii="Times New Roman"/>
          <w:b w:val="false"/>
          <w:i w:val="false"/>
          <w:color w:val="000000"/>
          <w:sz w:val="28"/>
        </w:rPr>
        <w:t>
      дара кәсіпкер ретінде ісін бастау туралы хабарлама көшірмесі/"Электрондық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796"/>
    <w:bookmarkStart w:name="z805" w:id="797"/>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797"/>
    <w:bookmarkStart w:name="z806" w:id="798"/>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798"/>
    <w:bookmarkStart w:name="z807" w:id="799"/>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799"/>
    <w:bookmarkStart w:name="z808" w:id="800"/>
    <w:p>
      <w:pPr>
        <w:spacing w:after="0"/>
        <w:ind w:left="0"/>
        <w:jc w:val="both"/>
      </w:pPr>
      <w:r>
        <w:rPr>
          <w:rFonts w:ascii="Times New Roman"/>
          <w:b w:val="false"/>
          <w:i w:val="false"/>
          <w:color w:val="000000"/>
          <w:sz w:val="28"/>
        </w:rPr>
        <w:t>
      4) ақшаны шетел валютасында алушы үшін:</w:t>
      </w:r>
    </w:p>
    <w:bookmarkEnd w:id="800"/>
    <w:bookmarkStart w:name="z809" w:id="801"/>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(ол болған кезде);</w:t>
      </w:r>
    </w:p>
    <w:bookmarkEnd w:id="801"/>
    <w:bookmarkStart w:name="z810" w:id="802"/>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802"/>
    <w:bookmarkStart w:name="z811" w:id="803"/>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ақпараттық жүйесінде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bookmarkEnd w:id="803"/>
    <w:bookmarkStart w:name="z812" w:id="804"/>
    <w:p>
      <w:pPr>
        <w:spacing w:after="0"/>
        <w:ind w:left="0"/>
        <w:jc w:val="both"/>
      </w:pPr>
      <w:r>
        <w:rPr>
          <w:rFonts w:ascii="Times New Roman"/>
          <w:b w:val="false"/>
          <w:i w:val="false"/>
          <w:color w:val="000000"/>
          <w:sz w:val="28"/>
        </w:rPr>
        <w:t>
      Қазынашылықтың интеграцияланған ақпараттық жүйесінде ақша алушының деректемелері өзгерген (болмаған) жағдайда, мемлекеттік мекеме өзгерістер енгізілетін деректемелерді растайтын осы тармақтың 1), 2), 3) және 4) тармақшаларында көрсетілген тиісті құжаттарды (мемлекеттік мекеме басшысының және бас бухгалтерінің электрондық цифрлық қолтаңбасымен қол қойылған сканерленген түрлерін тіркей отырып) қоса бере отырып, осы Рәсімдерге 67 және 76-қосымшаларға сәйкес ақша алушының деректемелеріне өзгерістер енгізуге арналған өтінімді "Қазынашылық-клиент" ақпараттық жүйесі бойынша қағаз жеткізгіште немесе электрондық түрде береді.</w:t>
      </w:r>
    </w:p>
    <w:bookmarkEnd w:id="804"/>
    <w:bookmarkStart w:name="z813" w:id="805"/>
    <w:p>
      <w:pPr>
        <w:spacing w:after="0"/>
        <w:ind w:left="0"/>
        <w:jc w:val="both"/>
      </w:pPr>
      <w:r>
        <w:rPr>
          <w:rFonts w:ascii="Times New Roman"/>
          <w:b w:val="false"/>
          <w:i w:val="false"/>
          <w:color w:val="000000"/>
          <w:sz w:val="28"/>
        </w:rPr>
        <w:t>
      Осы Рәсімдерге 64, 67, 74 және 76-қосымшаларға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хабарлама/"Электрондық үкімет" веб-порталынан немесе "Е-лицензиялау" порталынан растауына сәйкес атауы көрсетіледі.</w:t>
      </w:r>
    </w:p>
    <w:bookmarkEnd w:id="805"/>
    <w:bookmarkStart w:name="z814" w:id="806"/>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Рәсімдерге 65 және 66 қосымшаларына сәйкес өтінім толтырады.</w:t>
      </w:r>
    </w:p>
    <w:bookmarkEnd w:id="806"/>
    <w:bookmarkStart w:name="z815" w:id="807"/>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bookmarkEnd w:id="807"/>
    <w:bookmarkStart w:name="z816" w:id="808"/>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bookmarkEnd w:id="808"/>
    <w:bookmarkStart w:name="z817" w:id="809"/>
    <w:p>
      <w:pPr>
        <w:spacing w:after="0"/>
        <w:ind w:left="0"/>
        <w:jc w:val="both"/>
      </w:pPr>
      <w:r>
        <w:rPr>
          <w:rFonts w:ascii="Times New Roman"/>
          <w:b w:val="false"/>
          <w:i w:val="false"/>
          <w:color w:val="000000"/>
          <w:sz w:val="28"/>
        </w:rPr>
        <w:t>
      211.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мемлекеттік қазынашылық органдарында тіркеледі.</w:t>
      </w:r>
    </w:p>
    <w:bookmarkEnd w:id="809"/>
    <w:bookmarkStart w:name="z818" w:id="810"/>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bookmarkEnd w:id="810"/>
    <w:bookmarkStart w:name="z819" w:id="811"/>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811"/>
    <w:bookmarkStart w:name="z820" w:id="812"/>
    <w:p>
      <w:pPr>
        <w:spacing w:after="0"/>
        <w:ind w:left="0"/>
        <w:jc w:val="both"/>
      </w:pPr>
      <w:r>
        <w:rPr>
          <w:rFonts w:ascii="Times New Roman"/>
          <w:b w:val="false"/>
          <w:i w:val="false"/>
          <w:color w:val="000000"/>
          <w:sz w:val="28"/>
        </w:rPr>
        <w:t xml:space="preserve">
      212.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Рәсімдерге 78-қосымшасына сәйкес нысан бойынша жасалады, "Қазынашылық-клиент" ақпараттық жүйесі бойынша осы Рәсімдерге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жіберіледі.</w:t>
      </w:r>
    </w:p>
    <w:bookmarkEnd w:id="812"/>
    <w:bookmarkStart w:name="z821" w:id="813"/>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Рәсімдерге </w:t>
      </w:r>
      <w:r>
        <w:rPr>
          <w:rFonts w:ascii="Times New Roman"/>
          <w:b w:val="false"/>
          <w:i w:val="false"/>
          <w:color w:val="000000"/>
          <w:sz w:val="28"/>
        </w:rPr>
        <w:t>80-қосымшаға</w:t>
      </w:r>
      <w:r>
        <w:rPr>
          <w:rFonts w:ascii="Times New Roman"/>
          <w:b w:val="false"/>
          <w:i w:val="false"/>
          <w:color w:val="000000"/>
          <w:sz w:val="28"/>
        </w:rPr>
        <w:t xml:space="preserve"> сәйкес нысан бойынша жасалады, "Қазынашылық-клиент" ақпараттық жүйесі бойынша осы Рәсімдерге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жіберіледі.</w:t>
      </w:r>
    </w:p>
    <w:bookmarkEnd w:id="813"/>
    <w:bookmarkStart w:name="z822" w:id="814"/>
    <w:p>
      <w:pPr>
        <w:spacing w:after="0"/>
        <w:ind w:left="0"/>
        <w:jc w:val="both"/>
      </w:pPr>
      <w:r>
        <w:rPr>
          <w:rFonts w:ascii="Times New Roman"/>
          <w:b w:val="false"/>
          <w:i w:val="false"/>
          <w:color w:val="000000"/>
          <w:sz w:val="28"/>
        </w:rPr>
        <w:t>
      213. Өтінім мынадай түрде толтырылады:</w:t>
      </w:r>
    </w:p>
    <w:bookmarkEnd w:id="814"/>
    <w:bookmarkStart w:name="z823" w:id="815"/>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bookmarkEnd w:id="815"/>
    <w:bookmarkStart w:name="z824" w:id="816"/>
    <w:p>
      <w:pPr>
        <w:spacing w:after="0"/>
        <w:ind w:left="0"/>
        <w:jc w:val="both"/>
      </w:pPr>
      <w:r>
        <w:rPr>
          <w:rFonts w:ascii="Times New Roman"/>
          <w:b w:val="false"/>
          <w:i w:val="false"/>
          <w:color w:val="000000"/>
          <w:sz w:val="28"/>
        </w:rPr>
        <w:t>
      01 – республикалық бюджет;</w:t>
      </w:r>
    </w:p>
    <w:bookmarkEnd w:id="816"/>
    <w:bookmarkStart w:name="z825" w:id="817"/>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bookmarkEnd w:id="817"/>
    <w:bookmarkStart w:name="z826" w:id="818"/>
    <w:p>
      <w:pPr>
        <w:spacing w:after="0"/>
        <w:ind w:left="0"/>
        <w:jc w:val="both"/>
      </w:pPr>
      <w:r>
        <w:rPr>
          <w:rFonts w:ascii="Times New Roman"/>
          <w:b w:val="false"/>
          <w:i w:val="false"/>
          <w:color w:val="000000"/>
          <w:sz w:val="28"/>
        </w:rPr>
        <w:t>
      03 – аудандық (облыстық маңызы бар қала) бюджет;</w:t>
      </w:r>
    </w:p>
    <w:bookmarkEnd w:id="818"/>
    <w:bookmarkStart w:name="z827" w:id="819"/>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819"/>
    <w:bookmarkStart w:name="z828" w:id="820"/>
    <w:p>
      <w:pPr>
        <w:spacing w:after="0"/>
        <w:ind w:left="0"/>
        <w:jc w:val="both"/>
      </w:pPr>
      <w:r>
        <w:rPr>
          <w:rFonts w:ascii="Times New Roman"/>
          <w:b w:val="false"/>
          <w:i w:val="false"/>
          <w:color w:val="000000"/>
          <w:sz w:val="28"/>
        </w:rPr>
        <w:t>
      "Қазынашылық-клиент" ақпараттық жүйесіндегі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bookmarkEnd w:id="820"/>
    <w:bookmarkStart w:name="z829" w:id="821"/>
    <w:p>
      <w:pPr>
        <w:spacing w:after="0"/>
        <w:ind w:left="0"/>
        <w:jc w:val="both"/>
      </w:pP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p>
    <w:bookmarkEnd w:id="821"/>
    <w:bookmarkStart w:name="z830" w:id="822"/>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p>
    <w:bookmarkEnd w:id="822"/>
    <w:bookmarkStart w:name="z831" w:id="823"/>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p>
    <w:bookmarkEnd w:id="823"/>
    <w:bookmarkStart w:name="z832" w:id="824"/>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bookmarkEnd w:id="824"/>
    <w:bookmarkStart w:name="z833" w:id="825"/>
    <w:p>
      <w:pPr>
        <w:spacing w:after="0"/>
        <w:ind w:left="0"/>
        <w:jc w:val="both"/>
      </w:pP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bookmarkEnd w:id="825"/>
    <w:bookmarkStart w:name="z834" w:id="826"/>
    <w:p>
      <w:pPr>
        <w:spacing w:after="0"/>
        <w:ind w:left="0"/>
        <w:jc w:val="both"/>
      </w:pPr>
      <w:r>
        <w:rPr>
          <w:rFonts w:ascii="Times New Roman"/>
          <w:b w:val="false"/>
          <w:i w:val="false"/>
          <w:color w:val="000000"/>
          <w:sz w:val="28"/>
        </w:rPr>
        <w:t>
      4) "Күні" ашық жолағында өтінім жасалған күн көрсетіледі;</w:t>
      </w:r>
    </w:p>
    <w:bookmarkEnd w:id="826"/>
    <w:bookmarkStart w:name="z835" w:id="827"/>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Мемлекеттік қазынашылық органы мен мемлекеттiк мекеменiң жұмысын қиындатпайтын ұйымдық-құқықтық нысанның атауын және мемлекеттiк мекеменiң атауын қысқартуға жол берiледi;</w:t>
      </w:r>
    </w:p>
    <w:bookmarkEnd w:id="827"/>
    <w:bookmarkStart w:name="z836" w:id="828"/>
    <w:p>
      <w:pPr>
        <w:spacing w:after="0"/>
        <w:ind w:left="0"/>
        <w:jc w:val="both"/>
      </w:pP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bookmarkEnd w:id="828"/>
    <w:bookmarkStart w:name="z837" w:id="829"/>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Қазақстан Республикасының Бірыңғай бюджеттік сыныптамасының коды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bookmarkEnd w:id="829"/>
    <w:bookmarkStart w:name="z838" w:id="830"/>
    <w:p>
      <w:pPr>
        <w:spacing w:after="0"/>
        <w:ind w:left="0"/>
        <w:jc w:val="both"/>
      </w:pPr>
      <w:r>
        <w:rPr>
          <w:rFonts w:ascii="Times New Roman"/>
          <w:b w:val="false"/>
          <w:i w:val="false"/>
          <w:color w:val="000000"/>
          <w:sz w:val="28"/>
        </w:rPr>
        <w:t>
      8) "Ақша алушының атауы, жеке сәйкестендіру нөмірі (банктік сәйкестендіру нөмірі), жеке сәйкестендіру коды, ақша алушы банктің атауы және банктік сәйкестендіру коды" ашық жолағында заңды тұлға үшін толық атауы және жеке тұлғаның толығымен тегі, аты, әкесінің аты (ол болған жағдайда) және (немесе) бар болса дара кәсіпкер ретінде ісін бастау туралы хабарлама/"Электрондық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жеке сәйкестендіру коды, атауы және банктік сәйкестендіру коды) көрсетіледі; мемлекеттік қазынашылық органының,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bookmarkEnd w:id="830"/>
    <w:bookmarkStart w:name="z839" w:id="831"/>
    <w:p>
      <w:pPr>
        <w:spacing w:after="0"/>
        <w:ind w:left="0"/>
        <w:jc w:val="both"/>
      </w:pPr>
      <w:r>
        <w:rPr>
          <w:rFonts w:ascii="Times New Roman"/>
          <w:b w:val="false"/>
          <w:i w:val="false"/>
          <w:color w:val="000000"/>
          <w:sz w:val="28"/>
        </w:rPr>
        <w:t>
      "Қазынашылық-клиент" ақпараттық жүйесінде "Ақша алушының атауы, жеке сәйкестендіру нөмірі (банктік сәйкестендіру нөмірі), жеке сәйкестендіру коды, ақша алушы банктің атауы және банктік сәйкестендіру коды" ашық жолағы Ақша алушылардың анықтамалығынан таңдап алынады;</w:t>
      </w:r>
    </w:p>
    <w:bookmarkEnd w:id="831"/>
    <w:bookmarkStart w:name="z840" w:id="832"/>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bookmarkEnd w:id="832"/>
    <w:bookmarkStart w:name="z841" w:id="833"/>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bookmarkEnd w:id="833"/>
    <w:bookmarkStart w:name="z842" w:id="834"/>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bookmarkEnd w:id="834"/>
    <w:bookmarkStart w:name="z843" w:id="835"/>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bookmarkEnd w:id="835"/>
    <w:bookmarkStart w:name="z844" w:id="836"/>
    <w:p>
      <w:pPr>
        <w:spacing w:after="0"/>
        <w:ind w:left="0"/>
        <w:jc w:val="both"/>
      </w:pP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bookmarkEnd w:id="836"/>
    <w:bookmarkStart w:name="z845" w:id="837"/>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bookmarkEnd w:id="837"/>
    <w:bookmarkStart w:name="z846" w:id="838"/>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bookmarkEnd w:id="838"/>
    <w:bookmarkStart w:name="z847" w:id="839"/>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қиғаш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ақпараттық жүйесінде электрондық цифрлық қолтаңбамен қойылады;</w:t>
      </w:r>
    </w:p>
    <w:bookmarkEnd w:id="839"/>
    <w:bookmarkStart w:name="z848" w:id="840"/>
    <w:p>
      <w:pPr>
        <w:spacing w:after="0"/>
        <w:ind w:left="0"/>
        <w:jc w:val="both"/>
      </w:pPr>
      <w:r>
        <w:rPr>
          <w:rFonts w:ascii="Times New Roman"/>
          <w:b w:val="false"/>
          <w:i w:val="false"/>
          <w:color w:val="000000"/>
          <w:sz w:val="28"/>
        </w:rPr>
        <w:t>
      16) "құжат-негіздеме" ашық жолағында шарттың (қосымша келісімнің) нөмірі мен күні көрсетіледі;</w:t>
      </w:r>
    </w:p>
    <w:bookmarkEnd w:id="840"/>
    <w:bookmarkStart w:name="z849" w:id="841"/>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bookmarkEnd w:id="841"/>
    <w:bookmarkStart w:name="z850" w:id="842"/>
    <w:p>
      <w:pPr>
        <w:spacing w:after="0"/>
        <w:ind w:left="0"/>
        <w:jc w:val="both"/>
      </w:pPr>
      <w:r>
        <w:rPr>
          <w:rFonts w:ascii="Times New Roman"/>
          <w:b w:val="false"/>
          <w:i w:val="false"/>
          <w:color w:val="000000"/>
          <w:sz w:val="28"/>
        </w:rPr>
        <w:t>
      мемлекеттік-жекешелік әріптестік шарттары бойынша мемлекеттік қазынашылық немесе мемлекеттік қазынашылық органы "е-Қаржымині" ақпараттық жүйесі арқылы берген мемлекеттік-жекешелік әріптестік шартын (қосымша келісімді) тіркеу туралы куәліктің тіркеу нөмірі мен күні көрсетіледі;</w:t>
      </w:r>
    </w:p>
    <w:bookmarkEnd w:id="842"/>
    <w:bookmarkStart w:name="z851" w:id="843"/>
    <w:p>
      <w:pPr>
        <w:spacing w:after="0"/>
        <w:ind w:left="0"/>
        <w:jc w:val="both"/>
      </w:pPr>
      <w:r>
        <w:rPr>
          <w:rFonts w:ascii="Times New Roman"/>
          <w:b w:val="false"/>
          <w:i w:val="false"/>
          <w:color w:val="000000"/>
          <w:sz w:val="28"/>
        </w:rPr>
        <w:t>
      17) "аванстық (алдын ала) төлем мөлшері (пайызбен)" ашық жолағында шарттың талаптарында көзделген аванстық (алдын ала) төлем мөлшерінің пайыздық арақатынасы көрсетіледі;</w:t>
      </w:r>
    </w:p>
    <w:bookmarkEnd w:id="843"/>
    <w:bookmarkStart w:name="z852" w:id="844"/>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bookmarkEnd w:id="844"/>
    <w:bookmarkStart w:name="z853" w:id="845"/>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bookmarkEnd w:id="845"/>
    <w:bookmarkStart w:name="z854" w:id="846"/>
    <w:p>
      <w:pPr>
        <w:spacing w:after="0"/>
        <w:ind w:left="0"/>
        <w:jc w:val="both"/>
      </w:pPr>
      <w:r>
        <w:rPr>
          <w:rFonts w:ascii="Times New Roman"/>
          <w:b w:val="false"/>
          <w:i w:val="false"/>
          <w:color w:val="000000"/>
          <w:sz w:val="28"/>
        </w:rPr>
        <w:t>
      214. Мемлекеттік мекеменің азаматтық-құқықтық мәмілесін тіркеуге өтінімдерді тіркеу журналын (бұдан әрі‒журнал) мемлекеттік мекеме осы Рәсімдерге 82-қосымшасына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846"/>
    <w:bookmarkStart w:name="z855" w:id="847"/>
    <w:p>
      <w:pPr>
        <w:spacing w:after="0"/>
        <w:ind w:left="0"/>
        <w:jc w:val="both"/>
      </w:pPr>
      <w:r>
        <w:rPr>
          <w:rFonts w:ascii="Times New Roman"/>
          <w:b w:val="false"/>
          <w:i w:val="false"/>
          <w:color w:val="000000"/>
          <w:sz w:val="28"/>
        </w:rPr>
        <w:t>
      215.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847"/>
    <w:bookmarkStart w:name="z856" w:id="848"/>
    <w:p>
      <w:pPr>
        <w:spacing w:after="0"/>
        <w:ind w:left="0"/>
        <w:jc w:val="both"/>
      </w:pPr>
      <w:r>
        <w:rPr>
          <w:rFonts w:ascii="Times New Roman"/>
          <w:b w:val="false"/>
          <w:i w:val="false"/>
          <w:color w:val="000000"/>
          <w:sz w:val="28"/>
        </w:rPr>
        <w:t>
      216. Мемлекеттік қазынашылық органы барлық жұмыс күні ішінде ("Қазынашылық-клиент" ақпараттық жүйесі арқылы мемлекеттік мекемелерден түскен өтінімдерді қабылдауды жүзеге асырады.</w:t>
      </w:r>
    </w:p>
    <w:bookmarkEnd w:id="848"/>
    <w:bookmarkStart w:name="z857" w:id="849"/>
    <w:p>
      <w:pPr>
        <w:spacing w:after="0"/>
        <w:ind w:left="0"/>
        <w:jc w:val="both"/>
      </w:pPr>
      <w:r>
        <w:rPr>
          <w:rFonts w:ascii="Times New Roman"/>
          <w:b w:val="false"/>
          <w:i w:val="false"/>
          <w:color w:val="000000"/>
          <w:sz w:val="28"/>
        </w:rPr>
        <w:t>
      ("Қазынашылық-клиент" ақпараттық жүйесі бойынша электрондық түрде түскен өтінім келесі жұмыс күнінен кешіктірілмей орындалады не орындамай қайтарылады.</w:t>
      </w:r>
    </w:p>
    <w:bookmarkEnd w:id="849"/>
    <w:bookmarkStart w:name="z858" w:id="850"/>
    <w:p>
      <w:pPr>
        <w:spacing w:after="0"/>
        <w:ind w:left="0"/>
        <w:jc w:val="both"/>
      </w:pPr>
      <w:r>
        <w:rPr>
          <w:rFonts w:ascii="Times New Roman"/>
          <w:b w:val="false"/>
          <w:i w:val="false"/>
          <w:color w:val="000000"/>
          <w:sz w:val="28"/>
        </w:rPr>
        <w:t>
      217. Қосымша келісімді тіркеуге арналған өтінім қосымша келісімнің деректемелерін ескере отырып, осы Рәсімдерде көзделген тәртіппен толтырылады.</w:t>
      </w:r>
    </w:p>
    <w:bookmarkEnd w:id="850"/>
    <w:bookmarkStart w:name="z859" w:id="851"/>
    <w:p>
      <w:pPr>
        <w:spacing w:after="0"/>
        <w:ind w:left="0"/>
        <w:jc w:val="both"/>
      </w:pPr>
      <w:r>
        <w:rPr>
          <w:rFonts w:ascii="Times New Roman"/>
          <w:b w:val="false"/>
          <w:i w:val="false"/>
          <w:color w:val="000000"/>
          <w:sz w:val="28"/>
        </w:rPr>
        <w:t>
      "Қазынашылық-клиент" ақпараттық жүйесінде өтінімді қалыптастыру кезінде мемлекеттік мекеме басшысының және бас бухгалтерінің электрондық цифрлық қолтаңбасы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 – шығыстардың бюджеттік сыныптамасының кодтары бөлінісінде жылдар бойынша бөлінген сомалар, олар өзгерген кезде.</w:t>
      </w:r>
    </w:p>
    <w:bookmarkEnd w:id="851"/>
    <w:bookmarkStart w:name="z860" w:id="852"/>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бюджеттік сыныптамасының коды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ақпараттық жүйесі бойынша жібереді).</w:t>
      </w:r>
    </w:p>
    <w:bookmarkEnd w:id="852"/>
    <w:bookmarkStart w:name="z861" w:id="853"/>
    <w:p>
      <w:pPr>
        <w:spacing w:after="0"/>
        <w:ind w:left="0"/>
        <w:jc w:val="both"/>
      </w:pPr>
      <w:r>
        <w:rPr>
          <w:rFonts w:ascii="Times New Roman"/>
          <w:b w:val="false"/>
          <w:i w:val="false"/>
          <w:color w:val="000000"/>
          <w:sz w:val="28"/>
        </w:rPr>
        <w:t xml:space="preserve">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w:t>
      </w:r>
    </w:p>
    <w:bookmarkEnd w:id="853"/>
    <w:bookmarkStart w:name="z862" w:id="854"/>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bookmarkEnd w:id="854"/>
    <w:bookmarkStart w:name="z863" w:id="855"/>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ақпараттық жүйесі.</w:t>
      </w:r>
    </w:p>
    <w:bookmarkEnd w:id="855"/>
    <w:bookmarkStart w:name="z864" w:id="856"/>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bookmarkEnd w:id="856"/>
    <w:bookmarkStart w:name="z865" w:id="857"/>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ақпараттық жүйесі бойынша қалыптастырылады және жіберіледі).</w:t>
      </w:r>
    </w:p>
    <w:bookmarkEnd w:id="857"/>
    <w:bookmarkStart w:name="z866" w:id="858"/>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ақпараттық жүйесі бойынша қалыптастырылады және жіберіледі).</w:t>
      </w:r>
    </w:p>
    <w:bookmarkEnd w:id="858"/>
    <w:bookmarkStart w:name="z867" w:id="859"/>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bookmarkEnd w:id="859"/>
    <w:bookmarkStart w:name="z868" w:id="860"/>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860"/>
    <w:bookmarkStart w:name="z869" w:id="861"/>
    <w:p>
      <w:pPr>
        <w:spacing w:after="0"/>
        <w:ind w:left="0"/>
        <w:jc w:val="both"/>
      </w:pPr>
      <w:r>
        <w:rPr>
          <w:rFonts w:ascii="Times New Roman"/>
          <w:b w:val="false"/>
          <w:i w:val="false"/>
          <w:color w:val="000000"/>
          <w:sz w:val="28"/>
        </w:rPr>
        <w:t>
      218. Мемлекеттік қазынашылық органы мемлекеттік қазынашылық органдарына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861"/>
    <w:bookmarkStart w:name="z870" w:id="862"/>
    <w:p>
      <w:pPr>
        <w:spacing w:after="0"/>
        <w:ind w:left="0"/>
        <w:jc w:val="both"/>
      </w:pPr>
      <w:r>
        <w:rPr>
          <w:rFonts w:ascii="Times New Roman"/>
          <w:b w:val="false"/>
          <w:i w:val="false"/>
          <w:color w:val="000000"/>
          <w:sz w:val="28"/>
        </w:rPr>
        <w:t>
      1) мемлекеттік мекеме атауының көрсетілу дұрыстығына;</w:t>
      </w:r>
    </w:p>
    <w:bookmarkEnd w:id="862"/>
    <w:bookmarkStart w:name="z871" w:id="863"/>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bookmarkEnd w:id="863"/>
    <w:bookmarkStart w:name="z872" w:id="864"/>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864"/>
    <w:bookmarkStart w:name="z873" w:id="865"/>
    <w:p>
      <w:pPr>
        <w:spacing w:after="0"/>
        <w:ind w:left="0"/>
        <w:jc w:val="both"/>
      </w:pPr>
      <w:r>
        <w:rPr>
          <w:rFonts w:ascii="Times New Roman"/>
          <w:b w:val="false"/>
          <w:i w:val="false"/>
          <w:color w:val="000000"/>
          <w:sz w:val="28"/>
        </w:rPr>
        <w:t>
      4) аванстық төлем пайызының осы Рәсімдерде белгіленген мөлшерден асып түспеуіне;</w:t>
      </w:r>
    </w:p>
    <w:bookmarkEnd w:id="865"/>
    <w:bookmarkStart w:name="z874" w:id="866"/>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866"/>
    <w:bookmarkStart w:name="z875" w:id="867"/>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bookmarkEnd w:id="867"/>
    <w:bookmarkStart w:name="z876" w:id="868"/>
    <w:p>
      <w:pPr>
        <w:spacing w:after="0"/>
        <w:ind w:left="0"/>
        <w:jc w:val="both"/>
      </w:pPr>
      <w:r>
        <w:rPr>
          <w:rFonts w:ascii="Times New Roman"/>
          <w:b w:val="false"/>
          <w:i w:val="false"/>
          <w:color w:val="000000"/>
          <w:sz w:val="28"/>
        </w:rPr>
        <w:t>
      7) шарт сомасының қабылданбаған міндеттемелер сомасынан асып кетпеуіне;</w:t>
      </w:r>
    </w:p>
    <w:bookmarkEnd w:id="868"/>
    <w:bookmarkStart w:name="z877" w:id="869"/>
    <w:p>
      <w:pPr>
        <w:spacing w:after="0"/>
        <w:ind w:left="0"/>
        <w:jc w:val="both"/>
      </w:pPr>
      <w:r>
        <w:rPr>
          <w:rFonts w:ascii="Times New Roman"/>
          <w:b w:val="false"/>
          <w:i w:val="false"/>
          <w:color w:val="000000"/>
          <w:sz w:val="28"/>
        </w:rPr>
        <w:t>
      8) қолданылу мерзімі тек осы Рәсімдерде көзделген жағдайларда ғана ағымдағы қаржы жылынан асатын қосымша келісімдердің, сондай-ақ шарттардың жасалуына;</w:t>
      </w:r>
    </w:p>
    <w:bookmarkEnd w:id="869"/>
    <w:bookmarkStart w:name="z878" w:id="870"/>
    <w:p>
      <w:pPr>
        <w:spacing w:after="0"/>
        <w:ind w:left="0"/>
        <w:jc w:val="both"/>
      </w:pPr>
      <w:r>
        <w:rPr>
          <w:rFonts w:ascii="Times New Roman"/>
          <w:b w:val="false"/>
          <w:i w:val="false"/>
          <w:color w:val="000000"/>
          <w:sz w:val="28"/>
        </w:rPr>
        <w:t>
      9) қолданылу мерзімі ағымдағы қаржы жылынан асатын шарттың жалпы сомасын тиісті қаржы жылдары бойынша шартты түрде бөлісудің бар-жоғын тексеруді жүзеге асырады;</w:t>
      </w:r>
    </w:p>
    <w:bookmarkEnd w:id="870"/>
    <w:bookmarkStart w:name="z879" w:id="871"/>
    <w:p>
      <w:pPr>
        <w:spacing w:after="0"/>
        <w:ind w:left="0"/>
        <w:jc w:val="both"/>
      </w:pPr>
      <w:r>
        <w:rPr>
          <w:rFonts w:ascii="Times New Roman"/>
          <w:b w:val="false"/>
          <w:i w:val="false"/>
          <w:color w:val="000000"/>
          <w:sz w:val="28"/>
        </w:rPr>
        <w:t>
      10) шарттың (қосымша келісімнің) талаптарын қолмен қандай да бір түзетулерге не дұрыстауға жол берілмейді;</w:t>
      </w:r>
    </w:p>
    <w:bookmarkEnd w:id="871"/>
    <w:bookmarkStart w:name="z880" w:id="872"/>
    <w:p>
      <w:pPr>
        <w:spacing w:after="0"/>
        <w:ind w:left="0"/>
        <w:jc w:val="both"/>
      </w:pPr>
      <w:r>
        <w:rPr>
          <w:rFonts w:ascii="Times New Roman"/>
          <w:b w:val="false"/>
          <w:i w:val="false"/>
          <w:color w:val="000000"/>
          <w:sz w:val="28"/>
        </w:rPr>
        <w:t>
      11)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bookmarkEnd w:id="872"/>
    <w:bookmarkStart w:name="z881" w:id="873"/>
    <w:p>
      <w:pPr>
        <w:spacing w:after="0"/>
        <w:ind w:left="0"/>
        <w:jc w:val="both"/>
      </w:pPr>
      <w:r>
        <w:rPr>
          <w:rFonts w:ascii="Times New Roman"/>
          <w:b w:val="false"/>
          <w:i w:val="false"/>
          <w:color w:val="000000"/>
          <w:sz w:val="28"/>
        </w:rPr>
        <w:t>
      12) шарттың, оны мемлекеттік қазынашылық органы міндетті тіркегеннен кейін күшіне ену талаптарының шартта болуы;</w:t>
      </w:r>
    </w:p>
    <w:bookmarkEnd w:id="873"/>
    <w:bookmarkStart w:name="z882" w:id="874"/>
    <w:p>
      <w:pPr>
        <w:spacing w:after="0"/>
        <w:ind w:left="0"/>
        <w:jc w:val="both"/>
      </w:pPr>
      <w:r>
        <w:rPr>
          <w:rFonts w:ascii="Times New Roman"/>
          <w:b w:val="false"/>
          <w:i w:val="false"/>
          <w:color w:val="000000"/>
          <w:sz w:val="28"/>
        </w:rPr>
        <w:t>
      13)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w:t>
      </w:r>
    </w:p>
    <w:bookmarkEnd w:id="874"/>
    <w:bookmarkStart w:name="z883" w:id="875"/>
    <w:p>
      <w:pPr>
        <w:spacing w:after="0"/>
        <w:ind w:left="0"/>
        <w:jc w:val="both"/>
      </w:pPr>
      <w:r>
        <w:rPr>
          <w:rFonts w:ascii="Times New Roman"/>
          <w:b w:val="false"/>
          <w:i w:val="false"/>
          <w:color w:val="000000"/>
          <w:sz w:val="28"/>
        </w:rPr>
        <w:t>
      14) ғимараттарды, құрылыстарды, жолдарды салуға не реконструкциялауға, үй-жайларды, құрылыстарды, жолдарды және басқа да объектілерді күрделі жөндеуге байланысты шарт бойынша жобалау-сметалық құжаттама бойынша ведомстводан тыс кешенді сараптаманың оң қорытындысын оның қолданылу мерзімінде ұсыну;</w:t>
      </w:r>
    </w:p>
    <w:bookmarkEnd w:id="875"/>
    <w:bookmarkStart w:name="z884" w:id="876"/>
    <w:p>
      <w:pPr>
        <w:spacing w:after="0"/>
        <w:ind w:left="0"/>
        <w:jc w:val="both"/>
      </w:pPr>
      <w:r>
        <w:rPr>
          <w:rFonts w:ascii="Times New Roman"/>
          <w:b w:val="false"/>
          <w:i w:val="false"/>
          <w:color w:val="000000"/>
          <w:sz w:val="28"/>
        </w:rPr>
        <w:t>
      15) ғимараттарды, құрылыстарды, жолдарды салуға не реконструкциялауға, үй-жайларды, құрылыстарды, жолдар мен басқа да объектілерді күрделі жөндеуге байланысты шарт бойынша сараптама сомасының және жобалау-сметалық құжаттаманы бекіту туралы бұйрықтың сәйкестігіне;</w:t>
      </w:r>
    </w:p>
    <w:bookmarkEnd w:id="876"/>
    <w:bookmarkStart w:name="z885" w:id="877"/>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bookmarkEnd w:id="877"/>
    <w:bookmarkStart w:name="z886" w:id="878"/>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bookmarkEnd w:id="878"/>
    <w:bookmarkStart w:name="z887" w:id="879"/>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Қазақстан Республикасы заңнамалық актінің бабына (тармақшасына, тармағына) сілтеме міндетті түрде көрсетілуі бар болуы қажет.</w:t>
      </w:r>
    </w:p>
    <w:bookmarkEnd w:id="879"/>
    <w:bookmarkStart w:name="z888" w:id="880"/>
    <w:p>
      <w:pPr>
        <w:spacing w:after="0"/>
        <w:ind w:left="0"/>
        <w:jc w:val="both"/>
      </w:pPr>
      <w:r>
        <w:rPr>
          <w:rFonts w:ascii="Times New Roman"/>
          <w:b w:val="false"/>
          <w:i w:val="false"/>
          <w:color w:val="000000"/>
          <w:sz w:val="28"/>
        </w:rPr>
        <w:t>
      219. Осы Рәсімдерінің 218-тармағының талаптары халықаралық ұйымдармен және донор-елдермен жасалған байланысты гранттарды іске асыру бойынша шартқа қолданылмайды.</w:t>
      </w:r>
    </w:p>
    <w:bookmarkEnd w:id="880"/>
    <w:bookmarkStart w:name="z889" w:id="881"/>
    <w:p>
      <w:pPr>
        <w:spacing w:after="0"/>
        <w:ind w:left="0"/>
        <w:jc w:val="both"/>
      </w:pPr>
      <w:r>
        <w:rPr>
          <w:rFonts w:ascii="Times New Roman"/>
          <w:b w:val="false"/>
          <w:i w:val="false"/>
          <w:color w:val="000000"/>
          <w:sz w:val="28"/>
        </w:rPr>
        <w:t>
      220. Мемлекеттік қазынашылық органы өтінімді мыналарға:</w:t>
      </w:r>
    </w:p>
    <w:bookmarkEnd w:id="881"/>
    <w:bookmarkStart w:name="z890" w:id="882"/>
    <w:p>
      <w:pPr>
        <w:spacing w:after="0"/>
        <w:ind w:left="0"/>
        <w:jc w:val="both"/>
      </w:pPr>
      <w:r>
        <w:rPr>
          <w:rFonts w:ascii="Times New Roman"/>
          <w:b w:val="false"/>
          <w:i w:val="false"/>
          <w:color w:val="000000"/>
          <w:sz w:val="28"/>
        </w:rPr>
        <w:t>
      белгіленген нысанға сәйкестігіне;</w:t>
      </w:r>
    </w:p>
    <w:bookmarkEnd w:id="882"/>
    <w:bookmarkStart w:name="z891" w:id="883"/>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883"/>
    <w:bookmarkStart w:name="z892" w:id="884"/>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884"/>
    <w:bookmarkStart w:name="z893" w:id="885"/>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885"/>
    <w:bookmarkStart w:name="z894" w:id="886"/>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тасығыштағы құжатқа сәйкестігіне.</w:t>
      </w:r>
    </w:p>
    <w:bookmarkEnd w:id="886"/>
    <w:bookmarkStart w:name="z895" w:id="887"/>
    <w:p>
      <w:pPr>
        <w:spacing w:after="0"/>
        <w:ind w:left="0"/>
        <w:jc w:val="both"/>
      </w:pPr>
      <w:r>
        <w:rPr>
          <w:rFonts w:ascii="Times New Roman"/>
          <w:b w:val="false"/>
          <w:i w:val="false"/>
          <w:color w:val="000000"/>
          <w:sz w:val="28"/>
        </w:rPr>
        <w:t>
      "Қазынашылық-клиент" ақпараттық жүйесі бойынша электрондық түрі ұсынылған кезде:</w:t>
      </w:r>
    </w:p>
    <w:bookmarkEnd w:id="887"/>
    <w:bookmarkStart w:name="z896" w:id="888"/>
    <w:p>
      <w:pPr>
        <w:spacing w:after="0"/>
        <w:ind w:left="0"/>
        <w:jc w:val="both"/>
      </w:pPr>
      <w:r>
        <w:rPr>
          <w:rFonts w:ascii="Times New Roman"/>
          <w:b w:val="false"/>
          <w:i w:val="false"/>
          <w:color w:val="000000"/>
          <w:sz w:val="28"/>
        </w:rPr>
        <w:t>
      осы Рәсімдердің 206, 207, 208, 209, 211 және 217-тармақтарында көзделген құжаттардың бар болуына;</w:t>
      </w:r>
    </w:p>
    <w:bookmarkEnd w:id="888"/>
    <w:bookmarkStart w:name="z897" w:id="889"/>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889"/>
    <w:bookmarkStart w:name="z898" w:id="890"/>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бюджеттік сыныптамасының коды бойынша бір бюджеттік бағдарлама шеңберінде жасасқан кезде, барлық өтінімдердің бір уақытта берілуіне;</w:t>
      </w:r>
    </w:p>
    <w:bookmarkEnd w:id="890"/>
    <w:bookmarkStart w:name="z899" w:id="891"/>
    <w:p>
      <w:pPr>
        <w:spacing w:after="0"/>
        <w:ind w:left="0"/>
        <w:jc w:val="both"/>
      </w:pPr>
      <w:r>
        <w:rPr>
          <w:rFonts w:ascii="Times New Roman"/>
          <w:b w:val="false"/>
          <w:i w:val="false"/>
          <w:color w:val="000000"/>
          <w:sz w:val="28"/>
        </w:rPr>
        <w:t>
      түсіндірме жазбасы негізінде "Қазынашылық-клиент" ақпараттық жүйесі шартты тіркеу туралы соңғы хабарламаны көрсете отырып өтінімді қарау нысанында "Өтінім түрі" жолағын толтыру болуын тексеруді жүзеге асырады.</w:t>
      </w:r>
    </w:p>
    <w:bookmarkEnd w:id="891"/>
    <w:bookmarkStart w:name="z900" w:id="892"/>
    <w:p>
      <w:pPr>
        <w:spacing w:after="0"/>
        <w:ind w:left="0"/>
        <w:jc w:val="both"/>
      </w:pPr>
      <w:r>
        <w:rPr>
          <w:rFonts w:ascii="Times New Roman"/>
          <w:b w:val="false"/>
          <w:i w:val="false"/>
          <w:color w:val="000000"/>
          <w:sz w:val="28"/>
        </w:rPr>
        <w:t>
      "Қазынашылық-клиент" ақпараттық жүйесінде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bookmarkEnd w:id="892"/>
    <w:bookmarkStart w:name="z901" w:id="893"/>
    <w:p>
      <w:pPr>
        <w:spacing w:after="0"/>
        <w:ind w:left="0"/>
        <w:jc w:val="both"/>
      </w:pPr>
      <w:r>
        <w:rPr>
          <w:rFonts w:ascii="Times New Roman"/>
          <w:b w:val="false"/>
          <w:i w:val="false"/>
          <w:color w:val="000000"/>
          <w:sz w:val="28"/>
        </w:rPr>
        <w:t>
      221. Өтiнiм дұрыс рәсімделмеген және оған қоса берiлген құжаттарға не шарт осы Рәсімдердің 181, 182, 183, 184, 185, 186, 187, 188, 189, 190, 191, 192, 193, 194, 195, 196, 197, 200, 201, 202, 203, 204, 209, 213, 217, 218 және 220-тармақтарында белгiленген талаптарға сәйкес келмеген кезде, мемлекеттік қазынашылық органы өтiнiм мен оған қоса берiлген құжаттарды:</w:t>
      </w:r>
    </w:p>
    <w:bookmarkEnd w:id="893"/>
    <w:bookmarkStart w:name="z902" w:id="894"/>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894"/>
    <w:bookmarkStart w:name="z903" w:id="895"/>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мемлекеттік қазынашылық органына берген күннен бастап екі жұмыс күнi iшiнде мемлекеттік қазынашылық органы басшысының қойылған қолымен жазбаша түрде қайтарады, бұл ретте өтiнiмнiң екiншi данасы хаттың екiншi данасымен қалады.</w:t>
      </w:r>
    </w:p>
    <w:bookmarkEnd w:id="895"/>
    <w:bookmarkStart w:name="z904" w:id="896"/>
    <w:p>
      <w:pPr>
        <w:spacing w:after="0"/>
        <w:ind w:left="0"/>
        <w:jc w:val="both"/>
      </w:pPr>
      <w:r>
        <w:rPr>
          <w:rFonts w:ascii="Times New Roman"/>
          <w:b w:val="false"/>
          <w:i w:val="false"/>
          <w:color w:val="000000"/>
          <w:sz w:val="28"/>
        </w:rPr>
        <w:t>
      "Қазынашылық-клиент" ақпараттық жүйесі бойынша өтінімнің электрондық түрі оған тіркелген құжаттарға не осы Рәсімдердің 181, 182, 183, 184, 185, 186, 187, 188, 189, 190, 191, 192, 193, 194, 195, 196, 197, 198, 199, 200, 201, 202, 203, 204, 207, 208, 209, 211, 213, 215, 217, 218 және 220-тармақтарында белгіленген шарт талаптарына сәйкес келмеген кезде, мемлекеттік қазынашылық органы осы Рәсімдерге тиісті тармақтарына сілтеме жасап, қабылдамау себептерін көрсете отырып, өтінімді қабылдамайды.</w:t>
      </w:r>
    </w:p>
    <w:bookmarkEnd w:id="896"/>
    <w:bookmarkStart w:name="z905" w:id="897"/>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897"/>
    <w:bookmarkStart w:name="z906" w:id="898"/>
    <w:p>
      <w:pPr>
        <w:spacing w:after="0"/>
        <w:ind w:left="0"/>
        <w:jc w:val="both"/>
      </w:pPr>
      <w:r>
        <w:rPr>
          <w:rFonts w:ascii="Times New Roman"/>
          <w:b w:val="false"/>
          <w:i w:val="false"/>
          <w:color w:val="000000"/>
          <w:sz w:val="28"/>
        </w:rPr>
        <w:t>
      222.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898"/>
    <w:bookmarkStart w:name="z907" w:id="899"/>
    <w:p>
      <w:pPr>
        <w:spacing w:after="0"/>
        <w:ind w:left="0"/>
        <w:jc w:val="both"/>
      </w:pPr>
      <w:r>
        <w:rPr>
          <w:rFonts w:ascii="Times New Roman"/>
          <w:b w:val="false"/>
          <w:i w:val="false"/>
          <w:color w:val="000000"/>
          <w:sz w:val="28"/>
        </w:rPr>
        <w:t>
      Хабарлама мемлекеттік қазынашылық органдарында шарт (қосымша келісім) нысанындағы азаматтық-құқықтық мәмілелерді тіркеген кезде ғана беріледі.</w:t>
      </w:r>
    </w:p>
    <w:bookmarkEnd w:id="899"/>
    <w:bookmarkStart w:name="z908" w:id="900"/>
    <w:p>
      <w:pPr>
        <w:spacing w:after="0"/>
        <w:ind w:left="0"/>
        <w:jc w:val="both"/>
      </w:pPr>
      <w:r>
        <w:rPr>
          <w:rFonts w:ascii="Times New Roman"/>
          <w:b w:val="false"/>
          <w:i w:val="false"/>
          <w:color w:val="000000"/>
          <w:sz w:val="28"/>
        </w:rPr>
        <w:t>
      Хабарлама қазынашылықтың интеграцияланған ақпараттық жүйесінде бекітілген қазынашылық өтінім деректемелерінің негізінде қалыптастырылады.</w:t>
      </w:r>
    </w:p>
    <w:bookmarkEnd w:id="900"/>
    <w:bookmarkStart w:name="z909" w:id="901"/>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bookmarkEnd w:id="901"/>
    <w:bookmarkStart w:name="z910" w:id="902"/>
    <w:p>
      <w:pPr>
        <w:spacing w:after="0"/>
        <w:ind w:left="0"/>
        <w:jc w:val="both"/>
      </w:pPr>
      <w:r>
        <w:rPr>
          <w:rFonts w:ascii="Times New Roman"/>
          <w:b w:val="false"/>
          <w:i w:val="false"/>
          <w:color w:val="000000"/>
          <w:sz w:val="28"/>
        </w:rPr>
        <w:t>
      223. Хабарлама мемлекеттiк мекемеге мемлекеттік қазынашылық органдарына өтiнiмдi берген күннен кейін екі жұмыс күнi iшiнде берiледi.</w:t>
      </w:r>
    </w:p>
    <w:bookmarkEnd w:id="902"/>
    <w:bookmarkStart w:name="z911" w:id="903"/>
    <w:p>
      <w:pPr>
        <w:spacing w:after="0"/>
        <w:ind w:left="0"/>
        <w:jc w:val="both"/>
      </w:pPr>
      <w:r>
        <w:rPr>
          <w:rFonts w:ascii="Times New Roman"/>
          <w:b w:val="false"/>
          <w:i w:val="false"/>
          <w:color w:val="000000"/>
          <w:sz w:val="28"/>
        </w:rPr>
        <w:t xml:space="preserve">
      Шартты (қосымша келісімді) тіркеу кезінде хабарлама осы Рәсімдерге </w:t>
      </w:r>
      <w:r>
        <w:rPr>
          <w:rFonts w:ascii="Times New Roman"/>
          <w:b w:val="false"/>
          <w:i w:val="false"/>
          <w:color w:val="000000"/>
          <w:sz w:val="28"/>
        </w:rPr>
        <w:t>83-қосымшасына</w:t>
      </w:r>
      <w:r>
        <w:rPr>
          <w:rFonts w:ascii="Times New Roman"/>
          <w:b w:val="false"/>
          <w:i w:val="false"/>
          <w:color w:val="000000"/>
          <w:sz w:val="28"/>
        </w:rPr>
        <w:t xml:space="preserve"> сәйкес нысан бойынша (бұдан әрі – 83-қосымшаға сәйкес нысан бойынша хабарлама) беріледі.</w:t>
      </w:r>
    </w:p>
    <w:bookmarkEnd w:id="903"/>
    <w:bookmarkStart w:name="z912" w:id="904"/>
    <w:p>
      <w:pPr>
        <w:spacing w:after="0"/>
        <w:ind w:left="0"/>
        <w:jc w:val="both"/>
      </w:pPr>
      <w:r>
        <w:rPr>
          <w:rFonts w:ascii="Times New Roman"/>
          <w:b w:val="false"/>
          <w:i w:val="false"/>
          <w:color w:val="000000"/>
          <w:sz w:val="28"/>
        </w:rPr>
        <w:t>
      "Қазынашылық-клиент" ақпараттық жүйесін қолдану кезінде мемлекеттік мекемелер осы Рәсімдерге 83-қосымшаға сәйкес нысан бойынша хабарламаны дербес қалыптастырады.</w:t>
      </w:r>
    </w:p>
    <w:bookmarkEnd w:id="904"/>
    <w:bookmarkStart w:name="z913" w:id="905"/>
    <w:p>
      <w:pPr>
        <w:spacing w:after="0"/>
        <w:ind w:left="0"/>
        <w:jc w:val="both"/>
      </w:pPr>
      <w:r>
        <w:rPr>
          <w:rFonts w:ascii="Times New Roman"/>
          <w:b w:val="false"/>
          <w:i w:val="false"/>
          <w:color w:val="000000"/>
          <w:sz w:val="28"/>
        </w:rPr>
        <w:t>
      Шартты (қосымша келісімді) қағаз жеткізгіште тіркеу кезінде осы Рәсімдерге 83-қосымшаға сәйкес нысан бойынша хабарлама екі данада қалыптастырылады.</w:t>
      </w:r>
    </w:p>
    <w:bookmarkEnd w:id="905"/>
    <w:bookmarkStart w:name="z914" w:id="906"/>
    <w:p>
      <w:pPr>
        <w:spacing w:after="0"/>
        <w:ind w:left="0"/>
        <w:jc w:val="both"/>
      </w:pPr>
      <w:r>
        <w:rPr>
          <w:rFonts w:ascii="Times New Roman"/>
          <w:b w:val="false"/>
          <w:i w:val="false"/>
          <w:color w:val="000000"/>
          <w:sz w:val="28"/>
        </w:rPr>
        <w:t>
      224. Мыналар:</w:t>
      </w:r>
    </w:p>
    <w:bookmarkEnd w:id="906"/>
    <w:bookmarkStart w:name="z915" w:id="907"/>
    <w:p>
      <w:pPr>
        <w:spacing w:after="0"/>
        <w:ind w:left="0"/>
        <w:jc w:val="both"/>
      </w:pPr>
      <w:r>
        <w:rPr>
          <w:rFonts w:ascii="Times New Roman"/>
          <w:b w:val="false"/>
          <w:i w:val="false"/>
          <w:color w:val="000000"/>
          <w:sz w:val="28"/>
        </w:rPr>
        <w:t>
      тіркелген шарттың сомасы;</w:t>
      </w:r>
    </w:p>
    <w:bookmarkEnd w:id="907"/>
    <w:bookmarkStart w:name="z916" w:id="908"/>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bookmarkEnd w:id="908"/>
    <w:bookmarkStart w:name="z917" w:id="909"/>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bookmarkEnd w:id="909"/>
    <w:bookmarkStart w:name="z918" w:id="910"/>
    <w:p>
      <w:pPr>
        <w:spacing w:after="0"/>
        <w:ind w:left="0"/>
        <w:jc w:val="both"/>
      </w:pPr>
      <w:r>
        <w:rPr>
          <w:rFonts w:ascii="Times New Roman"/>
          <w:b w:val="false"/>
          <w:i w:val="false"/>
          <w:color w:val="000000"/>
          <w:sz w:val="28"/>
        </w:rPr>
        <w:t>
      тараптардың атауын қоспағанда, тараптардың деректемелері;</w:t>
      </w:r>
    </w:p>
    <w:bookmarkEnd w:id="910"/>
    <w:bookmarkStart w:name="z919" w:id="911"/>
    <w:p>
      <w:pPr>
        <w:spacing w:after="0"/>
        <w:ind w:left="0"/>
        <w:jc w:val="both"/>
      </w:pPr>
      <w:r>
        <w:rPr>
          <w:rFonts w:ascii="Times New Roman"/>
          <w:b w:val="false"/>
          <w:i w:val="false"/>
          <w:color w:val="000000"/>
          <w:sz w:val="28"/>
        </w:rPr>
        <w:t>
      бұрын қазынашылықтың интеграцияланған ақпараттық жүйесінде қалыптастырылған хабарлама жабылатын және осы Рәсімдерге 83-қосымшаға сәйкес нысан бойынша жаңа хабарлама қалыптастырылатын қосымша келісім тіркелген кезде өзгертіледі.</w:t>
      </w:r>
    </w:p>
    <w:bookmarkEnd w:id="911"/>
    <w:bookmarkStart w:name="z920" w:id="912"/>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қазынашылықтың интеграцияланған ақпараттық жүйесінде бұрын қалыптастырылған хабарлама жабылады, жаңа хабарлама ағымдағы қаржы жылынан қалыптаспайды.</w:t>
      </w:r>
    </w:p>
    <w:bookmarkEnd w:id="912"/>
    <w:bookmarkStart w:name="z921" w:id="913"/>
    <w:p>
      <w:pPr>
        <w:spacing w:after="0"/>
        <w:ind w:left="0"/>
        <w:jc w:val="both"/>
      </w:pPr>
      <w:r>
        <w:rPr>
          <w:rFonts w:ascii="Times New Roman"/>
          <w:b w:val="false"/>
          <w:i w:val="false"/>
          <w:color w:val="000000"/>
          <w:sz w:val="28"/>
        </w:rPr>
        <w:t>
      Тараптардың атауы өзгертілген қосымша келісім ұсынылған кезде осы Рәсімдерге 83-қосымшаға сәйкес нысандағы хабарлама оның жабылуынсыз өзгертуге жатады.</w:t>
      </w:r>
    </w:p>
    <w:bookmarkEnd w:id="913"/>
    <w:bookmarkStart w:name="z922" w:id="914"/>
    <w:p>
      <w:pPr>
        <w:spacing w:after="0"/>
        <w:ind w:left="0"/>
        <w:jc w:val="both"/>
      </w:pPr>
      <w:r>
        <w:rPr>
          <w:rFonts w:ascii="Times New Roman"/>
          <w:b w:val="false"/>
          <w:i w:val="false"/>
          <w:color w:val="000000"/>
          <w:sz w:val="28"/>
        </w:rPr>
        <w:t>
      Қазынашылықтың интеграцияланған ақпараттық жүйесінде,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83-қосымшаға сәйкес нысан бойынша хабарлама ағымдағы қаржы жылының сомасына қалыптастырылады.</w:t>
      </w:r>
    </w:p>
    <w:bookmarkEnd w:id="914"/>
    <w:bookmarkStart w:name="z923" w:id="915"/>
    <w:p>
      <w:pPr>
        <w:spacing w:after="0"/>
        <w:ind w:left="0"/>
        <w:jc w:val="both"/>
      </w:pPr>
      <w:r>
        <w:rPr>
          <w:rFonts w:ascii="Times New Roman"/>
          <w:b w:val="false"/>
          <w:i w:val="false"/>
          <w:color w:val="000000"/>
          <w:sz w:val="28"/>
        </w:rPr>
        <w:t>
      225. Қағаз жеткізгіштегі осы Рәсімдерге 83-қосымшаға сәйкес нысан бойынша хабарламаға мемлекеттік қазынашылық органының бірінші басшысы (немесе ол уәкілеттік берген тұлға) қол қояды, мемлекеттік қазынашылық органының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915"/>
    <w:bookmarkStart w:name="z924" w:id="916"/>
    <w:p>
      <w:pPr>
        <w:spacing w:after="0"/>
        <w:ind w:left="0"/>
        <w:jc w:val="both"/>
      </w:pPr>
      <w:r>
        <w:rPr>
          <w:rFonts w:ascii="Times New Roman"/>
          <w:b w:val="false"/>
          <w:i w:val="false"/>
          <w:color w:val="000000"/>
          <w:sz w:val="28"/>
        </w:rPr>
        <w:t>
      Бұл ретте осы Рәсімдерге 83-қосымшаға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bookmarkEnd w:id="916"/>
    <w:bookmarkStart w:name="z925" w:id="917"/>
    <w:p>
      <w:pPr>
        <w:spacing w:after="0"/>
        <w:ind w:left="0"/>
        <w:jc w:val="both"/>
      </w:pPr>
      <w:r>
        <w:rPr>
          <w:rFonts w:ascii="Times New Roman"/>
          <w:b w:val="false"/>
          <w:i w:val="false"/>
          <w:color w:val="000000"/>
          <w:sz w:val="28"/>
        </w:rPr>
        <w:t>
      Мемлекеттік мекеме "Қазынашылық-клиент" ақпараттық жүйесі электрондық түрде қалыптастырылған хабарламаға мемлекеттік қазынашылық органы қол қоймайды.</w:t>
      </w:r>
    </w:p>
    <w:bookmarkEnd w:id="917"/>
    <w:bookmarkStart w:name="z926" w:id="918"/>
    <w:p>
      <w:pPr>
        <w:spacing w:after="0"/>
        <w:ind w:left="0"/>
        <w:jc w:val="both"/>
      </w:pPr>
      <w:r>
        <w:rPr>
          <w:rFonts w:ascii="Times New Roman"/>
          <w:b w:val="false"/>
          <w:i w:val="false"/>
          <w:color w:val="000000"/>
          <w:sz w:val="28"/>
        </w:rPr>
        <w:t>
      226. Хабарламаның осы Рәсімдерге 83-қосымшаға сәйкес нысан бойынша бір данасы шарттың (қосымша келісімнің) көшірмесімен бірге мемлекеттік қазынашылық органында қалады, екінші данасы шарттың (қосымша келісімнің) әр беті мөртабандалған түпнұсқасымен бірге мемлекеттік мекемеге беріледі.</w:t>
      </w:r>
    </w:p>
    <w:bookmarkEnd w:id="918"/>
    <w:bookmarkStart w:name="z927" w:id="919"/>
    <w:p>
      <w:pPr>
        <w:spacing w:after="0"/>
        <w:ind w:left="0"/>
        <w:jc w:val="both"/>
      </w:pPr>
      <w:r>
        <w:rPr>
          <w:rFonts w:ascii="Times New Roman"/>
          <w:b w:val="false"/>
          <w:i w:val="false"/>
          <w:color w:val="000000"/>
          <w:sz w:val="28"/>
        </w:rPr>
        <w:t>
      227.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мемлекеттік қазынашылық органы осы Рәсімдерге 85-қосымшаға сәйкес 4-09 "Мерзiмдi мiндеттемелер бөлшектерi" нысанындағы есебiн және мемлекеттiк мекеменiң сұратуы бойынша берiлетiн осы Рәсімдерге 86-қосымшаға сәйкес 4-12 "Орындалмаған мiндеттемелердiң бөлшектерi" нысанындағы есебiн, сондай-ақ осы Рәсімдерге 40-қосымшаға сәйкес 4-20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919"/>
    <w:bookmarkStart w:name="z928" w:id="92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Бюджеттік есептілікті жасау және ұсыну тәртібіне сәйкес 4-09 "Кезеңді міндеттемелердің бөлшектері", 4-12 "Орындалмаған міндеттемелердің бөлшектері" және 4-20 нысаны.</w:t>
      </w:r>
    </w:p>
    <w:bookmarkEnd w:id="920"/>
    <w:bookmarkStart w:name="z929" w:id="921"/>
    <w:p>
      <w:pPr>
        <w:spacing w:after="0"/>
        <w:ind w:left="0"/>
        <w:jc w:val="left"/>
      </w:pPr>
      <w:r>
        <w:rPr>
          <w:rFonts w:ascii="Times New Roman"/>
          <w:b/>
          <w:i w:val="false"/>
          <w:color w:val="000000"/>
        </w:rPr>
        <w:t xml:space="preserve"> 7-параграф. Төлемдер мен ақша аударымдарын ұлттық және шетел валютамен жүзеге асыру тәртібі</w:t>
      </w:r>
    </w:p>
    <w:bookmarkEnd w:id="921"/>
    <w:bookmarkStart w:name="z930" w:id="922"/>
    <w:p>
      <w:pPr>
        <w:spacing w:after="0"/>
        <w:ind w:left="0"/>
        <w:jc w:val="both"/>
      </w:pPr>
      <w:r>
        <w:rPr>
          <w:rFonts w:ascii="Times New Roman"/>
          <w:b w:val="false"/>
          <w:i w:val="false"/>
          <w:color w:val="000000"/>
          <w:sz w:val="28"/>
        </w:rPr>
        <w:t>
      228.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w:t>
      </w:r>
    </w:p>
    <w:bookmarkEnd w:id="922"/>
    <w:bookmarkStart w:name="z931" w:id="923"/>
    <w:p>
      <w:pPr>
        <w:spacing w:after="0"/>
        <w:ind w:left="0"/>
        <w:jc w:val="both"/>
      </w:pPr>
      <w:r>
        <w:rPr>
          <w:rFonts w:ascii="Times New Roman"/>
          <w:b w:val="false"/>
          <w:i w:val="false"/>
          <w:color w:val="000000"/>
          <w:sz w:val="28"/>
        </w:rPr>
        <w:t>
      Мемлекеттiк мекемелердiң қолма-қол ақшаны бақылау шоттарының және шетел валютасындағы шоттарының жеке сәйкестендiру кодтары осы Рәсімдерде белгiленген тәртiппен берiледi және тиiстi мемлекеттік қазынашылық органдары мен мемлекеттiк мекемелердiң назарына жеткiзiледi.</w:t>
      </w:r>
    </w:p>
    <w:bookmarkEnd w:id="923"/>
    <w:bookmarkStart w:name="z932" w:id="924"/>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мемлекеттік қазынашылық органдары төлеуге берiлетiн шотты орындамай қайтарады.</w:t>
      </w:r>
    </w:p>
    <w:bookmarkEnd w:id="924"/>
    <w:bookmarkStart w:name="z933" w:id="925"/>
    <w:p>
      <w:pPr>
        <w:spacing w:after="0"/>
        <w:ind w:left="0"/>
        <w:jc w:val="both"/>
      </w:pPr>
      <w:r>
        <w:rPr>
          <w:rFonts w:ascii="Times New Roman"/>
          <w:b w:val="false"/>
          <w:i w:val="false"/>
          <w:color w:val="000000"/>
          <w:sz w:val="28"/>
        </w:rPr>
        <w:t>
      Республикалық бюджеттің қолма-қол ақшаны бақылау шотында ақша жеткiлiксiз болған жағдайда, мемлекеттік қазынашылық органы бiрiншi кезекте бюджет шығыстарының басым бағыттары бойынша төлемдер Қазақстан Республикасы Үкіметінің борыштық міндеттемелерін өтеу және қызмет көрсету жөніндегі, зейнетақыларды, жәрдемақыларды және басқа әлеуметтік төлемдерді, жалақы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кәсіптік және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бюджет субвенциялары, салықтар және бюджетке төленетін басқа да міндетті төлемдер жүргізіледі.</w:t>
      </w:r>
    </w:p>
    <w:bookmarkEnd w:id="925"/>
    <w:bookmarkStart w:name="z934" w:id="926"/>
    <w:p>
      <w:pPr>
        <w:spacing w:after="0"/>
        <w:ind w:left="0"/>
        <w:jc w:val="both"/>
      </w:pPr>
      <w:r>
        <w:rPr>
          <w:rFonts w:ascii="Times New Roman"/>
          <w:b w:val="false"/>
          <w:i w:val="false"/>
          <w:color w:val="000000"/>
          <w:sz w:val="28"/>
        </w:rPr>
        <w:t>
      Бұдан әрі мынадай бағыттар: тамақтандыруды ұйымдастыру және тамақ өнімдерін сатып алу, дәрілік заттарды, киім-кешек пен отынды сатып алу жөніндегі қызметтер (ғимараттарды жылыту бөлігінде), коммуналдық қызметтер, байланыс қызметтері, көлік қызметтері, іссапар және қызметтік сапарлар, студенттерді, магистранттар мен докторанттарды жатақханадағы орындармен қамтамасыз ету жөніндегі қызметтер, студенттердің жеңілдікпен жол жүруіне өтемақы төлеу жөніндегі қызметтер, атқару құжаттары мен сот актілерін орындау, сондай-ақ Мемлекет басшысының, Қазақстан Республикасы Үкіметі мен Парламентінің қызметін қамтамасыз ету жөніндегі қызметтер бойынша шығыстар жүргізіледі.</w:t>
      </w:r>
    </w:p>
    <w:bookmarkEnd w:id="926"/>
    <w:bookmarkStart w:name="z935" w:id="927"/>
    <w:p>
      <w:pPr>
        <w:spacing w:after="0"/>
        <w:ind w:left="0"/>
        <w:jc w:val="both"/>
      </w:pPr>
      <w:r>
        <w:rPr>
          <w:rFonts w:ascii="Times New Roman"/>
          <w:b w:val="false"/>
          <w:i w:val="false"/>
          <w:color w:val="000000"/>
          <w:sz w:val="28"/>
        </w:rPr>
        <w:t>
      Төтенше жағдай немесе жағдай туындаған жағдайда төлемдер елдегі әлеуметтік-экономикалық жағдайды тұрақтандыру үшін бірінші кезектегі тәртіппен жүргізіледі.</w:t>
      </w:r>
    </w:p>
    <w:bookmarkEnd w:id="927"/>
    <w:bookmarkStart w:name="z936" w:id="928"/>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шоттарында ақша жеткiлiксiз болған жағдайда, мемлекеттік қазынашылық органы бiрiншi кезекте жергілікті атқарушы органның шешімімен айқындалған бюджеттер шығыстарының басым бағыттары бойынша төлемдер жүргiзіледi. </w:t>
      </w:r>
    </w:p>
    <w:bookmarkEnd w:id="928"/>
    <w:bookmarkStart w:name="z937" w:id="929"/>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929"/>
    <w:bookmarkStart w:name="z938" w:id="930"/>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мемлекеттік қазынашылық органы орындауға қабылдамайды.</w:t>
      </w:r>
    </w:p>
    <w:bookmarkEnd w:id="930"/>
    <w:bookmarkStart w:name="z939" w:id="931"/>
    <w:p>
      <w:pPr>
        <w:spacing w:after="0"/>
        <w:ind w:left="0"/>
        <w:jc w:val="both"/>
      </w:pPr>
      <w:r>
        <w:rPr>
          <w:rFonts w:ascii="Times New Roman"/>
          <w:b w:val="false"/>
          <w:i w:val="false"/>
          <w:color w:val="000000"/>
          <w:sz w:val="28"/>
        </w:rPr>
        <w:t>
      Бірыңғай қазынашылық шоттан ақшаны есептен шығару мемлекеттік қазынашылық "Банкаралық ақша аударымдары жүйесінің жұмыс істеу қағидаларын бекіту туралы" 2016 жылғы 31 тамыздағы № 201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211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bookmarkEnd w:id="931"/>
    <w:bookmarkStart w:name="z940" w:id="932"/>
    <w:p>
      <w:pPr>
        <w:spacing w:after="0"/>
        <w:ind w:left="0"/>
        <w:jc w:val="both"/>
      </w:pPr>
      <w:r>
        <w:rPr>
          <w:rFonts w:ascii="Times New Roman"/>
          <w:b w:val="false"/>
          <w:i w:val="false"/>
          <w:color w:val="000000"/>
          <w:sz w:val="28"/>
        </w:rPr>
        <w:t>
      Тиiстi қаржы жылына арналған республикалық бюджет туралы Қазақстан Республикасының Заңына немесе тиiстi қаржы жылына арналған жергiлiктi бюджет туралы мәслихат шешiмiне өзгерiстер мен толықтырулар енгiзу туралы Қазақстан Республикасы Заңының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мемлекеттік қазынашылық органы жоспарлы тағайындауларды азайту жоспарланатын бюджеттiк бағдарламалар (кiшi бағдарламалар), ерекшелiктер бойынша төлемдер жүргiзудi тоқтата тұрады.</w:t>
      </w:r>
    </w:p>
    <w:bookmarkEnd w:id="932"/>
    <w:bookmarkStart w:name="z941" w:id="933"/>
    <w:p>
      <w:pPr>
        <w:spacing w:after="0"/>
        <w:ind w:left="0"/>
        <w:jc w:val="both"/>
      </w:pPr>
      <w:r>
        <w:rPr>
          <w:rFonts w:ascii="Times New Roman"/>
          <w:b w:val="false"/>
          <w:i w:val="false"/>
          <w:color w:val="000000"/>
          <w:sz w:val="28"/>
        </w:rPr>
        <w:t>
      229. Мемлекеттік қазынашылық органы мемлекеттік мекемелерден түскен төлеуге берілетін шоттарды жұмыс күнінің ішінде қабылдауды жүзеге асырады.</w:t>
      </w:r>
    </w:p>
    <w:bookmarkEnd w:id="933"/>
    <w:bookmarkStart w:name="z942" w:id="934"/>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bookmarkEnd w:id="934"/>
    <w:bookmarkStart w:name="z943" w:id="935"/>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сағат 13.00 (он үш) дейiн қабылданады.</w:t>
      </w:r>
    </w:p>
    <w:bookmarkEnd w:id="935"/>
    <w:bookmarkStart w:name="z944" w:id="936"/>
    <w:p>
      <w:pPr>
        <w:spacing w:after="0"/>
        <w:ind w:left="0"/>
        <w:jc w:val="both"/>
      </w:pPr>
      <w:r>
        <w:rPr>
          <w:rFonts w:ascii="Times New Roman"/>
          <w:b w:val="false"/>
          <w:i w:val="false"/>
          <w:color w:val="000000"/>
          <w:sz w:val="28"/>
        </w:rPr>
        <w:t>
      230. Мемлекеттік мекеме мыналарды:</w:t>
      </w:r>
    </w:p>
    <w:bookmarkEnd w:id="936"/>
    <w:bookmarkStart w:name="z945" w:id="937"/>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bookmarkEnd w:id="937"/>
    <w:bookmarkStart w:name="z946" w:id="938"/>
    <w:p>
      <w:pPr>
        <w:spacing w:after="0"/>
        <w:ind w:left="0"/>
        <w:jc w:val="both"/>
      </w:pPr>
      <w:r>
        <w:rPr>
          <w:rFonts w:ascii="Times New Roman"/>
          <w:b w:val="false"/>
          <w:i w:val="false"/>
          <w:color w:val="000000"/>
          <w:sz w:val="28"/>
        </w:rPr>
        <w:t>
      2) төлеуге берiлетiн шотты ұсыну заңдылығы мен негiздiлiгiн;</w:t>
      </w:r>
    </w:p>
    <w:bookmarkEnd w:id="938"/>
    <w:bookmarkStart w:name="z947" w:id="939"/>
    <w:p>
      <w:pPr>
        <w:spacing w:after="0"/>
        <w:ind w:left="0"/>
        <w:jc w:val="both"/>
      </w:pPr>
      <w:r>
        <w:rPr>
          <w:rFonts w:ascii="Times New Roman"/>
          <w:b w:val="false"/>
          <w:i w:val="false"/>
          <w:color w:val="000000"/>
          <w:sz w:val="28"/>
        </w:rPr>
        <w:t>
      3) төлеуге берілетін шоттағы көрсетілген деректемелердің және төлеуге берілетін шоттағы сомалардың және растайтын құжаттардың анықтығын;</w:t>
      </w:r>
    </w:p>
    <w:bookmarkEnd w:id="939"/>
    <w:bookmarkStart w:name="z948" w:id="940"/>
    <w:p>
      <w:pPr>
        <w:spacing w:after="0"/>
        <w:ind w:left="0"/>
        <w:jc w:val="both"/>
      </w:pPr>
      <w:r>
        <w:rPr>
          <w:rFonts w:ascii="Times New Roman"/>
          <w:b w:val="false"/>
          <w:i w:val="false"/>
          <w:color w:val="000000"/>
          <w:sz w:val="28"/>
        </w:rPr>
        <w:t>
      4) төлемдерді ақша алушылардың пайдасына жүзеге асыру жөніндегі міндеттемелерді орындаудың уақтылығы мен толықтығын;</w:t>
      </w:r>
    </w:p>
    <w:bookmarkEnd w:id="940"/>
    <w:bookmarkStart w:name="z949" w:id="941"/>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мемлекеттік сатып алу туралы Қазақстан Республикасының заңнамасында белгіленген мерзімде мердігерге ақы төлеуді;</w:t>
      </w:r>
    </w:p>
    <w:bookmarkEnd w:id="941"/>
    <w:bookmarkStart w:name="z950" w:id="942"/>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bookmarkEnd w:id="942"/>
    <w:bookmarkStart w:name="z951" w:id="943"/>
    <w:p>
      <w:pPr>
        <w:spacing w:after="0"/>
        <w:ind w:left="0"/>
        <w:jc w:val="both"/>
      </w:pPr>
      <w:r>
        <w:rPr>
          <w:rFonts w:ascii="Times New Roman"/>
          <w:b w:val="false"/>
          <w:i w:val="false"/>
          <w:color w:val="000000"/>
          <w:sz w:val="28"/>
        </w:rPr>
        <w:t>
      7) растайтын құжаттардың дұрыстығын;</w:t>
      </w:r>
    </w:p>
    <w:bookmarkEnd w:id="943"/>
    <w:bookmarkStart w:name="z952" w:id="944"/>
    <w:p>
      <w:pPr>
        <w:spacing w:after="0"/>
        <w:ind w:left="0"/>
        <w:jc w:val="both"/>
      </w:pPr>
      <w:r>
        <w:rPr>
          <w:rFonts w:ascii="Times New Roman"/>
          <w:b w:val="false"/>
          <w:i w:val="false"/>
          <w:color w:val="000000"/>
          <w:sz w:val="28"/>
        </w:rPr>
        <w:t>
      8) Мемлекеттік қазынашылық органы тауарларды сатып алу не жеткізу кезінде электрондық шот-фактуралардың,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электрондық актісін немесе тіркелген азаматтық-құқықтық мәміле бойынша аванстық төлемнің сомасын қоспағанда, төлем жүргізген кезде (бұдан әрі – растаушы құжаттар) беруді. Көрсетілген құжаттарға өнім берушінің жеке қолымен немесе электрондық цифрлық қолтаңбасымен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End w:id="944"/>
    <w:bookmarkStart w:name="z953" w:id="945"/>
    <w:p>
      <w:pPr>
        <w:spacing w:after="0"/>
        <w:ind w:left="0"/>
        <w:jc w:val="both"/>
      </w:pPr>
      <w:r>
        <w:rPr>
          <w:rFonts w:ascii="Times New Roman"/>
          <w:b w:val="false"/>
          <w:i w:val="false"/>
          <w:color w:val="000000"/>
          <w:sz w:val="28"/>
        </w:rPr>
        <w:t>
      9) "Қазынашылық-клиент" ақпараттық жүйесінде төлеуге берілетін шотты қалыптастыру кезінде электрондық шот-фактураларды қабылдау және өңдеу жөніндегі ақпараттық жүйеде жазылған электрондық шот-фактураны интеграциялау;</w:t>
      </w:r>
    </w:p>
    <w:bookmarkEnd w:id="945"/>
    <w:bookmarkStart w:name="z954" w:id="946"/>
    <w:p>
      <w:pPr>
        <w:spacing w:after="0"/>
        <w:ind w:left="0"/>
        <w:jc w:val="both"/>
      </w:pPr>
      <w:r>
        <w:rPr>
          <w:rFonts w:ascii="Times New Roman"/>
          <w:b w:val="false"/>
          <w:i w:val="false"/>
          <w:color w:val="000000"/>
          <w:sz w:val="28"/>
        </w:rPr>
        <w:t>
      10)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bookmarkEnd w:id="946"/>
    <w:bookmarkStart w:name="z955" w:id="947"/>
    <w:p>
      <w:pPr>
        <w:spacing w:after="0"/>
        <w:ind w:left="0"/>
        <w:jc w:val="both"/>
      </w:pPr>
      <w:r>
        <w:rPr>
          <w:rFonts w:ascii="Times New Roman"/>
          <w:b w:val="false"/>
          <w:i w:val="false"/>
          <w:color w:val="000000"/>
          <w:sz w:val="28"/>
        </w:rPr>
        <w:t>
      11) "Қазынашылық-клиент" ақпараттық жүйесі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орталық атқарушы органның бухгалтерлік қызмет басшысының немесе ол уәкілеттік берген адамның немесе мемлекеттік мекеменің бас бухгалтерінің электрондық цифрлық қолтаңбасымен дұрыстығын қамтамасыз етеді.</w:t>
      </w:r>
    </w:p>
    <w:bookmarkEnd w:id="947"/>
    <w:bookmarkStart w:name="z956" w:id="948"/>
    <w:p>
      <w:pPr>
        <w:spacing w:after="0"/>
        <w:ind w:left="0"/>
        <w:jc w:val="both"/>
      </w:pPr>
      <w:r>
        <w:rPr>
          <w:rFonts w:ascii="Times New Roman"/>
          <w:b w:val="false"/>
          <w:i w:val="false"/>
          <w:color w:val="000000"/>
          <w:sz w:val="28"/>
        </w:rPr>
        <w:t>
      12) төлеуге берiлетiн шоттың бiрiншi данасының деректемелерi қағаз жеткізгіште төлеуге берiлетiн шоттың екiншi данасының деректемелерiне сәйкес келмеген;</w:t>
      </w:r>
    </w:p>
    <w:bookmarkEnd w:id="948"/>
    <w:bookmarkStart w:name="z957" w:id="949"/>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bookmarkEnd w:id="949"/>
    <w:bookmarkStart w:name="z958" w:id="950"/>
    <w:p>
      <w:pPr>
        <w:spacing w:after="0"/>
        <w:ind w:left="0"/>
        <w:jc w:val="both"/>
      </w:pPr>
      <w:r>
        <w:rPr>
          <w:rFonts w:ascii="Times New Roman"/>
          <w:b w:val="false"/>
          <w:i w:val="false"/>
          <w:color w:val="000000"/>
          <w:sz w:val="28"/>
        </w:rPr>
        <w:t>
      231. Төлемдер мен ақша аударымдарын жүзеге асыру мемлекеттік мекеменің төлеуге берілетін шоттарын қалыптастыруын және мемлекеттік қазынашылық органының:</w:t>
      </w:r>
    </w:p>
    <w:bookmarkEnd w:id="950"/>
    <w:bookmarkStart w:name="z959" w:id="951"/>
    <w:p>
      <w:pPr>
        <w:spacing w:after="0"/>
        <w:ind w:left="0"/>
        <w:jc w:val="both"/>
      </w:pPr>
      <w:r>
        <w:rPr>
          <w:rFonts w:ascii="Times New Roman"/>
          <w:b w:val="false"/>
          <w:i w:val="false"/>
          <w:color w:val="000000"/>
          <w:sz w:val="28"/>
        </w:rPr>
        <w:t>
      1) бюджет қаражаты;</w:t>
      </w:r>
    </w:p>
    <w:bookmarkEnd w:id="951"/>
    <w:bookmarkStart w:name="z960" w:id="952"/>
    <w:p>
      <w:pPr>
        <w:spacing w:after="0"/>
        <w:ind w:left="0"/>
        <w:jc w:val="both"/>
      </w:pPr>
      <w:r>
        <w:rPr>
          <w:rFonts w:ascii="Times New Roman"/>
          <w:b w:val="false"/>
          <w:i w:val="false"/>
          <w:color w:val="000000"/>
          <w:sz w:val="28"/>
        </w:rPr>
        <w:t>
      2) мемлекеттік мекемелердің өз иелігінде қалатын тауарларды (жұмыстарды, көрсетілетін қызметтерді) өткізуінен түскен ақша;</w:t>
      </w:r>
    </w:p>
    <w:bookmarkEnd w:id="952"/>
    <w:bookmarkStart w:name="z961" w:id="953"/>
    <w:p>
      <w:pPr>
        <w:spacing w:after="0"/>
        <w:ind w:left="0"/>
        <w:jc w:val="both"/>
      </w:pPr>
      <w:r>
        <w:rPr>
          <w:rFonts w:ascii="Times New Roman"/>
          <w:b w:val="false"/>
          <w:i w:val="false"/>
          <w:color w:val="000000"/>
          <w:sz w:val="28"/>
        </w:rPr>
        <w:t>
      3) жеке және (немесе) заңды тұлғалардың Қазақстан Республикасының заңнамалық актілеріне сәйкес мемлекеттік мекемеге олардың қайтарылуы не, белгілі бір жағдайлар туындаған кезде тиісті бюджетке немесе үшінші тұлғаларға аударылуы шарттарында берілетін ақша;</w:t>
      </w:r>
    </w:p>
    <w:bookmarkEnd w:id="953"/>
    <w:bookmarkStart w:name="z962" w:id="954"/>
    <w:p>
      <w:pPr>
        <w:spacing w:after="0"/>
        <w:ind w:left="0"/>
        <w:jc w:val="both"/>
      </w:pPr>
      <w:r>
        <w:rPr>
          <w:rFonts w:ascii="Times New Roman"/>
          <w:b w:val="false"/>
          <w:i w:val="false"/>
          <w:color w:val="000000"/>
          <w:sz w:val="28"/>
        </w:rPr>
        <w:t>
      4) мемлекеттік мекемелер үшін Қазақстан Республикасының заңнамалық актілеріне сәйкес алатын қайырымдылық көмектен түскен ақша;</w:t>
      </w:r>
    </w:p>
    <w:bookmarkEnd w:id="954"/>
    <w:bookmarkStart w:name="z963" w:id="955"/>
    <w:p>
      <w:pPr>
        <w:spacing w:after="0"/>
        <w:ind w:left="0"/>
        <w:jc w:val="both"/>
      </w:pPr>
      <w:r>
        <w:rPr>
          <w:rFonts w:ascii="Times New Roman"/>
          <w:b w:val="false"/>
          <w:i w:val="false"/>
          <w:color w:val="000000"/>
          <w:sz w:val="28"/>
        </w:rPr>
        <w:t>
      5) ақша түсімдерін есептеу және жәбірленушілерге өтемақы төлеуді жүргізу үшін жәбірленушілерге өтемақы қорының;</w:t>
      </w:r>
    </w:p>
    <w:bookmarkEnd w:id="955"/>
    <w:bookmarkStart w:name="z964" w:id="956"/>
    <w:p>
      <w:pPr>
        <w:spacing w:after="0"/>
        <w:ind w:left="0"/>
        <w:jc w:val="both"/>
      </w:pPr>
      <w:r>
        <w:rPr>
          <w:rFonts w:ascii="Times New Roman"/>
          <w:b w:val="false"/>
          <w:i w:val="false"/>
          <w:color w:val="000000"/>
          <w:sz w:val="28"/>
        </w:rPr>
        <w:t>
      6) Қазақстан Республикасының әлеуметтік, экономикалық жобаларын қаржыландыру мақсатында ақшаны жұмсауға арналған арнаулы мемлекеттік қордың қаражаты, сондай-ақ заңсыз сатып алынған активтерді қайтару жөніндегі уәкілетті органның шығыстары есебінен жүргізуін қамтиды.</w:t>
      </w:r>
    </w:p>
    <w:bookmarkEnd w:id="956"/>
    <w:bookmarkStart w:name="z965" w:id="957"/>
    <w:p>
      <w:pPr>
        <w:spacing w:after="0"/>
        <w:ind w:left="0"/>
        <w:jc w:val="both"/>
      </w:pPr>
      <w:r>
        <w:rPr>
          <w:rFonts w:ascii="Times New Roman"/>
          <w:b w:val="false"/>
          <w:i w:val="false"/>
          <w:color w:val="000000"/>
          <w:sz w:val="28"/>
        </w:rPr>
        <w:t xml:space="preserve">
      232. Осы Рәсімдерге </w:t>
      </w:r>
      <w:r>
        <w:rPr>
          <w:rFonts w:ascii="Times New Roman"/>
          <w:b w:val="false"/>
          <w:i w:val="false"/>
          <w:color w:val="000000"/>
          <w:sz w:val="28"/>
        </w:rPr>
        <w:t>88-қосымшасына</w:t>
      </w:r>
      <w:r>
        <w:rPr>
          <w:rFonts w:ascii="Times New Roman"/>
          <w:b w:val="false"/>
          <w:i w:val="false"/>
          <w:color w:val="000000"/>
          <w:sz w:val="28"/>
        </w:rPr>
        <w:t xml:space="preserve"> сәйкес нысан бойынша төлеуге берiлетiн шот және осы Рәсімдерге 89-қосымшаға сәйкес нысан бойынша шоттың электрондық бейнесі мемлекеттік қазынашылық органына онда көрсетiлген күннен бастап күнтiзбелiк он күн iшiнде ұсынуға жарамды.</w:t>
      </w:r>
    </w:p>
    <w:bookmarkEnd w:id="957"/>
    <w:bookmarkStart w:name="z966" w:id="958"/>
    <w:p>
      <w:pPr>
        <w:spacing w:after="0"/>
        <w:ind w:left="0"/>
        <w:jc w:val="both"/>
      </w:pPr>
      <w:r>
        <w:rPr>
          <w:rFonts w:ascii="Times New Roman"/>
          <w:b w:val="false"/>
          <w:i w:val="false"/>
          <w:color w:val="000000"/>
          <w:sz w:val="28"/>
        </w:rPr>
        <w:t>
      233. Мемлекеттік мекеме қағаз жеткізгіштегі төлемдер мен ақша аударымдарын жүргізу үшін мемлекеттік қазынашылық органына осы Рәсімдерге 90-қосымшаға сәйкес нысан бойынша төлеуге берілетін шоттардың тізілімін, алдын ала төлем үшін төлеуге берілетін шоттарды қоспағанда, осы Рәсімдердің 246, 251, 256 және 257-тармақтарында көзделген құжаттарды қоса бере отырып, төлеуге берілетін шоттарды ұсынады. Төлеуге берілетін шоттардың тізілімі және төлеуге берілетін шоттар мемлекеттік қазынашылық органына қағаз жеткізгіште екі данада ұсынылады.</w:t>
      </w:r>
    </w:p>
    <w:bookmarkEnd w:id="958"/>
    <w:bookmarkStart w:name="z967" w:id="959"/>
    <w:p>
      <w:pPr>
        <w:spacing w:after="0"/>
        <w:ind w:left="0"/>
        <w:jc w:val="both"/>
      </w:pPr>
      <w:r>
        <w:rPr>
          <w:rFonts w:ascii="Times New Roman"/>
          <w:b w:val="false"/>
          <w:i w:val="false"/>
          <w:color w:val="000000"/>
          <w:sz w:val="28"/>
        </w:rPr>
        <w:t>
      Мемлекеттік мекемелердің қызметкерлеріне жалақы, басқа да ақшалай төлемдер, жеке тұлғаларға стипендиялар мен төлемақы бойынша төлемдерді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деректемелері көрсетіледі.</w:t>
      </w:r>
    </w:p>
    <w:bookmarkEnd w:id="959"/>
    <w:bookmarkStart w:name="z968" w:id="960"/>
    <w:p>
      <w:pPr>
        <w:spacing w:after="0"/>
        <w:ind w:left="0"/>
        <w:jc w:val="both"/>
      </w:pPr>
      <w:r>
        <w:rPr>
          <w:rFonts w:ascii="Times New Roman"/>
          <w:b w:val="false"/>
          <w:i w:val="false"/>
          <w:color w:val="000000"/>
          <w:sz w:val="28"/>
        </w:rPr>
        <w:t>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арналған төлеуге берілетін шоттағы "Ақшаны алушы" бөлімінде осы Рәсімдерге 98-қосымшаға сәйкес мемлекеттік мекеме мен мемлекеттік қазынашылық органы кассалық қызмет көрсетуге шарт жасасқан банктің деректемелері көрсетіледі.</w:t>
      </w:r>
    </w:p>
    <w:bookmarkEnd w:id="960"/>
    <w:bookmarkStart w:name="z969" w:id="961"/>
    <w:p>
      <w:pPr>
        <w:spacing w:after="0"/>
        <w:ind w:left="0"/>
        <w:jc w:val="both"/>
      </w:pPr>
      <w:r>
        <w:rPr>
          <w:rFonts w:ascii="Times New Roman"/>
          <w:b w:val="false"/>
          <w:i w:val="false"/>
          <w:color w:val="000000"/>
          <w:sz w:val="28"/>
        </w:rPr>
        <w:t>
      Төлеуге берiлетiн шоттардың тiзiлiмiнде мемлекеттiк мекеме мемлекеттік қазынашылық органына ұсынатын төлеуге берiлетiн барлық шоттар көрсетiледi.</w:t>
      </w:r>
    </w:p>
    <w:bookmarkEnd w:id="961"/>
    <w:bookmarkStart w:name="z970" w:id="962"/>
    <w:p>
      <w:pPr>
        <w:spacing w:after="0"/>
        <w:ind w:left="0"/>
        <w:jc w:val="both"/>
      </w:pPr>
      <w:r>
        <w:rPr>
          <w:rFonts w:ascii="Times New Roman"/>
          <w:b w:val="false"/>
          <w:i w:val="false"/>
          <w:color w:val="000000"/>
          <w:sz w:val="28"/>
        </w:rPr>
        <w:t>
      Төлеуге берілетін шоттарды "Қазынашылық-клиент" ақпараттық жүйесі бойынша өткізген кезде төлеуге берілетін шоттардың тізілімдері ұсынылмайды.</w:t>
      </w:r>
    </w:p>
    <w:bookmarkEnd w:id="962"/>
    <w:bookmarkStart w:name="z971" w:id="963"/>
    <w:p>
      <w:pPr>
        <w:spacing w:after="0"/>
        <w:ind w:left="0"/>
        <w:jc w:val="both"/>
      </w:pPr>
      <w:r>
        <w:rPr>
          <w:rFonts w:ascii="Times New Roman"/>
          <w:b w:val="false"/>
          <w:i w:val="false"/>
          <w:color w:val="000000"/>
          <w:sz w:val="28"/>
        </w:rPr>
        <w:t>
      234. Мемлекеттік қазынашылық органының жауапты орындаушысы осы Рәсімдерде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Рәсімдердің 6-тарауының 8, 9, 10, 11, 12 және 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Рәсімдердің 6-тарауының 8, 9, 10, 11, 12 және 13-параграфтарында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мемлекеттік қазынашылық органында қалады.</w:t>
      </w:r>
    </w:p>
    <w:bookmarkEnd w:id="963"/>
    <w:bookmarkStart w:name="z972" w:id="964"/>
    <w:p>
      <w:pPr>
        <w:spacing w:after="0"/>
        <w:ind w:left="0"/>
        <w:jc w:val="both"/>
      </w:pPr>
      <w:r>
        <w:rPr>
          <w:rFonts w:ascii="Times New Roman"/>
          <w:b w:val="false"/>
          <w:i w:val="false"/>
          <w:color w:val="000000"/>
          <w:sz w:val="28"/>
        </w:rPr>
        <w:t>
      Мемлекеттік мекемеге "Қазынашылық-клиент" ақпараттық жүйесі бойынша қызмет көрсетілген кезде мемлекеттік қазынашылық органының жауапты орындаушысы төлеуге берілетін шоттың электрондық түрінің және оған жапсырылған сканерленген құжаттардың түрінің осы Рәсімдердің 6-тарауының 8, 9, 10, 11, 12 және 13-параграфтарында белгіленген талаптарға сәйкестігін тексереді және төлеуге берілетін шоттың электрондық түрін бекітеді.</w:t>
      </w:r>
    </w:p>
    <w:bookmarkEnd w:id="964"/>
    <w:bookmarkStart w:name="z973" w:id="965"/>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мемлекеттік қазынашылық органында тiркелуiн талап етпейтiн бюджеттік сыныптамасының кодының шығыстары бойынша шарт жасай отырып сатып алған жағдайда, ақша алушы қазынашылықтың интеграцияланған жүйесінде болмаған кезде, мемлекеттiк мекеме ақша алушыны Ақша алушылардың анықтамалығына енгiзуге арналған өтiнiмдi қағаз тасығышта немесе "Қазынашылық-клиент" ақпараттық жүйесі бойынша электрондық түрде осы Рәсімдерге 64-қосымшаға сәйкес (мемлекеттік мекеме басшысының және бас бухгалтерінің электрондық цифрлық қолтаңбасымен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965"/>
    <w:bookmarkStart w:name="z974" w:id="966"/>
    <w:p>
      <w:pPr>
        <w:spacing w:after="0"/>
        <w:ind w:left="0"/>
        <w:jc w:val="both"/>
      </w:pPr>
      <w:r>
        <w:rPr>
          <w:rFonts w:ascii="Times New Roman"/>
          <w:b w:val="false"/>
          <w:i w:val="false"/>
          <w:color w:val="000000"/>
          <w:sz w:val="28"/>
        </w:rPr>
        <w:t>
      1) заңды тұлға үшін:</w:t>
      </w:r>
    </w:p>
    <w:bookmarkEnd w:id="966"/>
    <w:bookmarkStart w:name="z975" w:id="967"/>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End w:id="967"/>
    <w:bookmarkStart w:name="z976" w:id="968"/>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bookmarkEnd w:id="968"/>
    <w:bookmarkStart w:name="z977" w:id="969"/>
    <w:p>
      <w:pPr>
        <w:spacing w:after="0"/>
        <w:ind w:left="0"/>
        <w:jc w:val="both"/>
      </w:pPr>
      <w:r>
        <w:rPr>
          <w:rFonts w:ascii="Times New Roman"/>
          <w:b w:val="false"/>
          <w:i w:val="false"/>
          <w:color w:val="000000"/>
          <w:sz w:val="28"/>
        </w:rPr>
        <w:t>
      2) жеке тұлға үшін:</w:t>
      </w:r>
    </w:p>
    <w:bookmarkEnd w:id="969"/>
    <w:bookmarkStart w:name="z978" w:id="970"/>
    <w:p>
      <w:pPr>
        <w:spacing w:after="0"/>
        <w:ind w:left="0"/>
        <w:jc w:val="both"/>
      </w:pPr>
      <w:r>
        <w:rPr>
          <w:rFonts w:ascii="Times New Roman"/>
          <w:b w:val="false"/>
          <w:i w:val="false"/>
          <w:color w:val="000000"/>
          <w:sz w:val="28"/>
        </w:rPr>
        <w:t>
      жеке кәсіпкерді тіркеу туралы куәліктің көшірмесі, жеке нотариус, адвокат, жеке сот орындаушысы ретінде тіркеу есебіне қою туралы куәліктің көшірмесін немесе көшірмесін/хабарлама растау (электрондық үкімет порталынан);</w:t>
      </w:r>
    </w:p>
    <w:bookmarkEnd w:id="970"/>
    <w:bookmarkStart w:name="z979" w:id="971"/>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End w:id="971"/>
    <w:bookmarkStart w:name="z980" w:id="972"/>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972"/>
    <w:bookmarkStart w:name="z981" w:id="973"/>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973"/>
    <w:bookmarkStart w:name="z982" w:id="974"/>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ақпараттық жүйесінде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End w:id="974"/>
    <w:bookmarkStart w:name="z983" w:id="975"/>
    <w:p>
      <w:pPr>
        <w:spacing w:after="0"/>
        <w:ind w:left="0"/>
        <w:jc w:val="both"/>
      </w:pPr>
      <w:r>
        <w:rPr>
          <w:rFonts w:ascii="Times New Roman"/>
          <w:b w:val="false"/>
          <w:i w:val="false"/>
          <w:color w:val="000000"/>
          <w:sz w:val="28"/>
        </w:rPr>
        <w:t>
      Тауарларды (жұмыстарды, қызметтердi) шарт жасаспай не ол бойынша мемлекеттік қазынашылық органында жасалған шартты тiркеу талап етiлмейтiн бюджеттік сыныптамасының кодының шығыстары бойынша шарт жасаса отырып, сатып алған жағдайда, қазынашылықтың интеграцияланған жүйесінде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Рәсімдерге 67-қосымшасына сәйкес осы тармақтың 1), 2) және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электрондық цифрлық қолтаңбасымен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ақпараттық жүйесі бойынша электрондық түрде бередi.</w:t>
      </w:r>
    </w:p>
    <w:bookmarkEnd w:id="975"/>
    <w:bookmarkStart w:name="z984" w:id="976"/>
    <w:p>
      <w:pPr>
        <w:spacing w:after="0"/>
        <w:ind w:left="0"/>
        <w:jc w:val="both"/>
      </w:pPr>
      <w:r>
        <w:rPr>
          <w:rFonts w:ascii="Times New Roman"/>
          <w:b w:val="false"/>
          <w:i w:val="false"/>
          <w:color w:val="000000"/>
          <w:sz w:val="28"/>
        </w:rPr>
        <w:t>
      Өтінімді толтырған кезде осы Рәсімдерге 64 және 67-қосымшаларға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хабарлама/"Электрондық үкімет" веб-порталынан немесе "Е-лицензиялау" порталынан растауына сәйкес атауы бар болса көрсетіледі.</w:t>
      </w:r>
    </w:p>
    <w:bookmarkEnd w:id="976"/>
    <w:bookmarkStart w:name="z985" w:id="977"/>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Рәсімдерге 65 және 66 қосымшаларына сәйкес өтінім толтырады.</w:t>
      </w:r>
    </w:p>
    <w:bookmarkEnd w:id="977"/>
    <w:bookmarkStart w:name="z986" w:id="978"/>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bookmarkEnd w:id="978"/>
    <w:bookmarkStart w:name="z987" w:id="979"/>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979"/>
    <w:bookmarkStart w:name="z988" w:id="980"/>
    <w:p>
      <w:pPr>
        <w:spacing w:after="0"/>
        <w:ind w:left="0"/>
        <w:jc w:val="both"/>
      </w:pPr>
      <w:r>
        <w:rPr>
          <w:rFonts w:ascii="Times New Roman"/>
          <w:b w:val="false"/>
          <w:i w:val="false"/>
          <w:color w:val="000000"/>
          <w:sz w:val="28"/>
        </w:rPr>
        <w:t xml:space="preserve">
      235. Төлем жүргізілгеннен кейін мемлекеттік мекемелердің төлеуге берілетін шотының екінші данасы және осы Рәсімдерге 91-қосымшаға сәйкес 5-15 "Мемлекеттік мекеменің, квазимемлекеттік сектор субъектісінің, қаржылық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мемлекеттік қазынашылық органының жауапты орындаушысының қолымен, мөртабанының бедерімен куәландырылады және мемлекеттік мекемеге беріледі. </w:t>
      </w:r>
    </w:p>
    <w:bookmarkEnd w:id="980"/>
    <w:bookmarkStart w:name="z989" w:id="981"/>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5-15-нысан бойынша есепті дербес қалыптастырады.</w:t>
      </w:r>
    </w:p>
    <w:bookmarkEnd w:id="981"/>
    <w:bookmarkStart w:name="z990" w:id="982"/>
    <w:p>
      <w:pPr>
        <w:spacing w:after="0"/>
        <w:ind w:left="0"/>
        <w:jc w:val="both"/>
      </w:pPr>
      <w:r>
        <w:rPr>
          <w:rFonts w:ascii="Times New Roman"/>
          <w:b w:val="false"/>
          <w:i w:val="false"/>
          <w:color w:val="000000"/>
          <w:sz w:val="28"/>
        </w:rPr>
        <w:t>
      236. Қолма-қол ақшаның тиiстi бақылау шоттарында төлеуге берiлетiн шоттарды орындау үшiн ақша болмаған не жеткiлiксiз болған жағдайларды қоспағанда, сағат 16.00 (он алты) дейін түскен қағаз тасығыштағы төлеуге берiлетiн шот орындалады не орындалмай оны мемлекеттік қазынашылық органы қабылдаған күннен кейiнгi күннен бастап екі жұмыс күнi iшiнде қайтарылады.</w:t>
      </w:r>
    </w:p>
    <w:bookmarkEnd w:id="982"/>
    <w:bookmarkStart w:name="z991" w:id="983"/>
    <w:p>
      <w:pPr>
        <w:spacing w:after="0"/>
        <w:ind w:left="0"/>
        <w:jc w:val="both"/>
      </w:pPr>
      <w:r>
        <w:rPr>
          <w:rFonts w:ascii="Times New Roman"/>
          <w:b w:val="false"/>
          <w:i w:val="false"/>
          <w:color w:val="000000"/>
          <w:sz w:val="28"/>
        </w:rPr>
        <w:t>
      Мемлекеттік қазынашылық органына мемлекеттік мекемелерден сағат 16.00 (он алты) кейін қағаз тасығышта түскен төлеуге берілетін шоттар келесі жұмыс күні түскен болып саналады.</w:t>
      </w:r>
    </w:p>
    <w:bookmarkEnd w:id="983"/>
    <w:bookmarkStart w:name="z992" w:id="984"/>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bookmarkEnd w:id="984"/>
    <w:bookmarkStart w:name="z993" w:id="985"/>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bookmarkEnd w:id="985"/>
    <w:bookmarkStart w:name="z994" w:id="986"/>
    <w:p>
      <w:pPr>
        <w:spacing w:after="0"/>
        <w:ind w:left="0"/>
        <w:jc w:val="both"/>
      </w:pPr>
      <w:r>
        <w:rPr>
          <w:rFonts w:ascii="Times New Roman"/>
          <w:b w:val="false"/>
          <w:i w:val="false"/>
          <w:color w:val="000000"/>
          <w:sz w:val="28"/>
        </w:rPr>
        <w:t>
      1) төлеуге берiлетiн шоттың нысаны мен мазмұны бойынша осы Рәсімдерде белгiленген талаптарға сәйкес келмеген;</w:t>
      </w:r>
    </w:p>
    <w:bookmarkEnd w:id="986"/>
    <w:bookmarkStart w:name="z995" w:id="987"/>
    <w:p>
      <w:pPr>
        <w:spacing w:after="0"/>
        <w:ind w:left="0"/>
        <w:jc w:val="both"/>
      </w:pPr>
      <w:r>
        <w:rPr>
          <w:rFonts w:ascii="Times New Roman"/>
          <w:b w:val="false"/>
          <w:i w:val="false"/>
          <w:color w:val="000000"/>
          <w:sz w:val="28"/>
        </w:rPr>
        <w:t>
      2) растайтын және осы Рәсімдерде көзделген өзге құжаттардың мазмұны бойынша осы Рәсімдерде белгіленген талаптарға сәйкес келмеген;</w:t>
      </w:r>
    </w:p>
    <w:bookmarkEnd w:id="987"/>
    <w:bookmarkStart w:name="z996" w:id="988"/>
    <w:p>
      <w:pPr>
        <w:spacing w:after="0"/>
        <w:ind w:left="0"/>
        <w:jc w:val="both"/>
      </w:pPr>
      <w:r>
        <w:rPr>
          <w:rFonts w:ascii="Times New Roman"/>
          <w:b w:val="false"/>
          <w:i w:val="false"/>
          <w:color w:val="000000"/>
          <w:sz w:val="28"/>
        </w:rPr>
        <w:t>
      3) мемлекеттік мекеменің ағымдағы шотын (корпоративтік төлем карточкасын) толықтыру үшін сомаларды аудару бойынша шектеуді арттырған;</w:t>
      </w:r>
    </w:p>
    <w:bookmarkEnd w:id="988"/>
    <w:bookmarkStart w:name="z997" w:id="989"/>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989"/>
    <w:bookmarkStart w:name="z998" w:id="990"/>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990"/>
    <w:bookmarkStart w:name="z999" w:id="991"/>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bookmarkEnd w:id="991"/>
    <w:bookmarkStart w:name="z1000" w:id="992"/>
    <w:p>
      <w:pPr>
        <w:spacing w:after="0"/>
        <w:ind w:left="0"/>
        <w:jc w:val="both"/>
      </w:pPr>
      <w:r>
        <w:rPr>
          <w:rFonts w:ascii="Times New Roman"/>
          <w:b w:val="false"/>
          <w:i w:val="false"/>
          <w:color w:val="000000"/>
          <w:sz w:val="28"/>
        </w:rPr>
        <w:t>
      төлемнің мақсатында көрсетілген шығыстардың бағыты;</w:t>
      </w:r>
    </w:p>
    <w:bookmarkEnd w:id="992"/>
    <w:bookmarkStart w:name="z1001" w:id="993"/>
    <w:p>
      <w:pPr>
        <w:spacing w:after="0"/>
        <w:ind w:left="0"/>
        <w:jc w:val="both"/>
      </w:pPr>
      <w:r>
        <w:rPr>
          <w:rFonts w:ascii="Times New Roman"/>
          <w:b w:val="false"/>
          <w:i w:val="false"/>
          <w:color w:val="000000"/>
          <w:sz w:val="28"/>
        </w:rPr>
        <w:t>
      5) түзетулермен, оның iшiнде қолмен түзетiлiп ұсынылған;</w:t>
      </w:r>
    </w:p>
    <w:bookmarkEnd w:id="993"/>
    <w:bookmarkStart w:name="z1002" w:id="994"/>
    <w:p>
      <w:pPr>
        <w:spacing w:after="0"/>
        <w:ind w:left="0"/>
        <w:jc w:val="both"/>
      </w:pPr>
      <w:r>
        <w:rPr>
          <w:rFonts w:ascii="Times New Roman"/>
          <w:b w:val="false"/>
          <w:i w:val="false"/>
          <w:color w:val="000000"/>
          <w:sz w:val="28"/>
        </w:rPr>
        <w:t>
      6) осы Рәсімдерде көзделген растау құжаттары, оның iшiнде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электрондық цифрлық қолтаңбасымен қойылмаған сканерленген түрі тіркелген) ұсынылған;</w:t>
      </w:r>
    </w:p>
    <w:bookmarkEnd w:id="994"/>
    <w:bookmarkStart w:name="z1003" w:id="995"/>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995"/>
    <w:bookmarkStart w:name="z1004" w:id="996"/>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996"/>
    <w:bookmarkStart w:name="z1005" w:id="997"/>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997"/>
    <w:bookmarkStart w:name="z1006" w:id="998"/>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998"/>
    <w:bookmarkStart w:name="z1007" w:id="999"/>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bookmarkEnd w:id="999"/>
    <w:bookmarkStart w:name="z1008" w:id="1000"/>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1000"/>
    <w:bookmarkStart w:name="z1009" w:id="1001"/>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Рәсімдерде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1001"/>
    <w:bookmarkStart w:name="z1010" w:id="1002"/>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1002"/>
    <w:bookmarkStart w:name="z1011" w:id="1003"/>
    <w:p>
      <w:pPr>
        <w:spacing w:after="0"/>
        <w:ind w:left="0"/>
        <w:jc w:val="both"/>
      </w:pPr>
      <w:r>
        <w:rPr>
          <w:rFonts w:ascii="Times New Roman"/>
          <w:b w:val="false"/>
          <w:i w:val="false"/>
          <w:color w:val="000000"/>
          <w:sz w:val="28"/>
        </w:rPr>
        <w:t>
      15) аванстық төлем пайызы осы Рәсімдерде көзделген мөлшерiнен асып кеткен;</w:t>
      </w:r>
    </w:p>
    <w:bookmarkEnd w:id="1003"/>
    <w:bookmarkStart w:name="z1012" w:id="1004"/>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bookmarkEnd w:id="1004"/>
    <w:bookmarkStart w:name="z1013" w:id="1005"/>
    <w:p>
      <w:pPr>
        <w:spacing w:after="0"/>
        <w:ind w:left="0"/>
        <w:jc w:val="both"/>
      </w:pPr>
      <w:r>
        <w:rPr>
          <w:rFonts w:ascii="Times New Roman"/>
          <w:b w:val="false"/>
          <w:i w:val="false"/>
          <w:color w:val="000000"/>
          <w:sz w:val="28"/>
        </w:rPr>
        <w:t>
      17) төлеуге берiлетiн шоттың қолданылу мерзiмiнен асатын мерзiмде ұсынылған;</w:t>
      </w:r>
    </w:p>
    <w:bookmarkEnd w:id="1005"/>
    <w:bookmarkStart w:name="z1014" w:id="1006"/>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bookmarkEnd w:id="1006"/>
    <w:bookmarkStart w:name="z1015" w:id="1007"/>
    <w:p>
      <w:pPr>
        <w:spacing w:after="0"/>
        <w:ind w:left="0"/>
        <w:jc w:val="both"/>
      </w:pPr>
      <w:r>
        <w:rPr>
          <w:rFonts w:ascii="Times New Roman"/>
          <w:b w:val="false"/>
          <w:i w:val="false"/>
          <w:color w:val="000000"/>
          <w:sz w:val="28"/>
        </w:rPr>
        <w:t>
      19) осы Рәсімдерге 140, 141, 142, 143 және 144-қосымшаларына сәйкес төлем форматындағы қателерді анықтау;</w:t>
      </w:r>
    </w:p>
    <w:bookmarkEnd w:id="1007"/>
    <w:bookmarkStart w:name="z1016" w:id="1008"/>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төлеуге берілетін шоттарымен берілетін сот актілерінің төлеуге берілетін шотының деректеріне сәйкес келмеген;</w:t>
      </w:r>
    </w:p>
    <w:bookmarkEnd w:id="1008"/>
    <w:bookmarkStart w:name="z1017" w:id="1009"/>
    <w:p>
      <w:pPr>
        <w:spacing w:after="0"/>
        <w:ind w:left="0"/>
        <w:jc w:val="both"/>
      </w:pPr>
      <w:r>
        <w:rPr>
          <w:rFonts w:ascii="Times New Roman"/>
          <w:b w:val="false"/>
          <w:i w:val="false"/>
          <w:color w:val="000000"/>
          <w:sz w:val="28"/>
        </w:rPr>
        <w:t>
      21) тіркелген азаматтық-құқықтық мәміле бойынша төлеуге берілген шоттың электронды түрі қате таңдалған (төлеуге берілетін шоттың шартты тіркеу туралы хабарламамен келісілмеуі);</w:t>
      </w:r>
    </w:p>
    <w:bookmarkEnd w:id="1009"/>
    <w:bookmarkStart w:name="z1018" w:id="1010"/>
    <w:p>
      <w:pPr>
        <w:spacing w:after="0"/>
        <w:ind w:left="0"/>
        <w:jc w:val="both"/>
      </w:pPr>
      <w:r>
        <w:rPr>
          <w:rFonts w:ascii="Times New Roman"/>
          <w:b w:val="false"/>
          <w:i w:val="false"/>
          <w:color w:val="000000"/>
          <w:sz w:val="28"/>
        </w:rPr>
        <w:t>
      22) бюджетті атқару жөніндегі орталық уәкілетті орган белгілеген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жасалған азаматтық-құқықтық мәмілелерді тіркеу міндетті болып табылатын шығыстардың экономикалық сыныптамасы ерекшеліктері бойынша азаматтық-құқықтық мәміле тіркелмеген төлемдер мен ақша аударымдарын ақша алушының пайдасына жүзеге асыруға төлеуге берілетін шотты ұсынған;</w:t>
      </w:r>
    </w:p>
    <w:bookmarkEnd w:id="1010"/>
    <w:bookmarkStart w:name="z1019" w:id="1011"/>
    <w:p>
      <w:pPr>
        <w:spacing w:after="0"/>
        <w:ind w:left="0"/>
        <w:jc w:val="both"/>
      </w:pPr>
      <w:r>
        <w:rPr>
          <w:rFonts w:ascii="Times New Roman"/>
          <w:b w:val="false"/>
          <w:i w:val="false"/>
          <w:color w:val="000000"/>
          <w:sz w:val="28"/>
        </w:rPr>
        <w:t>
      23) электрондық шот-фактуралар ақпараттық жүйесінен интеграциясыз электрондық шот-фактура ұсынған жағдайларда мемлекеттік мекемеге орындаусыз қайтарылады (қабылданбайды).</w:t>
      </w:r>
    </w:p>
    <w:bookmarkEnd w:id="1011"/>
    <w:bookmarkStart w:name="z1020" w:id="1012"/>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Рәсімдердің тиісті тармақтарына және Пайдаланушының нұсқаулығына сілтеме жасап, қабылдамау себебін көрсете отырып, электрондық түрде мемлекеттік мекемеге қайтарылады.</w:t>
      </w:r>
    </w:p>
    <w:bookmarkEnd w:id="1012"/>
    <w:bookmarkStart w:name="z1021" w:id="1013"/>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мемлекеттік қазынашылық органының жауапты орындаушысының қолымен қайтарылады. Қабылданғаннан кейін тексеру барысында сәйкессіздік анықталған кезде төлеуге берілетін шот мемлекеттік қазынашылық органы басшысының немесе ол уәкілеттік берген тұлғаның қолымен жазбаша негіздеме бере отырып қайтарылады.</w:t>
      </w:r>
    </w:p>
    <w:bookmarkEnd w:id="1013"/>
    <w:bookmarkStart w:name="z1022" w:id="1014"/>
    <w:p>
      <w:pPr>
        <w:spacing w:after="0"/>
        <w:ind w:left="0"/>
        <w:jc w:val="both"/>
      </w:pPr>
      <w:r>
        <w:rPr>
          <w:rFonts w:ascii="Times New Roman"/>
          <w:b w:val="false"/>
          <w:i w:val="false"/>
          <w:color w:val="000000"/>
          <w:sz w:val="28"/>
        </w:rPr>
        <w:t>
      Құпия.</w:t>
      </w:r>
    </w:p>
    <w:bookmarkEnd w:id="1014"/>
    <w:bookmarkStart w:name="z1023" w:id="1015"/>
    <w:p>
      <w:pPr>
        <w:spacing w:after="0"/>
        <w:ind w:left="0"/>
        <w:jc w:val="both"/>
      </w:pPr>
      <w:r>
        <w:rPr>
          <w:rFonts w:ascii="Times New Roman"/>
          <w:b w:val="false"/>
          <w:i w:val="false"/>
          <w:color w:val="000000"/>
          <w:sz w:val="28"/>
        </w:rPr>
        <w:t xml:space="preserve">
      237. Мемлекеттік мекеменің қағаз жеткізгіштегі және "Қазынашылық-клиент" ақпараттық жүйесі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 </w:t>
      </w:r>
    </w:p>
    <w:bookmarkEnd w:id="1015"/>
    <w:bookmarkStart w:name="z1024" w:id="1016"/>
    <w:p>
      <w:pPr>
        <w:spacing w:after="0"/>
        <w:ind w:left="0"/>
        <w:jc w:val="both"/>
      </w:pPr>
      <w:r>
        <w:rPr>
          <w:rFonts w:ascii="Times New Roman"/>
          <w:b w:val="false"/>
          <w:i w:val="false"/>
          <w:color w:val="000000"/>
          <w:sz w:val="28"/>
        </w:rPr>
        <w:t>
      Мемлекеттік мекеме ай сайын "Қазынашылық-клиент" ақпараттық жүйесінде мемлекеттік мекеме басшысы жасаған, бірақ қол қоймаған электрондық төлем шоттарының мониторингін жүзеге асырады және болған жағдайда оларды жою жөнінде шаралар қабылдайды.</w:t>
      </w:r>
    </w:p>
    <w:bookmarkEnd w:id="1016"/>
    <w:bookmarkStart w:name="z1025" w:id="1017"/>
    <w:p>
      <w:pPr>
        <w:spacing w:after="0"/>
        <w:ind w:left="0"/>
        <w:jc w:val="left"/>
      </w:pPr>
      <w:r>
        <w:rPr>
          <w:rFonts w:ascii="Times New Roman"/>
          <w:b/>
          <w:i w:val="false"/>
          <w:color w:val="000000"/>
        </w:rPr>
        <w:t xml:space="preserve"> 8-параграф. Төлеуге берілетін шотты ресімдеу тәртібі</w:t>
      </w:r>
    </w:p>
    <w:bookmarkEnd w:id="1017"/>
    <w:bookmarkStart w:name="z1026" w:id="1018"/>
    <w:p>
      <w:pPr>
        <w:spacing w:after="0"/>
        <w:ind w:left="0"/>
        <w:jc w:val="both"/>
      </w:pPr>
      <w:r>
        <w:rPr>
          <w:rFonts w:ascii="Times New Roman"/>
          <w:b w:val="false"/>
          <w:i w:val="false"/>
          <w:color w:val="000000"/>
          <w:sz w:val="28"/>
        </w:rPr>
        <w:t>
      238. Қағаз жеткізгіштегі және "Қазынашылық-клиент" ақпараттық жүйесі бойынша түскен төлеуге берілетін шот былайша ресімделеді:</w:t>
      </w:r>
    </w:p>
    <w:bookmarkEnd w:id="1018"/>
    <w:bookmarkStart w:name="z1027" w:id="1019"/>
    <w:p>
      <w:pPr>
        <w:spacing w:after="0"/>
        <w:ind w:left="0"/>
        <w:jc w:val="both"/>
      </w:pPr>
      <w:r>
        <w:rPr>
          <w:rFonts w:ascii="Times New Roman"/>
          <w:b w:val="false"/>
          <w:i w:val="false"/>
          <w:color w:val="000000"/>
          <w:sz w:val="28"/>
        </w:rPr>
        <w:t>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w:t>
      </w:r>
    </w:p>
    <w:bookmarkEnd w:id="1019"/>
    <w:bookmarkStart w:name="z1028" w:id="1020"/>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1020"/>
    <w:bookmarkStart w:name="z1029" w:id="1021"/>
    <w:p>
      <w:pPr>
        <w:spacing w:after="0"/>
        <w:ind w:left="0"/>
        <w:jc w:val="both"/>
      </w:pPr>
      <w:r>
        <w:rPr>
          <w:rFonts w:ascii="Times New Roman"/>
          <w:b w:val="false"/>
          <w:i w:val="false"/>
          <w:color w:val="000000"/>
          <w:sz w:val="28"/>
        </w:rPr>
        <w:t>
      3) "Мемлекеттік мекеме" бөлімінде:</w:t>
      </w:r>
    </w:p>
    <w:bookmarkEnd w:id="1021"/>
    <w:bookmarkStart w:name="z1030" w:id="1022"/>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bookmarkEnd w:id="1022"/>
    <w:bookmarkStart w:name="z1031" w:id="1023"/>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bookmarkEnd w:id="1023"/>
    <w:bookmarkStart w:name="z1032" w:id="1024"/>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bookmarkEnd w:id="1024"/>
    <w:bookmarkStart w:name="z1033" w:id="1025"/>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мемлекеттік қазынашылық органы мен мемлекеттік мекеменің жұмысын қиындатпайтын ұйымдық-құқықтық нысанының және мемлекеттік мекеменің атауын қысқартуға жол беріледі;</w:t>
      </w:r>
    </w:p>
    <w:bookmarkEnd w:id="1025"/>
    <w:bookmarkStart w:name="z1034" w:id="1026"/>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bookmarkEnd w:id="1026"/>
    <w:bookmarkStart w:name="z1035" w:id="1027"/>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1027"/>
    <w:bookmarkStart w:name="z1036" w:id="1028"/>
    <w:p>
      <w:pPr>
        <w:spacing w:after="0"/>
        <w:ind w:left="0"/>
        <w:jc w:val="both"/>
      </w:pPr>
      <w:r>
        <w:rPr>
          <w:rFonts w:ascii="Times New Roman"/>
          <w:b w:val="false"/>
          <w:i w:val="false"/>
          <w:color w:val="000000"/>
          <w:sz w:val="28"/>
        </w:rPr>
        <w:t>
      "Мемлекеттік қазынашылық органы" ашық жолағында мемлекеттік мекемеге қызмет көрсететін мемлекеттік қазынашылық органының атауы көрсетіледі;</w:t>
      </w:r>
    </w:p>
    <w:bookmarkEnd w:id="1028"/>
    <w:bookmarkStart w:name="z1037" w:id="1029"/>
    <w:p>
      <w:pPr>
        <w:spacing w:after="0"/>
        <w:ind w:left="0"/>
        <w:jc w:val="both"/>
      </w:pPr>
      <w:r>
        <w:rPr>
          <w:rFonts w:ascii="Times New Roman"/>
          <w:b w:val="false"/>
          <w:i w:val="false"/>
          <w:color w:val="000000"/>
          <w:sz w:val="28"/>
        </w:rPr>
        <w:t>
      "Банктік сәйкестендіру коды" ашық жолағында бюджетті атқару жөніндегі орталық уәкілетті органның банктік сәйкестендіру коды көрсетіледі;</w:t>
      </w:r>
    </w:p>
    <w:bookmarkEnd w:id="1029"/>
    <w:bookmarkStart w:name="z1038" w:id="1030"/>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bookmarkEnd w:id="1030"/>
    <w:bookmarkStart w:name="z1039" w:id="1031"/>
    <w:p>
      <w:pPr>
        <w:spacing w:after="0"/>
        <w:ind w:left="0"/>
        <w:jc w:val="both"/>
      </w:pPr>
      <w:r>
        <w:rPr>
          <w:rFonts w:ascii="Times New Roman"/>
          <w:b w:val="false"/>
          <w:i w:val="false"/>
          <w:color w:val="000000"/>
          <w:sz w:val="28"/>
        </w:rPr>
        <w:t>
      операцияларды есептеу үшін қолма-қол ақшаны бақылау шоты:</w:t>
      </w:r>
    </w:p>
    <w:bookmarkEnd w:id="1031"/>
    <w:bookmarkStart w:name="z1040" w:id="1032"/>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bookmarkEnd w:id="1032"/>
    <w:bookmarkStart w:name="z1041" w:id="1033"/>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bookmarkEnd w:id="1033"/>
    <w:bookmarkStart w:name="z1042" w:id="1034"/>
    <w:p>
      <w:pPr>
        <w:spacing w:after="0"/>
        <w:ind w:left="0"/>
        <w:jc w:val="both"/>
      </w:pPr>
      <w:r>
        <w:rPr>
          <w:rFonts w:ascii="Times New Roman"/>
          <w:b w:val="false"/>
          <w:i w:val="false"/>
          <w:color w:val="000000"/>
          <w:sz w:val="28"/>
        </w:rPr>
        <w:t>
      қайырымдылық көмектен түсетін, олар Қазақстан Республикасының заңнамалық актілеріне сәйкес алатын ақшаны есепке алу және жұмсау;</w:t>
      </w:r>
    </w:p>
    <w:bookmarkEnd w:id="1034"/>
    <w:bookmarkStart w:name="z1043" w:id="1035"/>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bookmarkEnd w:id="1035"/>
    <w:bookmarkStart w:name="z1044" w:id="1036"/>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bookmarkEnd w:id="1036"/>
    <w:bookmarkStart w:name="z1045" w:id="1037"/>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1037"/>
    <w:bookmarkStart w:name="z1046" w:id="1038"/>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bookmarkEnd w:id="1038"/>
    <w:bookmarkStart w:name="z1047" w:id="1039"/>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bookmarkEnd w:id="1039"/>
    <w:bookmarkStart w:name="z1048" w:id="1040"/>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bookmarkEnd w:id="1040"/>
    <w:bookmarkStart w:name="z1049" w:id="1041"/>
    <w:p>
      <w:pPr>
        <w:spacing w:after="0"/>
        <w:ind w:left="0"/>
        <w:jc w:val="both"/>
      </w:pPr>
      <w:r>
        <w:rPr>
          <w:rFonts w:ascii="Times New Roman"/>
          <w:b w:val="false"/>
          <w:i w:val="false"/>
          <w:color w:val="000000"/>
          <w:sz w:val="28"/>
        </w:rPr>
        <w:t>
      4 – қайырымдылық көмектен түсетін ақша есебінен;</w:t>
      </w:r>
    </w:p>
    <w:bookmarkEnd w:id="1041"/>
    <w:bookmarkStart w:name="z1050" w:id="1042"/>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bookmarkEnd w:id="1042"/>
    <w:bookmarkStart w:name="z1051" w:id="1043"/>
    <w:p>
      <w:pPr>
        <w:spacing w:after="0"/>
        <w:ind w:left="0"/>
        <w:jc w:val="both"/>
      </w:pPr>
      <w:r>
        <w:rPr>
          <w:rFonts w:ascii="Times New Roman"/>
          <w:b w:val="false"/>
          <w:i w:val="false"/>
          <w:color w:val="000000"/>
          <w:sz w:val="28"/>
        </w:rPr>
        <w:t>
      8 – ерекше шығыстардың есебінен;</w:t>
      </w:r>
    </w:p>
    <w:bookmarkEnd w:id="1043"/>
    <w:bookmarkStart w:name="z1052" w:id="1044"/>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1044"/>
    <w:bookmarkStart w:name="z1053" w:id="1045"/>
    <w:p>
      <w:pPr>
        <w:spacing w:after="0"/>
        <w:ind w:left="0"/>
        <w:jc w:val="both"/>
      </w:pPr>
      <w:r>
        <w:rPr>
          <w:rFonts w:ascii="Times New Roman"/>
          <w:b w:val="false"/>
          <w:i w:val="false"/>
          <w:color w:val="000000"/>
          <w:sz w:val="28"/>
        </w:rPr>
        <w:t>
      01 – республикалық бюджет;</w:t>
      </w:r>
    </w:p>
    <w:bookmarkEnd w:id="1045"/>
    <w:bookmarkStart w:name="z1054" w:id="1046"/>
    <w:p>
      <w:pPr>
        <w:spacing w:after="0"/>
        <w:ind w:left="0"/>
        <w:jc w:val="both"/>
      </w:pPr>
      <w:r>
        <w:rPr>
          <w:rFonts w:ascii="Times New Roman"/>
          <w:b w:val="false"/>
          <w:i w:val="false"/>
          <w:color w:val="000000"/>
          <w:sz w:val="28"/>
        </w:rPr>
        <w:t>
      02 – облыстық (республикалық маңызы бар қала, астана) бюджет;</w:t>
      </w:r>
    </w:p>
    <w:bookmarkEnd w:id="1046"/>
    <w:bookmarkStart w:name="z1055" w:id="1047"/>
    <w:p>
      <w:pPr>
        <w:spacing w:after="0"/>
        <w:ind w:left="0"/>
        <w:jc w:val="both"/>
      </w:pPr>
      <w:r>
        <w:rPr>
          <w:rFonts w:ascii="Times New Roman"/>
          <w:b w:val="false"/>
          <w:i w:val="false"/>
          <w:color w:val="000000"/>
          <w:sz w:val="28"/>
        </w:rPr>
        <w:t>
      03 – аудандық (облыстық маңызы бар қала) бюджет;</w:t>
      </w:r>
    </w:p>
    <w:bookmarkEnd w:id="1047"/>
    <w:bookmarkStart w:name="z1056" w:id="1048"/>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1048"/>
    <w:bookmarkStart w:name="z1057" w:id="1049"/>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bookmarkEnd w:id="1049"/>
    <w:bookmarkStart w:name="z1058" w:id="1050"/>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1050"/>
    <w:bookmarkStart w:name="z1059" w:id="1051"/>
    <w:p>
      <w:pPr>
        <w:spacing w:after="0"/>
        <w:ind w:left="0"/>
        <w:jc w:val="both"/>
      </w:pPr>
      <w:r>
        <w:rPr>
          <w:rFonts w:ascii="Times New Roman"/>
          <w:b w:val="false"/>
          <w:i w:val="false"/>
          <w:color w:val="000000"/>
          <w:sz w:val="28"/>
        </w:rPr>
        <w:t>
      9) "Ақшаны алушы" бөлімінде:</w:t>
      </w:r>
    </w:p>
    <w:bookmarkEnd w:id="1051"/>
    <w:bookmarkStart w:name="z1060" w:id="1052"/>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мемлекеттік қазынашылық органының,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End w:id="1052"/>
    <w:bookmarkStart w:name="z1061" w:id="1053"/>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bookmarkEnd w:id="1053"/>
    <w:bookmarkStart w:name="z1062" w:id="1054"/>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1054"/>
    <w:bookmarkStart w:name="z1063" w:id="1055"/>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bookmarkEnd w:id="1055"/>
    <w:bookmarkStart w:name="z1064" w:id="1056"/>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bookmarkEnd w:id="1056"/>
    <w:bookmarkStart w:name="z1065" w:id="1057"/>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bookmarkEnd w:id="1057"/>
    <w:bookmarkStart w:name="z1066" w:id="1058"/>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bookmarkEnd w:id="1058"/>
    <w:bookmarkStart w:name="z1067" w:id="1059"/>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1059"/>
    <w:bookmarkStart w:name="z1068" w:id="1060"/>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bookmarkEnd w:id="1060"/>
    <w:bookmarkStart w:name="z1069" w:id="1061"/>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bookmarkEnd w:id="1061"/>
    <w:bookmarkStart w:name="z1070" w:id="1062"/>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1062"/>
    <w:bookmarkStart w:name="z1071" w:id="1063"/>
    <w:p>
      <w:pPr>
        <w:spacing w:after="0"/>
        <w:ind w:left="0"/>
        <w:jc w:val="both"/>
      </w:pPr>
      <w:r>
        <w:rPr>
          <w:rFonts w:ascii="Times New Roman"/>
          <w:b w:val="false"/>
          <w:i w:val="false"/>
          <w:color w:val="000000"/>
          <w:sz w:val="28"/>
        </w:rPr>
        <w:t xml:space="preserve">
      20) "Төлемнің мақсаты" ашық жолағында төлемнің мақсаты, растайтын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құжат) көрсетіледі. Бұл ретте растайтын құжаттардың күні төлеуге берілетін шотты қалыптастыру күнінен кеш болмауға тиіс. </w:t>
      </w:r>
    </w:p>
    <w:bookmarkEnd w:id="1063"/>
    <w:bookmarkStart w:name="z1072" w:id="1064"/>
    <w:p>
      <w:pPr>
        <w:spacing w:after="0"/>
        <w:ind w:left="0"/>
        <w:jc w:val="both"/>
      </w:pPr>
      <w:r>
        <w:rPr>
          <w:rFonts w:ascii="Times New Roman"/>
          <w:b w:val="false"/>
          <w:i w:val="false"/>
          <w:color w:val="000000"/>
          <w:sz w:val="28"/>
        </w:rPr>
        <w:t>
      Және қосымша:</w:t>
      </w:r>
    </w:p>
    <w:bookmarkEnd w:id="1064"/>
    <w:bookmarkStart w:name="z1073" w:id="1065"/>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bookmarkEnd w:id="1065"/>
    <w:bookmarkStart w:name="z1074" w:id="1066"/>
    <w:p>
      <w:pPr>
        <w:spacing w:after="0"/>
        <w:ind w:left="0"/>
        <w:jc w:val="both"/>
      </w:pPr>
      <w:r>
        <w:rPr>
          <w:rFonts w:ascii="Times New Roman"/>
          <w:b w:val="false"/>
          <w:i w:val="false"/>
          <w:color w:val="000000"/>
          <w:sz w:val="28"/>
        </w:rPr>
        <w:t xml:space="preserve">
      жасалған шартқа (хабарламаға) сәйкес сатып алынатын тауарлардың, жұмыстардың, көрсетілетін қызметтердің атауы; </w:t>
      </w:r>
    </w:p>
    <w:bookmarkEnd w:id="1066"/>
    <w:bookmarkStart w:name="z1075" w:id="1067"/>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bookmarkEnd w:id="1067"/>
    <w:bookmarkStart w:name="z1076" w:id="1068"/>
    <w:p>
      <w:pPr>
        <w:spacing w:after="0"/>
        <w:ind w:left="0"/>
        <w:jc w:val="both"/>
      </w:pPr>
      <w:r>
        <w:rPr>
          <w:rFonts w:ascii="Times New Roman"/>
          <w:b w:val="false"/>
          <w:i w:val="false"/>
          <w:color w:val="000000"/>
          <w:sz w:val="28"/>
        </w:rPr>
        <w:t>
      Медициналық-әлеуметтік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1068"/>
    <w:bookmarkStart w:name="z1077" w:id="1069"/>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bookmarkEnd w:id="1069"/>
    <w:bookmarkStart w:name="z1078" w:id="1070"/>
    <w:p>
      <w:pPr>
        <w:spacing w:after="0"/>
        <w:ind w:left="0"/>
        <w:jc w:val="both"/>
      </w:pPr>
      <w:r>
        <w:rPr>
          <w:rFonts w:ascii="Times New Roman"/>
          <w:b w:val="false"/>
          <w:i w:val="false"/>
          <w:color w:val="000000"/>
          <w:sz w:val="28"/>
        </w:rPr>
        <w:t>
      21) "Сомасы" ашық жолағында төлеуге берілетін шоттағы теңге және тиын сомасы санмен көрсетіледі;</w:t>
      </w:r>
    </w:p>
    <w:bookmarkEnd w:id="1070"/>
    <w:bookmarkStart w:name="z1079" w:id="1071"/>
    <w:p>
      <w:pPr>
        <w:spacing w:after="0"/>
        <w:ind w:left="0"/>
        <w:jc w:val="both"/>
      </w:pPr>
      <w:r>
        <w:rPr>
          <w:rFonts w:ascii="Times New Roman"/>
          <w:b w:val="false"/>
          <w:i w:val="false"/>
          <w:color w:val="000000"/>
          <w:sz w:val="28"/>
        </w:rPr>
        <w:t>
      22)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1071"/>
    <w:bookmarkStart w:name="z1080" w:id="1072"/>
    <w:p>
      <w:pPr>
        <w:spacing w:after="0"/>
        <w:ind w:left="0"/>
        <w:jc w:val="both"/>
      </w:pPr>
      <w:r>
        <w:rPr>
          <w:rFonts w:ascii="Times New Roman"/>
          <w:b w:val="false"/>
          <w:i w:val="false"/>
          <w:color w:val="000000"/>
          <w:sz w:val="28"/>
        </w:rPr>
        <w:t>
      23)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1072"/>
    <w:bookmarkStart w:name="z1081" w:id="1073"/>
    <w:p>
      <w:pPr>
        <w:spacing w:after="0"/>
        <w:ind w:left="0"/>
        <w:jc w:val="both"/>
      </w:pPr>
      <w:r>
        <w:rPr>
          <w:rFonts w:ascii="Times New Roman"/>
          <w:b w:val="false"/>
          <w:i w:val="false"/>
          <w:color w:val="000000"/>
          <w:sz w:val="28"/>
        </w:rPr>
        <w:t>
      Мөр уақытша болмаған жағдайда құжаттар мемлекеттік қазынашылық органына "Мөр орны" ашық жолағында "уақытша мөрсіз" деген белгімен мөрдің бедерісіз беріледі;</w:t>
      </w:r>
    </w:p>
    <w:bookmarkEnd w:id="1073"/>
    <w:bookmarkStart w:name="z1082" w:id="1074"/>
    <w:p>
      <w:pPr>
        <w:spacing w:after="0"/>
        <w:ind w:left="0"/>
        <w:jc w:val="both"/>
      </w:pPr>
      <w:r>
        <w:rPr>
          <w:rFonts w:ascii="Times New Roman"/>
          <w:b w:val="false"/>
          <w:i w:val="false"/>
          <w:color w:val="000000"/>
          <w:sz w:val="28"/>
        </w:rPr>
        <w:t>
      24)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1074"/>
    <w:bookmarkStart w:name="z1083" w:id="1075"/>
    <w:p>
      <w:pPr>
        <w:spacing w:after="0"/>
        <w:ind w:left="0"/>
        <w:jc w:val="both"/>
      </w:pPr>
      <w:r>
        <w:rPr>
          <w:rFonts w:ascii="Times New Roman"/>
          <w:b w:val="false"/>
          <w:i w:val="false"/>
          <w:color w:val="000000"/>
          <w:sz w:val="28"/>
        </w:rPr>
        <w:t>
      25)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1075"/>
    <w:bookmarkStart w:name="z1084" w:id="1076"/>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bookmarkEnd w:id="1076"/>
    <w:bookmarkStart w:name="z1085" w:id="1077"/>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bookmarkEnd w:id="1077"/>
    <w:bookmarkStart w:name="z1086" w:id="1078"/>
    <w:p>
      <w:pPr>
        <w:spacing w:after="0"/>
        <w:ind w:left="0"/>
        <w:jc w:val="both"/>
      </w:pPr>
      <w:r>
        <w:rPr>
          <w:rFonts w:ascii="Times New Roman"/>
          <w:b w:val="false"/>
          <w:i w:val="false"/>
          <w:color w:val="000000"/>
          <w:sz w:val="28"/>
        </w:rPr>
        <w:t>
      "Ақша жөнелтушінің коды", "Бенефициардың коды", "Төлем белгілеу коды" ашық жолақтарын толтыру "Төлемдер және төлем жүйелері туралы" Қазақстан Республикасы заңнамасының талаптарына сәйкес жүзеге асырылады.</w:t>
      </w:r>
    </w:p>
    <w:bookmarkEnd w:id="1078"/>
    <w:bookmarkStart w:name="z1087" w:id="1079"/>
    <w:p>
      <w:pPr>
        <w:spacing w:after="0"/>
        <w:ind w:left="0"/>
        <w:jc w:val="both"/>
      </w:pPr>
      <w:r>
        <w:rPr>
          <w:rFonts w:ascii="Times New Roman"/>
          <w:b w:val="false"/>
          <w:i w:val="false"/>
          <w:color w:val="000000"/>
          <w:sz w:val="28"/>
        </w:rPr>
        <w:t>
      239. Электрондық төлеуге берілетін шоттарды жасау кезінде тиісті электрондық ашық жолақтарда төлем түрін көрсету қажет:</w:t>
      </w:r>
    </w:p>
    <w:bookmarkEnd w:id="1079"/>
    <w:bookmarkStart w:name="z1088" w:id="1080"/>
    <w:p>
      <w:pPr>
        <w:spacing w:after="0"/>
        <w:ind w:left="0"/>
        <w:jc w:val="both"/>
      </w:pPr>
      <w:r>
        <w:rPr>
          <w:rFonts w:ascii="Times New Roman"/>
          <w:b w:val="false"/>
          <w:i w:val="false"/>
          <w:color w:val="000000"/>
          <w:sz w:val="28"/>
        </w:rPr>
        <w:t>
      1 – қарапайым төлем;</w:t>
      </w:r>
    </w:p>
    <w:bookmarkEnd w:id="1080"/>
    <w:bookmarkStart w:name="z1089" w:id="1081"/>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жарналары,ерікті зейнетақы жарналары мен зейнетақы төлемдері) жарналар;</w:t>
      </w:r>
    </w:p>
    <w:bookmarkEnd w:id="1081"/>
    <w:bookmarkStart w:name="z1090" w:id="1082"/>
    <w:p>
      <w:pPr>
        <w:spacing w:after="0"/>
        <w:ind w:left="0"/>
        <w:jc w:val="both"/>
      </w:pPr>
      <w:r>
        <w:rPr>
          <w:rFonts w:ascii="Times New Roman"/>
          <w:b w:val="false"/>
          <w:i w:val="false"/>
          <w:color w:val="000000"/>
          <w:sz w:val="28"/>
        </w:rPr>
        <w:t>
      3 – еңбекақыны және дивидендтерді аудару;</w:t>
      </w:r>
    </w:p>
    <w:bookmarkEnd w:id="1082"/>
    <w:bookmarkStart w:name="z1091" w:id="1083"/>
    <w:p>
      <w:pPr>
        <w:spacing w:after="0"/>
        <w:ind w:left="0"/>
        <w:jc w:val="both"/>
      </w:pPr>
      <w:r>
        <w:rPr>
          <w:rFonts w:ascii="Times New Roman"/>
          <w:b w:val="false"/>
          <w:i w:val="false"/>
          <w:color w:val="000000"/>
          <w:sz w:val="28"/>
        </w:rPr>
        <w:t>
      4 – қосымшамен әлеуметтік аударымдар;</w:t>
      </w:r>
    </w:p>
    <w:bookmarkEnd w:id="1083"/>
    <w:bookmarkStart w:name="z1092" w:id="1084"/>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bookmarkEnd w:id="1084"/>
    <w:bookmarkStart w:name="z1093" w:id="1085"/>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bookmarkEnd w:id="1085"/>
    <w:bookmarkStart w:name="z1094" w:id="1086"/>
    <w:p>
      <w:pPr>
        <w:spacing w:after="0"/>
        <w:ind w:left="0"/>
        <w:jc w:val="both"/>
      </w:pPr>
      <w:r>
        <w:rPr>
          <w:rFonts w:ascii="Times New Roman"/>
          <w:b w:val="false"/>
          <w:i w:val="false"/>
          <w:color w:val="000000"/>
          <w:sz w:val="28"/>
        </w:rPr>
        <w:t>
      Есептіліктің шығыс нысандарындағы мәліметтердің бұрмалануына жол бермеу мақсатында мемлекеттік мекеме құрған, бірақ мемлекеттік мекеменің басшысы қол қоймаған төлем шоттарын айдың соңғы күнінің 16.00 (он алты) сағатындағы жағдай бойынша мемлекеттік мекеме жүйеден кетіреді.</w:t>
      </w:r>
    </w:p>
    <w:bookmarkEnd w:id="1086"/>
    <w:bookmarkStart w:name="z1095" w:id="1087"/>
    <w:p>
      <w:pPr>
        <w:spacing w:after="0"/>
        <w:ind w:left="0"/>
        <w:jc w:val="both"/>
      </w:pPr>
      <w:r>
        <w:rPr>
          <w:rFonts w:ascii="Times New Roman"/>
          <w:b w:val="false"/>
          <w:i w:val="false"/>
          <w:color w:val="000000"/>
          <w:sz w:val="28"/>
        </w:rPr>
        <w:t>
      240. Аванстық (алдын ала) төлемді жүргізген кезде төлеуге берілетін шотта "Төлемнің мақсаты" ашық жолағында: "Аванстық (алдын ала) төлем "____" _______________ № _____ шарт сомасының ____ пайызы мөлшерінде, № ____, хабарламаның күні және №____" мәтін қосымша көрсетіледі.</w:t>
      </w:r>
    </w:p>
    <w:bookmarkEnd w:id="1087"/>
    <w:bookmarkStart w:name="z1096" w:id="1088"/>
    <w:p>
      <w:pPr>
        <w:spacing w:after="0"/>
        <w:ind w:left="0"/>
        <w:jc w:val="both"/>
      </w:pPr>
      <w:r>
        <w:rPr>
          <w:rFonts w:ascii="Times New Roman"/>
          <w:b w:val="false"/>
          <w:i w:val="false"/>
          <w:color w:val="000000"/>
          <w:sz w:val="28"/>
        </w:rPr>
        <w:t>
      Іске асыру мерзімі бір қаржы жылынан асатын аванстық азаматтық-құқықтық мәмілелер бойынша (алдын ала) төлем жүргізу үшін "Төлемнің мақсаты" ашық жолағында: "Аванстық (алдын ала) төлем "____" _______________ № _____ шарт сомасының ____ пайызы мөлшерінде осы мақсаттарға ағымдағы қаржы жылына көзделген" деген мәтін қосымша көрсетіледі.</w:t>
      </w:r>
    </w:p>
    <w:bookmarkEnd w:id="1088"/>
    <w:bookmarkStart w:name="z1097" w:id="1089"/>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1089"/>
    <w:bookmarkStart w:name="z1098" w:id="1090"/>
    <w:p>
      <w:pPr>
        <w:spacing w:after="0"/>
        <w:ind w:left="0"/>
        <w:jc w:val="both"/>
      </w:pPr>
      <w:r>
        <w:rPr>
          <w:rFonts w:ascii="Times New Roman"/>
          <w:b w:val="false"/>
          <w:i w:val="false"/>
          <w:color w:val="000000"/>
          <w:sz w:val="28"/>
        </w:rPr>
        <w:t>
      241.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1090"/>
    <w:bookmarkStart w:name="z1099" w:id="1091"/>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bookmarkEnd w:id="1091"/>
    <w:bookmarkStart w:name="z1100" w:id="1092"/>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bookmarkEnd w:id="1092"/>
    <w:bookmarkStart w:name="z1101" w:id="1093"/>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End w:id="1093"/>
    <w:bookmarkStart w:name="z1102" w:id="1094"/>
    <w:p>
      <w:pPr>
        <w:spacing w:after="0"/>
        <w:ind w:left="0"/>
        <w:jc w:val="both"/>
      </w:pPr>
      <w:r>
        <w:rPr>
          <w:rFonts w:ascii="Times New Roman"/>
          <w:b w:val="false"/>
          <w:i w:val="false"/>
          <w:color w:val="000000"/>
          <w:sz w:val="28"/>
        </w:rPr>
        <w:t>
      242. Мемлекеттік мекемелердің қызметкерлеріне еңбекақы төлеуді және өзге төлемдерді аударуды ұйымдастыру үшін жеке түлғаларға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End w:id="1094"/>
    <w:bookmarkStart w:name="z1103" w:id="1095"/>
    <w:p>
      <w:pPr>
        <w:spacing w:after="0"/>
        <w:ind w:left="0"/>
        <w:jc w:val="both"/>
      </w:pPr>
      <w:r>
        <w:rPr>
          <w:rFonts w:ascii="Times New Roman"/>
          <w:b w:val="false"/>
          <w:i w:val="false"/>
          <w:color w:val="000000"/>
          <w:sz w:val="28"/>
        </w:rPr>
        <w:t>
      243. Мемлекеттік мекеменің қызметкері және жеке тұлғалар дербес өзі банкпен банктік қызмет көрсету шартын немесе төлем карточкасын беру туралы шарт жасасады.</w:t>
      </w:r>
    </w:p>
    <w:bookmarkEnd w:id="1095"/>
    <w:bookmarkStart w:name="z1104" w:id="1096"/>
    <w:p>
      <w:pPr>
        <w:spacing w:after="0"/>
        <w:ind w:left="0"/>
        <w:jc w:val="both"/>
      </w:pPr>
      <w:r>
        <w:rPr>
          <w:rFonts w:ascii="Times New Roman"/>
          <w:b w:val="false"/>
          <w:i w:val="false"/>
          <w:color w:val="000000"/>
          <w:sz w:val="28"/>
        </w:rPr>
        <w:t>
      244. Мемлекеттік мекеменің қызметкері және жеке тұлға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bookmarkEnd w:id="1096"/>
    <w:bookmarkStart w:name="z1105" w:id="1097"/>
    <w:p>
      <w:pPr>
        <w:spacing w:after="0"/>
        <w:ind w:left="0"/>
        <w:jc w:val="both"/>
      </w:pPr>
      <w:r>
        <w:rPr>
          <w:rFonts w:ascii="Times New Roman"/>
          <w:b w:val="false"/>
          <w:i w:val="false"/>
          <w:color w:val="000000"/>
          <w:sz w:val="28"/>
        </w:rPr>
        <w:t>
      Қолдардың және мөр бедерінің үлгілері бар құжатты мемлекеттік мекеме Қазақстан Республикасы Ұлттық Банкі Басқармасының 2016 жылғы 31 тамыздағы № 207 "Клиенттердің банктік шоттарын ашу, жүргізу және жабу қағидаларын бекіту туралы" қаулысына (нормативтік құқықтық актілерді мемлекеттік тіркеу тізілімінде № 14422 болып тіркелген) (бұдан әрі – № 207 қаулы) сәйкес ұсынады.</w:t>
      </w:r>
    </w:p>
    <w:bookmarkEnd w:id="1097"/>
    <w:bookmarkStart w:name="z1106" w:id="1098"/>
    <w:p>
      <w:pPr>
        <w:spacing w:after="0"/>
        <w:ind w:left="0"/>
        <w:jc w:val="both"/>
      </w:pPr>
      <w:r>
        <w:rPr>
          <w:rFonts w:ascii="Times New Roman"/>
          <w:b w:val="false"/>
          <w:i w:val="false"/>
          <w:color w:val="000000"/>
          <w:sz w:val="28"/>
        </w:rPr>
        <w:t>
      245. Мемлекеттік қазынашылық органдарына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bookmarkEnd w:id="1098"/>
    <w:bookmarkStart w:name="z1107" w:id="1099"/>
    <w:p>
      <w:pPr>
        <w:spacing w:after="0"/>
        <w:ind w:left="0"/>
        <w:jc w:val="both"/>
      </w:pPr>
      <w:r>
        <w:rPr>
          <w:rFonts w:ascii="Times New Roman"/>
          <w:b w:val="false"/>
          <w:i w:val="false"/>
          <w:color w:val="000000"/>
          <w:sz w:val="28"/>
        </w:rPr>
        <w:t xml:space="preserve">
      246.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жұмыс берушілердің міндетті зейнетақы жарналары, міндетті кәсіптік жарналар,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мемлекеттік қазынашылық органына осы Рәсімдерге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144-қосымшаларына</w:t>
      </w:r>
      <w:r>
        <w:rPr>
          <w:rFonts w:ascii="Times New Roman"/>
          <w:b w:val="false"/>
          <w:i w:val="false"/>
          <w:color w:val="000000"/>
          <w:sz w:val="28"/>
        </w:rPr>
        <w:t xml:space="preserve"> сәйкес төлемдер форматтында ақшаны алушылардың тізімін ұсынады. </w:t>
      </w:r>
    </w:p>
    <w:bookmarkEnd w:id="1099"/>
    <w:bookmarkStart w:name="z1108" w:id="1100"/>
    <w:p>
      <w:pPr>
        <w:spacing w:after="0"/>
        <w:ind w:left="0"/>
        <w:jc w:val="both"/>
      </w:pPr>
      <w:r>
        <w:rPr>
          <w:rFonts w:ascii="Times New Roman"/>
          <w:b w:val="false"/>
          <w:i w:val="false"/>
          <w:color w:val="000000"/>
          <w:sz w:val="28"/>
        </w:rPr>
        <w:t>
      "Қазынашылық-клиент" ақпараттық жүйесі бойынша берілген кезде төлеуге берілетін шоттың электрондық бейнесіне осы Рәсімдерге 140, 141, 142, 143 және 144-қосымшаларға сәйкес төлемдердің электрондық форматында ақша алушылардың тізімдері жалғанады және мемлекеттік мекеме бухгалтерінің және/немесе басшысының электрондық цифрлық қолтаңбасымен қол қойылады.</w:t>
      </w:r>
    </w:p>
    <w:bookmarkEnd w:id="1100"/>
    <w:bookmarkStart w:name="z1109" w:id="1101"/>
    <w:p>
      <w:pPr>
        <w:spacing w:after="0"/>
        <w:ind w:left="0"/>
        <w:jc w:val="both"/>
      </w:pPr>
      <w:r>
        <w:rPr>
          <w:rFonts w:ascii="Times New Roman"/>
          <w:b w:val="false"/>
          <w:i w:val="false"/>
          <w:color w:val="000000"/>
          <w:sz w:val="28"/>
        </w:rPr>
        <w:t>
      Мемлекеттік мекеме осы Рәсімдерге 92-қосымшаға сәйкес "Ақша алушылардың тиісті шоттарына жүргізілген төлемдер бойынша үзінді көшірме" 5-15А нысаны бойынша (бұдан әрі – 5-15А нысаны) ақша алушылардың тиісті шоттарына жүргізілген төлемдер бойынша ақша алушылардың дұрыс тізімі мен сомаларын қалыптастыруды қамтамасыз етеді және жауапты болады.</w:t>
      </w:r>
    </w:p>
    <w:bookmarkEnd w:id="1101"/>
    <w:bookmarkStart w:name="z1110" w:id="1102"/>
    <w:p>
      <w:pPr>
        <w:spacing w:after="0"/>
        <w:ind w:left="0"/>
        <w:jc w:val="both"/>
      </w:pPr>
      <w:r>
        <w:rPr>
          <w:rFonts w:ascii="Times New Roman"/>
          <w:b w:val="false"/>
          <w:i w:val="false"/>
          <w:color w:val="000000"/>
          <w:sz w:val="28"/>
        </w:rPr>
        <w:t>
      247. Мемлекеттік мекемелердің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төлемдерді қағаз жеткізгіште жүргізгеннен кейін мемлекеттік қазынашылық органының жауапты орындаушысы 5-15А нысанын қалыптастырады. 5-15А нысаны операциялық күн жабылғаннан кейін қалыптастырылады. 5-15А нысанының әрбір беті құжатты өңдеу күнін көрсете отырып, жауапты орындаушының қолымен, мөртабанының бедерімен расталады және осы Рәсімдердің 236-тармағында көзделген құжаттармен бірге мемлекеттік мекемеге/квазимемлекеттік сектор субъектісіне беріледі.</w:t>
      </w:r>
    </w:p>
    <w:bookmarkEnd w:id="1102"/>
    <w:bookmarkStart w:name="z1111" w:id="1103"/>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5-15А нысанын дербес қалыптастырады.</w:t>
      </w:r>
    </w:p>
    <w:bookmarkEnd w:id="1103"/>
    <w:bookmarkStart w:name="z1112" w:id="1104"/>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бюджеттік бағдарламалар әкімшілері ведомстволық бағынысты мемлекеттік мекемелердің жазбаша келісімімен 5-15А нысанын дербес қалыптастырады.</w:t>
      </w:r>
    </w:p>
    <w:bookmarkEnd w:id="1104"/>
    <w:bookmarkStart w:name="z1113" w:id="1105"/>
    <w:p>
      <w:pPr>
        <w:spacing w:after="0"/>
        <w:ind w:left="0"/>
        <w:jc w:val="both"/>
      </w:pPr>
      <w:r>
        <w:rPr>
          <w:rFonts w:ascii="Times New Roman"/>
          <w:b w:val="false"/>
          <w:i w:val="false"/>
          <w:color w:val="000000"/>
          <w:sz w:val="28"/>
        </w:rPr>
        <w:t>
      248. 5-15А нысаны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 болып табылады.</w:t>
      </w:r>
    </w:p>
    <w:bookmarkEnd w:id="1105"/>
    <w:bookmarkStart w:name="z1114" w:id="1106"/>
    <w:p>
      <w:pPr>
        <w:spacing w:after="0"/>
        <w:ind w:left="0"/>
        <w:jc w:val="both"/>
      </w:pPr>
      <w:r>
        <w:rPr>
          <w:rFonts w:ascii="Times New Roman"/>
          <w:b w:val="false"/>
          <w:i w:val="false"/>
          <w:color w:val="000000"/>
          <w:sz w:val="28"/>
        </w:rPr>
        <w:t>
      5-15А нысанын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106"/>
    <w:bookmarkStart w:name="z1115" w:id="1107"/>
    <w:p>
      <w:pPr>
        <w:spacing w:after="0"/>
        <w:ind w:left="0"/>
        <w:jc w:val="both"/>
      </w:pPr>
      <w:r>
        <w:rPr>
          <w:rFonts w:ascii="Times New Roman"/>
          <w:b w:val="false"/>
          <w:i w:val="false"/>
          <w:color w:val="000000"/>
          <w:sz w:val="28"/>
        </w:rPr>
        <w:t>
      Мемлекеттік мекеме бухгалтерлiк есеп пен қаржылық есептiлiк туралы заңнамаға сәйкес төлемдерді есептеу үшін бастапқы құжаттардың деректерімен ақша алушылардың тізімдерін және тиісінше сомаларды салыстырып тексеруді қамтамасыз етеді және олардың дұрыстығына жауапты болады.</w:t>
      </w:r>
    </w:p>
    <w:bookmarkEnd w:id="1107"/>
    <w:bookmarkStart w:name="z1116" w:id="1108"/>
    <w:p>
      <w:pPr>
        <w:spacing w:after="0"/>
        <w:ind w:left="0"/>
        <w:jc w:val="both"/>
      </w:pPr>
      <w:r>
        <w:rPr>
          <w:rFonts w:ascii="Times New Roman"/>
          <w:b w:val="false"/>
          <w:i w:val="false"/>
          <w:color w:val="000000"/>
          <w:sz w:val="28"/>
        </w:rPr>
        <w:t>
      249. Жалақы бойынша төлемдерді және басқа да ақшалай төлемдерді қайтару сомасы осы Рәсімдерге 93-қосымшасына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Рәсімдерге 94-қосымшасына сәйкес 5-57 "Зейнетақы және әлеуметтік жинақты қайтару жөніндегі есеп" нысанындағы есепте көрсетіледі.</w:t>
      </w:r>
    </w:p>
    <w:bookmarkEnd w:id="1108"/>
    <w:bookmarkStart w:name="z1117" w:id="1109"/>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көрсетілген есептерді дербес жасайды.</w:t>
      </w:r>
    </w:p>
    <w:bookmarkEnd w:id="1109"/>
    <w:bookmarkStart w:name="z1118" w:id="1110"/>
    <w:p>
      <w:pPr>
        <w:spacing w:after="0"/>
        <w:ind w:left="0"/>
        <w:jc w:val="both"/>
      </w:pPr>
      <w:r>
        <w:rPr>
          <w:rFonts w:ascii="Times New Roman"/>
          <w:b w:val="false"/>
          <w:i w:val="false"/>
          <w:color w:val="000000"/>
          <w:sz w:val="28"/>
        </w:rPr>
        <w:t>
      250.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1110"/>
    <w:bookmarkStart w:name="z1119" w:id="1111"/>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мемлекеттік қазынашылық органдарына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1111"/>
    <w:bookmarkStart w:name="z1120" w:id="1112"/>
    <w:p>
      <w:pPr>
        <w:spacing w:after="0"/>
        <w:ind w:left="0"/>
        <w:jc w:val="left"/>
      </w:pPr>
      <w:r>
        <w:rPr>
          <w:rFonts w:ascii="Times New Roman"/>
          <w:b/>
          <w:i w:val="false"/>
          <w:color w:val="000000"/>
        </w:rPr>
        <w:t xml:space="preserve"> 10-параграф. Мемлекеттік қазынашылық органында тіркелген шарт талаптарына сәйкес төлемдерді жүргізуге арналған төлеуге берілетін шоттарды ұсынудың және орындаудың тәртібі</w:t>
      </w:r>
    </w:p>
    <w:bookmarkEnd w:id="1112"/>
    <w:bookmarkStart w:name="z1121" w:id="1113"/>
    <w:p>
      <w:pPr>
        <w:spacing w:after="0"/>
        <w:ind w:left="0"/>
        <w:jc w:val="both"/>
      </w:pPr>
      <w:r>
        <w:rPr>
          <w:rFonts w:ascii="Times New Roman"/>
          <w:b w:val="false"/>
          <w:i w:val="false"/>
          <w:color w:val="000000"/>
          <w:sz w:val="28"/>
        </w:rPr>
        <w:t>
      251. Мемлекеттік қазынашылық органында тіркелген шарт талаптарына сәйкес төлемдерді жүргізу үшін мемлекеттік мекеме қағаз жеткізгіште төлеуге берілетін шоттардың тізілімін, төлеуге берілетін шоттарды және:</w:t>
      </w:r>
    </w:p>
    <w:bookmarkEnd w:id="1113"/>
    <w:bookmarkStart w:name="z1122" w:id="1114"/>
    <w:p>
      <w:pPr>
        <w:spacing w:after="0"/>
        <w:ind w:left="0"/>
        <w:jc w:val="both"/>
      </w:pPr>
      <w:r>
        <w:rPr>
          <w:rFonts w:ascii="Times New Roman"/>
          <w:b w:val="false"/>
          <w:i w:val="false"/>
          <w:color w:val="000000"/>
          <w:sz w:val="28"/>
        </w:rPr>
        <w:t>
      тауарларды сатып алу не жеткізу кезінде – лектрондық шот-фактура, жұмыстарды орындау немесе қызметтер көрсету кезінде – орындалған жұмыстардың немесе көрсетілген қызметтердің актісі,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1114"/>
    <w:bookmarkStart w:name="z1123" w:id="1115"/>
    <w:p>
      <w:pPr>
        <w:spacing w:after="0"/>
        <w:ind w:left="0"/>
        <w:jc w:val="both"/>
      </w:pPr>
      <w:r>
        <w:rPr>
          <w:rFonts w:ascii="Times New Roman"/>
          <w:b w:val="false"/>
          <w:i w:val="false"/>
          <w:color w:val="000000"/>
          <w:sz w:val="28"/>
        </w:rPr>
        <w:t>
      осы Рәсімдерге 95-қосымшаға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1115"/>
    <w:bookmarkStart w:name="z1124" w:id="1116"/>
    <w:p>
      <w:pPr>
        <w:spacing w:after="0"/>
        <w:ind w:left="0"/>
        <w:jc w:val="both"/>
      </w:pPr>
      <w:r>
        <w:rPr>
          <w:rFonts w:ascii="Times New Roman"/>
          <w:b w:val="false"/>
          <w:i w:val="false"/>
          <w:color w:val="000000"/>
          <w:sz w:val="28"/>
        </w:rPr>
        <w:t>
      Тіркелген азаматтық-құқықтық мәміле бойынша алдын ала (аванстық) төлеуді қоспағанда, төлемді қағаз жеткізгіште жүргізген кезде орталық атқарушы орган аппараты басшысының (белгіленген тәртіппен орталық атқарушы орган аппараты басшысының өкілеттігі жүктелген лауазымды адамның) немесе оған уәкілеттік берілген, ал ондайлар болмаған жағдайларда ‒ мемлекеттік мекеме басшысының немесе ол уәкілеттік берген адамның қолымен және мемлекеттік мекеменің елтаңбалы мөрінің бедерімен әр парағы расталған, осы тармақтың бірінші бөлігінде санамаланған растайтын құжаттардың көшірмелері төлеуге берілетін шотқа қоса беріледі.</w:t>
      </w:r>
    </w:p>
    <w:bookmarkEnd w:id="1116"/>
    <w:bookmarkStart w:name="z1125" w:id="1117"/>
    <w:p>
      <w:pPr>
        <w:spacing w:after="0"/>
        <w:ind w:left="0"/>
        <w:jc w:val="both"/>
      </w:pPr>
      <w:r>
        <w:rPr>
          <w:rFonts w:ascii="Times New Roman"/>
          <w:b w:val="false"/>
          <w:i w:val="false"/>
          <w:color w:val="000000"/>
          <w:sz w:val="28"/>
        </w:rPr>
        <w:t>
      "Қазынашылық-клиент" ақпараттық жүйесінде тіркелген шарт талаптарына сәйкес төлем жүргізу кезінде мемлекеттік мекеме осы тармақтың бірінші бөлігінде санамаланған, түпнұсқадан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p>
    <w:bookmarkEnd w:id="1117"/>
    <w:bookmarkStart w:name="z1126" w:id="1118"/>
    <w:p>
      <w:pPr>
        <w:spacing w:after="0"/>
        <w:ind w:left="0"/>
        <w:jc w:val="both"/>
      </w:pPr>
      <w:r>
        <w:rPr>
          <w:rFonts w:ascii="Times New Roman"/>
          <w:b w:val="false"/>
          <w:i w:val="false"/>
          <w:color w:val="000000"/>
          <w:sz w:val="28"/>
        </w:rPr>
        <w:t>
      Электронды түрде жазып берілетін шот-фактуралардың (бұдан әрі – электрондық шот-фактуралар) нысаны, шот-фактураларды жазып беру, жөнелту, қабылдау, тіркеу, өңдеу, беру және алу тәртібі, электрондық шот-фактураларды куәландыру тәртібі, түзетілген, қосымша электрондық шот-фактуралар алынғанын растау ерекшелігі, электрондық шот-фактураларды сақтау тәртібі Қазақстан Республикасының салық заңнамасымен реттеледі.</w:t>
      </w:r>
    </w:p>
    <w:bookmarkEnd w:id="1118"/>
    <w:bookmarkStart w:name="z1127" w:id="1119"/>
    <w:p>
      <w:pPr>
        <w:spacing w:after="0"/>
        <w:ind w:left="0"/>
        <w:jc w:val="both"/>
      </w:pP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электрондық шот-фактураны интеграциялау арқылы мемлекеттік мекеме оның негізінде "Қазынашылық-клиент" ақпараттық жүйесінде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p>
    <w:bookmarkEnd w:id="1119"/>
    <w:bookmarkStart w:name="z1128" w:id="1120"/>
    <w:p>
      <w:pPr>
        <w:spacing w:after="0"/>
        <w:ind w:left="0"/>
        <w:jc w:val="both"/>
      </w:pPr>
      <w:r>
        <w:rPr>
          <w:rFonts w:ascii="Times New Roman"/>
          <w:b w:val="false"/>
          <w:i w:val="false"/>
          <w:color w:val="000000"/>
          <w:sz w:val="28"/>
        </w:rPr>
        <w:t>
      "Қазынашылық-клиент" ақпараттық жүйесінде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p>
    <w:bookmarkEnd w:id="1120"/>
    <w:bookmarkStart w:name="z1129" w:id="1121"/>
    <w:p>
      <w:pPr>
        <w:spacing w:after="0"/>
        <w:ind w:left="0"/>
        <w:jc w:val="both"/>
      </w:pPr>
      <w:r>
        <w:rPr>
          <w:rFonts w:ascii="Times New Roman"/>
          <w:b w:val="false"/>
          <w:i w:val="false"/>
          <w:color w:val="000000"/>
          <w:sz w:val="28"/>
        </w:rPr>
        <w:t>
      Шетел валютасында төлемдер жүргізген кезде "Қазынашылық-клиент" ақпараттық жүйесінде тіркелген шарт талаптарына сәйкес мемлекеттік мекеме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p>
    <w:bookmarkEnd w:id="1121"/>
    <w:bookmarkStart w:name="z1130" w:id="1122"/>
    <w:p>
      <w:pPr>
        <w:spacing w:after="0"/>
        <w:ind w:left="0"/>
        <w:jc w:val="both"/>
      </w:pPr>
      <w:r>
        <w:rPr>
          <w:rFonts w:ascii="Times New Roman"/>
          <w:b w:val="false"/>
          <w:i w:val="false"/>
          <w:color w:val="000000"/>
          <w:sz w:val="28"/>
        </w:rPr>
        <w:t>
      252.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1122"/>
    <w:bookmarkStart w:name="z1131" w:id="1123"/>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мемлекеттік мекеменің басшысы мен бас бухгалтерінің электрондық цифрлық қолтаңбасымен қол қойылған құжатты растайтын түпнұсқадан сканерлеген кескін тіркеледі.</w:t>
      </w:r>
    </w:p>
    <w:bookmarkEnd w:id="1123"/>
    <w:bookmarkStart w:name="z1132" w:id="1124"/>
    <w:p>
      <w:pPr>
        <w:spacing w:after="0"/>
        <w:ind w:left="0"/>
        <w:jc w:val="both"/>
      </w:pPr>
      <w:r>
        <w:rPr>
          <w:rFonts w:ascii="Times New Roman"/>
          <w:b w:val="false"/>
          <w:i w:val="false"/>
          <w:color w:val="000000"/>
          <w:sz w:val="28"/>
        </w:rPr>
        <w:t>
      253. Тіркелген азаматтық-құқықтық мәміле бойынша аванстық (алдын ала) төлемді жүргізу үшін мемлекеттік мекеме төлеуге берілетін шоттардың тізілімін (мемлекеттік қазынашылық органдарына төлеуге берілетін шоттарды қағаз жеткізгіште берген жағдайда) және төлеуге берілетін шоттарды береді.</w:t>
      </w:r>
    </w:p>
    <w:bookmarkEnd w:id="1124"/>
    <w:bookmarkStart w:name="z1133" w:id="1125"/>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bookmarkEnd w:id="1125"/>
    <w:bookmarkStart w:name="z1134" w:id="1126"/>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bookmarkEnd w:id="1126"/>
    <w:bookmarkStart w:name="z1135" w:id="1127"/>
    <w:p>
      <w:pPr>
        <w:spacing w:after="0"/>
        <w:ind w:left="0"/>
        <w:jc w:val="both"/>
      </w:pPr>
      <w:r>
        <w:rPr>
          <w:rFonts w:ascii="Times New Roman"/>
          <w:b w:val="false"/>
          <w:i w:val="false"/>
          <w:color w:val="000000"/>
          <w:sz w:val="28"/>
        </w:rPr>
        <w:t>
      254.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кезде аванстық (алдын ала) төлем сомасының қалдығын немесе барлық сомасын қайтаруды сақтандырушы заңды тұлға немесе кепілгер банк жүзеге асырады.</w:t>
      </w:r>
    </w:p>
    <w:bookmarkEnd w:id="1127"/>
    <w:bookmarkStart w:name="z1136" w:id="1128"/>
    <w:p>
      <w:pPr>
        <w:spacing w:after="0"/>
        <w:ind w:left="0"/>
        <w:jc w:val="left"/>
      </w:pPr>
      <w:r>
        <w:rPr>
          <w:rFonts w:ascii="Times New Roman"/>
          <w:b/>
          <w:i w:val="false"/>
          <w:color w:val="000000"/>
        </w:rPr>
        <w:t xml:space="preserve"> 11-параграф. Ерекшеліктер (шығыстар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1128"/>
    <w:bookmarkStart w:name="z1137" w:id="1129"/>
    <w:p>
      <w:pPr>
        <w:spacing w:after="0"/>
        <w:ind w:left="0"/>
        <w:jc w:val="both"/>
      </w:pPr>
      <w:r>
        <w:rPr>
          <w:rFonts w:ascii="Times New Roman"/>
          <w:b w:val="false"/>
          <w:i w:val="false"/>
          <w:color w:val="000000"/>
          <w:sz w:val="28"/>
        </w:rPr>
        <w:t>
      255. Осы Рәсімдердің 246-тармағында көзделген шығыстарды қоспағанда, не мемлекеттік қазынашылық органында жасалған шарттарды тіркеу талап етілмейтін шығыстардың бюджеттік сыныптамасының кодтары бойынша шарттар жасаса отырып, шығыстардың түрлері бойынша төлемдер жүргізу үшін мемлекеттік мекеме қағаз жеткізгіште төлем шоттарының тізілімін, төлем шоттарын және:</w:t>
      </w:r>
    </w:p>
    <w:bookmarkEnd w:id="1129"/>
    <w:bookmarkStart w:name="z1138" w:id="1130"/>
    <w:p>
      <w:pPr>
        <w:spacing w:after="0"/>
        <w:ind w:left="0"/>
        <w:jc w:val="both"/>
      </w:pPr>
      <w:r>
        <w:rPr>
          <w:rFonts w:ascii="Times New Roman"/>
          <w:b w:val="false"/>
          <w:i w:val="false"/>
          <w:color w:val="000000"/>
          <w:sz w:val="28"/>
        </w:rPr>
        <w:t>
      тауарларды сатып алу не жеткізу кезінде – шот-фактура немесе тауарларды жеткізу туралы жүкқұжат (акт), жұмыстарды орындау және қызметтер көрсету кезінде – актілер жасалмайтын қызметтерді қоспағанда, орындалған жұмыстардың немесе көрсетілген қызметтердің актісін</w:t>
      </w:r>
    </w:p>
    <w:bookmarkEnd w:id="1130"/>
    <w:bookmarkStart w:name="z1139" w:id="1131"/>
    <w:p>
      <w:pPr>
        <w:spacing w:after="0"/>
        <w:ind w:left="0"/>
        <w:jc w:val="both"/>
      </w:pPr>
      <w:r>
        <w:rPr>
          <w:rFonts w:ascii="Times New Roman"/>
          <w:b w:val="false"/>
          <w:i w:val="false"/>
          <w:color w:val="000000"/>
          <w:sz w:val="28"/>
        </w:rPr>
        <w:t>
      қолма-қол ақшаны және чекті алуға арналған өтінімді;</w:t>
      </w:r>
    </w:p>
    <w:bookmarkEnd w:id="1131"/>
    <w:bookmarkStart w:name="z1140" w:id="1132"/>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бұйрығын;</w:t>
      </w:r>
    </w:p>
    <w:bookmarkEnd w:id="1132"/>
    <w:bookmarkStart w:name="z1141" w:id="1133"/>
    <w:p>
      <w:pPr>
        <w:spacing w:after="0"/>
        <w:ind w:left="0"/>
        <w:jc w:val="both"/>
      </w:pPr>
      <w:r>
        <w:rPr>
          <w:rFonts w:ascii="Times New Roman"/>
          <w:b w:val="false"/>
          <w:i w:val="false"/>
          <w:color w:val="000000"/>
          <w:sz w:val="28"/>
        </w:rPr>
        <w:t>
      инкассалық өкімді;</w:t>
      </w:r>
    </w:p>
    <w:bookmarkEnd w:id="1133"/>
    <w:bookmarkStart w:name="z1142" w:id="1134"/>
    <w:p>
      <w:pPr>
        <w:spacing w:after="0"/>
        <w:ind w:left="0"/>
        <w:jc w:val="both"/>
      </w:pPr>
      <w:r>
        <w:rPr>
          <w:rFonts w:ascii="Times New Roman"/>
          <w:b w:val="false"/>
          <w:i w:val="false"/>
          <w:color w:val="000000"/>
          <w:sz w:val="28"/>
        </w:rPr>
        <w:t>
      осы Рәсімдерге 95-қосымшаға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1134"/>
    <w:bookmarkStart w:name="z1143" w:id="1135"/>
    <w:p>
      <w:pPr>
        <w:spacing w:after="0"/>
        <w:ind w:left="0"/>
        <w:jc w:val="both"/>
      </w:pPr>
      <w:r>
        <w:rPr>
          <w:rFonts w:ascii="Times New Roman"/>
          <w:b w:val="false"/>
          <w:i w:val="false"/>
          <w:color w:val="000000"/>
          <w:sz w:val="28"/>
        </w:rPr>
        <w:t>
      Жасалған шарттарды тіркеу талап етілмейтін шығыстардың бюджеттік сыныптамасының кодтары бойынша "Қазынашылық-клиент" ақпараттық жүйесінде төлем жүргізу кезінде растаушы құжат – Электрондық шот-фактураларды қабылдау және өңдеу жөніндегі ақпараттық жүйеден "Қазынашылық-клиент" ақпараттық жүйесіне импортталған және мемлекеттік мекеменің басшысы мен бас бухгалтерінің электрондық цифрлық қолтаңбасымен қол қойылған шот-фактураның электрондық бейнесі болып табылады.</w:t>
      </w:r>
    </w:p>
    <w:bookmarkEnd w:id="1135"/>
    <w:bookmarkStart w:name="z1144" w:id="1136"/>
    <w:p>
      <w:pPr>
        <w:spacing w:after="0"/>
        <w:ind w:left="0"/>
        <w:jc w:val="both"/>
      </w:pPr>
      <w:r>
        <w:rPr>
          <w:rFonts w:ascii="Times New Roman"/>
          <w:b w:val="false"/>
          <w:i w:val="false"/>
          <w:color w:val="000000"/>
          <w:sz w:val="28"/>
        </w:rPr>
        <w:t xml:space="preserve">
      Сатып алынуы бірнеше шығыстардың бюджеттік сыныптамасының коды бойынша жіктелетін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w:t>
      </w:r>
    </w:p>
    <w:bookmarkEnd w:id="1136"/>
    <w:bookmarkStart w:name="z1145" w:id="1137"/>
    <w:p>
      <w:pPr>
        <w:spacing w:after="0"/>
        <w:ind w:left="0"/>
        <w:jc w:val="both"/>
      </w:pPr>
      <w:r>
        <w:rPr>
          <w:rFonts w:ascii="Times New Roman"/>
          <w:b w:val="false"/>
          <w:i w:val="false"/>
          <w:color w:val="000000"/>
          <w:sz w:val="28"/>
        </w:rPr>
        <w:t>
      Мемлекеттік мекеме тауарларды (жұмыстарды, көрсетілетін қызметтерді) шартты тіркеусіз сатып алуды жүзеге асыру үшін негіз болатын құжатта мынадай ақпараттың болуы міндетті:</w:t>
      </w:r>
    </w:p>
    <w:bookmarkEnd w:id="1137"/>
    <w:bookmarkStart w:name="z1146" w:id="1138"/>
    <w:p>
      <w:pPr>
        <w:spacing w:after="0"/>
        <w:ind w:left="0"/>
        <w:jc w:val="both"/>
      </w:pPr>
      <w:r>
        <w:rPr>
          <w:rFonts w:ascii="Times New Roman"/>
          <w:b w:val="false"/>
          <w:i w:val="false"/>
          <w:color w:val="000000"/>
          <w:sz w:val="28"/>
        </w:rPr>
        <w:t>
      атына құжат ресімделген мемлекеттік мекеменің атауы (мемлекеттік қазынашылық органының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bookmarkEnd w:id="1138"/>
    <w:bookmarkStart w:name="z1147" w:id="1139"/>
    <w:p>
      <w:pPr>
        <w:spacing w:after="0"/>
        <w:ind w:left="0"/>
        <w:jc w:val="both"/>
      </w:pPr>
      <w:r>
        <w:rPr>
          <w:rFonts w:ascii="Times New Roman"/>
          <w:b w:val="false"/>
          <w:i w:val="false"/>
          <w:color w:val="000000"/>
          <w:sz w:val="28"/>
        </w:rPr>
        <w:t>
      ақша алушының, оның ішінде алушы банктің деректемелері;</w:t>
      </w:r>
    </w:p>
    <w:bookmarkEnd w:id="1139"/>
    <w:bookmarkStart w:name="z1148" w:id="1140"/>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bookmarkEnd w:id="1140"/>
    <w:bookmarkStart w:name="z1149" w:id="1141"/>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bookmarkEnd w:id="1141"/>
    <w:bookmarkStart w:name="z1150" w:id="1142"/>
    <w:p>
      <w:pPr>
        <w:spacing w:after="0"/>
        <w:ind w:left="0"/>
        <w:jc w:val="both"/>
      </w:pPr>
      <w:r>
        <w:rPr>
          <w:rFonts w:ascii="Times New Roman"/>
          <w:b w:val="false"/>
          <w:i w:val="false"/>
          <w:color w:val="000000"/>
          <w:sz w:val="28"/>
        </w:rPr>
        <w:t>
      ақша алушының қолы мен мөр бедерінің болуы (олар болған кезде).</w:t>
      </w:r>
    </w:p>
    <w:bookmarkEnd w:id="1142"/>
    <w:bookmarkStart w:name="z1151" w:id="1143"/>
    <w:p>
      <w:pPr>
        <w:spacing w:after="0"/>
        <w:ind w:left="0"/>
        <w:jc w:val="both"/>
      </w:pPr>
      <w:r>
        <w:rPr>
          <w:rFonts w:ascii="Times New Roman"/>
          <w:b w:val="false"/>
          <w:i w:val="false"/>
          <w:color w:val="000000"/>
          <w:sz w:val="28"/>
        </w:rPr>
        <w:t>
      256. Ақшаны уақытша орналастырудың қолма-қол ақшаны бақылау шоттардан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1143"/>
    <w:bookmarkStart w:name="z1152" w:id="1144"/>
    <w:p>
      <w:pPr>
        <w:spacing w:after="0"/>
        <w:ind w:left="0"/>
        <w:jc w:val="both"/>
      </w:pPr>
      <w:r>
        <w:rPr>
          <w:rFonts w:ascii="Times New Roman"/>
          <w:b w:val="false"/>
          <w:i w:val="false"/>
          <w:color w:val="000000"/>
          <w:sz w:val="28"/>
        </w:rPr>
        <w:t>
      Төлем шотын "Қазынашылық-клиент" ақпараттық жүйесін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bookmarkEnd w:id="1144"/>
    <w:bookmarkStart w:name="z1153" w:id="1145"/>
    <w:p>
      <w:pPr>
        <w:spacing w:after="0"/>
        <w:ind w:left="0"/>
        <w:jc w:val="both"/>
      </w:pPr>
      <w:r>
        <w:rPr>
          <w:rFonts w:ascii="Times New Roman"/>
          <w:b w:val="false"/>
          <w:i w:val="false"/>
          <w:color w:val="000000"/>
          <w:sz w:val="28"/>
        </w:rPr>
        <w:t xml:space="preserve">
      257. Медициналық-әлеуметтік мекемелердің (ұйымдардың) қолма-қол ақшаны бақылау шоттардан ақшаны уақытша орналастыру шотынан ақшаны алу үшін төлеу шотын қағаз жеткізгіште ұсыну кезінде комиссия шешімінің көшірмесі, растайтын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 </w:t>
      </w:r>
    </w:p>
    <w:bookmarkEnd w:id="1145"/>
    <w:bookmarkStart w:name="z1154" w:id="1146"/>
    <w:p>
      <w:pPr>
        <w:spacing w:after="0"/>
        <w:ind w:left="0"/>
        <w:jc w:val="both"/>
      </w:pPr>
      <w:r>
        <w:rPr>
          <w:rFonts w:ascii="Times New Roman"/>
          <w:b w:val="false"/>
          <w:i w:val="false"/>
          <w:color w:val="000000"/>
          <w:sz w:val="28"/>
        </w:rPr>
        <w:t>
      Төлеуге берілетін шотты қалыптастыру кезінде "Қазынашылық-клиент" ақпараттық жүйесінде түпнұсқадан сканерленген құжаттар қоса тіркеледі.</w:t>
      </w:r>
    </w:p>
    <w:bookmarkEnd w:id="1146"/>
    <w:bookmarkStart w:name="z1155" w:id="1147"/>
    <w:p>
      <w:pPr>
        <w:spacing w:after="0"/>
        <w:ind w:left="0"/>
        <w:jc w:val="both"/>
      </w:pPr>
      <w:r>
        <w:rPr>
          <w:rFonts w:ascii="Times New Roman"/>
          <w:b w:val="false"/>
          <w:i w:val="false"/>
          <w:color w:val="000000"/>
          <w:sz w:val="28"/>
        </w:rPr>
        <w:t>
      258. Төлемдерді жүргізу үшін мемлекеттік мекеме мемлекеттік қазынашылық органына осы Рәсімдердің 255 тармағында тізбеленген растайтын құжаттарды қоса бермеcтен, төлеуге берілетін шотты қағаз тасығышта ұсынады, "Қазынашылық-клиент" ақпараттық жүйесі бойынша қызмет көрсету кезінде, жасалған шарттарды тіркеуді талап етпейтін бюджет шығыстарының сыныптамасы бойынша шығыстарды, банкте алынған қолма-қол ақшаны қалпына келтіру банктік қызметтерге ақы төлеу үшін төлеуге берілетін шоттармен бірге берілетін қолма-қол ақшаны және чекті алуға арналған өтінімді, сондай-ақ осы Рәсімдерге 95-қосымшаға сәйкес нысан бойынша қоса қаржыландыру қаражатын немесе байланысты гранттарды жұмсау кезінде үкіметтік сыртқы қарыздар немесе байланысты гранттар бойынша қоса қаржыландыру қаражатын алуға арналған өтінімді қоспағанда, электрондық түрде ұсынады.</w:t>
      </w:r>
    </w:p>
    <w:bookmarkEnd w:id="1147"/>
    <w:bookmarkStart w:name="z1156" w:id="1148"/>
    <w:p>
      <w:pPr>
        <w:spacing w:after="0"/>
        <w:ind w:left="0"/>
        <w:jc w:val="both"/>
      </w:pPr>
      <w:r>
        <w:rPr>
          <w:rFonts w:ascii="Times New Roman"/>
          <w:b w:val="false"/>
          <w:i w:val="false"/>
          <w:color w:val="000000"/>
          <w:sz w:val="28"/>
        </w:rPr>
        <w:t>
      259.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1148"/>
    <w:bookmarkStart w:name="z1157" w:id="1149"/>
    <w:p>
      <w:pPr>
        <w:spacing w:after="0"/>
        <w:ind w:left="0"/>
        <w:jc w:val="both"/>
      </w:pPr>
      <w:r>
        <w:rPr>
          <w:rFonts w:ascii="Times New Roman"/>
          <w:b w:val="false"/>
          <w:i w:val="false"/>
          <w:color w:val="000000"/>
          <w:sz w:val="28"/>
        </w:rPr>
        <w:t>
      Бюджеттік бағдарламалардың тиісті әкімшісі, осы Рәсімдерге 90-қосымшаға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екі данада мемлекеттік қазынашылық органына жібереді.</w:t>
      </w:r>
    </w:p>
    <w:bookmarkEnd w:id="1149"/>
    <w:bookmarkStart w:name="z1158" w:id="1150"/>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мемлекеттік қазынашылық органына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bookmarkEnd w:id="1150"/>
    <w:bookmarkStart w:name="z1159" w:id="1151"/>
    <w:p>
      <w:pPr>
        <w:spacing w:after="0"/>
        <w:ind w:left="0"/>
        <w:jc w:val="both"/>
      </w:pP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мемлекеттік қазынашылық органына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p>
    <w:bookmarkEnd w:id="1151"/>
    <w:bookmarkStart w:name="z1160" w:id="1152"/>
    <w:p>
      <w:pPr>
        <w:spacing w:after="0"/>
        <w:ind w:left="0"/>
        <w:jc w:val="both"/>
      </w:pPr>
      <w:r>
        <w:rPr>
          <w:rFonts w:ascii="Times New Roman"/>
          <w:b w:val="false"/>
          <w:i w:val="false"/>
          <w:color w:val="000000"/>
          <w:sz w:val="28"/>
        </w:rPr>
        <w:t>
      Қағаз жеткізгіште төлем жүргізу кезінде алдын ала (аванстық) төлемді қоспағанда, төлеуге берілетін шотқа осы тармақтың бірінші және екінші абзацтарында санамаланған,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қолымен және мемлекеттік мекеменің елтаңбалы мөрінің бедерімен парақтап куәландырылған растайтын құжаттардың көшірмелері қоса беріледі.</w:t>
      </w:r>
    </w:p>
    <w:bookmarkEnd w:id="1152"/>
    <w:bookmarkStart w:name="z1161" w:id="1153"/>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 алдын ала (аванстық) төлемді қоспағанда, осы тармақта санамаланған,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орталық атқарушы органның бухгалтерлік қызметі басшысының немесе ол уәкілеттік берген адамның немесе мемлекеттік мекеменің бас бухгалтерінің электрондық цифрлық қолтаңбасымен қойылған растаушы құжаттардың түпнұсқадан сканерленген үлгісін тіркеу.</w:t>
      </w:r>
    </w:p>
    <w:bookmarkEnd w:id="1153"/>
    <w:bookmarkStart w:name="z1162" w:id="1154"/>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1154"/>
    <w:bookmarkStart w:name="z1163" w:id="1155"/>
    <w:p>
      <w:pPr>
        <w:spacing w:after="0"/>
        <w:ind w:left="0"/>
        <w:jc w:val="both"/>
      </w:pPr>
      <w:r>
        <w:rPr>
          <w:rFonts w:ascii="Times New Roman"/>
          <w:b w:val="false"/>
          <w:i w:val="false"/>
          <w:color w:val="000000"/>
          <w:sz w:val="28"/>
        </w:rPr>
        <w:t>
      260.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1155"/>
    <w:bookmarkStart w:name="z1164" w:id="1156"/>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bookmarkEnd w:id="1156"/>
    <w:bookmarkStart w:name="z1165" w:id="1157"/>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мемлекеттік қазынашылық органдарына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bookmarkEnd w:id="1157"/>
    <w:bookmarkStart w:name="z1166" w:id="1158"/>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Қазақстан Республикасының заңнамасында белгiленген мерзiмде мемлекеттiк меншiкке иелiк ету жөнiндегi уәкiлеттi органның шотына төленген акцияларды есептеудi қамтамасыз етедi.</w:t>
      </w:r>
    </w:p>
    <w:bookmarkEnd w:id="1158"/>
    <w:bookmarkStart w:name="z1167" w:id="1159"/>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bookmarkEnd w:id="1159"/>
    <w:bookmarkStart w:name="z1168" w:id="1160"/>
    <w:p>
      <w:pPr>
        <w:spacing w:after="0"/>
        <w:ind w:left="0"/>
        <w:jc w:val="both"/>
      </w:pPr>
      <w:r>
        <w:rPr>
          <w:rFonts w:ascii="Times New Roman"/>
          <w:b w:val="false"/>
          <w:i w:val="false"/>
          <w:color w:val="000000"/>
          <w:sz w:val="28"/>
        </w:rPr>
        <w:t>
      261.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мемлекеттік қазынашылық органға төлемге шотты ("Қазынашылық-клиент" ақпараттық жүйесінде электрондық бейнені қалыптастырады), қаржылық-экономикалық негіздемені, мемлекеттік жоспарлау жөніндегі уәкілетті органның оң экономикалық қорытындыны,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ақпараттық жүйесі – сканерленген бейнесін құжаттың түпнұсқасынан тіркейді).</w:t>
      </w:r>
    </w:p>
    <w:bookmarkEnd w:id="1160"/>
    <w:bookmarkStart w:name="z1169" w:id="1161"/>
    <w:p>
      <w:pPr>
        <w:spacing w:after="0"/>
        <w:ind w:left="0"/>
        <w:jc w:val="both"/>
      </w:pP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мемлекеттік қазынашылық органына төлемге шотты ("Қазынашылық-клиент" ақпараттық жүйесінде электрондық бейнені қалыптастырады) және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("Қазынашылық-клиент" ақпараттық жүйесі – сканерленген бейнесін түпнұсқадан тіркейді) ұсынады.</w:t>
      </w:r>
    </w:p>
    <w:bookmarkEnd w:id="1161"/>
    <w:bookmarkStart w:name="z1170" w:id="1162"/>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мемлекеттік қазынашылық органына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bookmarkEnd w:id="1162"/>
    <w:bookmarkStart w:name="z1171" w:id="1163"/>
    <w:p>
      <w:pPr>
        <w:spacing w:after="0"/>
        <w:ind w:left="0"/>
        <w:jc w:val="both"/>
      </w:pPr>
      <w:r>
        <w:rPr>
          <w:rFonts w:ascii="Times New Roman"/>
          <w:b w:val="false"/>
          <w:i w:val="false"/>
          <w:color w:val="000000"/>
          <w:sz w:val="28"/>
        </w:rPr>
        <w:t>
      Осы тармақта көрсетілген құжаттар қағаз жеткізгіште ұсынылған құжаттардың көшірмелері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немесе ол уәкілеттік берген адамның қолымен дәйектеледі.</w:t>
      </w:r>
    </w:p>
    <w:bookmarkEnd w:id="1163"/>
    <w:bookmarkStart w:name="z1172" w:id="1164"/>
    <w:p>
      <w:pPr>
        <w:spacing w:after="0"/>
        <w:ind w:left="0"/>
        <w:jc w:val="both"/>
      </w:pPr>
      <w:r>
        <w:rPr>
          <w:rFonts w:ascii="Times New Roman"/>
          <w:b w:val="false"/>
          <w:i w:val="false"/>
          <w:color w:val="000000"/>
          <w:sz w:val="28"/>
        </w:rPr>
        <w:t>
      262.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(кіші бағдарламалардың) мақсаттарына уақтылы қол жеткізуге бағытталған іс-шаралардың іске асырылуы туралы ақпарат береді.</w:t>
      </w:r>
    </w:p>
    <w:bookmarkEnd w:id="1164"/>
    <w:bookmarkStart w:name="z1173" w:id="1165"/>
    <w:p>
      <w:pPr>
        <w:spacing w:after="0"/>
        <w:ind w:left="0"/>
        <w:jc w:val="both"/>
      </w:pPr>
      <w:r>
        <w:rPr>
          <w:rFonts w:ascii="Times New Roman"/>
          <w:b w:val="false"/>
          <w:i w:val="false"/>
          <w:color w:val="000000"/>
          <w:sz w:val="28"/>
        </w:rPr>
        <w:t>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отыз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Рәсімдерге 96-қосымшасына сәйкес нысан бойынша ұсынады.</w:t>
      </w:r>
    </w:p>
    <w:bookmarkEnd w:id="1165"/>
    <w:bookmarkStart w:name="z1174" w:id="1166"/>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1166"/>
    <w:bookmarkStart w:name="z1175" w:id="1167"/>
    <w:p>
      <w:pPr>
        <w:spacing w:after="0"/>
        <w:ind w:left="0"/>
        <w:jc w:val="both"/>
      </w:pPr>
      <w:r>
        <w:rPr>
          <w:rFonts w:ascii="Times New Roman"/>
          <w:b w:val="false"/>
          <w:i w:val="false"/>
          <w:color w:val="000000"/>
          <w:sz w:val="28"/>
        </w:rPr>
        <w:t>
      263. Қолма-қол ақшаны алуды мемлекеттік мекемелер банктің чектері бойынша және (немесе) корпоративтік төлем карточкасын қолдана отырып жүзеге асырылады және тізбесі мен мөлшері осы Рәсімдерге 97-қосымшаға сәйкес айқындалған шығыстардың экономикалық сыныптамасының ерекшеліктері бойынша жол беріледі.</w:t>
      </w:r>
    </w:p>
    <w:bookmarkEnd w:id="1167"/>
    <w:bookmarkStart w:name="z1176" w:id="1168"/>
    <w:p>
      <w:pPr>
        <w:spacing w:after="0"/>
        <w:ind w:left="0"/>
        <w:jc w:val="both"/>
      </w:pPr>
      <w:r>
        <w:rPr>
          <w:rFonts w:ascii="Times New Roman"/>
          <w:b w:val="false"/>
          <w:i w:val="false"/>
          <w:color w:val="000000"/>
          <w:sz w:val="28"/>
        </w:rPr>
        <w:t>
      Осы тармақта көрсетілген қағаз жеткізгіштерде ұсынылған құжаттардың көшірмелері мемлекеттік мекеменің мөр бедерімен әрбір парағы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адамның) қолымен дәйектеледі.</w:t>
      </w:r>
    </w:p>
    <w:bookmarkEnd w:id="1168"/>
    <w:bookmarkStart w:name="z1177" w:id="1169"/>
    <w:p>
      <w:pPr>
        <w:spacing w:after="0"/>
        <w:ind w:left="0"/>
        <w:jc w:val="both"/>
      </w:pPr>
      <w:r>
        <w:rPr>
          <w:rFonts w:ascii="Times New Roman"/>
          <w:b w:val="false"/>
          <w:i w:val="false"/>
          <w:color w:val="000000"/>
          <w:sz w:val="28"/>
        </w:rPr>
        <w:t>
      Осы Рәсімдердің 241-тармағында көзделген ақшаны банк кассасынан чектер бойынша қолма-қол ақша алу үшін мемлекеттік мекеме банкті өзі дербес таңдайды. Мемлекеттік мекеме, мемлекеттік қазынашылық органы және банк кассалық қызмет көрсетуге осы Рәсімдерге 98-қосымшасына сәйкес нысан бойынша шарт жасасады.</w:t>
      </w:r>
    </w:p>
    <w:bookmarkEnd w:id="1169"/>
    <w:bookmarkStart w:name="z1178" w:id="1170"/>
    <w:p>
      <w:pPr>
        <w:spacing w:after="0"/>
        <w:ind w:left="0"/>
        <w:jc w:val="both"/>
      </w:pPr>
      <w:r>
        <w:rPr>
          <w:rFonts w:ascii="Times New Roman"/>
          <w:b w:val="false"/>
          <w:i w:val="false"/>
          <w:color w:val="000000"/>
          <w:sz w:val="28"/>
        </w:rPr>
        <w:t>
      Қосымша мемлекеттік қазынашылық органы және банк Қазақстан Республикасының банктік заңнамасына сәйкес чектерді пайдалану туралы шарт жасасады.</w:t>
      </w:r>
    </w:p>
    <w:bookmarkEnd w:id="1170"/>
    <w:bookmarkStart w:name="z1179" w:id="1171"/>
    <w:p>
      <w:pPr>
        <w:spacing w:after="0"/>
        <w:ind w:left="0"/>
        <w:jc w:val="both"/>
      </w:pPr>
      <w:r>
        <w:rPr>
          <w:rFonts w:ascii="Times New Roman"/>
          <w:b w:val="false"/>
          <w:i w:val="false"/>
          <w:color w:val="000000"/>
          <w:sz w:val="28"/>
        </w:rPr>
        <w:t>
      264. Корпоративтік төлем карточкасын қолдану арқылы мемлекеттік мекемелердің шығыстары:</w:t>
      </w:r>
    </w:p>
    <w:bookmarkEnd w:id="1171"/>
    <w:bookmarkStart w:name="z1180" w:id="1172"/>
    <w:p>
      <w:pPr>
        <w:spacing w:after="0"/>
        <w:ind w:left="0"/>
        <w:jc w:val="both"/>
      </w:pPr>
      <w:r>
        <w:rPr>
          <w:rFonts w:ascii="Times New Roman"/>
          <w:b w:val="false"/>
          <w:i w:val="false"/>
          <w:color w:val="000000"/>
          <w:sz w:val="28"/>
        </w:rPr>
        <w:t>
      1) шығыстардың экономикалық сыныптамасы ерекшеліктерінің 97-қосымшасына сәйкес мөлшерінде бюджет қаражатының және мемлекеттік мекеменің иелігінде қалған тауарларды (жұмыстарды, қызметтерді) сатудан алынатын ақша;</w:t>
      </w:r>
    </w:p>
    <w:bookmarkEnd w:id="1172"/>
    <w:bookmarkStart w:name="z1181" w:id="1173"/>
    <w:p>
      <w:pPr>
        <w:spacing w:after="0"/>
        <w:ind w:left="0"/>
        <w:jc w:val="both"/>
      </w:pPr>
      <w:r>
        <w:rPr>
          <w:rFonts w:ascii="Times New Roman"/>
          <w:b w:val="false"/>
          <w:i w:val="false"/>
          <w:color w:val="000000"/>
          <w:sz w:val="28"/>
        </w:rPr>
        <w:t>
      2) айына жиырма айлық есептік көрсеткіштен аспайтын мемлекеттік мекемелер үшін қайырымдылық көмектен түсетін ақша;</w:t>
      </w:r>
    </w:p>
    <w:bookmarkEnd w:id="1173"/>
    <w:bookmarkStart w:name="z1182" w:id="1174"/>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1174"/>
    <w:bookmarkStart w:name="z1183" w:id="1175"/>
    <w:p>
      <w:pPr>
        <w:spacing w:after="0"/>
        <w:ind w:left="0"/>
        <w:jc w:val="both"/>
      </w:pPr>
      <w:r>
        <w:rPr>
          <w:rFonts w:ascii="Times New Roman"/>
          <w:b w:val="false"/>
          <w:i w:val="false"/>
          <w:color w:val="000000"/>
          <w:sz w:val="28"/>
        </w:rPr>
        <w:t>
      265.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1175"/>
    <w:bookmarkStart w:name="z1184" w:id="1176"/>
    <w:p>
      <w:pPr>
        <w:spacing w:after="0"/>
        <w:ind w:left="0"/>
        <w:jc w:val="both"/>
      </w:pPr>
      <w:r>
        <w:rPr>
          <w:rFonts w:ascii="Times New Roman"/>
          <w:b w:val="false"/>
          <w:i w:val="false"/>
          <w:color w:val="000000"/>
          <w:sz w:val="28"/>
        </w:rPr>
        <w:t>
      бес миллион теңгеге дейiн – елу айлық есептік көрсеткіш;</w:t>
      </w:r>
    </w:p>
    <w:bookmarkEnd w:id="1176"/>
    <w:bookmarkStart w:name="z1185" w:id="1177"/>
    <w:p>
      <w:pPr>
        <w:spacing w:after="0"/>
        <w:ind w:left="0"/>
        <w:jc w:val="both"/>
      </w:pPr>
      <w:r>
        <w:rPr>
          <w:rFonts w:ascii="Times New Roman"/>
          <w:b w:val="false"/>
          <w:i w:val="false"/>
          <w:color w:val="000000"/>
          <w:sz w:val="28"/>
        </w:rPr>
        <w:t>
      бес миллион теңгеден жиырма миллион теңгеге дейiн – жүз елу айлық есептік көрсеткіш;</w:t>
      </w:r>
    </w:p>
    <w:bookmarkEnd w:id="1177"/>
    <w:bookmarkStart w:name="z1186" w:id="1178"/>
    <w:p>
      <w:pPr>
        <w:spacing w:after="0"/>
        <w:ind w:left="0"/>
        <w:jc w:val="both"/>
      </w:pPr>
      <w:r>
        <w:rPr>
          <w:rFonts w:ascii="Times New Roman"/>
          <w:b w:val="false"/>
          <w:i w:val="false"/>
          <w:color w:val="000000"/>
          <w:sz w:val="28"/>
        </w:rPr>
        <w:t>
      жиырма миллион теңгеден жоғары – бес жүз айлық есептік көрсеткіш.</w:t>
      </w:r>
    </w:p>
    <w:bookmarkEnd w:id="1178"/>
    <w:bookmarkStart w:name="z1187" w:id="1179"/>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p>
    <w:bookmarkEnd w:id="1179"/>
    <w:bookmarkStart w:name="z1188" w:id="1180"/>
    <w:p>
      <w:pPr>
        <w:spacing w:after="0"/>
        <w:ind w:left="0"/>
        <w:jc w:val="both"/>
      </w:pPr>
      <w:r>
        <w:rPr>
          <w:rFonts w:ascii="Times New Roman"/>
          <w:b w:val="false"/>
          <w:i w:val="false"/>
          <w:color w:val="000000"/>
          <w:sz w:val="28"/>
        </w:rPr>
        <w:t>
      266.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1180"/>
    <w:bookmarkStart w:name="z1189" w:id="1181"/>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мемлекеттік қазынашылық органына тіркеу үшін ұсынады.</w:t>
      </w:r>
    </w:p>
    <w:bookmarkEnd w:id="1181"/>
    <w:bookmarkStart w:name="z1190" w:id="1182"/>
    <w:p>
      <w:pPr>
        <w:spacing w:after="0"/>
        <w:ind w:left="0"/>
        <w:jc w:val="both"/>
      </w:pPr>
      <w:r>
        <w:rPr>
          <w:rFonts w:ascii="Times New Roman"/>
          <w:b w:val="false"/>
          <w:i w:val="false"/>
          <w:color w:val="000000"/>
          <w:sz w:val="28"/>
        </w:rPr>
        <w:t>
      267.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 шотында банкішілік шоттар ашады.</w:t>
      </w:r>
    </w:p>
    <w:bookmarkEnd w:id="1182"/>
    <w:bookmarkStart w:name="z1191" w:id="1183"/>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End w:id="1183"/>
    <w:bookmarkStart w:name="z1192" w:id="1184"/>
    <w:p>
      <w:pPr>
        <w:spacing w:after="0"/>
        <w:ind w:left="0"/>
        <w:jc w:val="both"/>
      </w:pPr>
      <w:r>
        <w:rPr>
          <w:rFonts w:ascii="Times New Roman"/>
          <w:b w:val="false"/>
          <w:i w:val="false"/>
          <w:color w:val="000000"/>
          <w:sz w:val="28"/>
        </w:rPr>
        <w:t>
      268. Мемлекеттік мекемелердің банк кассасынан қолма-қол ақша алуына мемлекеттік қазынашылық органы банкке екі данада қолдардың және мөр бедерінің үлгілері бар құжатты ұсынады. Қолдардың және мөр бедерінің үлгілері бар құжат № 207 қаулыда белгіленген нысан бойынша және тәртіппен ресімделеді</w:t>
      </w:r>
    </w:p>
    <w:bookmarkEnd w:id="1184"/>
    <w:bookmarkStart w:name="z1193" w:id="1185"/>
    <w:p>
      <w:pPr>
        <w:spacing w:after="0"/>
        <w:ind w:left="0"/>
        <w:jc w:val="both"/>
      </w:pPr>
      <w:r>
        <w:rPr>
          <w:rFonts w:ascii="Times New Roman"/>
          <w:b w:val="false"/>
          <w:i w:val="false"/>
          <w:color w:val="000000"/>
          <w:sz w:val="28"/>
        </w:rPr>
        <w:t>
      269. Мемлекеттік мекеме чектер бойынша қолма-қол ақша алғанға дейін бір жұмыс күні бұрын мемлекеттік қазынашылық органына осы Рәсімдерге 99-қосымшасына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1185"/>
    <w:bookmarkStart w:name="z1194" w:id="1186"/>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bookmarkEnd w:id="1186"/>
    <w:bookmarkStart w:name="z1195" w:id="1187"/>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End w:id="1187"/>
    <w:bookmarkStart w:name="z1196" w:id="1188"/>
    <w:p>
      <w:pPr>
        <w:spacing w:after="0"/>
        <w:ind w:left="0"/>
        <w:jc w:val="both"/>
      </w:pPr>
      <w:r>
        <w:rPr>
          <w:rFonts w:ascii="Times New Roman"/>
          <w:b w:val="false"/>
          <w:i w:val="false"/>
          <w:color w:val="000000"/>
          <w:sz w:val="28"/>
        </w:rPr>
        <w:t>
      270. мемлекеттік қазынашылық органдарының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1188"/>
    <w:bookmarkStart w:name="z1197" w:id="1189"/>
    <w:p>
      <w:pPr>
        <w:spacing w:after="0"/>
        <w:ind w:left="0"/>
        <w:jc w:val="both"/>
      </w:pPr>
      <w:r>
        <w:rPr>
          <w:rFonts w:ascii="Times New Roman"/>
          <w:b w:val="false"/>
          <w:i w:val="false"/>
          <w:color w:val="000000"/>
          <w:sz w:val="28"/>
        </w:rPr>
        <w:t>
      Чектер банкке осы Рәсімдерге 100-қосымшасына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End w:id="1189"/>
    <w:bookmarkStart w:name="z1198" w:id="1190"/>
    <w:p>
      <w:pPr>
        <w:spacing w:after="0"/>
        <w:ind w:left="0"/>
        <w:jc w:val="both"/>
      </w:pPr>
      <w:r>
        <w:rPr>
          <w:rFonts w:ascii="Times New Roman"/>
          <w:b w:val="false"/>
          <w:i w:val="false"/>
          <w:color w:val="000000"/>
          <w:sz w:val="28"/>
        </w:rPr>
        <w:t>
      271.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1190"/>
    <w:bookmarkStart w:name="z1199" w:id="1191"/>
    <w:p>
      <w:pPr>
        <w:spacing w:after="0"/>
        <w:ind w:left="0"/>
        <w:jc w:val="both"/>
      </w:pPr>
      <w:r>
        <w:rPr>
          <w:rFonts w:ascii="Times New Roman"/>
          <w:b w:val="false"/>
          <w:i w:val="false"/>
          <w:color w:val="000000"/>
          <w:sz w:val="28"/>
        </w:rPr>
        <w:t>
      272. Банк кассалық қызмет көрсетуге арналған шартта белгіленген мерзімде мемлекеттік қазынашылық органына осы Рәсімдерге 101-қосымшасына сәйкес нысанда төленген чектердің тізілімін береді.</w:t>
      </w:r>
    </w:p>
    <w:bookmarkEnd w:id="1191"/>
    <w:bookmarkStart w:name="z1200" w:id="1192"/>
    <w:p>
      <w:pPr>
        <w:spacing w:after="0"/>
        <w:ind w:left="0"/>
        <w:jc w:val="both"/>
      </w:pPr>
      <w:r>
        <w:rPr>
          <w:rFonts w:ascii="Times New Roman"/>
          <w:b w:val="false"/>
          <w:i w:val="false"/>
          <w:color w:val="000000"/>
          <w:sz w:val="28"/>
        </w:rPr>
        <w:t>
      273.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мемлекеттік қазынашылыққа, жергілікті бюджетті бағдарламалар әкімшісі – бюджетті атқару жөніндегі жергілікті уәкілетті органға қолдаухат береді.</w:t>
      </w:r>
    </w:p>
    <w:bookmarkEnd w:id="1192"/>
    <w:bookmarkStart w:name="z1201" w:id="1193"/>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bookmarkEnd w:id="1193"/>
    <w:bookmarkStart w:name="z1202" w:id="1194"/>
    <w:p>
      <w:pPr>
        <w:spacing w:after="0"/>
        <w:ind w:left="0"/>
        <w:jc w:val="both"/>
      </w:pPr>
      <w:r>
        <w:rPr>
          <w:rFonts w:ascii="Times New Roman"/>
          <w:b w:val="false"/>
          <w:i w:val="false"/>
          <w:color w:val="000000"/>
          <w:sz w:val="28"/>
        </w:rPr>
        <w:t>
      Бюджетті атқару жөніндегі уәкілетті орган бюджеттік бағдарламалар әкімшісінің қолдаухаты келіп түскен күннен бастап бес жұмыс күннің ішінде мемлекеттік мекемеге ағымдағы шотты ашуға осы Рәсімдерге 102-қосымшасына сәйкес нысан бойынша екі данада рұқсат береді.</w:t>
      </w:r>
    </w:p>
    <w:bookmarkEnd w:id="1194"/>
    <w:bookmarkStart w:name="z1203" w:id="1195"/>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End w:id="1195"/>
    <w:bookmarkStart w:name="z1204" w:id="1196"/>
    <w:p>
      <w:pPr>
        <w:spacing w:after="0"/>
        <w:ind w:left="0"/>
        <w:jc w:val="both"/>
      </w:pPr>
      <w:r>
        <w:rPr>
          <w:rFonts w:ascii="Times New Roman"/>
          <w:b w:val="false"/>
          <w:i w:val="false"/>
          <w:color w:val="000000"/>
          <w:sz w:val="28"/>
        </w:rPr>
        <w:t>
      274. Мемлекеттік мекеме банкпен корпоративтік төлем карточкаларына банктік қызмет көрсету шартын жасасады, сондай-ақ банкке Қазақстан Республикасы Ұлттық Банкі Басқармасының қаулысымен бекітілген Клиенттердің банктік шоттарын ашу, жүргізу және жабу қағидаларында белгіленген құжаттарды ұсынады №207 қаулыға сәйкес.</w:t>
      </w:r>
    </w:p>
    <w:bookmarkEnd w:id="1196"/>
    <w:bookmarkStart w:name="z1205" w:id="1197"/>
    <w:p>
      <w:pPr>
        <w:spacing w:after="0"/>
        <w:ind w:left="0"/>
        <w:jc w:val="both"/>
      </w:pPr>
      <w:r>
        <w:rPr>
          <w:rFonts w:ascii="Times New Roman"/>
          <w:b w:val="false"/>
          <w:i w:val="false"/>
          <w:color w:val="000000"/>
          <w:sz w:val="28"/>
        </w:rPr>
        <w:t>
      275. Алынған корпоративтік төлем карточкалары осы Рәсімдерге 103-қосымшасына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1197"/>
    <w:bookmarkStart w:name="z1206" w:id="1198"/>
    <w:p>
      <w:pPr>
        <w:spacing w:after="0"/>
        <w:ind w:left="0"/>
        <w:jc w:val="both"/>
      </w:pPr>
      <w:r>
        <w:rPr>
          <w:rFonts w:ascii="Times New Roman"/>
          <w:b w:val="false"/>
          <w:i w:val="false"/>
          <w:color w:val="000000"/>
          <w:sz w:val="28"/>
        </w:rPr>
        <w:t>
      276. Корпоративтік төлем карточкасын пайдалана отырып жүргізілетін төлемдер ағымдағы шоттағы ақша сомасы шегінде жүзеге асырылады.</w:t>
      </w:r>
    </w:p>
    <w:bookmarkEnd w:id="1198"/>
    <w:bookmarkStart w:name="z1207" w:id="1199"/>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End w:id="1199"/>
    <w:bookmarkStart w:name="z1208" w:id="1200"/>
    <w:p>
      <w:pPr>
        <w:spacing w:after="0"/>
        <w:ind w:left="0"/>
        <w:jc w:val="both"/>
      </w:pPr>
      <w:r>
        <w:rPr>
          <w:rFonts w:ascii="Times New Roman"/>
          <w:b w:val="false"/>
          <w:i w:val="false"/>
          <w:color w:val="000000"/>
          <w:sz w:val="28"/>
        </w:rPr>
        <w:t>
      277. Мемлекеттік мекеменің уәкілетті тұлғасы Қазақстан Республикасының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(немесе) ағымдағы шоттан ақшаны пайдаланғаны туралы аванстық есеп береді.</w:t>
      </w:r>
    </w:p>
    <w:bookmarkEnd w:id="1200"/>
    <w:bookmarkStart w:name="z1209" w:id="1201"/>
    <w:p>
      <w:pPr>
        <w:spacing w:after="0"/>
        <w:ind w:left="0"/>
        <w:jc w:val="both"/>
      </w:pPr>
      <w:r>
        <w:rPr>
          <w:rFonts w:ascii="Times New Roman"/>
          <w:b w:val="false"/>
          <w:i w:val="false"/>
          <w:color w:val="000000"/>
          <w:sz w:val="28"/>
        </w:rPr>
        <w:t>
      278.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қайтарылатын сомасы келесі қаржы жылының бірінші үш жұмыс күнінде тиісті шотқа қалпына келтірілуге тиіс.</w:t>
      </w:r>
    </w:p>
    <w:bookmarkEnd w:id="1201"/>
    <w:bookmarkStart w:name="z1210" w:id="1202"/>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1202"/>
    <w:bookmarkStart w:name="z1211" w:id="1203"/>
    <w:p>
      <w:pPr>
        <w:spacing w:after="0"/>
        <w:ind w:left="0"/>
        <w:jc w:val="both"/>
      </w:pPr>
      <w:r>
        <w:rPr>
          <w:rFonts w:ascii="Times New Roman"/>
          <w:b w:val="false"/>
          <w:i w:val="false"/>
          <w:color w:val="000000"/>
          <w:sz w:val="28"/>
        </w:rPr>
        <w:t>
      279. Ағымдағы қаржы жылында жасалған төлемдердi қайтару кезiнде мемлекеттік қазынашылық органы:</w:t>
      </w:r>
    </w:p>
    <w:bookmarkEnd w:id="1203"/>
    <w:bookmarkStart w:name="z1212" w:id="1204"/>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bookmarkEnd w:id="1204"/>
    <w:bookmarkStart w:name="z1213" w:id="1205"/>
    <w:p>
      <w:pPr>
        <w:spacing w:after="0"/>
        <w:ind w:left="0"/>
        <w:jc w:val="both"/>
      </w:pPr>
      <w:r>
        <w:rPr>
          <w:rFonts w:ascii="Times New Roman"/>
          <w:b w:val="false"/>
          <w:i w:val="false"/>
          <w:color w:val="000000"/>
          <w:sz w:val="28"/>
        </w:rPr>
        <w:t>
      2) мемлекеттiк мекемеге осы 2-38 "Төлем тапсырмасы" нысанындағы есептi осы Рәсімдерге 104-қосымшасына сәйкес нысан бойынша (бұдан әрi – 2-38-нысан бойынша төлем тапсырмасы) және 5-17 "Қалпына келтiру және ауыстырулар тiзiлiмi" нысанындағы есептi осы Рәсімдерге 105-қосымшасына сәйкес нысан бойынша бередi.</w:t>
      </w:r>
    </w:p>
    <w:bookmarkEnd w:id="1205"/>
    <w:bookmarkStart w:name="z1214" w:id="1206"/>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bookmarkEnd w:id="1206"/>
    <w:bookmarkStart w:name="z1215" w:id="1207"/>
    <w:p>
      <w:pPr>
        <w:spacing w:after="0"/>
        <w:ind w:left="0"/>
        <w:jc w:val="both"/>
      </w:pPr>
      <w:r>
        <w:rPr>
          <w:rFonts w:ascii="Times New Roman"/>
          <w:b w:val="false"/>
          <w:i w:val="false"/>
          <w:color w:val="000000"/>
          <w:sz w:val="28"/>
        </w:rPr>
        <w:t>
      280. Ағымдағы жылдың деректемелері дұрыс көрсетілмеген төлемдерін немесе өткен жылдардың төлемдерін қайтарған жағдайда, мемлекеттік қазынашылық органы мұндай төлемдерді 902 "Анықталғанға дейін өзара есеп айырысу бойынша ұлттық валютада аударылған сомалар" шотына (бұдан әрі – 902-шот) есептейді. 902 "Анықталғанға дейін өзара есеп айырысу бойынша ұлттық валютада аударылған сомалар" шоты (бұдан әрі – 902 шот) – мемлекеттік қазынашылықта және мемлекеттік қазынашылық органдарында ашылатын банкішілік шот. Мемлекеттік қазынашылық органының жауапты орындаушысы келесі жұмыс күнінен кешіктірмей мемлекеттік мекемеге 2-38 нысан бойынша төлем тапсырмасын ұсынады.</w:t>
      </w:r>
    </w:p>
    <w:bookmarkEnd w:id="1207"/>
    <w:bookmarkStart w:name="z1216" w:id="1208"/>
    <w:p>
      <w:pPr>
        <w:spacing w:after="0"/>
        <w:ind w:left="0"/>
        <w:jc w:val="both"/>
      </w:pPr>
      <w:r>
        <w:rPr>
          <w:rFonts w:ascii="Times New Roman"/>
          <w:b w:val="false"/>
          <w:i w:val="false"/>
          <w:color w:val="000000"/>
          <w:sz w:val="28"/>
        </w:rPr>
        <w:t>
      Мемлекеттік қазынашылық органы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bookmarkEnd w:id="1208"/>
    <w:bookmarkStart w:name="z1217" w:id="1209"/>
    <w:p>
      <w:pPr>
        <w:spacing w:after="0"/>
        <w:ind w:left="0"/>
        <w:jc w:val="both"/>
      </w:pPr>
      <w:r>
        <w:rPr>
          <w:rFonts w:ascii="Times New Roman"/>
          <w:b w:val="false"/>
          <w:i w:val="false"/>
          <w:color w:val="000000"/>
          <w:sz w:val="28"/>
        </w:rPr>
        <w:t>
      281. Мемлекеттік мекеме төлем тапсырмасын алған күннен бастап үш жұмыс күні ішінде мемлекеттік қазынашылық органына ақша алушыға мемлекеттік қазынашылық органының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1209"/>
    <w:bookmarkStart w:name="z1218" w:id="1210"/>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мемлекеттік қазынашылық органының 2-38-нысаны бойынша төлем тапсырмасы мемлекеттік мекеменің есептегі дебиторлық берешек сомасын есептен шығару үшін негіз болып табылады.</w:t>
      </w:r>
    </w:p>
    <w:bookmarkEnd w:id="1210"/>
    <w:bookmarkStart w:name="z1219" w:id="1211"/>
    <w:p>
      <w:pPr>
        <w:spacing w:after="0"/>
        <w:ind w:left="0"/>
        <w:jc w:val="both"/>
      </w:pPr>
      <w:r>
        <w:rPr>
          <w:rFonts w:ascii="Times New Roman"/>
          <w:b w:val="false"/>
          <w:i w:val="false"/>
          <w:color w:val="000000"/>
          <w:sz w:val="28"/>
        </w:rPr>
        <w:t>
      282.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мемлекеттік қазынашылық органы ақшаны жөнелтушіге одан әрі аударуы үшін 902-шотқа есептеледі.</w:t>
      </w:r>
    </w:p>
    <w:bookmarkEnd w:id="1211"/>
    <w:bookmarkStart w:name="z1220" w:id="1212"/>
    <w:p>
      <w:pPr>
        <w:spacing w:after="0"/>
        <w:ind w:left="0"/>
        <w:jc w:val="both"/>
      </w:pPr>
      <w:r>
        <w:rPr>
          <w:rFonts w:ascii="Times New Roman"/>
          <w:b w:val="false"/>
          <w:i w:val="false"/>
          <w:color w:val="000000"/>
          <w:sz w:val="28"/>
        </w:rPr>
        <w:t>
      Кірістері бойынша түсімдер сомасын есептеу кезінде 902-шотқа (2-38-нысан бойынша төлем тапсырмаларындағы көрсетілген деректемелер болмаған немесе дұрыс болмаған кезде) мемлекеттік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bookmarkEnd w:id="1212"/>
    <w:bookmarkStart w:name="z1221" w:id="1213"/>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мемлекеттік қазынашылық органы мемлекеттік мекеме хатының негізінде деректемелерді нақтылаған кезде ақшаны алушыға есептейді.</w:t>
      </w:r>
    </w:p>
    <w:bookmarkEnd w:id="1213"/>
    <w:bookmarkStart w:name="z1222" w:id="1214"/>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мемлекеттік қазынашылық органы ақшаны жөнелтушіге одан әрі аударуы үшін 902-шотқа есептеледі.</w:t>
      </w:r>
    </w:p>
    <w:bookmarkEnd w:id="1214"/>
    <w:bookmarkStart w:name="z1223" w:id="1215"/>
    <w:p>
      <w:pPr>
        <w:spacing w:after="0"/>
        <w:ind w:left="0"/>
        <w:jc w:val="left"/>
      </w:pPr>
      <w:r>
        <w:rPr>
          <w:rFonts w:ascii="Times New Roman"/>
          <w:b/>
          <w:i w:val="false"/>
          <w:color w:val="000000"/>
        </w:rPr>
        <w:t xml:space="preserve"> 15-параграф. Есептеудің аккредитивті нысанын пайдалану</w:t>
      </w:r>
    </w:p>
    <w:bookmarkEnd w:id="1215"/>
    <w:bookmarkStart w:name="z1224" w:id="1216"/>
    <w:p>
      <w:pPr>
        <w:spacing w:after="0"/>
        <w:ind w:left="0"/>
        <w:jc w:val="both"/>
      </w:pPr>
      <w:r>
        <w:rPr>
          <w:rFonts w:ascii="Times New Roman"/>
          <w:b w:val="false"/>
          <w:i w:val="false"/>
          <w:color w:val="000000"/>
          <w:sz w:val="28"/>
        </w:rPr>
        <w:t>
      283.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1216"/>
    <w:bookmarkStart w:name="z1225" w:id="1217"/>
    <w:p>
      <w:pPr>
        <w:spacing w:after="0"/>
        <w:ind w:left="0"/>
        <w:jc w:val="both"/>
      </w:pPr>
      <w:r>
        <w:rPr>
          <w:rFonts w:ascii="Times New Roman"/>
          <w:b w:val="false"/>
          <w:i w:val="false"/>
          <w:color w:val="000000"/>
          <w:sz w:val="28"/>
        </w:rPr>
        <w:t>
      284.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1217"/>
    <w:bookmarkStart w:name="z1226" w:id="1218"/>
    <w:p>
      <w:pPr>
        <w:spacing w:after="0"/>
        <w:ind w:left="0"/>
        <w:jc w:val="both"/>
      </w:pPr>
      <w:r>
        <w:rPr>
          <w:rFonts w:ascii="Times New Roman"/>
          <w:b w:val="false"/>
          <w:i w:val="false"/>
          <w:color w:val="000000"/>
          <w:sz w:val="28"/>
        </w:rPr>
        <w:t>
      285. Аккредитивті шетел валютасында ашу үшін мемлекеттік мекеме мемлекеттік қазынашылық органына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қаулысына (нормативтік құқықтық актілердің мемлекеттік тіркеу тізілімінде № 9948 болып тіркелді) сәйкес ресімделетін және ұсынылатын өтінімді ұсынады. Осы Рәсімдерде белгіленген тәртіппен тіркелген аккредитивті пайдалану көзделген шарт өтінімді ресімдеу үшін негіз болып табылады.</w:t>
      </w:r>
    </w:p>
    <w:bookmarkEnd w:id="1218"/>
    <w:bookmarkStart w:name="z1227" w:id="1219"/>
    <w:p>
      <w:pPr>
        <w:spacing w:after="0"/>
        <w:ind w:left="0"/>
        <w:jc w:val="both"/>
      </w:pPr>
      <w:r>
        <w:rPr>
          <w:rFonts w:ascii="Times New Roman"/>
          <w:b w:val="false"/>
          <w:i w:val="false"/>
          <w:color w:val="000000"/>
          <w:sz w:val="28"/>
        </w:rPr>
        <w:t>
      286. Аккредитив трансферленбейтін (аударылмайтын) болуы тиіс.</w:t>
      </w:r>
    </w:p>
    <w:bookmarkEnd w:id="1219"/>
    <w:bookmarkStart w:name="z1228" w:id="1220"/>
    <w:p>
      <w:pPr>
        <w:spacing w:after="0"/>
        <w:ind w:left="0"/>
        <w:jc w:val="both"/>
      </w:pPr>
      <w:r>
        <w:rPr>
          <w:rFonts w:ascii="Times New Roman"/>
          <w:b w:val="false"/>
          <w:i w:val="false"/>
          <w:color w:val="000000"/>
          <w:sz w:val="28"/>
        </w:rPr>
        <w:t>
      287. Аккредитив Қазақстан Республикасының Ұлттық Банкінде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(Қазақстан Республикасының Ұлттық Банкі) аккредитив бойынша жабудың болуы көзделеді.</w:t>
      </w:r>
    </w:p>
    <w:bookmarkEnd w:id="1220"/>
    <w:bookmarkStart w:name="z1229" w:id="1221"/>
    <w:p>
      <w:pPr>
        <w:spacing w:after="0"/>
        <w:ind w:left="0"/>
        <w:jc w:val="both"/>
      </w:pPr>
      <w:r>
        <w:rPr>
          <w:rFonts w:ascii="Times New Roman"/>
          <w:b w:val="false"/>
          <w:i w:val="false"/>
          <w:color w:val="000000"/>
          <w:sz w:val="28"/>
        </w:rPr>
        <w:t>
      288.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1221"/>
    <w:bookmarkStart w:name="z1230" w:id="1222"/>
    <w:p>
      <w:pPr>
        <w:spacing w:after="0"/>
        <w:ind w:left="0"/>
        <w:jc w:val="both"/>
      </w:pPr>
      <w:r>
        <w:rPr>
          <w:rFonts w:ascii="Times New Roman"/>
          <w:b w:val="false"/>
          <w:i w:val="false"/>
          <w:color w:val="000000"/>
          <w:sz w:val="28"/>
        </w:rPr>
        <w:t>
      289.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1222"/>
    <w:bookmarkStart w:name="z1231" w:id="1223"/>
    <w:p>
      <w:pPr>
        <w:spacing w:after="0"/>
        <w:ind w:left="0"/>
        <w:jc w:val="both"/>
      </w:pPr>
      <w:r>
        <w:rPr>
          <w:rFonts w:ascii="Times New Roman"/>
          <w:b w:val="false"/>
          <w:i w:val="false"/>
          <w:color w:val="000000"/>
          <w:sz w:val="28"/>
        </w:rPr>
        <w:t>
      290.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шығыстардың бюджеттік сыныптамасының коды бойынша ағымдағы қаржы жылының кассалық шығыстарын қалпына келтіру жолымен есепке алынады.</w:t>
      </w:r>
    </w:p>
    <w:bookmarkEnd w:id="1223"/>
    <w:bookmarkStart w:name="z1232" w:id="1224"/>
    <w:p>
      <w:pPr>
        <w:spacing w:after="0"/>
        <w:ind w:left="0"/>
        <w:jc w:val="both"/>
      </w:pPr>
      <w:r>
        <w:rPr>
          <w:rFonts w:ascii="Times New Roman"/>
          <w:b w:val="false"/>
          <w:i w:val="false"/>
          <w:color w:val="000000"/>
          <w:sz w:val="28"/>
        </w:rPr>
        <w:t>
      Бюджетті атқару бойынша уәкілетті органда ашылған байланысты грант немесе сыртқы қарыздың арнайы шотының қаражаты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End w:id="1224"/>
    <w:bookmarkStart w:name="z1233" w:id="1225"/>
    <w:p>
      <w:pPr>
        <w:spacing w:after="0"/>
        <w:ind w:left="0"/>
        <w:jc w:val="both"/>
      </w:pPr>
      <w:r>
        <w:rPr>
          <w:rFonts w:ascii="Times New Roman"/>
          <w:b w:val="false"/>
          <w:i w:val="false"/>
          <w:color w:val="000000"/>
          <w:sz w:val="28"/>
        </w:rPr>
        <w:t>
      291. Мемлекеттік қазынашылық мемлекеттік мекемелердің аккредитив сомаларының есебін жүргізеді.</w:t>
      </w:r>
    </w:p>
    <w:bookmarkEnd w:id="1225"/>
    <w:bookmarkStart w:name="z1234" w:id="1226"/>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1226"/>
    <w:bookmarkStart w:name="z1235" w:id="1227"/>
    <w:p>
      <w:pPr>
        <w:spacing w:after="0"/>
        <w:ind w:left="0"/>
        <w:jc w:val="both"/>
      </w:pPr>
      <w:r>
        <w:rPr>
          <w:rFonts w:ascii="Times New Roman"/>
          <w:b w:val="false"/>
          <w:i w:val="false"/>
          <w:color w:val="000000"/>
          <w:sz w:val="28"/>
        </w:rPr>
        <w:t>
      292.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1227"/>
    <w:bookmarkStart w:name="z1236" w:id="1228"/>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bookmarkEnd w:id="1228"/>
    <w:bookmarkStart w:name="z1237" w:id="1229"/>
    <w:p>
      <w:pPr>
        <w:spacing w:after="0"/>
        <w:ind w:left="0"/>
        <w:jc w:val="both"/>
      </w:pPr>
      <w:r>
        <w:rPr>
          <w:rFonts w:ascii="Times New Roman"/>
          <w:b w:val="false"/>
          <w:i w:val="false"/>
          <w:color w:val="000000"/>
          <w:sz w:val="28"/>
        </w:rPr>
        <w:t>
      Инкассолық өкiм мемлекеттік қазынашылық органына осы Рәсімдерге 106-қосымшасына сәйкес нысан бойынша инкассолық өкім тізілімімен бірге екі данада ұсынылады. Инкассолық өкім тізілімінде мемлекеттік қазынашылық органына ұсынылатын барлық инкассолық өкімдер көрсетіледі.</w:t>
      </w:r>
    </w:p>
    <w:bookmarkEnd w:id="1229"/>
    <w:bookmarkStart w:name="z1238" w:id="1230"/>
    <w:p>
      <w:pPr>
        <w:spacing w:after="0"/>
        <w:ind w:left="0"/>
        <w:jc w:val="both"/>
      </w:pPr>
      <w:r>
        <w:rPr>
          <w:rFonts w:ascii="Times New Roman"/>
          <w:b w:val="false"/>
          <w:i w:val="false"/>
          <w:color w:val="000000"/>
          <w:sz w:val="28"/>
        </w:rPr>
        <w:t>
      Инкассолық өкiм № 208 қаулымен белгiленген нысан бойынша екі данада мемлекеттiк мекемеге/квазимемлекеттік сектор субъектісіне қызмет көрсетiлетiн мемлекеттік қазынашылық органа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bookmarkEnd w:id="1230"/>
    <w:bookmarkStart w:name="z1239" w:id="1231"/>
    <w:p>
      <w:pPr>
        <w:spacing w:after="0"/>
        <w:ind w:left="0"/>
        <w:jc w:val="both"/>
      </w:pPr>
      <w:r>
        <w:rPr>
          <w:rFonts w:ascii="Times New Roman"/>
          <w:b w:val="false"/>
          <w:i w:val="false"/>
          <w:color w:val="000000"/>
          <w:sz w:val="28"/>
        </w:rPr>
        <w:t>
      Инкассолық өкiмдi мемлекеттік қазынашылық органинкассолық өкiм есептен шыққан күннен он күнтiзбелiк күн iшiнде орындауға қабылдауы тиіс.</w:t>
      </w:r>
    </w:p>
    <w:bookmarkEnd w:id="1231"/>
    <w:bookmarkStart w:name="z1240" w:id="1232"/>
    <w:p>
      <w:pPr>
        <w:spacing w:after="0"/>
        <w:ind w:left="0"/>
        <w:jc w:val="both"/>
      </w:pPr>
      <w:r>
        <w:rPr>
          <w:rFonts w:ascii="Times New Roman"/>
          <w:b w:val="false"/>
          <w:i w:val="false"/>
          <w:color w:val="000000"/>
          <w:sz w:val="28"/>
        </w:rPr>
        <w:t>
      Инкассолық өкiмдердi қабылдау кезiнде мемлекеттік қазынашылық органының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bookmarkEnd w:id="1232"/>
    <w:bookmarkStart w:name="z1241" w:id="1233"/>
    <w:p>
      <w:pPr>
        <w:spacing w:after="0"/>
        <w:ind w:left="0"/>
        <w:jc w:val="both"/>
      </w:pPr>
      <w:r>
        <w:rPr>
          <w:rFonts w:ascii="Times New Roman"/>
          <w:b w:val="false"/>
          <w:i w:val="false"/>
          <w:color w:val="000000"/>
          <w:sz w:val="28"/>
        </w:rPr>
        <w:t>
      293. Инкассолық өкiм Қазақстан Республикасының заңнамасында белгiленген талаптарға, оның iшiнде осы Рәсімдердiң 293-тармағына сәйкес болған кезде осы Рәсімдерге 107 және 108-қосымшасына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мемлекеттік қазынашылық органы басшысының қойылған қолымен нықталған болуы тиiс.</w:t>
      </w:r>
    </w:p>
    <w:bookmarkEnd w:id="1233"/>
    <w:bookmarkStart w:name="z1242" w:id="1234"/>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bookmarkEnd w:id="1234"/>
    <w:bookmarkStart w:name="z1243" w:id="1235"/>
    <w:p>
      <w:pPr>
        <w:spacing w:after="0"/>
        <w:ind w:left="0"/>
        <w:jc w:val="both"/>
      </w:pPr>
      <w:r>
        <w:rPr>
          <w:rFonts w:ascii="Times New Roman"/>
          <w:b w:val="false"/>
          <w:i w:val="false"/>
          <w:color w:val="000000"/>
          <w:sz w:val="28"/>
        </w:rPr>
        <w:t>
      Инкассолық өкім Қазақстан Республикасының заңнамасында белгіленген талаптарға сәйкес келмеген және атқарушы құжаттарды ұсыну үшін, оның ішінде осы Рәсімдердің 293-тармағында белгіленген мерзімі өтіп кеткен кезде инкассолық өкім екі жұмыс күні ішінде қайтару себептерін жазбаша негіздеумен орындалмай қайтаруға жатады.</w:t>
      </w:r>
    </w:p>
    <w:bookmarkEnd w:id="1235"/>
    <w:bookmarkStart w:name="z1244" w:id="1236"/>
    <w:p>
      <w:pPr>
        <w:spacing w:after="0"/>
        <w:ind w:left="0"/>
        <w:jc w:val="both"/>
      </w:pPr>
      <w:r>
        <w:rPr>
          <w:rFonts w:ascii="Times New Roman"/>
          <w:b w:val="false"/>
          <w:i w:val="false"/>
          <w:color w:val="000000"/>
          <w:sz w:val="28"/>
        </w:rPr>
        <w:t>
      294. Мемлекеттік кірістер органдарының атқарушы құжаттары бойынша мемлекеттiк мекемеге/квазимемлекеттік сектор субъектісіне қойған инкассолық өкiмдерi мемлекеттік қазынашылық органына бiр мезгілде түскен кезде, оларды орындау Қазақстан Республикасы Азаматтық кодексінің (Ерекше бөлім) 742-бабында белгiленген тәртiппен жүзеге асырылады.</w:t>
      </w:r>
    </w:p>
    <w:bookmarkEnd w:id="1236"/>
    <w:bookmarkStart w:name="z1245" w:id="1237"/>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End w:id="1237"/>
    <w:bookmarkStart w:name="z1246" w:id="1238"/>
    <w:p>
      <w:pPr>
        <w:spacing w:after="0"/>
        <w:ind w:left="0"/>
        <w:jc w:val="both"/>
      </w:pPr>
      <w:r>
        <w:rPr>
          <w:rFonts w:ascii="Times New Roman"/>
          <w:b w:val="false"/>
          <w:i w:val="false"/>
          <w:color w:val="000000"/>
          <w:sz w:val="28"/>
        </w:rPr>
        <w:t>
      295. Инкассолық өкiмдi орындау:</w:t>
      </w:r>
    </w:p>
    <w:bookmarkEnd w:id="1238"/>
    <w:bookmarkStart w:name="z1247" w:id="1239"/>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p>
    <w:bookmarkEnd w:id="1239"/>
    <w:bookmarkStart w:name="z1248" w:id="1240"/>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қолма-қол ақшаны бақылау шоттарында қойған жағдайда, мемлекеттiк мекемелердiң тауарларды (жұмыстарды, көрсетiлетiн қызметтердi) сатуынан түсетiн ақша;</w:t>
      </w:r>
    </w:p>
    <w:bookmarkEnd w:id="1240"/>
    <w:bookmarkStart w:name="z1249" w:id="1241"/>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қолма-қол ақшаны бақылау шоттарында қойылған жағдайда қайырымдылық көмек ақшасының қалдығы;</w:t>
      </w:r>
    </w:p>
    <w:bookmarkEnd w:id="1241"/>
    <w:bookmarkStart w:name="z1250" w:id="1242"/>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Қазақстан Республикасының банктік заңнамасына сәйкес;</w:t>
      </w:r>
    </w:p>
    <w:bookmarkEnd w:id="1242"/>
    <w:bookmarkStart w:name="z1251" w:id="1243"/>
    <w:p>
      <w:pPr>
        <w:spacing w:after="0"/>
        <w:ind w:left="0"/>
        <w:jc w:val="both"/>
      </w:pPr>
      <w:r>
        <w:rPr>
          <w:rFonts w:ascii="Times New Roman"/>
          <w:b w:val="false"/>
          <w:i w:val="false"/>
          <w:color w:val="000000"/>
          <w:sz w:val="28"/>
        </w:rPr>
        <w:t>
      296.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1243"/>
    <w:bookmarkStart w:name="z1252" w:id="1244"/>
    <w:p>
      <w:pPr>
        <w:spacing w:after="0"/>
        <w:ind w:left="0"/>
        <w:jc w:val="both"/>
      </w:pPr>
      <w:r>
        <w:rPr>
          <w:rFonts w:ascii="Times New Roman"/>
          <w:b w:val="false"/>
          <w:i w:val="false"/>
          <w:color w:val="000000"/>
          <w:sz w:val="28"/>
        </w:rPr>
        <w:t>
      297. Инкассолық өкімді алғаннан кейін мемлекеттік қазынашылық органының жауапты орындаушысы:</w:t>
      </w:r>
    </w:p>
    <w:bookmarkEnd w:id="1244"/>
    <w:bookmarkStart w:name="z1253" w:id="1245"/>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1245"/>
    <w:bookmarkStart w:name="z1254" w:id="1246"/>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bookmarkEnd w:id="1246"/>
    <w:bookmarkStart w:name="z1255" w:id="1247"/>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bookmarkEnd w:id="1247"/>
    <w:bookmarkStart w:name="z1256" w:id="1248"/>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bookmarkEnd w:id="1248"/>
    <w:bookmarkStart w:name="z1257" w:id="1249"/>
    <w:p>
      <w:pPr>
        <w:spacing w:after="0"/>
        <w:ind w:left="0"/>
        <w:jc w:val="both"/>
      </w:pPr>
      <w:r>
        <w:rPr>
          <w:rFonts w:ascii="Times New Roman"/>
          <w:b w:val="false"/>
          <w:i w:val="false"/>
          <w:color w:val="000000"/>
          <w:sz w:val="28"/>
        </w:rPr>
        <w:t>
      осы Рәсімдердегі 293-тармақта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Мемлекеттік қазынашылық органында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bookmarkEnd w:id="1249"/>
    <w:bookmarkStart w:name="z1258" w:id="1250"/>
    <w:p>
      <w:pPr>
        <w:spacing w:after="0"/>
        <w:ind w:left="0"/>
        <w:jc w:val="both"/>
      </w:pPr>
      <w:r>
        <w:rPr>
          <w:rFonts w:ascii="Times New Roman"/>
          <w:b w:val="false"/>
          <w:i w:val="false"/>
          <w:color w:val="000000"/>
          <w:sz w:val="28"/>
        </w:rPr>
        <w:t>
      2) сол күні мыналар бойынша:</w:t>
      </w:r>
    </w:p>
    <w:bookmarkEnd w:id="1250"/>
    <w:bookmarkStart w:name="z1259" w:id="1251"/>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bookmarkEnd w:id="1251"/>
    <w:bookmarkStart w:name="z1260" w:id="1252"/>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1252"/>
    <w:bookmarkStart w:name="z1261" w:id="1253"/>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1253"/>
    <w:bookmarkStart w:name="z1262" w:id="1254"/>
    <w:p>
      <w:pPr>
        <w:spacing w:after="0"/>
        <w:ind w:left="0"/>
        <w:jc w:val="both"/>
      </w:pPr>
      <w:r>
        <w:rPr>
          <w:rFonts w:ascii="Times New Roman"/>
          <w:b w:val="false"/>
          <w:i w:val="false"/>
          <w:color w:val="000000"/>
          <w:sz w:val="28"/>
        </w:rPr>
        <w:t>
      міндетті зейнетақы жарналары;</w:t>
      </w:r>
    </w:p>
    <w:bookmarkEnd w:id="1254"/>
    <w:bookmarkStart w:name="z1263" w:id="1255"/>
    <w:p>
      <w:pPr>
        <w:spacing w:after="0"/>
        <w:ind w:left="0"/>
        <w:jc w:val="both"/>
      </w:pPr>
      <w:r>
        <w:rPr>
          <w:rFonts w:ascii="Times New Roman"/>
          <w:b w:val="false"/>
          <w:i w:val="false"/>
          <w:color w:val="000000"/>
          <w:sz w:val="28"/>
        </w:rPr>
        <w:t>
      кәсіби зейнетақылық жарналары;</w:t>
      </w:r>
    </w:p>
    <w:bookmarkEnd w:id="1255"/>
    <w:bookmarkStart w:name="z1264" w:id="1256"/>
    <w:p>
      <w:pPr>
        <w:spacing w:after="0"/>
        <w:ind w:left="0"/>
        <w:jc w:val="both"/>
      </w:pPr>
      <w:r>
        <w:rPr>
          <w:rFonts w:ascii="Times New Roman"/>
          <w:b w:val="false"/>
          <w:i w:val="false"/>
          <w:color w:val="000000"/>
          <w:sz w:val="28"/>
        </w:rPr>
        <w:t>
      жалақы мен басқа да ақшалай төлемдерден ұстаулар;</w:t>
      </w:r>
    </w:p>
    <w:bookmarkEnd w:id="1256"/>
    <w:bookmarkStart w:name="z1265" w:id="1257"/>
    <w:p>
      <w:pPr>
        <w:spacing w:after="0"/>
        <w:ind w:left="0"/>
        <w:jc w:val="both"/>
      </w:pPr>
      <w:r>
        <w:rPr>
          <w:rFonts w:ascii="Times New Roman"/>
          <w:b w:val="false"/>
          <w:i w:val="false"/>
          <w:color w:val="000000"/>
          <w:sz w:val="28"/>
        </w:rPr>
        <w:t>
      әлеуметтік аударымдар;</w:t>
      </w:r>
    </w:p>
    <w:bookmarkEnd w:id="1257"/>
    <w:bookmarkStart w:name="z1266" w:id="1258"/>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1258"/>
    <w:bookmarkStart w:name="z1267" w:id="1259"/>
    <w:p>
      <w:pPr>
        <w:spacing w:after="0"/>
        <w:ind w:left="0"/>
        <w:jc w:val="both"/>
      </w:pPr>
      <w:r>
        <w:rPr>
          <w:rFonts w:ascii="Times New Roman"/>
          <w:b w:val="false"/>
          <w:i w:val="false"/>
          <w:color w:val="000000"/>
          <w:sz w:val="28"/>
        </w:rPr>
        <w:t xml:space="preserve">
      банк қызметтеріне ақы төлеу бойынша төлемдер мен ақша аударымдары жүзеге асырылатын шығыстардың бюджеттік сыныптамасының кодтарын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 </w:t>
      </w:r>
    </w:p>
    <w:bookmarkEnd w:id="1259"/>
    <w:bookmarkStart w:name="z1268" w:id="1260"/>
    <w:p>
      <w:pPr>
        <w:spacing w:after="0"/>
        <w:ind w:left="0"/>
        <w:jc w:val="both"/>
      </w:pPr>
      <w:r>
        <w:rPr>
          <w:rFonts w:ascii="Times New Roman"/>
          <w:b w:val="false"/>
          <w:i w:val="false"/>
          <w:color w:val="000000"/>
          <w:sz w:val="28"/>
        </w:rPr>
        <w:t>
      298. Мемлекеттік қазынашылық органының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Рәсімдерге 104-қосымшасына сәйкес 2-38-нысанды және 5-15-нысанды қалыптастырады және басып шығарады. 2-38-нысан мөртабанмен расталады және оған мемлекеттік қазынашылық органының жауапты орындаушысының қолы қойылады да ақшаның алынғанын растайтын құжат ретінде квазимемлекеттік сектор субъектісіне беріледі.</w:t>
      </w:r>
    </w:p>
    <w:bookmarkEnd w:id="1260"/>
    <w:bookmarkStart w:name="z1269" w:id="1261"/>
    <w:p>
      <w:pPr>
        <w:spacing w:after="0"/>
        <w:ind w:left="0"/>
        <w:jc w:val="both"/>
      </w:pPr>
      <w:r>
        <w:rPr>
          <w:rFonts w:ascii="Times New Roman"/>
          <w:b w:val="false"/>
          <w:i w:val="false"/>
          <w:color w:val="000000"/>
          <w:sz w:val="28"/>
        </w:rPr>
        <w:t>
      299. Қазақстан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1261"/>
    <w:bookmarkStart w:name="z1270" w:id="1262"/>
    <w:p>
      <w:pPr>
        <w:spacing w:after="0"/>
        <w:ind w:left="0"/>
        <w:jc w:val="both"/>
      </w:pPr>
      <w:r>
        <w:rPr>
          <w:rFonts w:ascii="Times New Roman"/>
          <w:b w:val="false"/>
          <w:i w:val="false"/>
          <w:color w:val="000000"/>
          <w:sz w:val="28"/>
        </w:rPr>
        <w:t>
      300. Операцияларды тоқтата тұру, осы Рәсімдердің 298-тармағының 2) тармақшасында қарастырылған шығыстарды қоспағанда, мемлекеттік қазынашылық органының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1262"/>
    <w:bookmarkStart w:name="z1271" w:id="1263"/>
    <w:p>
      <w:pPr>
        <w:spacing w:after="0"/>
        <w:ind w:left="0"/>
        <w:jc w:val="both"/>
      </w:pPr>
      <w:r>
        <w:rPr>
          <w:rFonts w:ascii="Times New Roman"/>
          <w:b w:val="false"/>
          <w:i w:val="false"/>
          <w:color w:val="000000"/>
          <w:sz w:val="28"/>
        </w:rPr>
        <w:t>
      301.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мемлекеттік қазынашылық органына ұсыну жолымен инкассолық өкімнің орындалуын қамтамасыз етеді.</w:t>
      </w:r>
    </w:p>
    <w:bookmarkEnd w:id="1263"/>
    <w:bookmarkStart w:name="z1272" w:id="1264"/>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мемлекеттік қазынашылық органында инкассолық өкім тіркелген күннен бастап 20 (жиырма) жұмыс күні iшiнде жүзеге асырады.</w:t>
      </w:r>
    </w:p>
    <w:bookmarkEnd w:id="1264"/>
    <w:bookmarkStart w:name="z1273" w:id="1265"/>
    <w:p>
      <w:pPr>
        <w:spacing w:after="0"/>
        <w:ind w:left="0"/>
        <w:jc w:val="both"/>
      </w:pPr>
      <w:r>
        <w:rPr>
          <w:rFonts w:ascii="Times New Roman"/>
          <w:b w:val="false"/>
          <w:i w:val="false"/>
          <w:color w:val="000000"/>
          <w:sz w:val="28"/>
        </w:rPr>
        <w:t>
      Бюджеттік бағдарламалар әкімшісі осы Рәсімдерде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bookmarkEnd w:id="1265"/>
    <w:bookmarkStart w:name="z1274" w:id="1266"/>
    <w:p>
      <w:pPr>
        <w:spacing w:after="0"/>
        <w:ind w:left="0"/>
        <w:jc w:val="both"/>
      </w:pPr>
      <w:r>
        <w:rPr>
          <w:rFonts w:ascii="Times New Roman"/>
          <w:b w:val="false"/>
          <w:i w:val="false"/>
          <w:color w:val="000000"/>
          <w:sz w:val="28"/>
        </w:rPr>
        <w:t>
      Инкассолық өкiмдi орындау 20 (жиырма) жұмыс күнi iшiнде қамтамасыз етiлмеген жағдайда, мемлекеттік қазынашылық органы осы Рәсімдердiң 298-тармағы 2) тармақшасының екiншi – сегiзiншi абзацтарында көзделген шығыстардың бюджеттік сыныптамасының кодын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p>
    <w:bookmarkEnd w:id="1266"/>
    <w:bookmarkStart w:name="z1275" w:id="1267"/>
    <w:p>
      <w:pPr>
        <w:spacing w:after="0"/>
        <w:ind w:left="0"/>
        <w:jc w:val="both"/>
      </w:pPr>
      <w:r>
        <w:rPr>
          <w:rFonts w:ascii="Times New Roman"/>
          <w:b w:val="false"/>
          <w:i w:val="false"/>
          <w:color w:val="000000"/>
          <w:sz w:val="28"/>
        </w:rPr>
        <w:t>
      302.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мемлекеттік қазынашылық органы оны алады және толық орындалғанға дейін не ол кері қайтарылғанға дейін дейін сақтайды.</w:t>
      </w:r>
    </w:p>
    <w:bookmarkEnd w:id="1267"/>
    <w:bookmarkStart w:name="z1276" w:id="1268"/>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мемлекеттік қазынашылық органы оны қабылдайды және квазимемлекеттік сектор субъектісінің шотына инкассолық өкімді орындау үшін жеткілікті ақша сомасы түскенге дейін сақтайды.</w:t>
      </w:r>
    </w:p>
    <w:bookmarkEnd w:id="1268"/>
    <w:bookmarkStart w:name="z1277" w:id="1269"/>
    <w:p>
      <w:pPr>
        <w:spacing w:after="0"/>
        <w:ind w:left="0"/>
        <w:jc w:val="both"/>
      </w:pPr>
      <w:r>
        <w:rPr>
          <w:rFonts w:ascii="Times New Roman"/>
          <w:b w:val="false"/>
          <w:i w:val="false"/>
          <w:color w:val="000000"/>
          <w:sz w:val="28"/>
        </w:rPr>
        <w:t>
      303.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мемлекеттік қазынашылық органының жауапты орындаушысы мемлекеттік мекемелердің операцияларды қайтадан жаңартуды жүзеге асырады.</w:t>
      </w:r>
    </w:p>
    <w:bookmarkEnd w:id="1269"/>
    <w:bookmarkStart w:name="z1278" w:id="1270"/>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bookmarkEnd w:id="1270"/>
    <w:bookmarkStart w:name="z1279" w:id="1271"/>
    <w:p>
      <w:pPr>
        <w:spacing w:after="0"/>
        <w:ind w:left="0"/>
        <w:jc w:val="both"/>
      </w:pPr>
      <w:r>
        <w:rPr>
          <w:rFonts w:ascii="Times New Roman"/>
          <w:b w:val="false"/>
          <w:i w:val="false"/>
          <w:color w:val="000000"/>
          <w:sz w:val="28"/>
        </w:rPr>
        <w:t>
      Операцияларды қайта жаңарту мемлекеттік қазынашылық органының мемлекеттік мекемелердің құжаттарын қабылдауды және орындауды қайта жаңартуды көздейді.</w:t>
      </w:r>
    </w:p>
    <w:bookmarkEnd w:id="1271"/>
    <w:bookmarkStart w:name="z1280" w:id="1272"/>
    <w:p>
      <w:pPr>
        <w:spacing w:after="0"/>
        <w:ind w:left="0"/>
        <w:jc w:val="both"/>
      </w:pPr>
      <w:r>
        <w:rPr>
          <w:rFonts w:ascii="Times New Roman"/>
          <w:b w:val="false"/>
          <w:i w:val="false"/>
          <w:color w:val="000000"/>
          <w:sz w:val="28"/>
        </w:rPr>
        <w:t>
      Сот орындаушысы инкассолық өкімді кері қайтарып алған кезде мемлекеттік қазынашылық органы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59-бабында белгіленген жағдайларда инкассолық өкімді қайтарады.</w:t>
      </w:r>
    </w:p>
    <w:bookmarkEnd w:id="1272"/>
    <w:bookmarkStart w:name="z1281" w:id="1273"/>
    <w:p>
      <w:pPr>
        <w:spacing w:after="0"/>
        <w:ind w:left="0"/>
        <w:jc w:val="both"/>
      </w:pPr>
      <w:r>
        <w:rPr>
          <w:rFonts w:ascii="Times New Roman"/>
          <w:b w:val="false"/>
          <w:i w:val="false"/>
          <w:color w:val="000000"/>
          <w:sz w:val="28"/>
        </w:rPr>
        <w:t>
      304. Мемлекеттік мекеме ақылы қызметтер қолма-қол ақшаны бақылау шотында қойылған инкассолық өкімнің мемлекеттік қазынашылық органында тіркелген күнінен бастап екі жұмыс күні ішінде:</w:t>
      </w:r>
    </w:p>
    <w:bookmarkEnd w:id="1273"/>
    <w:bookmarkStart w:name="z1282" w:id="1274"/>
    <w:p>
      <w:pPr>
        <w:spacing w:after="0"/>
        <w:ind w:left="0"/>
        <w:jc w:val="both"/>
      </w:pPr>
      <w:r>
        <w:rPr>
          <w:rFonts w:ascii="Times New Roman"/>
          <w:b w:val="false"/>
          <w:i w:val="false"/>
          <w:color w:val="000000"/>
          <w:sz w:val="28"/>
        </w:rPr>
        <w:t>
      ақылы қызметтер қолма-қол ақшаны бақылау шотында пайдаланылмаған жоспарлы тағайындаулар қалдықтары және ақша болған кезде төлеуге берілетін шотты береді;</w:t>
      </w:r>
    </w:p>
    <w:bookmarkEnd w:id="1274"/>
    <w:bookmarkStart w:name="z1283" w:id="1275"/>
    <w:p>
      <w:pPr>
        <w:spacing w:after="0"/>
        <w:ind w:left="0"/>
        <w:jc w:val="both"/>
      </w:pPr>
      <w:r>
        <w:rPr>
          <w:rFonts w:ascii="Times New Roman"/>
          <w:b w:val="false"/>
          <w:i w:val="false"/>
          <w:color w:val="000000"/>
          <w:sz w:val="28"/>
        </w:rPr>
        <w:t>
      ақылы қызметтер қолма-қол ақшаны бақылау шотында жоспарлы тағайындаулар қалдықтары және/немесе ақша болмаған не жеткіліксіз болған кезде мемлекеттік қазынашылық органы олар бойынша операцияларды тоқтата тұруды жүзеге асыратын шығыстардың бюджеттік сыныптамасының кодын және тауарлар (жұмыс, қызмет) кодтарын көрсете отырып, хатты ұсынады.</w:t>
      </w:r>
    </w:p>
    <w:bookmarkEnd w:id="1275"/>
    <w:bookmarkStart w:name="z1284" w:id="1276"/>
    <w:p>
      <w:pPr>
        <w:spacing w:after="0"/>
        <w:ind w:left="0"/>
        <w:jc w:val="both"/>
      </w:pPr>
      <w:r>
        <w:rPr>
          <w:rFonts w:ascii="Times New Roman"/>
          <w:b w:val="false"/>
          <w:i w:val="false"/>
          <w:color w:val="000000"/>
          <w:sz w:val="28"/>
        </w:rPr>
        <w:t>
      305. Бюджеттік бағдарлама әкімшілері осы Рәсімдерде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1276"/>
    <w:bookmarkStart w:name="z1285" w:id="1277"/>
    <w:p>
      <w:pPr>
        <w:spacing w:after="0"/>
        <w:ind w:left="0"/>
        <w:jc w:val="both"/>
      </w:pPr>
      <w:r>
        <w:rPr>
          <w:rFonts w:ascii="Times New Roman"/>
          <w:b w:val="false"/>
          <w:i w:val="false"/>
          <w:color w:val="000000"/>
          <w:sz w:val="28"/>
        </w:rPr>
        <w:t>
      306.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мемлекеттік қазынашылық органының жауапты орындаушысы шығыстардың бюджеттік сыныптамасының коды және тауарлар (жұмыс, қызмет) кодтары бойынша операцияларды қайта жасауды жүзеге асырады.</w:t>
      </w:r>
    </w:p>
    <w:bookmarkEnd w:id="1277"/>
    <w:bookmarkStart w:name="z1286" w:id="1278"/>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мемлекеттік қазынашылық органына төлеуге берілетін шотты ұсынады.</w:t>
      </w:r>
    </w:p>
    <w:bookmarkEnd w:id="1278"/>
    <w:bookmarkStart w:name="z1287" w:id="1279"/>
    <w:p>
      <w:pPr>
        <w:spacing w:after="0"/>
        <w:ind w:left="0"/>
        <w:jc w:val="both"/>
      </w:pPr>
      <w:r>
        <w:rPr>
          <w:rFonts w:ascii="Times New Roman"/>
          <w:b w:val="false"/>
          <w:i w:val="false"/>
          <w:color w:val="000000"/>
          <w:sz w:val="28"/>
        </w:rPr>
        <w:t>
      307. Мемлекеттік мекеме қайырымдылық көмектің қолма-қол ақшаны бақылау шотында қойылған инкассолық өкім мемлекеттік қазынашылық органында тіркелген күннен бастап екі жұмыс күні ішінде:</w:t>
      </w:r>
    </w:p>
    <w:bookmarkEnd w:id="1279"/>
    <w:bookmarkStart w:name="z1288" w:id="1280"/>
    <w:p>
      <w:pPr>
        <w:spacing w:after="0"/>
        <w:ind w:left="0"/>
        <w:jc w:val="both"/>
      </w:pPr>
      <w:r>
        <w:rPr>
          <w:rFonts w:ascii="Times New Roman"/>
          <w:b w:val="false"/>
          <w:i w:val="false"/>
          <w:color w:val="000000"/>
          <w:sz w:val="28"/>
        </w:rPr>
        <w:t>
      қайырымдылық көмектің қолма-қол ақшаны бақылау шотында ақша қалдығы болған кезде төлеуге берілетін шот ұсынады;</w:t>
      </w:r>
    </w:p>
    <w:bookmarkEnd w:id="1280"/>
    <w:bookmarkStart w:name="z1289" w:id="1281"/>
    <w:p>
      <w:pPr>
        <w:spacing w:after="0"/>
        <w:ind w:left="0"/>
        <w:jc w:val="both"/>
      </w:pPr>
      <w:r>
        <w:rPr>
          <w:rFonts w:ascii="Times New Roman"/>
          <w:b w:val="false"/>
          <w:i w:val="false"/>
          <w:color w:val="000000"/>
          <w:sz w:val="28"/>
        </w:rPr>
        <w:t>
      қайырымдылық көмектің қолма-қол ақшаны бақылау шотында инкассолық өкімді орындау үшін жеткілікті ақша болмаған не жеткіліксіз болған кезде мемлекеттік қазынашылық органы инкассолық өкімді Қазақстан Республикасы Азаматтық кодексінің (Ерекше бөлім) 742-бабымен белгіленген тәртіппен және кезектілікпен орындайды.</w:t>
      </w:r>
    </w:p>
    <w:bookmarkEnd w:id="1281"/>
    <w:bookmarkStart w:name="z1290" w:id="1282"/>
    <w:p>
      <w:pPr>
        <w:spacing w:after="0"/>
        <w:ind w:left="0"/>
        <w:jc w:val="both"/>
      </w:pPr>
      <w:r>
        <w:rPr>
          <w:rFonts w:ascii="Times New Roman"/>
          <w:b w:val="false"/>
          <w:i w:val="false"/>
          <w:color w:val="000000"/>
          <w:sz w:val="28"/>
        </w:rPr>
        <w:t>
      308. Ақылы қызметтердің не қайырымдылық көмектің қолма-қол ақшаны бақылау шоты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1282"/>
    <w:bookmarkStart w:name="z1291" w:id="1283"/>
    <w:p>
      <w:pPr>
        <w:spacing w:after="0"/>
        <w:ind w:left="0"/>
        <w:jc w:val="both"/>
      </w:pPr>
      <w:r>
        <w:rPr>
          <w:rFonts w:ascii="Times New Roman"/>
          <w:b w:val="false"/>
          <w:i w:val="false"/>
          <w:color w:val="000000"/>
          <w:sz w:val="28"/>
        </w:rPr>
        <w:t>
      Сот орындаушысы инкассолық өкімді кері қайтарып алған кезде мемлекеттік қазынашылық органы Атқарушылық іс жүргізу және сот орындаушыларының мәртебесі туралы Заңының 59-бабында белгіленген жағдайларда инкассолық өкімді қайтарады.</w:t>
      </w:r>
    </w:p>
    <w:bookmarkEnd w:id="1283"/>
    <w:bookmarkStart w:name="z1292" w:id="1284"/>
    <w:p>
      <w:pPr>
        <w:spacing w:after="0"/>
        <w:ind w:left="0"/>
        <w:jc w:val="both"/>
      </w:pPr>
      <w:r>
        <w:rPr>
          <w:rFonts w:ascii="Times New Roman"/>
          <w:b w:val="false"/>
          <w:i w:val="false"/>
          <w:color w:val="000000"/>
          <w:sz w:val="28"/>
        </w:rPr>
        <w:t>
      309. Инкассолық өкімді орындаған кезде инкассолық өкімдерді есепке алу журналында оның орындалғаны туралы белгі соғылады.</w:t>
      </w:r>
    </w:p>
    <w:bookmarkEnd w:id="1284"/>
    <w:bookmarkStart w:name="z1293" w:id="1285"/>
    <w:p>
      <w:pPr>
        <w:spacing w:after="0"/>
        <w:ind w:left="0"/>
        <w:jc w:val="both"/>
      </w:pPr>
      <w:r>
        <w:rPr>
          <w:rFonts w:ascii="Times New Roman"/>
          <w:b w:val="false"/>
          <w:i w:val="false"/>
          <w:color w:val="000000"/>
          <w:sz w:val="28"/>
        </w:rPr>
        <w:t>
      Инкассолық өкім толық орындалғаннан кейін мемлекеттік қазынашылық органы атқарушы құжаттың түпнұсқасын екі жұмыс күні ішінде атқарушы құжаттарды орындау жөніндегі уәкілетті мемлекеттік органға ілеспе хатпен қайтарады.</w:t>
      </w:r>
    </w:p>
    <w:bookmarkEnd w:id="1285"/>
    <w:bookmarkStart w:name="z1294" w:id="1286"/>
    <w:p>
      <w:pPr>
        <w:spacing w:after="0"/>
        <w:ind w:left="0"/>
        <w:jc w:val="both"/>
      </w:pPr>
      <w:r>
        <w:rPr>
          <w:rFonts w:ascii="Times New Roman"/>
          <w:b w:val="false"/>
          <w:i w:val="false"/>
          <w:color w:val="000000"/>
          <w:sz w:val="28"/>
        </w:rPr>
        <w:t>
      310. Мемлекеттік қазынашылық органына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мемлекеттік қазынашылық органының жауапты орындаушысы:</w:t>
      </w:r>
    </w:p>
    <w:bookmarkEnd w:id="1286"/>
    <w:bookmarkStart w:name="z1295" w:id="1287"/>
    <w:p>
      <w:pPr>
        <w:spacing w:after="0"/>
        <w:ind w:left="0"/>
        <w:jc w:val="both"/>
      </w:pPr>
      <w:r>
        <w:rPr>
          <w:rFonts w:ascii="Times New Roman"/>
          <w:b w:val="false"/>
          <w:i w:val="false"/>
          <w:color w:val="000000"/>
          <w:sz w:val="28"/>
        </w:rPr>
        <w:t>
      1) мемлекеттiк мекеменiң кодына:</w:t>
      </w:r>
    </w:p>
    <w:bookmarkEnd w:id="1287"/>
    <w:bookmarkStart w:name="z1296" w:id="1288"/>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1288"/>
    <w:bookmarkStart w:name="z1297" w:id="1289"/>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1289"/>
    <w:bookmarkStart w:name="z1298" w:id="1290"/>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1290"/>
    <w:bookmarkStart w:name="z1299" w:id="1291"/>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1291"/>
    <w:bookmarkStart w:name="z1300" w:id="1292"/>
    <w:p>
      <w:pPr>
        <w:spacing w:after="0"/>
        <w:ind w:left="0"/>
        <w:jc w:val="both"/>
      </w:pPr>
      <w:r>
        <w:rPr>
          <w:rFonts w:ascii="Times New Roman"/>
          <w:b w:val="false"/>
          <w:i w:val="false"/>
          <w:color w:val="000000"/>
          <w:sz w:val="28"/>
        </w:rPr>
        <w:t>
      мiндеттi зейнетақы жарналары;</w:t>
      </w:r>
    </w:p>
    <w:bookmarkEnd w:id="1292"/>
    <w:bookmarkStart w:name="z1301" w:id="1293"/>
    <w:p>
      <w:pPr>
        <w:spacing w:after="0"/>
        <w:ind w:left="0"/>
        <w:jc w:val="both"/>
      </w:pPr>
      <w:r>
        <w:rPr>
          <w:rFonts w:ascii="Times New Roman"/>
          <w:b w:val="false"/>
          <w:i w:val="false"/>
          <w:color w:val="000000"/>
          <w:sz w:val="28"/>
        </w:rPr>
        <w:t>
      кәсіби зейнетақы жарналары;</w:t>
      </w:r>
    </w:p>
    <w:bookmarkEnd w:id="1293"/>
    <w:bookmarkStart w:name="z1302" w:id="1294"/>
    <w:p>
      <w:pPr>
        <w:spacing w:after="0"/>
        <w:ind w:left="0"/>
        <w:jc w:val="both"/>
      </w:pPr>
      <w:r>
        <w:rPr>
          <w:rFonts w:ascii="Times New Roman"/>
          <w:b w:val="false"/>
          <w:i w:val="false"/>
          <w:color w:val="000000"/>
          <w:sz w:val="28"/>
        </w:rPr>
        <w:t>
      жалақы мен басқа да ақшалай төлемдерден ұстаулар;</w:t>
      </w:r>
    </w:p>
    <w:bookmarkEnd w:id="1294"/>
    <w:bookmarkStart w:name="z1303" w:id="1295"/>
    <w:p>
      <w:pPr>
        <w:spacing w:after="0"/>
        <w:ind w:left="0"/>
        <w:jc w:val="both"/>
      </w:pPr>
      <w:r>
        <w:rPr>
          <w:rFonts w:ascii="Times New Roman"/>
          <w:b w:val="false"/>
          <w:i w:val="false"/>
          <w:color w:val="000000"/>
          <w:sz w:val="28"/>
        </w:rPr>
        <w:t>
      әлеуметтiк аударымдар;</w:t>
      </w:r>
    </w:p>
    <w:bookmarkEnd w:id="1295"/>
    <w:bookmarkStart w:name="z1304" w:id="1296"/>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1296"/>
    <w:bookmarkStart w:name="z1305" w:id="1297"/>
    <w:p>
      <w:pPr>
        <w:spacing w:after="0"/>
        <w:ind w:left="0"/>
        <w:jc w:val="both"/>
      </w:pPr>
      <w:r>
        <w:rPr>
          <w:rFonts w:ascii="Times New Roman"/>
          <w:b w:val="false"/>
          <w:i w:val="false"/>
          <w:color w:val="000000"/>
          <w:sz w:val="28"/>
        </w:rPr>
        <w:t>
      банк қызметтерiне ақы төлеу;</w:t>
      </w:r>
    </w:p>
    <w:bookmarkEnd w:id="1297"/>
    <w:bookmarkStart w:name="z1306" w:id="1298"/>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bookmarkEnd w:id="1298"/>
    <w:bookmarkStart w:name="z1307" w:id="1299"/>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bookmarkEnd w:id="1299"/>
    <w:bookmarkStart w:name="z1308" w:id="1300"/>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bookmarkEnd w:id="1300"/>
    <w:bookmarkStart w:name="z1309" w:id="1301"/>
    <w:p>
      <w:pPr>
        <w:spacing w:after="0"/>
        <w:ind w:left="0"/>
        <w:jc w:val="both"/>
      </w:pPr>
      <w:r>
        <w:rPr>
          <w:rFonts w:ascii="Times New Roman"/>
          <w:b w:val="false"/>
          <w:i w:val="false"/>
          <w:color w:val="000000"/>
          <w:sz w:val="28"/>
        </w:rPr>
        <w:t xml:space="preserve">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 </w:t>
      </w:r>
    </w:p>
    <w:bookmarkEnd w:id="1301"/>
    <w:bookmarkStart w:name="z1310" w:id="1302"/>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осы тармағының бірінші абзацында көрсетілген сот актілерін, қаулыларды кері қайтарғанға дейін жүзеге асырылады.</w:t>
      </w:r>
    </w:p>
    <w:bookmarkEnd w:id="1302"/>
    <w:bookmarkStart w:name="z1311" w:id="1303"/>
    <w:p>
      <w:pPr>
        <w:spacing w:after="0"/>
        <w:ind w:left="0"/>
        <w:jc w:val="both"/>
      </w:pPr>
      <w:r>
        <w:rPr>
          <w:rFonts w:ascii="Times New Roman"/>
          <w:b w:val="false"/>
          <w:i w:val="false"/>
          <w:color w:val="000000"/>
          <w:sz w:val="28"/>
        </w:rPr>
        <w:t>
      311. Мемлекеттік қазынашылық органына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жеткізгіште не электронды құжат айналымы жүйесі арқылы келіп түскен кезде, мемлекеттік қазынашылық органының жауапты орындаушысы салық және кеден Қазақстан Республикасының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1303"/>
    <w:bookmarkStart w:name="z1312" w:id="1304"/>
    <w:p>
      <w:pPr>
        <w:spacing w:after="0"/>
        <w:ind w:left="0"/>
        <w:jc w:val="both"/>
      </w:pPr>
      <w:r>
        <w:rPr>
          <w:rFonts w:ascii="Times New Roman"/>
          <w:b w:val="false"/>
          <w:i w:val="false"/>
          <w:color w:val="000000"/>
          <w:sz w:val="28"/>
        </w:rPr>
        <w:t>
      Мемлекеттік қазынашылық органына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мемлекеттік қазынашылық органының жауапты орындаушысы мемлекеттік аудит және қаржылық бақылау туралы Қазақстан Республикасының заңнамасында және осы Рәсімдердің 311 тармағының 1) тармақшасында көзделген шығыстарды қоспағанда, өкімінде көрсетілуі бойынша мемлекеттік қазынашылықта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bookmarkEnd w:id="1304"/>
    <w:bookmarkStart w:name="z1313" w:id="1305"/>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bookmarkEnd w:id="1305"/>
    <w:bookmarkStart w:name="z1314" w:id="1306"/>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bookmarkEnd w:id="1306"/>
    <w:bookmarkStart w:name="z1315" w:id="1307"/>
    <w:p>
      <w:pPr>
        <w:spacing w:after="0"/>
        <w:ind w:left="0"/>
        <w:jc w:val="both"/>
      </w:pPr>
      <w:r>
        <w:rPr>
          <w:rFonts w:ascii="Times New Roman"/>
          <w:b w:val="false"/>
          <w:i w:val="false"/>
          <w:color w:val="000000"/>
          <w:sz w:val="28"/>
        </w:rPr>
        <w:t>
      312. Мемлекеттік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1307"/>
    <w:bookmarkStart w:name="z1316" w:id="1308"/>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End w:id="1308"/>
    <w:bookmarkStart w:name="z1317" w:id="1309"/>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1309"/>
    <w:bookmarkStart w:name="z1318" w:id="1310"/>
    <w:p>
      <w:pPr>
        <w:spacing w:after="0"/>
        <w:ind w:left="0"/>
        <w:jc w:val="both"/>
      </w:pPr>
      <w:r>
        <w:rPr>
          <w:rFonts w:ascii="Times New Roman"/>
          <w:b w:val="false"/>
          <w:i w:val="false"/>
          <w:color w:val="000000"/>
          <w:sz w:val="28"/>
        </w:rPr>
        <w:t>
      313.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1310"/>
    <w:bookmarkStart w:name="z1319" w:id="1311"/>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1311"/>
    <w:bookmarkStart w:name="z1320" w:id="131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1312"/>
    <w:bookmarkStart w:name="z1321" w:id="1313"/>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bookmarkEnd w:id="1313"/>
    <w:bookmarkStart w:name="z1322" w:id="1314"/>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Қазақстан Республикасының Заңымен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bookmarkEnd w:id="1314"/>
    <w:bookmarkStart w:name="z1323" w:id="1315"/>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Қазақстан Республикасының Бірыңғай бюджеттік сыныптамасының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1315"/>
    <w:bookmarkStart w:name="z1324" w:id="1316"/>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bookmarkEnd w:id="1316"/>
    <w:bookmarkStart w:name="z1325" w:id="1317"/>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1317"/>
    <w:bookmarkStart w:name="z1326" w:id="1318"/>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bookmarkEnd w:id="1318"/>
    <w:bookmarkStart w:name="z1327" w:id="1319"/>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1319"/>
    <w:bookmarkStart w:name="z1328" w:id="1320"/>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бес күндік мерзімде оны тиісті бюджеттік жоспарлау және бюджетті атқару жөніндегі уәкілетті органдарға жібереді.</w:t>
      </w:r>
    </w:p>
    <w:bookmarkEnd w:id="1320"/>
    <w:bookmarkStart w:name="z1329" w:id="1321"/>
    <w:p>
      <w:pPr>
        <w:spacing w:after="0"/>
        <w:ind w:left="0"/>
        <w:jc w:val="both"/>
      </w:pPr>
      <w:r>
        <w:rPr>
          <w:rFonts w:ascii="Times New Roman"/>
          <w:b w:val="false"/>
          <w:i w:val="false"/>
          <w:color w:val="000000"/>
          <w:sz w:val="28"/>
        </w:rPr>
        <w:t>
      314. Нысаналы трансферттерді аудару осы Рәсімдердің 314-тармағының бірінші абзацында көзделген нормаларды сақтай отырып, төмен тұрған жергілікті бюджеттен бюджеттік инвестицияларды кемінде отыз пайыз мөлшерінде қоса қаржыландыру жағдайында, сондай-ақ жоғары тұрған бюджеттің бюджеттік бағдарламаларының әкімшісі ұсынған төлеуге берілетін шот және растайтын құжат (шот-фактура немесе орындалған жұмыстардың актісі немесе салыстыру актісі) негізінде бұрын бөлінген және аударылған нысаналы трансферттерді толығымен игерумен жүргізіледі,</w:t>
      </w:r>
    </w:p>
    <w:bookmarkEnd w:id="1321"/>
    <w:bookmarkStart w:name="z1330" w:id="1322"/>
    <w:p>
      <w:pPr>
        <w:spacing w:after="0"/>
        <w:ind w:left="0"/>
        <w:jc w:val="both"/>
      </w:pPr>
      <w:r>
        <w:rPr>
          <w:rFonts w:ascii="Times New Roman"/>
          <w:b w:val="false"/>
          <w:i w:val="false"/>
          <w:color w:val="000000"/>
          <w:sz w:val="28"/>
        </w:rPr>
        <w:t>
      Бюджеттік бағдарламалар әкімшісі нысаналы трансферттерді мемлекеттік қазынашылық органына аударуға төлеуге берілетін шотты беру негізділігі мен заңдылығын қамтамасыз етеді.</w:t>
      </w:r>
    </w:p>
    <w:bookmarkEnd w:id="1322"/>
    <w:bookmarkStart w:name="z1331" w:id="1323"/>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Рәсімдерде белгіленген тәртіппен жүзеге асырылады.</w:t>
      </w:r>
    </w:p>
    <w:bookmarkEnd w:id="1323"/>
    <w:bookmarkStart w:name="z1332" w:id="1324"/>
    <w:p>
      <w:pPr>
        <w:spacing w:after="0"/>
        <w:ind w:left="0"/>
        <w:jc w:val="both"/>
      </w:pPr>
      <w:r>
        <w:rPr>
          <w:rFonts w:ascii="Times New Roman"/>
          <w:b w:val="false"/>
          <w:i w:val="false"/>
          <w:color w:val="000000"/>
          <w:sz w:val="28"/>
        </w:rPr>
        <w:t>
      315.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Қазақстан Республикасының заңдарын,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1324"/>
    <w:bookmarkStart w:name="z1333" w:id="1325"/>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bookmarkEnd w:id="1325"/>
    <w:bookmarkStart w:name="z1334" w:id="1326"/>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Қазақстан Республикасының Бірыңғай бюджеттік сыныптамасы түсімдерінің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1326"/>
    <w:bookmarkStart w:name="z1335" w:id="1327"/>
    <w:p>
      <w:pPr>
        <w:spacing w:after="0"/>
        <w:ind w:left="0"/>
        <w:jc w:val="both"/>
      </w:pPr>
      <w:r>
        <w:rPr>
          <w:rFonts w:ascii="Times New Roman"/>
          <w:b w:val="false"/>
          <w:i w:val="false"/>
          <w:color w:val="000000"/>
          <w:sz w:val="28"/>
        </w:rPr>
        <w:t>
      316.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1327"/>
    <w:bookmarkStart w:name="z1336" w:id="1328"/>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bookmarkEnd w:id="1328"/>
    <w:bookmarkStart w:name="z1337" w:id="1329"/>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bookmarkEnd w:id="1329"/>
    <w:bookmarkStart w:name="z1338" w:id="1330"/>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bookmarkEnd w:id="1330"/>
    <w:bookmarkStart w:name="z1339" w:id="1331"/>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bookmarkEnd w:id="1331"/>
    <w:bookmarkStart w:name="z1340" w:id="1332"/>
    <w:p>
      <w:pPr>
        <w:spacing w:after="0"/>
        <w:ind w:left="0"/>
        <w:jc w:val="both"/>
      </w:pPr>
      <w:r>
        <w:rPr>
          <w:rFonts w:ascii="Times New Roman"/>
          <w:b w:val="false"/>
          <w:i w:val="false"/>
          <w:color w:val="000000"/>
          <w:sz w:val="28"/>
        </w:rPr>
        <w:t xml:space="preserve">
      317.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Бюджет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келесi қаржы жылында пайдаланылуы (түгел пайдаланылуы) мүмкiн.</w:t>
      </w:r>
    </w:p>
    <w:bookmarkEnd w:id="1332"/>
    <w:bookmarkStart w:name="z1341" w:id="1333"/>
    <w:p>
      <w:pPr>
        <w:spacing w:after="0"/>
        <w:ind w:left="0"/>
        <w:jc w:val="both"/>
      </w:pPr>
      <w:r>
        <w:rPr>
          <w:rFonts w:ascii="Times New Roman"/>
          <w:b w:val="false"/>
          <w:i w:val="false"/>
          <w:color w:val="000000"/>
          <w:sz w:val="28"/>
        </w:rPr>
        <w:t xml:space="preserve">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Бюджет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bookmarkEnd w:id="1333"/>
    <w:bookmarkStart w:name="z1342" w:id="1334"/>
    <w:p>
      <w:pPr>
        <w:spacing w:after="0"/>
        <w:ind w:left="0"/>
        <w:jc w:val="both"/>
      </w:pPr>
      <w:r>
        <w:rPr>
          <w:rFonts w:ascii="Times New Roman"/>
          <w:b w:val="false"/>
          <w:i w:val="false"/>
          <w:color w:val="000000"/>
          <w:sz w:val="28"/>
        </w:rPr>
        <w:t xml:space="preserve">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Бюджет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bookmarkEnd w:id="1334"/>
    <w:bookmarkStart w:name="z1343" w:id="1335"/>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Қазақстан Республикасының Бірыңғай бюджеттік сыныптамасы түсiмдердiң сыныптама кодына оларды бөлген жоғары тұрған бюджеттiң кiрiсiне аудару жолымен ағымдағы қаржы жылының 1 наурызына дейiн жүргiзiледi.</w:t>
      </w:r>
    </w:p>
    <w:bookmarkEnd w:id="1335"/>
    <w:bookmarkStart w:name="z1344" w:id="1336"/>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bookmarkEnd w:id="1336"/>
    <w:bookmarkStart w:name="z1345" w:id="1337"/>
    <w:p>
      <w:pPr>
        <w:spacing w:after="0"/>
        <w:ind w:left="0"/>
        <w:jc w:val="both"/>
      </w:pP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Қазақстан Республикасының Бірыңғай бюджеттік сыныптамасының бюджет шығыстары функционалдық сыныптамасының тиiстi бюджеттiк бағдарламасы бойынша төлеуге берiлетiн шот негiзiнде жүргiзедi.</w:t>
      </w:r>
    </w:p>
    <w:bookmarkEnd w:id="1337"/>
    <w:bookmarkStart w:name="z1346" w:id="1338"/>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Қазақстан Республикасының Заңын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bookmarkEnd w:id="1338"/>
    <w:bookmarkStart w:name="z1347" w:id="1339"/>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екі жұмыс күнi iшiнде қамтамасыз етедi.</w:t>
      </w:r>
    </w:p>
    <w:bookmarkEnd w:id="1339"/>
    <w:bookmarkStart w:name="z1348" w:id="1340"/>
    <w:p>
      <w:pPr>
        <w:spacing w:after="0"/>
        <w:ind w:left="0"/>
        <w:jc w:val="both"/>
      </w:pPr>
      <w:r>
        <w:rPr>
          <w:rFonts w:ascii="Times New Roman"/>
          <w:b w:val="false"/>
          <w:i w:val="false"/>
          <w:color w:val="000000"/>
          <w:sz w:val="28"/>
        </w:rPr>
        <w:t>
      318.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Қазақстан Республикасының Бірыңғай бюджеттік сыныптамасы түсiмдерінiң сыныптама кодына қайтарылуға жатады.</w:t>
      </w:r>
    </w:p>
    <w:bookmarkEnd w:id="1340"/>
    <w:bookmarkStart w:name="z1349" w:id="1341"/>
    <w:p>
      <w:pPr>
        <w:spacing w:after="0"/>
        <w:ind w:left="0"/>
        <w:jc w:val="both"/>
      </w:pPr>
      <w:r>
        <w:rPr>
          <w:rFonts w:ascii="Times New Roman"/>
          <w:b w:val="false"/>
          <w:i w:val="false"/>
          <w:color w:val="000000"/>
          <w:sz w:val="28"/>
        </w:rPr>
        <w:t>
      319. Жергілікті атқарушы органдар жергілікті бюджеттен шығыстардың жекелеген бағыттарын Қазақстан Республикасының Заңында және (немесе) облыстық мәслихаттың жалпы сипаттағы трансферттердің көлемі туралы шешімінде белгіленген ең төменгі көлемдерден төмен қаржыландырған жағдайда, өткен қаржы жылының қорытындысы бойынша бюджетті атқару барысында енгізілген өзгерістер ескеріле отырып, белгіленген соманың тиісті қаржы жылының аяғындағы төлемдер бойынша қаржыландырудың жиынтық жоспарының жылдық сомасынан асып кеткен сомасы келесі үш жылдық кезеңге арналған жалпы сипаттағы трансферттердің көлемін айқындау кезінде ескеріледі.</w:t>
      </w:r>
    </w:p>
    <w:bookmarkEnd w:id="1341"/>
    <w:bookmarkStart w:name="z1350" w:id="1342"/>
    <w:p>
      <w:pPr>
        <w:spacing w:after="0"/>
        <w:ind w:left="0"/>
        <w:jc w:val="left"/>
      </w:pPr>
      <w:r>
        <w:rPr>
          <w:rFonts w:ascii="Times New Roman"/>
          <w:b/>
          <w:i w:val="false"/>
          <w:color w:val="000000"/>
        </w:rPr>
        <w:t xml:space="preserve"> 18-параграф. Нысаналы трансферттер бойынша нәтижелер туралы келісімді әзірлеу тәртібі</w:t>
      </w:r>
    </w:p>
    <w:bookmarkEnd w:id="1342"/>
    <w:bookmarkStart w:name="z1351" w:id="1343"/>
    <w:p>
      <w:pPr>
        <w:spacing w:after="0"/>
        <w:ind w:left="0"/>
        <w:jc w:val="both"/>
      </w:pPr>
      <w:r>
        <w:rPr>
          <w:rFonts w:ascii="Times New Roman"/>
          <w:b w:val="false"/>
          <w:i w:val="false"/>
          <w:color w:val="000000"/>
          <w:sz w:val="28"/>
        </w:rPr>
        <w:t>
      320. Бюджеттік субсидиялар тиісті қаржы жылына арналған республикалық бюджет туралы Қазақстан Республикасының Заңында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Қазақстан Республикасының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1343"/>
    <w:bookmarkStart w:name="z1352" w:id="1344"/>
    <w:p>
      <w:pPr>
        <w:spacing w:after="0"/>
        <w:ind w:left="0"/>
        <w:jc w:val="both"/>
      </w:pPr>
      <w:r>
        <w:rPr>
          <w:rFonts w:ascii="Times New Roman"/>
          <w:b w:val="false"/>
          <w:i w:val="false"/>
          <w:color w:val="000000"/>
          <w:sz w:val="28"/>
        </w:rPr>
        <w:t>
      321. Егер Қазақстан Республикасының заңнамалық актілерінде бюджеттік субсидиялар бөлу көзделген болса, оларды бөлу тәртібі Бюджет кодексінің 14-бабының 3-тармағына сәйкес айқындалады.</w:t>
      </w:r>
    </w:p>
    <w:bookmarkEnd w:id="1344"/>
    <w:bookmarkStart w:name="z1353" w:id="1345"/>
    <w:p>
      <w:pPr>
        <w:spacing w:after="0"/>
        <w:ind w:left="0"/>
        <w:jc w:val="both"/>
      </w:pPr>
      <w:r>
        <w:rPr>
          <w:rFonts w:ascii="Times New Roman"/>
          <w:b w:val="false"/>
          <w:i w:val="false"/>
          <w:color w:val="000000"/>
          <w:sz w:val="28"/>
        </w:rPr>
        <w:t>
      322. Бюджеттік субсидияларды бюджеттік субсидияларды түпкілікті алушыларға аудару Бюджет кодексінің 110-бабының 3-тармағында бюджеттік бағдарламалар әкімшілері айқындаған рәсімдерге сәйкес жүзеге асырылады.</w:t>
      </w:r>
    </w:p>
    <w:bookmarkEnd w:id="1345"/>
    <w:bookmarkStart w:name="z1354" w:id="1346"/>
    <w:p>
      <w:pPr>
        <w:spacing w:after="0"/>
        <w:ind w:left="0"/>
        <w:jc w:val="both"/>
      </w:pPr>
      <w:r>
        <w:rPr>
          <w:rFonts w:ascii="Times New Roman"/>
          <w:b w:val="false"/>
          <w:i w:val="false"/>
          <w:color w:val="000000"/>
          <w:sz w:val="28"/>
        </w:rPr>
        <w:t>
      323.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1346"/>
    <w:bookmarkStart w:name="z1355" w:id="1347"/>
    <w:p>
      <w:pPr>
        <w:spacing w:after="0"/>
        <w:ind w:left="0"/>
        <w:jc w:val="both"/>
      </w:pPr>
      <w:r>
        <w:rPr>
          <w:rFonts w:ascii="Times New Roman"/>
          <w:b w:val="false"/>
          <w:i w:val="false"/>
          <w:color w:val="000000"/>
          <w:sz w:val="28"/>
        </w:rPr>
        <w:t>
      324. Бюджеттік бағдарлама әкімшісі тиесілі бюджеттік субсидияларды олардың тікелей алушыларына аудару үшін мемлекеттік қазынашылық органына осы Рәсімдерге 90-қосымшасына сәйкес нысан бойынша төлеуге берілетін шоттардың тізілімін және төлеуге берілетін шоттарды екі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мемлекеттік қазынашылық органына ұсынылған төлеуге берілетін шоттарды толтырудың растығын және толықтығын қамтамасыз етеді.</w:t>
      </w:r>
    </w:p>
    <w:bookmarkEnd w:id="1347"/>
    <w:bookmarkStart w:name="z1356" w:id="1348"/>
    <w:p>
      <w:pPr>
        <w:spacing w:after="0"/>
        <w:ind w:left="0"/>
        <w:jc w:val="left"/>
      </w:pPr>
      <w:r>
        <w:rPr>
          <w:rFonts w:ascii="Times New Roman"/>
          <w:b/>
          <w:i w:val="false"/>
          <w:color w:val="000000"/>
        </w:rPr>
        <w:t xml:space="preserve"> 19-параграф. Шетел валютасын айырбастау және аудару тәртібі</w:t>
      </w:r>
    </w:p>
    <w:bookmarkEnd w:id="1348"/>
    <w:bookmarkStart w:name="z1357" w:id="1349"/>
    <w:p>
      <w:pPr>
        <w:spacing w:after="0"/>
        <w:ind w:left="0"/>
        <w:jc w:val="both"/>
      </w:pPr>
      <w:r>
        <w:rPr>
          <w:rFonts w:ascii="Times New Roman"/>
          <w:b w:val="false"/>
          <w:i w:val="false"/>
          <w:color w:val="000000"/>
          <w:sz w:val="28"/>
        </w:rPr>
        <w:t>
      325.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Бюджет кодексінің 110-бабына сәйкес жүзеге асырады.</w:t>
      </w:r>
    </w:p>
    <w:bookmarkEnd w:id="1349"/>
    <w:bookmarkStart w:name="z1358" w:id="1350"/>
    <w:p>
      <w:pPr>
        <w:spacing w:after="0"/>
        <w:ind w:left="0"/>
        <w:jc w:val="both"/>
      </w:pPr>
      <w:r>
        <w:rPr>
          <w:rFonts w:ascii="Times New Roman"/>
          <w:b w:val="false"/>
          <w:i w:val="false"/>
          <w:color w:val="000000"/>
          <w:sz w:val="28"/>
        </w:rPr>
        <w:t>
      326. Қазақстан Республикасының Ұлттық Банкі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1350"/>
    <w:bookmarkStart w:name="z1359" w:id="1351"/>
    <w:p>
      <w:pPr>
        <w:spacing w:after="0"/>
        <w:ind w:left="0"/>
        <w:jc w:val="both"/>
      </w:pPr>
      <w:r>
        <w:rPr>
          <w:rFonts w:ascii="Times New Roman"/>
          <w:b w:val="false"/>
          <w:i w:val="false"/>
          <w:color w:val="000000"/>
          <w:sz w:val="28"/>
        </w:rPr>
        <w:t>
      327. Қазақстан Республикасының Ұлттық Банкі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мемлекеттік қазынашылық органына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1351"/>
    <w:bookmarkStart w:name="z1360" w:id="1352"/>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bookmarkEnd w:id="1352"/>
    <w:bookmarkStart w:name="z1361" w:id="1353"/>
    <w:p>
      <w:pPr>
        <w:spacing w:after="0"/>
        <w:ind w:left="0"/>
        <w:jc w:val="both"/>
      </w:pPr>
      <w:r>
        <w:rPr>
          <w:rFonts w:ascii="Times New Roman"/>
          <w:b w:val="false"/>
          <w:i w:val="false"/>
          <w:color w:val="000000"/>
          <w:sz w:val="28"/>
        </w:rPr>
        <w:t>
      жапон йені – бес жұмыс күні ішінде жүзеге асырылады.</w:t>
      </w:r>
    </w:p>
    <w:bookmarkEnd w:id="1353"/>
    <w:bookmarkStart w:name="z1362" w:id="1354"/>
    <w:p>
      <w:pPr>
        <w:spacing w:after="0"/>
        <w:ind w:left="0"/>
        <w:jc w:val="both"/>
      </w:pPr>
      <w:r>
        <w:rPr>
          <w:rFonts w:ascii="Times New Roman"/>
          <w:b w:val="false"/>
          <w:i w:val="false"/>
          <w:color w:val="000000"/>
          <w:sz w:val="28"/>
        </w:rPr>
        <w:t>
      328. Мемлекеттік қазынашылық органы сол күні мемлекеттік қазынашылыққа электрондық түрде хат жібереді, ол, өз кезегінде, оларды Қазақстан Республикасының Ұлттық Банкіне дейін жеткізеді.</w:t>
      </w:r>
    </w:p>
    <w:bookmarkEnd w:id="1354"/>
    <w:bookmarkStart w:name="z1363" w:id="1355"/>
    <w:p>
      <w:pPr>
        <w:spacing w:after="0"/>
        <w:ind w:left="0"/>
        <w:jc w:val="both"/>
      </w:pPr>
      <w:r>
        <w:rPr>
          <w:rFonts w:ascii="Times New Roman"/>
          <w:b w:val="false"/>
          <w:i w:val="false"/>
          <w:color w:val="000000"/>
          <w:sz w:val="28"/>
        </w:rPr>
        <w:t>
      329. Төлемдер мен ақша аударымдарын шетел валютасында жүзеге асыру үшін мемлекеттік мекеме, мемлекет кепілдік берген қарызды тартқан қарыз алушы осы Рәсімдерге 109-қосымшаға сәйкес мемлекеттік қазынашылық органына төлеуге берілетін шотты/төлем тапсырмасын және шетел валютасын айырбастауға арналған өтінімді қағаз жеткізгіште немесе "Қазынашылық-клиент" ақпараттық жүйесі бойынша электрондық түрде сағат 10.00 (он) дейін ұсынады (жібереді).</w:t>
      </w:r>
    </w:p>
    <w:bookmarkEnd w:id="1355"/>
    <w:bookmarkStart w:name="z1364" w:id="1356"/>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екі данада жасайды және береді.</w:t>
      </w:r>
    </w:p>
    <w:bookmarkEnd w:id="1356"/>
    <w:bookmarkStart w:name="z1365" w:id="1357"/>
    <w:p>
      <w:pPr>
        <w:spacing w:after="0"/>
        <w:ind w:left="0"/>
        <w:jc w:val="both"/>
      </w:pPr>
      <w:r>
        <w:rPr>
          <w:rFonts w:ascii="Times New Roman"/>
          <w:b w:val="false"/>
          <w:i w:val="false"/>
          <w:color w:val="000000"/>
          <w:sz w:val="28"/>
        </w:rPr>
        <w:t>
      330. Төлеуге берілетін шотта/төлем тапсырмасында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Қазақстан Республикасының Ұлттық Банкі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1357"/>
    <w:bookmarkStart w:name="z1366" w:id="1358"/>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қажеттi деректемелер болмаған, валюта түрлері бойынша Қазақстан Республикасының Ұлттық Банкі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ақпараттық жүйесінде орындалмастан қайтарылады.</w:t>
      </w:r>
    </w:p>
    <w:bookmarkEnd w:id="1358"/>
    <w:bookmarkStart w:name="z1367" w:id="1359"/>
    <w:p>
      <w:pPr>
        <w:spacing w:after="0"/>
        <w:ind w:left="0"/>
        <w:jc w:val="both"/>
      </w:pPr>
      <w:r>
        <w:rPr>
          <w:rFonts w:ascii="Times New Roman"/>
          <w:b w:val="false"/>
          <w:i w:val="false"/>
          <w:color w:val="000000"/>
          <w:sz w:val="28"/>
        </w:rPr>
        <w:t>
      331. Бағамдық айырманың туындауына байланысты қажетті төлем сомасы тіркелген азаматтық-құқықтық мәміле сомасынан асып түскен жағдайда, мемлекеттік мекеме сағат 10.00 (он) дейін мемлекеттік қазынашылық органына қағаз жеткізгіште немесе "Қазынашылық-клиент" ақпараттық жүйесі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1359"/>
    <w:bookmarkStart w:name="z1368" w:id="1360"/>
    <w:p>
      <w:pPr>
        <w:spacing w:after="0"/>
        <w:ind w:left="0"/>
        <w:jc w:val="both"/>
      </w:pPr>
      <w:r>
        <w:rPr>
          <w:rFonts w:ascii="Times New Roman"/>
          <w:b w:val="false"/>
          <w:i w:val="false"/>
          <w:color w:val="000000"/>
          <w:sz w:val="28"/>
        </w:rPr>
        <w:t>
      332. Мемлекеттік мекеме мемлекеттік қазынашылық органына бағамдық айырма сомасына бір мезгілде қағаз жеткізгіште немесе "Қазынашылық-клиент" ақпараттық жүйесі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1360"/>
    <w:bookmarkStart w:name="z1369" w:id="1361"/>
    <w:p>
      <w:pPr>
        <w:spacing w:after="0"/>
        <w:ind w:left="0"/>
        <w:jc w:val="both"/>
      </w:pPr>
      <w:r>
        <w:rPr>
          <w:rFonts w:ascii="Times New Roman"/>
          <w:b w:val="false"/>
          <w:i w:val="false"/>
          <w:color w:val="000000"/>
          <w:sz w:val="28"/>
        </w:rPr>
        <w:t>
      333.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мемлекеттік қазынашылық органы бағамдық айырма сомасына міндеттемелерді тіркеуге арналған өтінім деректерін қазынашылықтың интеграцияланған ақпараттық жүйесіне енгізуді және хабарлама қалыптастыруды жүзеге асырады.</w:t>
      </w:r>
    </w:p>
    <w:bookmarkEnd w:id="1361"/>
    <w:bookmarkStart w:name="z1370" w:id="1362"/>
    <w:p>
      <w:pPr>
        <w:spacing w:after="0"/>
        <w:ind w:left="0"/>
        <w:jc w:val="both"/>
      </w:pPr>
      <w:r>
        <w:rPr>
          <w:rFonts w:ascii="Times New Roman"/>
          <w:b w:val="false"/>
          <w:i w:val="false"/>
          <w:color w:val="000000"/>
          <w:sz w:val="28"/>
        </w:rPr>
        <w:t>
      334.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1362"/>
    <w:bookmarkStart w:name="z1371" w:id="1363"/>
    <w:p>
      <w:pPr>
        <w:spacing w:after="0"/>
        <w:ind w:left="0"/>
        <w:jc w:val="both"/>
      </w:pPr>
      <w:r>
        <w:rPr>
          <w:rFonts w:ascii="Times New Roman"/>
          <w:b w:val="false"/>
          <w:i w:val="false"/>
          <w:color w:val="000000"/>
          <w:sz w:val="28"/>
        </w:rPr>
        <w:t>
      335. Қазақстан Республикасының Ұлттық Банкінен электрондық түрдегі төлем құжаттары мен шетел валютасындағы банк шоттары бойынша үзінді алғаннан кейін мемлекеттік қазынашылық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1363"/>
    <w:bookmarkStart w:name="z1372" w:id="1364"/>
    <w:p>
      <w:pPr>
        <w:spacing w:after="0"/>
        <w:ind w:left="0"/>
        <w:jc w:val="both"/>
      </w:pPr>
      <w:r>
        <w:rPr>
          <w:rFonts w:ascii="Times New Roman"/>
          <w:b w:val="false"/>
          <w:i w:val="false"/>
          <w:color w:val="000000"/>
          <w:sz w:val="28"/>
        </w:rPr>
        <w:t>
      336.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мемлекеттік қазынашылық органы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мемлекеттік қазынашылық органының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мемлекеттік қазынашылық органында қалады.</w:t>
      </w:r>
    </w:p>
    <w:bookmarkEnd w:id="1364"/>
    <w:bookmarkStart w:name="z1373" w:id="1365"/>
    <w:p>
      <w:pPr>
        <w:spacing w:after="0"/>
        <w:ind w:left="0"/>
        <w:jc w:val="both"/>
      </w:pPr>
      <w:r>
        <w:rPr>
          <w:rFonts w:ascii="Times New Roman"/>
          <w:b w:val="false"/>
          <w:i w:val="false"/>
          <w:color w:val="000000"/>
          <w:sz w:val="28"/>
        </w:rPr>
        <w:t>
      "Қазынашылық-клиент" ақпараттық жүйесі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bookmarkEnd w:id="1365"/>
    <w:bookmarkStart w:name="z1374" w:id="1366"/>
    <w:p>
      <w:pPr>
        <w:spacing w:after="0"/>
        <w:ind w:left="0"/>
        <w:jc w:val="both"/>
      </w:pPr>
      <w:r>
        <w:rPr>
          <w:rFonts w:ascii="Times New Roman"/>
          <w:b w:val="false"/>
          <w:i w:val="false"/>
          <w:color w:val="000000"/>
          <w:sz w:val="28"/>
        </w:rPr>
        <w:t>
      337.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мемлекеттік қазынашылық органына осы Рәсімдерге 75-қосымшаға сәйкес нысан бойынша қағаз жеткізгіште немесе "Қазынашылық-клиент" ақпараттық жүйесі бойынша электрондық түрде сағат 16.00 (он алты)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сағат 12.00 (он екі) дейін ұсынады. Шетел валютасындағы ақшаны аударуға арналған өтініш қағаз жеткізгіште екі данада ұсынылады.</w:t>
      </w:r>
    </w:p>
    <w:bookmarkEnd w:id="1366"/>
    <w:bookmarkStart w:name="z1375" w:id="1367"/>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bookmarkEnd w:id="1367"/>
    <w:bookmarkStart w:name="z1376" w:id="1368"/>
    <w:p>
      <w:pPr>
        <w:spacing w:after="0"/>
        <w:ind w:left="0"/>
        <w:jc w:val="both"/>
      </w:pPr>
      <w:r>
        <w:rPr>
          <w:rFonts w:ascii="Times New Roman"/>
          <w:b w:val="false"/>
          <w:i w:val="false"/>
          <w:color w:val="000000"/>
          <w:sz w:val="28"/>
        </w:rPr>
        <w:t>
      "Қазынашылық-клиент" ақпараттық жүйесінде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bookmarkEnd w:id="1368"/>
    <w:bookmarkStart w:name="z1377" w:id="1369"/>
    <w:p>
      <w:pPr>
        <w:spacing w:after="0"/>
        <w:ind w:left="0"/>
        <w:jc w:val="both"/>
      </w:pPr>
      <w:r>
        <w:rPr>
          <w:rFonts w:ascii="Times New Roman"/>
          <w:b w:val="false"/>
          <w:i w:val="false"/>
          <w:color w:val="000000"/>
          <w:sz w:val="28"/>
        </w:rPr>
        <w:t>
      Шетел валютасында ақша алушы қазынашылықтың интеграцияланған ақпараттық жүйесінде болмаған кезде, мемлекеттік мекеме, мемлекет кепілдік берген қарызды тартқан қарыз алушы шетел валютасындағы ақшаны алушыны енгізуге өтінімді қағаз жеткізгіште немесе "Қазынашылық-клиент" ақпараттық жүйесі бойынша электрондық түрде осы Рәсімдерге 74-қосымшаға сәйкес (мемлекеттік мекеме, мемлекет кепілдік берген қарызды тартқан қарыз алушы басшысының және бас бухгалтерінің электрондық цифрлық қолтаңбасымен қойылған сканерленген үлгісін тіркей отырып) ақша алушының мынадай құжаттарын:</w:t>
      </w:r>
    </w:p>
    <w:bookmarkEnd w:id="1369"/>
    <w:bookmarkStart w:name="z1378" w:id="1370"/>
    <w:p>
      <w:pPr>
        <w:spacing w:after="0"/>
        <w:ind w:left="0"/>
        <w:jc w:val="both"/>
      </w:pPr>
      <w:r>
        <w:rPr>
          <w:rFonts w:ascii="Times New Roman"/>
          <w:b w:val="false"/>
          <w:i w:val="false"/>
          <w:color w:val="000000"/>
          <w:sz w:val="28"/>
        </w:rPr>
        <w:t>
      бенефициардың, бенефициар банктің, делдал банктің (олар болған кезде) деректемелерін ресми растайтын құжаттар жеке тұлға үшін қосымша тұлғаны растау туралы құжаттың көшірмесі;</w:t>
      </w:r>
    </w:p>
    <w:bookmarkEnd w:id="1370"/>
    <w:bookmarkStart w:name="z1379" w:id="1371"/>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1371"/>
    <w:bookmarkStart w:name="z1380" w:id="1372"/>
    <w:p>
      <w:pPr>
        <w:spacing w:after="0"/>
        <w:ind w:left="0"/>
        <w:jc w:val="both"/>
      </w:pPr>
      <w:r>
        <w:rPr>
          <w:rFonts w:ascii="Times New Roman"/>
          <w:b w:val="false"/>
          <w:i w:val="false"/>
          <w:color w:val="000000"/>
          <w:sz w:val="28"/>
        </w:rPr>
        <w:t>
      Қазынашылықтың интеграцияланған ақпараттық жүйесінде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электрондық цифрлық қолтаңбасымен қол қойылған сканерленген түрлерін тіркей отырып) қоса бере отырып, осы Рәсімдерге 76-қосымшаға сәйкес шетел валютасында ақша алушының деректемелеріне өзгерістер енгізуге арналған өтінімді қағаз жеткізгіште немесе "Қазынашылық-клиент" ақпараттық жүйесі бойынша электрондық түрде береді.</w:t>
      </w:r>
    </w:p>
    <w:bookmarkEnd w:id="1372"/>
    <w:bookmarkStart w:name="z1381" w:id="1373"/>
    <w:p>
      <w:pPr>
        <w:spacing w:after="0"/>
        <w:ind w:left="0"/>
        <w:jc w:val="both"/>
      </w:pPr>
      <w:r>
        <w:rPr>
          <w:rFonts w:ascii="Times New Roman"/>
          <w:b w:val="false"/>
          <w:i w:val="false"/>
          <w:color w:val="000000"/>
          <w:sz w:val="28"/>
        </w:rPr>
        <w:t>
      Осы Рәсімдерге 74 және 76-қосымшаларға сәйкес өтінімді толтырған кезде жеке тұлға үшін "Ақша алушының атауы" ашық жолағында жеке тұлғаның тегі, аты, әкесінің аты (олар болған) және (немесе) бар болса жеке кәсіпкерді мемлекеттік тіркеу туралы куәлігіне сәйкес атауы көрсетіледі.</w:t>
      </w:r>
    </w:p>
    <w:bookmarkEnd w:id="1373"/>
    <w:bookmarkStart w:name="z1382" w:id="1374"/>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bookmarkEnd w:id="1374"/>
    <w:bookmarkStart w:name="z1383" w:id="1375"/>
    <w:p>
      <w:pPr>
        <w:spacing w:after="0"/>
        <w:ind w:left="0"/>
        <w:jc w:val="both"/>
      </w:pPr>
      <w:r>
        <w:rPr>
          <w:rFonts w:ascii="Times New Roman"/>
          <w:b w:val="false"/>
          <w:i w:val="false"/>
          <w:color w:val="000000"/>
          <w:sz w:val="28"/>
        </w:rPr>
        <w:t>
      338. Мемлекеттік қазынашылық органы шетел валютасында ақшаны аударуға арналған өтінішті тексергеннен кейін деректерді қазынашылықтың интеграцияланған ақпараттық жүйесіне енгізеді.</w:t>
      </w:r>
    </w:p>
    <w:bookmarkEnd w:id="1375"/>
    <w:bookmarkStart w:name="z1384" w:id="1376"/>
    <w:p>
      <w:pPr>
        <w:spacing w:after="0"/>
        <w:ind w:left="0"/>
        <w:jc w:val="both"/>
      </w:pPr>
      <w:r>
        <w:rPr>
          <w:rFonts w:ascii="Times New Roman"/>
          <w:b w:val="false"/>
          <w:i w:val="false"/>
          <w:color w:val="000000"/>
          <w:sz w:val="28"/>
        </w:rPr>
        <w:t>
      339. Қағаз жеткізгіште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1376"/>
    <w:bookmarkStart w:name="z1385" w:id="1377"/>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ақпараттық жүйесінде бас тартылады.</w:t>
      </w:r>
    </w:p>
    <w:bookmarkEnd w:id="1377"/>
    <w:bookmarkStart w:name="z1386" w:id="1378"/>
    <w:p>
      <w:pPr>
        <w:spacing w:after="0"/>
        <w:ind w:left="0"/>
        <w:jc w:val="both"/>
      </w:pPr>
      <w:r>
        <w:rPr>
          <w:rFonts w:ascii="Times New Roman"/>
          <w:b w:val="false"/>
          <w:i w:val="false"/>
          <w:color w:val="000000"/>
          <w:sz w:val="28"/>
        </w:rPr>
        <w:t>
      340. Қазақстан Республикасының Ұлттық Банкінен шетел валютасындағы банк шоттары бойынша үзінді және электрондық түрдегі төлем құжаттарын алғаннан кейін мемлекеттік қазынашылық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1378"/>
    <w:bookmarkStart w:name="z1387" w:id="1379"/>
    <w:p>
      <w:pPr>
        <w:spacing w:after="0"/>
        <w:ind w:left="0"/>
        <w:jc w:val="both"/>
      </w:pPr>
      <w:r>
        <w:rPr>
          <w:rFonts w:ascii="Times New Roman"/>
          <w:b w:val="false"/>
          <w:i w:val="false"/>
          <w:color w:val="000000"/>
          <w:sz w:val="28"/>
        </w:rPr>
        <w:t>
      341. Мемлекеттік мекеменің, мемлекет кепілдік берген қарызды тартқан қарыз алушының шетел валютасындағы шоттары бойынша үзінді көшірме қалыптастырылғаннан кейін мемлекеттік қазынашылық органының жауапты орындаушысы оларды мемлекеттік мекемеге, мемлекет кепілдік берген қарызды тартқан қарыз алушыға қағаз жеткізгіште ұсынады және жауапты орындаушының және мемлекеттік қазынашылық органының жауапты орындаушысының белгісі бар қағаз жеткізгіште ұсынылған шетел валютасындағы ақша аударымына өтініштің бір данасын қайтарады. шетел валютасындағы шоттан ақшаны есептен шығару күнін көрсету. Қағаз жеткізгіште ұсынылған шетел валютасындағы ақша аударымына өтініштің екінші данасы мемлекеттік қазынашылық органында қалады.</w:t>
      </w:r>
    </w:p>
    <w:bookmarkEnd w:id="1379"/>
    <w:bookmarkStart w:name="z1388" w:id="1380"/>
    <w:p>
      <w:pPr>
        <w:spacing w:after="0"/>
        <w:ind w:left="0"/>
        <w:jc w:val="both"/>
      </w:pPr>
      <w:r>
        <w:rPr>
          <w:rFonts w:ascii="Times New Roman"/>
          <w:b w:val="false"/>
          <w:i w:val="false"/>
          <w:color w:val="000000"/>
          <w:sz w:val="28"/>
        </w:rPr>
        <w:t>
      "Қазынашылық-клиент" ақпараттық жүйесі бойынша қызмет көрсететін мемлекет кепілдік берген қарызды тартқан мемлекеттік мекемелер, қарыз алушылар есепті қалыптастыру мүмкіндігі туралы хабарлама алғаннан кейін шетел валютасындағы шоттар бойынша үзінді көшірмені дербес қалыптастырады 8-17.</w:t>
      </w:r>
    </w:p>
    <w:bookmarkEnd w:id="1380"/>
    <w:bookmarkStart w:name="z1389" w:id="1381"/>
    <w:p>
      <w:pPr>
        <w:spacing w:after="0"/>
        <w:ind w:left="0"/>
        <w:jc w:val="both"/>
      </w:pPr>
      <w:r>
        <w:rPr>
          <w:rFonts w:ascii="Times New Roman"/>
          <w:b w:val="false"/>
          <w:i w:val="false"/>
          <w:color w:val="000000"/>
          <w:sz w:val="28"/>
        </w:rPr>
        <w:t>
      342. Төреліктердегі соттың тиісті шешімі күтілетін дауларды реттеуге бағытталған қаражатты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мемлекеттік қазынашылық органы шетел валютасын қайта айырбастауға өтінім беру қажеттігі туралы мемлекеттік мекемеге жазбаша хабар береді.</w:t>
      </w:r>
    </w:p>
    <w:bookmarkEnd w:id="1381"/>
    <w:bookmarkStart w:name="z1390" w:id="1382"/>
    <w:p>
      <w:pPr>
        <w:spacing w:after="0"/>
        <w:ind w:left="0"/>
        <w:jc w:val="both"/>
      </w:pPr>
      <w:r>
        <w:rPr>
          <w:rFonts w:ascii="Times New Roman"/>
          <w:b w:val="false"/>
          <w:i w:val="false"/>
          <w:color w:val="000000"/>
          <w:sz w:val="28"/>
        </w:rPr>
        <w:t>
      343.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бюджеттік сыныптамасының кодына (бюджет кірісіне) түсімдердің бюджеттік сыныптамасының кодына, мемлекеттік мекеменің қайырымдылық көмек қолма-қол ақшаны бақылау шотына, кейіннен оның сомасын теңгеде қалпына келтіре отырып, шетел валютасын қайта айырбастау жөніндегі операция жүзеге асырылады.</w:t>
      </w:r>
    </w:p>
    <w:bookmarkEnd w:id="1382"/>
    <w:bookmarkStart w:name="z1391" w:id="1383"/>
    <w:p>
      <w:pPr>
        <w:spacing w:after="0"/>
        <w:ind w:left="0"/>
        <w:jc w:val="both"/>
      </w:pPr>
      <w:r>
        <w:rPr>
          <w:rFonts w:ascii="Times New Roman"/>
          <w:b w:val="false"/>
          <w:i w:val="false"/>
          <w:color w:val="000000"/>
          <w:sz w:val="28"/>
        </w:rPr>
        <w:t>
      344.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Рәсімдердің 4-тарауының 3-параграфында белгіленген тәртіппен шетел валютасында шот ашады.</w:t>
      </w:r>
    </w:p>
    <w:bookmarkEnd w:id="1383"/>
    <w:bookmarkStart w:name="z1392" w:id="1384"/>
    <w:p>
      <w:pPr>
        <w:spacing w:after="0"/>
        <w:ind w:left="0"/>
        <w:jc w:val="both"/>
      </w:pPr>
      <w:r>
        <w:rPr>
          <w:rFonts w:ascii="Times New Roman"/>
          <w:b w:val="false"/>
          <w:i w:val="false"/>
          <w:color w:val="000000"/>
          <w:sz w:val="28"/>
        </w:rPr>
        <w:t>
      345. Мемлекеттік мекеме мемлекеттік қазынашылық органына ағымдағы жарты жылдықтың соңғы айының оныншы күнінен кешіктірмеген мерзімде айларға бөле отырып, алдағы жарты жылдыққа шетел валютасында қолма-қол ақшаның қажетті сомасы туралы өтінімді ұсынады.</w:t>
      </w:r>
    </w:p>
    <w:bookmarkEnd w:id="1384"/>
    <w:bookmarkStart w:name="z1393" w:id="1385"/>
    <w:p>
      <w:pPr>
        <w:spacing w:after="0"/>
        <w:ind w:left="0"/>
        <w:jc w:val="both"/>
      </w:pPr>
      <w:r>
        <w:rPr>
          <w:rFonts w:ascii="Times New Roman"/>
          <w:b w:val="false"/>
          <w:i w:val="false"/>
          <w:color w:val="000000"/>
          <w:sz w:val="28"/>
        </w:rPr>
        <w:t>
      346. Шетел валютасын айырбастау бойынша операция жүргізілгеннен кейін мемлекеттік мекеме мемлекеттік қазынашылық органына қолма-қол шетел валютасын алуға уәкілетті тұлға көрсетілген сенімхатты ұсынады.</w:t>
      </w:r>
    </w:p>
    <w:bookmarkEnd w:id="1385"/>
    <w:bookmarkStart w:name="z1394" w:id="1386"/>
    <w:p>
      <w:pPr>
        <w:spacing w:after="0"/>
        <w:ind w:left="0"/>
        <w:jc w:val="both"/>
      </w:pPr>
      <w:r>
        <w:rPr>
          <w:rFonts w:ascii="Times New Roman"/>
          <w:b w:val="false"/>
          <w:i w:val="false"/>
          <w:color w:val="000000"/>
          <w:sz w:val="28"/>
        </w:rPr>
        <w:t>
      347. Мемлекеттік қазынашылық органы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1386"/>
    <w:bookmarkStart w:name="z1395" w:id="1387"/>
    <w:p>
      <w:pPr>
        <w:spacing w:after="0"/>
        <w:ind w:left="0"/>
        <w:jc w:val="both"/>
      </w:pPr>
      <w:r>
        <w:rPr>
          <w:rFonts w:ascii="Times New Roman"/>
          <w:b w:val="false"/>
          <w:i w:val="false"/>
          <w:color w:val="000000"/>
          <w:sz w:val="28"/>
        </w:rPr>
        <w:t>
      Барлық деректер сәйкес болған жағдайда мемлекеттік қазынашылық органы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мемлекеттік қазынашылық органының уәкілетті тұлғасы қол қоятын қолма-қол шетел валютасын алуға арналған өтініш пен сенімхат беруді қамтамасыз етеді.</w:t>
      </w:r>
    </w:p>
    <w:bookmarkEnd w:id="1387"/>
    <w:bookmarkStart w:name="z1396" w:id="1388"/>
    <w:p>
      <w:pPr>
        <w:spacing w:after="0"/>
        <w:ind w:left="0"/>
        <w:jc w:val="both"/>
      </w:pPr>
      <w:r>
        <w:rPr>
          <w:rFonts w:ascii="Times New Roman"/>
          <w:b w:val="false"/>
          <w:i w:val="false"/>
          <w:color w:val="000000"/>
          <w:sz w:val="28"/>
        </w:rPr>
        <w:t>
      348.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Қазақстан Республикасының Ұлттық банкі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1388"/>
    <w:bookmarkStart w:name="z1397" w:id="1389"/>
    <w:p>
      <w:pPr>
        <w:spacing w:after="0"/>
        <w:ind w:left="0"/>
        <w:jc w:val="left"/>
      </w:pPr>
      <w:r>
        <w:rPr>
          <w:rFonts w:ascii="Times New Roman"/>
          <w:b/>
          <w:i w:val="false"/>
          <w:color w:val="000000"/>
        </w:rPr>
        <w:t xml:space="preserve"> 20-параграф. Шетел валютасын қайта айырбастау тәртібі</w:t>
      </w:r>
    </w:p>
    <w:bookmarkEnd w:id="1389"/>
    <w:bookmarkStart w:name="z1398" w:id="1390"/>
    <w:p>
      <w:pPr>
        <w:spacing w:after="0"/>
        <w:ind w:left="0"/>
        <w:jc w:val="both"/>
      </w:pPr>
      <w:r>
        <w:rPr>
          <w:rFonts w:ascii="Times New Roman"/>
          <w:b w:val="false"/>
          <w:i w:val="false"/>
          <w:color w:val="000000"/>
          <w:sz w:val="28"/>
        </w:rPr>
        <w:t>
      349. Шетел валютасын қайта айырбастау осы Рәсімдерге 110-қосымшаға сәйкес нысан бойынша мемлекеттік мекеменің, мемлекет кепілдік берген қарызды тартқан қарыз алушының қағаз жеткізгіште немесе "Қазынашылық-клиент" ақпараттық жүйесі бойынша электрондық түрде ұсынған (жіберген) қайта айырбастауға арналған өтiнiмі негiзiнде жүзеге асырылады.</w:t>
      </w:r>
    </w:p>
    <w:bookmarkEnd w:id="1390"/>
    <w:bookmarkStart w:name="z1399" w:id="1391"/>
    <w:p>
      <w:pPr>
        <w:spacing w:after="0"/>
        <w:ind w:left="0"/>
        <w:jc w:val="both"/>
      </w:pPr>
      <w:r>
        <w:rPr>
          <w:rFonts w:ascii="Times New Roman"/>
          <w:b w:val="false"/>
          <w:i w:val="false"/>
          <w:color w:val="000000"/>
          <w:sz w:val="28"/>
        </w:rPr>
        <w:t>
      350. Шетел валютасын қайта айырбастауға арналған өтiнiмдi мемлекеттiк мекеме, мемлекет кепілдік берген қарызды тартқан қарыз алушы мемлекеттік қазынашылық органына қағаз тасығышта немесе "Қазынашылық-клиент" ақпараттық жүйесі бойынша электрондық түрде сағат 10.00 (он) дейiн ұсынады.</w:t>
      </w:r>
    </w:p>
    <w:bookmarkEnd w:id="1391"/>
    <w:bookmarkStart w:name="z1400" w:id="1392"/>
    <w:p>
      <w:pPr>
        <w:spacing w:after="0"/>
        <w:ind w:left="0"/>
        <w:jc w:val="both"/>
      </w:pPr>
      <w:r>
        <w:rPr>
          <w:rFonts w:ascii="Times New Roman"/>
          <w:b w:val="false"/>
          <w:i w:val="false"/>
          <w:color w:val="000000"/>
          <w:sz w:val="28"/>
        </w:rPr>
        <w:t>
      351. Тиісті бюджетке және/немесе Қазақстан Республикасы Ұлттық қорына есептеуге арналған валюта түрлері бойынша шетел валютасын қайта айырбастауды мемлекеттік қазынашылық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1392"/>
    <w:bookmarkStart w:name="z1401" w:id="1393"/>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bookmarkEnd w:id="1393"/>
    <w:bookmarkStart w:name="z1402" w:id="1394"/>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мемлекеттік қазынашылық шетел валютасындағы банк шотына түскен күннен бастап он күнтізбелік күн ішінде тиісті бюджетке қайта айырбастайды.</w:t>
      </w:r>
    </w:p>
    <w:bookmarkEnd w:id="1394"/>
    <w:bookmarkStart w:name="z1403" w:id="1395"/>
    <w:p>
      <w:pPr>
        <w:spacing w:after="0"/>
        <w:ind w:left="0"/>
        <w:jc w:val="both"/>
      </w:pPr>
      <w:r>
        <w:rPr>
          <w:rFonts w:ascii="Times New Roman"/>
          <w:b w:val="false"/>
          <w:i w:val="false"/>
          <w:color w:val="000000"/>
          <w:sz w:val="28"/>
        </w:rPr>
        <w:t>
      352. Шетел валютасындағы төлем жұмсалымын анықтауға мүмкіндік бермейтін Қазақстан Республикасының Ұлттық Банкінен электрондық түрде түскен төлем құжаттарында деректемелерді толық немесе дұрыс көрсетпеген жағдайда мемлекеттік қазынашылықтың жауапты орындаушысы тиісті мемлекеттік қазынашылық органының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1395"/>
    <w:bookmarkStart w:name="z1404" w:id="1396"/>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мемлекеттік қазынашылықтың жауапты орындаушысы шетел валютасындағы түсімдер сомасын мемлекеттік қазынашылықтың 0900НП "Анықтауға дейінгі шетел валютасындағы сомалар" ерекшелік кодына есепке алады.</w:t>
      </w:r>
    </w:p>
    <w:bookmarkEnd w:id="1396"/>
    <w:bookmarkStart w:name="z1405" w:id="1397"/>
    <w:p>
      <w:pPr>
        <w:spacing w:after="0"/>
        <w:ind w:left="0"/>
        <w:jc w:val="both"/>
      </w:pPr>
      <w:r>
        <w:rPr>
          <w:rFonts w:ascii="Times New Roman"/>
          <w:b w:val="false"/>
          <w:i w:val="false"/>
          <w:color w:val="000000"/>
          <w:sz w:val="28"/>
        </w:rPr>
        <w:t>
      353. Мемлекеттік қазынашылық органы және/немесе мемлекеттік қазынашылық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1397"/>
    <w:bookmarkStart w:name="z1406" w:id="1398"/>
    <w:p>
      <w:pPr>
        <w:spacing w:after="0"/>
        <w:ind w:left="0"/>
        <w:jc w:val="both"/>
      </w:pPr>
      <w:r>
        <w:rPr>
          <w:rFonts w:ascii="Times New Roman"/>
          <w:b w:val="false"/>
          <w:i w:val="false"/>
          <w:color w:val="000000"/>
          <w:sz w:val="28"/>
        </w:rPr>
        <w:t>
      354.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мемлекеттік қазынашылыққа береді. Құрамында барлық қажетті деректемелер бар берілген мәліметтер негізінде, мемлекеттік қазынашылық және/немесе мемлекеттік қазынашылық органы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1398"/>
    <w:bookmarkStart w:name="z1407" w:id="1399"/>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мемлекеттік қазынашылық органына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bookmarkEnd w:id="1399"/>
    <w:bookmarkStart w:name="z1408" w:id="1400"/>
    <w:p>
      <w:pPr>
        <w:spacing w:after="0"/>
        <w:ind w:left="0"/>
        <w:jc w:val="both"/>
      </w:pPr>
      <w:r>
        <w:rPr>
          <w:rFonts w:ascii="Times New Roman"/>
          <w:b w:val="false"/>
          <w:i w:val="false"/>
          <w:color w:val="000000"/>
          <w:sz w:val="28"/>
        </w:rPr>
        <w:t>
      355.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мемлекеттік қазынашылық органына береді. Құрамында барлық қажетті деректемелер бар берілген мәліметтер негізінде, мемлекеттік қазынашылық органы тиісті бюджет кірісіне шетел валютасын айырбастау бойынша операциясын жүргізеді немесе мемлекеттік қазынашылық органының шетел валютасындағы түсімдер сомасын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мемлекеттік қазынашылыққа электрондық түрде хат жібереді.</w:t>
      </w:r>
    </w:p>
    <w:bookmarkEnd w:id="1400"/>
    <w:bookmarkStart w:name="z1409" w:id="1401"/>
    <w:p>
      <w:pPr>
        <w:spacing w:after="0"/>
        <w:ind w:left="0"/>
        <w:jc w:val="both"/>
      </w:pPr>
      <w:r>
        <w:rPr>
          <w:rFonts w:ascii="Times New Roman"/>
          <w:b w:val="false"/>
          <w:i w:val="false"/>
          <w:color w:val="000000"/>
          <w:sz w:val="28"/>
        </w:rPr>
        <w:t>
      356.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1401"/>
    <w:bookmarkStart w:name="z1410" w:id="1402"/>
    <w:p>
      <w:pPr>
        <w:spacing w:after="0"/>
        <w:ind w:left="0"/>
        <w:jc w:val="both"/>
      </w:pPr>
      <w:r>
        <w:rPr>
          <w:rFonts w:ascii="Times New Roman"/>
          <w:b w:val="false"/>
          <w:i w:val="false"/>
          <w:color w:val="000000"/>
          <w:sz w:val="28"/>
        </w:rPr>
        <w:t>
      357.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мемлекеттік қазынашылық органы 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үзінді-көшірмені алған күннен бастап үш жұмыс күні ішінде шетел валютасын қайта айырбастауға арналған өтінімді мемлекеттік қазынашылық органына береді.</w:t>
      </w:r>
    </w:p>
    <w:bookmarkEnd w:id="1402"/>
    <w:bookmarkStart w:name="z1411" w:id="1403"/>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мемлекеттік қазынашылық органына Қазақстан Республикасының заңнамасында көзделген белгілі бір шарттар басталғаннан кейін береді.</w:t>
      </w:r>
    </w:p>
    <w:bookmarkEnd w:id="1403"/>
    <w:bookmarkStart w:name="z1412" w:id="1404"/>
    <w:p>
      <w:pPr>
        <w:spacing w:after="0"/>
        <w:ind w:left="0"/>
        <w:jc w:val="both"/>
      </w:pPr>
      <w:r>
        <w:rPr>
          <w:rFonts w:ascii="Times New Roman"/>
          <w:b w:val="false"/>
          <w:i w:val="false"/>
          <w:color w:val="000000"/>
          <w:sz w:val="28"/>
        </w:rPr>
        <w:t>
      358. Мемлекеттік қазынашылық органы тексеруден кейін шетел валютасын қайта айырбастауға арналған өтінім деректерін қазынашылықтың интеграцияланған ақпараттық жүйесіне енгізуді жүзеге асырады.</w:t>
      </w:r>
    </w:p>
    <w:bookmarkEnd w:id="1404"/>
    <w:bookmarkStart w:name="z1413" w:id="1405"/>
    <w:p>
      <w:pPr>
        <w:spacing w:after="0"/>
        <w:ind w:left="0"/>
        <w:jc w:val="both"/>
      </w:pPr>
      <w:r>
        <w:rPr>
          <w:rFonts w:ascii="Times New Roman"/>
          <w:b w:val="false"/>
          <w:i w:val="false"/>
          <w:color w:val="000000"/>
          <w:sz w:val="28"/>
        </w:rPr>
        <w:t>
      359.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қажет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1405"/>
    <w:bookmarkStart w:name="z1414" w:id="1406"/>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ақпараттық жүйесінде орындаусыз қайтарылады.</w:t>
      </w:r>
    </w:p>
    <w:bookmarkEnd w:id="1406"/>
    <w:bookmarkStart w:name="z1415" w:id="1407"/>
    <w:p>
      <w:pPr>
        <w:spacing w:after="0"/>
        <w:ind w:left="0"/>
        <w:jc w:val="both"/>
      </w:pPr>
      <w:r>
        <w:rPr>
          <w:rFonts w:ascii="Times New Roman"/>
          <w:b w:val="false"/>
          <w:i w:val="false"/>
          <w:color w:val="000000"/>
          <w:sz w:val="28"/>
        </w:rPr>
        <w:t>
      360. Қазақтан Республикасының Ұлттық Банкінен шетел валютасындағы банк шоттары бойынша үзінді және электрондық түрдегі төлем құжаттары алынғаннан кейін мемлекеттік қазынашылық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1407"/>
    <w:bookmarkStart w:name="z1416" w:id="1408"/>
    <w:p>
      <w:pPr>
        <w:spacing w:after="0"/>
        <w:ind w:left="0"/>
        <w:jc w:val="both"/>
      </w:pPr>
      <w:r>
        <w:rPr>
          <w:rFonts w:ascii="Times New Roman"/>
          <w:b w:val="false"/>
          <w:i w:val="false"/>
          <w:color w:val="000000"/>
          <w:sz w:val="28"/>
        </w:rPr>
        <w:t>
      361. Мемлекеттік қазынашылық мемлекеттік мекеменің, мемлекет кепілдік берген қарызды тартқан қарыз алушының шетел валютасындағы шоттарынан ақшаны есептен шығарған күні шетел валютасындағы шоттары жөніндегі үзінді көшірмені мемлекеттік мекеменің, мемлекет кепілдік берген қарызды тартқан қарыз алушының мемлекеттік қазынашылық органы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мемлекеттік қазынашылық органына қалады.</w:t>
      </w:r>
    </w:p>
    <w:bookmarkEnd w:id="1408"/>
    <w:bookmarkStart w:name="z1417" w:id="1409"/>
    <w:p>
      <w:pPr>
        <w:spacing w:after="0"/>
        <w:ind w:left="0"/>
        <w:jc w:val="both"/>
      </w:pPr>
      <w:r>
        <w:rPr>
          <w:rFonts w:ascii="Times New Roman"/>
          <w:b w:val="false"/>
          <w:i w:val="false"/>
          <w:color w:val="000000"/>
          <w:sz w:val="28"/>
        </w:rPr>
        <w:t>
      "Қазынашылық-клиент" ақпараттық жүйесі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bookmarkEnd w:id="1409"/>
    <w:bookmarkStart w:name="z1418" w:id="1410"/>
    <w:p>
      <w:pPr>
        <w:spacing w:after="0"/>
        <w:ind w:left="0"/>
        <w:jc w:val="left"/>
      </w:pPr>
      <w:r>
        <w:rPr>
          <w:rFonts w:ascii="Times New Roman"/>
          <w:b/>
          <w:i w:val="false"/>
          <w:color w:val="000000"/>
        </w:rPr>
        <w:t xml:space="preserve"> Параграф 21. Мемлекеттік тапсырманы орындау тәртібі</w:t>
      </w:r>
    </w:p>
    <w:bookmarkEnd w:id="1410"/>
    <w:bookmarkStart w:name="z1419" w:id="1411"/>
    <w:p>
      <w:pPr>
        <w:spacing w:after="0"/>
        <w:ind w:left="0"/>
        <w:jc w:val="both"/>
      </w:pPr>
      <w:r>
        <w:rPr>
          <w:rFonts w:ascii="Times New Roman"/>
          <w:b w:val="false"/>
          <w:i w:val="false"/>
          <w:color w:val="000000"/>
          <w:sz w:val="28"/>
        </w:rPr>
        <w:t>
      362. Мемлекеттік тапсырманы орындау республикалық бюджеттік бағдарламалардың әкімшісі мен мемлекеттік тапсырманы орындаушы арасында нәтижелер көрсеткіштерін (бұдан әрі – шарт) көрсете отырып, азаматтық-құқықтық мәміле жасасу жолымен бекітілген республикалық үш жылдық бюджеттік бағдарламаларды іске асыру шеңберінде жүзеге асырылады.</w:t>
      </w:r>
    </w:p>
    <w:bookmarkEnd w:id="1411"/>
    <w:bookmarkStart w:name="z1420" w:id="1412"/>
    <w:p>
      <w:pPr>
        <w:spacing w:after="0"/>
        <w:ind w:left="0"/>
        <w:jc w:val="both"/>
      </w:pPr>
      <w:r>
        <w:rPr>
          <w:rFonts w:ascii="Times New Roman"/>
          <w:b w:val="false"/>
          <w:i w:val="false"/>
          <w:color w:val="000000"/>
          <w:sz w:val="28"/>
        </w:rPr>
        <w:t>
      363. Шартта түпкілікті нәтижелердің көрсеткіштері, қажет болған жағдайда – мемлекеттік тапсырманы орындау сапасы мен тиімділігінің көрсеткіштері, орындау мерзімдері, бюджет қаражатын алған және пайдаланатын заңды тұлғаның Қазақстан Республикасының заңдарында көзделген мемлекеттік тапсырманы орындау көрсеткіштеріне қол жеткізбегені үшін жауапкершілігі қамтылады.</w:t>
      </w:r>
    </w:p>
    <w:bookmarkEnd w:id="1412"/>
    <w:bookmarkStart w:name="z1421" w:id="1413"/>
    <w:p>
      <w:pPr>
        <w:spacing w:after="0"/>
        <w:ind w:left="0"/>
        <w:jc w:val="left"/>
      </w:pPr>
      <w:r>
        <w:rPr>
          <w:rFonts w:ascii="Times New Roman"/>
          <w:b/>
          <w:i w:val="false"/>
          <w:color w:val="000000"/>
        </w:rPr>
        <w:t xml:space="preserve"> Параграф 22. Құпиялылық белгісі бар міндеттемелерді қабылдау мен тіркеу және төлемдерді жүргізу, бюджетті атқару бойынша операцияларды есепке алуды жүзеге асыру рәсімдері</w:t>
      </w:r>
    </w:p>
    <w:bookmarkEnd w:id="1413"/>
    <w:bookmarkStart w:name="z1422" w:id="1414"/>
    <w:p>
      <w:pPr>
        <w:spacing w:after="0"/>
        <w:ind w:left="0"/>
        <w:jc w:val="both"/>
      </w:pPr>
      <w:r>
        <w:rPr>
          <w:rFonts w:ascii="Times New Roman"/>
          <w:b w:val="false"/>
          <w:i w:val="false"/>
          <w:color w:val="000000"/>
          <w:sz w:val="28"/>
        </w:rPr>
        <w:t>
      364.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1-бабының 3-тармағына сәйкес айқындалатын тәртіппен жүргізіледі.</w:t>
      </w:r>
    </w:p>
    <w:bookmarkEnd w:id="1414"/>
    <w:bookmarkStart w:name="z1423" w:id="1415"/>
    <w:p>
      <w:pPr>
        <w:spacing w:after="0"/>
        <w:ind w:left="0"/>
        <w:jc w:val="both"/>
      </w:pPr>
      <w:r>
        <w:rPr>
          <w:rFonts w:ascii="Times New Roman"/>
          <w:b w:val="false"/>
          <w:i w:val="false"/>
          <w:color w:val="000000"/>
          <w:sz w:val="28"/>
        </w:rPr>
        <w:t>
      Бұл ретте, шарт нысанында жасалатын азаматтық-құқықтық мәмілелер бойынша аванстық (алдын ала) төлемге осы Рәсімдердің  185, 186, 187, 188, 189, 190, 191, 192, 193, 194, 195, 196, 197, 198, 199, 200, 201 және 202-тармақтарында белгіленген тәртіппен және мөлшерде жол беріледі.</w:t>
      </w:r>
    </w:p>
    <w:bookmarkEnd w:id="1415"/>
    <w:bookmarkStart w:name="z1424" w:id="1416"/>
    <w:p>
      <w:pPr>
        <w:spacing w:after="0"/>
        <w:ind w:left="0"/>
        <w:jc w:val="both"/>
      </w:pPr>
      <w:r>
        <w:rPr>
          <w:rFonts w:ascii="Times New Roman"/>
          <w:b w:val="false"/>
          <w:i w:val="false"/>
          <w:color w:val="000000"/>
          <w:sz w:val="28"/>
        </w:rPr>
        <w:t>
      365. Құпия</w:t>
      </w:r>
    </w:p>
    <w:bookmarkEnd w:id="1416"/>
    <w:bookmarkStart w:name="z1425" w:id="1417"/>
    <w:p>
      <w:pPr>
        <w:spacing w:after="0"/>
        <w:ind w:left="0"/>
        <w:jc w:val="both"/>
      </w:pPr>
      <w:r>
        <w:rPr>
          <w:rFonts w:ascii="Times New Roman"/>
          <w:b w:val="false"/>
          <w:i w:val="false"/>
          <w:color w:val="000000"/>
          <w:sz w:val="28"/>
        </w:rPr>
        <w:t>
      366. Өздеріне қаржыландырудың ерекше тәртібі белгіленген мемлекеттік органдардың бюджетті атқару жөніндегі операциялары бойынша ақпарат ұсынуы, есепке алуы мен есеп беруі Бюджет кодексінің 1-бабының 3-тармағына сәйкес айқындалатын тәртіппен жүргізіледі.</w:t>
      </w:r>
    </w:p>
    <w:bookmarkEnd w:id="1417"/>
    <w:bookmarkStart w:name="z1426" w:id="1418"/>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қолдау операторларына, дербес білім беру ұйымдарына, әлеуметтік медициналық сақтандыру қорына, мемлекеттік сатып алу саласындағы бірыңғай операторға қызмет көрсету тәртібі</w:t>
      </w:r>
    </w:p>
    <w:bookmarkEnd w:id="1418"/>
    <w:bookmarkStart w:name="z1427" w:id="1419"/>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қолдау операторларына, дербес білім беру ұйымдарына, әлеуметтік медициналық сақтандыру қорына, мемлекеттік сатып алу саласындағы бірыңғай операторға қызмет көрсетудің жалпы ережелері</w:t>
      </w:r>
    </w:p>
    <w:bookmarkEnd w:id="1419"/>
    <w:bookmarkStart w:name="z1428" w:id="1420"/>
    <w:p>
      <w:pPr>
        <w:spacing w:after="0"/>
        <w:ind w:left="0"/>
        <w:jc w:val="both"/>
      </w:pPr>
      <w:r>
        <w:rPr>
          <w:rFonts w:ascii="Times New Roman"/>
          <w:b w:val="false"/>
          <w:i w:val="false"/>
          <w:color w:val="000000"/>
          <w:sz w:val="28"/>
        </w:rPr>
        <w:t>
      367. Квазимемлекеттік сектор субъектілеріне қызмет көрсету мемлекеттік қазынашылық органында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1420"/>
    <w:bookmarkStart w:name="z1429" w:id="1421"/>
    <w:p>
      <w:pPr>
        <w:spacing w:after="0"/>
        <w:ind w:left="0"/>
        <w:jc w:val="both"/>
      </w:pPr>
      <w:r>
        <w:rPr>
          <w:rFonts w:ascii="Times New Roman"/>
          <w:b w:val="false"/>
          <w:i w:val="false"/>
          <w:color w:val="000000"/>
          <w:sz w:val="28"/>
        </w:rPr>
        <w:t>
      368. Қаржылық қолдау операторларына, дербес білім беру ұйымдарына, әлеуметтік медициналық сақтандыру қорына, мемлекеттік сатып алу саласындағы бірыңғай операторға қызмет көрсету мемлекеттік қазынашылық органдарында ашылған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оператордың қолма-қол ақшаны бақылау шоттарына түсімдердің толық және уақтылы есептелуімен және төлемдер мен аударымдарды уақтылы жүзеге асырумен қамтамасыз етіледі.</w:t>
      </w:r>
    </w:p>
    <w:bookmarkEnd w:id="1421"/>
    <w:bookmarkStart w:name="z1430" w:id="1422"/>
    <w:p>
      <w:pPr>
        <w:spacing w:after="0"/>
        <w:ind w:left="0"/>
        <w:jc w:val="both"/>
      </w:pPr>
      <w:r>
        <w:rPr>
          <w:rFonts w:ascii="Times New Roman"/>
          <w:b w:val="false"/>
          <w:i w:val="false"/>
          <w:color w:val="000000"/>
          <w:sz w:val="28"/>
        </w:rPr>
        <w:t>
      369. Квазимемлекеттік сектор субъектілеріне, қаржылық қолдау операторларына, дербес білім беру ұйымдарына, әлеуметтік медициналық сақтандыру қорына, мемлекеттік сатып алу саласындағы бірыңғай операторға қызмет көрсету кассалық негізде жүзеге асырылады. Қолма-қол ақшаны бақылау шоттарына түсімдерді есептеу және оларды есептен шығару жөніндегі операциялар ақшалай нысанда есепке алынады.</w:t>
      </w:r>
    </w:p>
    <w:bookmarkEnd w:id="1422"/>
    <w:bookmarkStart w:name="z1431" w:id="1423"/>
    <w:p>
      <w:pPr>
        <w:spacing w:after="0"/>
        <w:ind w:left="0"/>
        <w:jc w:val="left"/>
      </w:pPr>
      <w:r>
        <w:rPr>
          <w:rFonts w:ascii="Times New Roman"/>
          <w:b/>
          <w:i w:val="false"/>
          <w:color w:val="000000"/>
        </w:rPr>
        <w:t xml:space="preserve"> 2-параграф. Квазимемлекеттік сектор субъектілерінің,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оператордың қолма-қол ақшаны бақылау шоттары</w:t>
      </w:r>
    </w:p>
    <w:bookmarkEnd w:id="1423"/>
    <w:bookmarkStart w:name="z1432" w:id="1424"/>
    <w:p>
      <w:pPr>
        <w:spacing w:after="0"/>
        <w:ind w:left="0"/>
        <w:jc w:val="both"/>
      </w:pPr>
      <w:r>
        <w:rPr>
          <w:rFonts w:ascii="Times New Roman"/>
          <w:b w:val="false"/>
          <w:i w:val="false"/>
          <w:color w:val="000000"/>
          <w:sz w:val="28"/>
        </w:rPr>
        <w:t>
      370. Мемлекеттік қазынашылықта:</w:t>
      </w:r>
    </w:p>
    <w:bookmarkEnd w:id="1424"/>
    <w:bookmarkStart w:name="z1433" w:id="1425"/>
    <w:p>
      <w:pPr>
        <w:spacing w:after="0"/>
        <w:ind w:left="0"/>
        <w:jc w:val="both"/>
      </w:pPr>
      <w:r>
        <w:rPr>
          <w:rFonts w:ascii="Times New Roman"/>
          <w:b w:val="false"/>
          <w:i w:val="false"/>
          <w:color w:val="000000"/>
          <w:sz w:val="28"/>
        </w:rPr>
        <w:t>
      1)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Қазақстан Республикасының Заңында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1425"/>
    <w:bookmarkStart w:name="z1434" w:id="1426"/>
    <w:p>
      <w:pPr>
        <w:spacing w:after="0"/>
        <w:ind w:left="0"/>
        <w:jc w:val="both"/>
      </w:pPr>
      <w:r>
        <w:rPr>
          <w:rFonts w:ascii="Times New Roman"/>
          <w:b w:val="false"/>
          <w:i w:val="false"/>
          <w:color w:val="000000"/>
          <w:sz w:val="28"/>
        </w:rPr>
        <w:t>
      2)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1426"/>
    <w:bookmarkStart w:name="z1435" w:id="1427"/>
    <w:p>
      <w:pPr>
        <w:spacing w:after="0"/>
        <w:ind w:left="0"/>
        <w:jc w:val="both"/>
      </w:pPr>
      <w:r>
        <w:rPr>
          <w:rFonts w:ascii="Times New Roman"/>
          <w:b w:val="false"/>
          <w:i w:val="false"/>
          <w:color w:val="000000"/>
          <w:sz w:val="28"/>
        </w:rPr>
        <w:t xml:space="preserve">
      3)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1427"/>
    <w:bookmarkStart w:name="z1436" w:id="1428"/>
    <w:p>
      <w:pPr>
        <w:spacing w:after="0"/>
        <w:ind w:left="0"/>
        <w:jc w:val="both"/>
      </w:pPr>
      <w:r>
        <w:rPr>
          <w:rFonts w:ascii="Times New Roman"/>
          <w:b w:val="false"/>
          <w:i w:val="false"/>
          <w:color w:val="000000"/>
          <w:sz w:val="28"/>
        </w:rPr>
        <w:t>
      4)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1428"/>
    <w:bookmarkStart w:name="z1437" w:id="1429"/>
    <w:p>
      <w:pPr>
        <w:spacing w:after="0"/>
        <w:ind w:left="0"/>
        <w:jc w:val="both"/>
      </w:pPr>
      <w:r>
        <w:rPr>
          <w:rFonts w:ascii="Times New Roman"/>
          <w:b w:val="false"/>
          <w:i w:val="false"/>
          <w:color w:val="000000"/>
          <w:sz w:val="28"/>
        </w:rPr>
        <w:t>
      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1429"/>
    <w:bookmarkStart w:name="z1438" w:id="1430"/>
    <w:p>
      <w:pPr>
        <w:spacing w:after="0"/>
        <w:ind w:left="0"/>
        <w:jc w:val="both"/>
      </w:pPr>
      <w:r>
        <w:rPr>
          <w:rFonts w:ascii="Times New Roman"/>
          <w:b w:val="false"/>
          <w:i w:val="false"/>
          <w:color w:val="000000"/>
          <w:sz w:val="28"/>
        </w:rPr>
        <w:t>
      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1430"/>
    <w:bookmarkStart w:name="z1439" w:id="1431"/>
    <w:p>
      <w:pPr>
        <w:spacing w:after="0"/>
        <w:ind w:left="0"/>
        <w:jc w:val="both"/>
      </w:pPr>
      <w:r>
        <w:rPr>
          <w:rFonts w:ascii="Times New Roman"/>
          <w:b w:val="false"/>
          <w:i w:val="false"/>
          <w:color w:val="000000"/>
          <w:sz w:val="28"/>
        </w:rPr>
        <w:t>
      7)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w:t>
      </w:r>
    </w:p>
    <w:bookmarkEnd w:id="1431"/>
    <w:bookmarkStart w:name="z1440" w:id="1432"/>
    <w:p>
      <w:pPr>
        <w:spacing w:after="0"/>
        <w:ind w:left="0"/>
        <w:jc w:val="both"/>
      </w:pPr>
      <w:r>
        <w:rPr>
          <w:rFonts w:ascii="Times New Roman"/>
          <w:b w:val="false"/>
          <w:i w:val="false"/>
          <w:color w:val="000000"/>
          <w:sz w:val="28"/>
        </w:rPr>
        <w:t>
      8) республикалық бюджет туралы Қазақстан Республикасының Заңында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 байланысты операцияларды есепке алуға арналған қолма-қол ақшаны бақылау шоттары ашылады.</w:t>
      </w:r>
    </w:p>
    <w:bookmarkEnd w:id="1432"/>
    <w:bookmarkStart w:name="z1441" w:id="1433"/>
    <w:p>
      <w:pPr>
        <w:spacing w:after="0"/>
        <w:ind w:left="0"/>
        <w:jc w:val="both"/>
      </w:pPr>
      <w:r>
        <w:rPr>
          <w:rFonts w:ascii="Times New Roman"/>
          <w:b w:val="false"/>
          <w:i w:val="false"/>
          <w:color w:val="000000"/>
          <w:sz w:val="28"/>
        </w:rPr>
        <w:t>
      371. Квазимемлекеттік сектор субъектілерінің қолма-қол ақшаны бақылау шоттары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Қазақстан Республикасының республикалық бюджеті туралы заңында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ақшаларды есепке жатқызуға байланысты операцияларды есепке алуға арналған.</w:t>
      </w:r>
    </w:p>
    <w:bookmarkEnd w:id="1433"/>
    <w:bookmarkStart w:name="z1442" w:id="1434"/>
    <w:p>
      <w:pPr>
        <w:spacing w:after="0"/>
        <w:ind w:left="0"/>
        <w:jc w:val="both"/>
      </w:pPr>
      <w:r>
        <w:rPr>
          <w:rFonts w:ascii="Times New Roman"/>
          <w:b w:val="false"/>
          <w:i w:val="false"/>
          <w:color w:val="000000"/>
          <w:sz w:val="28"/>
        </w:rPr>
        <w:t>
      372. Тиісті қаржы жылына арналған республикалық бюджет туралы Қазақстан Республикасының Заңында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мемлекеттік қазынашылық органында ашылған шоттар арқылы квазимемлекеттік сектор субъектілері жүзеге асырады.</w:t>
      </w:r>
    </w:p>
    <w:bookmarkEnd w:id="1434"/>
    <w:bookmarkStart w:name="z1443" w:id="1435"/>
    <w:p>
      <w:pPr>
        <w:spacing w:after="0"/>
        <w:ind w:left="0"/>
        <w:jc w:val="both"/>
      </w:pPr>
      <w:r>
        <w:rPr>
          <w:rFonts w:ascii="Times New Roman"/>
          <w:b w:val="false"/>
          <w:i w:val="false"/>
          <w:color w:val="000000"/>
          <w:sz w:val="28"/>
        </w:rPr>
        <w:t xml:space="preserve">
      373. Қаржылық қолдау операторларына арналған қолма-қол ақшаны бақылау шоттары бюджеттік бағдарламалар әкімшілерінің тізімдері негізінде ашылады және бюджеттік ақшаны есепке алуға және оларды қаржылық қолдауды жүзеге асыру бойынша пайдалануға байланысты операцияларды есепке алуға арналған. </w:t>
      </w:r>
    </w:p>
    <w:bookmarkEnd w:id="1435"/>
    <w:bookmarkStart w:name="z1444" w:id="1436"/>
    <w:p>
      <w:pPr>
        <w:spacing w:after="0"/>
        <w:ind w:left="0"/>
        <w:jc w:val="both"/>
      </w:pPr>
      <w:r>
        <w:rPr>
          <w:rFonts w:ascii="Times New Roman"/>
          <w:b w:val="false"/>
          <w:i w:val="false"/>
          <w:color w:val="000000"/>
          <w:sz w:val="28"/>
        </w:rPr>
        <w:t>
      Дербес білім беру ұйымдарының қолма-қол ақшаны бақылау шоты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бюджет қаражатын есепке алуына және оларды жұмсауына байланысты операцияларды есепке алуға арналған.</w:t>
      </w:r>
    </w:p>
    <w:bookmarkEnd w:id="1436"/>
    <w:bookmarkStart w:name="z1445" w:id="1437"/>
    <w:p>
      <w:pPr>
        <w:spacing w:after="0"/>
        <w:ind w:left="0"/>
        <w:jc w:val="both"/>
      </w:pPr>
      <w:r>
        <w:rPr>
          <w:rFonts w:ascii="Times New Roman"/>
          <w:b w:val="false"/>
          <w:i w:val="false"/>
          <w:color w:val="000000"/>
          <w:sz w:val="28"/>
        </w:rPr>
        <w:t>
      Әлеуметтік медициналық сақтандыру қорының қолма-қол ақшаны бақылау шоты әлеуметтік медициналық сақтандыру қорына тегін медициналық көмектің кепілдік берілген көлеміне трансферттерді және әлеуметтік медициналық сақтандыру қорының аударған қаражатын есепке алуға және оларды жұмсауға байланысты операцияларды есепке алуға арналған</w:t>
      </w:r>
    </w:p>
    <w:bookmarkEnd w:id="1437"/>
    <w:bookmarkStart w:name="z1446" w:id="1438"/>
    <w:p>
      <w:pPr>
        <w:spacing w:after="0"/>
        <w:ind w:left="0"/>
        <w:jc w:val="both"/>
      </w:pPr>
      <w:r>
        <w:rPr>
          <w:rFonts w:ascii="Times New Roman"/>
          <w:b w:val="false"/>
          <w:i w:val="false"/>
          <w:color w:val="000000"/>
          <w:sz w:val="28"/>
        </w:rPr>
        <w:t>
      374.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bookmarkEnd w:id="1438"/>
    <w:bookmarkStart w:name="z1447" w:id="1439"/>
    <w:p>
      <w:pPr>
        <w:spacing w:after="0"/>
        <w:ind w:left="0"/>
        <w:jc w:val="left"/>
      </w:pPr>
      <w:r>
        <w:rPr>
          <w:rFonts w:ascii="Times New Roman"/>
          <w:b/>
          <w:i w:val="false"/>
          <w:color w:val="000000"/>
        </w:rPr>
        <w:t xml:space="preserve"> 3-параграф. Мемлекеттік қазынашылықтың квазимемлекеттік сектор субъектілерінің, қаржылық қолдау көрсету операторларының, дербес білім беру ұйымдарының, әлеуметтік медициналық сақтандыру қорының, мемлекеттік сатып алу саласындағы бірыңғай оператордың кодтарын беру, қолма-қол ақшаны бақылау шоттарын ашуы, жүргізуі және жабуы</w:t>
      </w:r>
    </w:p>
    <w:bookmarkEnd w:id="1439"/>
    <w:bookmarkStart w:name="z1448" w:id="1440"/>
    <w:p>
      <w:pPr>
        <w:spacing w:after="0"/>
        <w:ind w:left="0"/>
        <w:jc w:val="both"/>
      </w:pPr>
      <w:r>
        <w:rPr>
          <w:rFonts w:ascii="Times New Roman"/>
          <w:b w:val="false"/>
          <w:i w:val="false"/>
          <w:color w:val="000000"/>
          <w:sz w:val="28"/>
        </w:rPr>
        <w:t>
      375.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мемлекеттік қазынашылық қазынашылықтың интеграцияланған ақпараттық жүйесінде жеті мәнді код береді.</w:t>
      </w:r>
    </w:p>
    <w:bookmarkEnd w:id="1440"/>
    <w:bookmarkStart w:name="z1449" w:id="1441"/>
    <w:p>
      <w:pPr>
        <w:spacing w:after="0"/>
        <w:ind w:left="0"/>
        <w:jc w:val="both"/>
      </w:pPr>
      <w:r>
        <w:rPr>
          <w:rFonts w:ascii="Times New Roman"/>
          <w:b w:val="false"/>
          <w:i w:val="false"/>
          <w:color w:val="000000"/>
          <w:sz w:val="28"/>
        </w:rPr>
        <w:t>
      376. Қаржылық қолдау операторларына қолдауды жүзеге асыру бойынша шығыстарды жүргізу үшін қазынашылық қазынашылық қазынашылықтың интеграцияланған ақпараттық жүйесінде жеті мәнді кодтар береді</w:t>
      </w:r>
    </w:p>
    <w:bookmarkEnd w:id="1441"/>
    <w:bookmarkStart w:name="z1450" w:id="1442"/>
    <w:p>
      <w:pPr>
        <w:spacing w:after="0"/>
        <w:ind w:left="0"/>
        <w:jc w:val="both"/>
      </w:pPr>
      <w:r>
        <w:rPr>
          <w:rFonts w:ascii="Times New Roman"/>
          <w:b w:val="false"/>
          <w:i w:val="false"/>
          <w:color w:val="000000"/>
          <w:sz w:val="28"/>
        </w:rPr>
        <w:t>
      Дербес білім беру ұйымына инвестициялық шығындарды қаржыландыруға бағытталған бюджеттік инвестицияларды іске асыруға арналған шығыстарды жүргізу үшін мемлекеттік қазынашылық қазынашылықтың интеграцияланған ақпараттық жүйесінде жеті таңбалы кодтар береді.</w:t>
      </w:r>
    </w:p>
    <w:bookmarkEnd w:id="1442"/>
    <w:bookmarkStart w:name="z1451" w:id="1443"/>
    <w:p>
      <w:pPr>
        <w:spacing w:after="0"/>
        <w:ind w:left="0"/>
        <w:jc w:val="both"/>
      </w:pPr>
      <w:r>
        <w:rPr>
          <w:rFonts w:ascii="Times New Roman"/>
          <w:b w:val="false"/>
          <w:i w:val="false"/>
          <w:color w:val="000000"/>
          <w:sz w:val="28"/>
        </w:rPr>
        <w:t>
      Әлеуметтік медициналық сақтандыру қорына шығыстарды жүргізу үшін мемлекеттік қазынашылық қазынашылықтың интеграцияланған ақпараттық жүйесінде жеті таңбалы кодтар береді.</w:t>
      </w:r>
    </w:p>
    <w:bookmarkEnd w:id="1443"/>
    <w:bookmarkStart w:name="z1452" w:id="1444"/>
    <w:p>
      <w:pPr>
        <w:spacing w:after="0"/>
        <w:ind w:left="0"/>
        <w:jc w:val="both"/>
      </w:pPr>
      <w:r>
        <w:rPr>
          <w:rFonts w:ascii="Times New Roman"/>
          <w:b w:val="false"/>
          <w:i w:val="false"/>
          <w:color w:val="000000"/>
          <w:sz w:val="28"/>
        </w:rPr>
        <w:t>
      377. Квазимемлекеттік сектор субъектілеріне, қаржылық қолдау операторларына, дербес білім беру ұйымдарына, әлеуметтік медициналық сақтандыру қорына, мемлекеттік сатып алу саласындағы бірыңғай операторға кодтар беру және қолма-қол ақшаны бақылау шоттарын ашу үшін квазимемлекеттік сектор субъектілері, қаржылық қолдау операторлары, дербес білім беру ұйымы, әлеуметтік медициналық сақтандыру қоры, мемлекеттік сатып алу саласындағы бірыңғай оператор мемлекеттік қазынашылық органына осы Рәсімдерге 111-қосымшаға сәйкес нысан бойынша өтінім береді.</w:t>
      </w:r>
    </w:p>
    <w:bookmarkEnd w:id="1444"/>
    <w:bookmarkStart w:name="z1453" w:id="1445"/>
    <w:p>
      <w:pPr>
        <w:spacing w:after="0"/>
        <w:ind w:left="0"/>
        <w:jc w:val="both"/>
      </w:pPr>
      <w:r>
        <w:rPr>
          <w:rFonts w:ascii="Times New Roman"/>
          <w:b w:val="false"/>
          <w:i w:val="false"/>
          <w:color w:val="000000"/>
          <w:sz w:val="28"/>
        </w:rPr>
        <w:t xml:space="preserve">
      Мемлекеттік қазынашылық органы осы Рәсімдерге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өтінім алған күннен бастап келесі жұмыс күнінен кешіктірмей мемлекеттік қазынашылыққа осы Рәсімдерге 111-қосымшаға сәйкес нысан бойынша кодтар беруге және қолма-қол ақшаны бақылау шоттарын ашуға өтінім жібереді.</w:t>
      </w:r>
    </w:p>
    <w:bookmarkEnd w:id="1445"/>
    <w:bookmarkStart w:name="z1454" w:id="1446"/>
    <w:p>
      <w:pPr>
        <w:spacing w:after="0"/>
        <w:ind w:left="0"/>
        <w:jc w:val="both"/>
      </w:pPr>
      <w:r>
        <w:rPr>
          <w:rFonts w:ascii="Times New Roman"/>
          <w:b w:val="false"/>
          <w:i w:val="false"/>
          <w:color w:val="000000"/>
          <w:sz w:val="28"/>
        </w:rPr>
        <w:t>
      Квазимемлекеттік сектор субъектілері, қаржылық қолдау операторлары, дербес білім беру ұйымдары, әлеуметтік медициналық сақтандыру қоры, мемлекеттік сатып алу саласындағы бірыңғай оператор осы Рәсімдерге 111-қосымшаға сәйкес нысан бойынша өтінімдерде көрсетілген деректемелердің дұрыстығын қамтамасыз етеді.</w:t>
      </w:r>
    </w:p>
    <w:bookmarkEnd w:id="1446"/>
    <w:bookmarkStart w:name="z1455" w:id="1447"/>
    <w:p>
      <w:pPr>
        <w:spacing w:after="0"/>
        <w:ind w:left="0"/>
        <w:jc w:val="both"/>
      </w:pPr>
      <w:r>
        <w:rPr>
          <w:rFonts w:ascii="Times New Roman"/>
          <w:b w:val="false"/>
          <w:i w:val="false"/>
          <w:color w:val="000000"/>
          <w:sz w:val="28"/>
        </w:rPr>
        <w:t xml:space="preserve">
      378. Мемлекеттік қазынашылық осы Рәсімдерге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қазынашылық органынан өтінімдерді алған күннен бастап келесі жұмыс күнінен кешіктірмей кодтар береді, ал қолма-қол ақшаны бақылау шоттары кодтар берілгеннен кейін келесі жұмыс күннен кешіктірілмей жүзеге асырылады.</w:t>
      </w:r>
    </w:p>
    <w:bookmarkEnd w:id="1447"/>
    <w:bookmarkStart w:name="z1456" w:id="1448"/>
    <w:p>
      <w:pPr>
        <w:spacing w:after="0"/>
        <w:ind w:left="0"/>
        <w:jc w:val="both"/>
      </w:pPr>
      <w:r>
        <w:rPr>
          <w:rFonts w:ascii="Times New Roman"/>
          <w:b w:val="false"/>
          <w:i w:val="false"/>
          <w:color w:val="000000"/>
          <w:sz w:val="28"/>
        </w:rPr>
        <w:t>
      379. Мемлекеттік қазынашылық квазимемлекеттік сектор субъектілеріне, қаржылық қолдау операторларына, дербес білім беру ұйымына, әлеуметтік медициналық сақтандыру қорына, мемлекеттік сатып алу саласындағы бірыңғай операторға кодтар берілген күннен бастап келесі жұмыс күнінен кешіктірмей берілген кодтар туралы мемлекеттік қазынашылық органын электрондық түрде хатпен хабардар етеді.</w:t>
      </w:r>
    </w:p>
    <w:bookmarkEnd w:id="1448"/>
    <w:bookmarkStart w:name="z1457" w:id="1449"/>
    <w:p>
      <w:pPr>
        <w:spacing w:after="0"/>
        <w:ind w:left="0"/>
        <w:jc w:val="both"/>
      </w:pPr>
      <w:r>
        <w:rPr>
          <w:rFonts w:ascii="Times New Roman"/>
          <w:b w:val="false"/>
          <w:i w:val="false"/>
          <w:color w:val="000000"/>
          <w:sz w:val="28"/>
        </w:rPr>
        <w:t>
      Мемлекеттік қазынашылық органы кодтар беру туралы мемлекеттік қазынашылықтан хат алған күннен бастап келесі жұмыс күнінен кешіктірмей квазимемлекеттік сектор субъектілерінің,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 берілген кодтары мен қолма-қол ақшаны бақылау шоттары ашылғандығы туралы жазбаша хабардар етеді.</w:t>
      </w:r>
    </w:p>
    <w:bookmarkEnd w:id="1449"/>
    <w:bookmarkStart w:name="z1458" w:id="1450"/>
    <w:p>
      <w:pPr>
        <w:spacing w:after="0"/>
        <w:ind w:left="0"/>
        <w:jc w:val="both"/>
      </w:pPr>
      <w:r>
        <w:rPr>
          <w:rFonts w:ascii="Times New Roman"/>
          <w:b w:val="false"/>
          <w:i w:val="false"/>
          <w:color w:val="000000"/>
          <w:sz w:val="28"/>
        </w:rPr>
        <w:t>
      380. Квазимемлекеттік сектор субъектілерінің, қаржылық және/немесе қаржылық емес қолдау операторларының берілген кодтарының тіркелуі қазынашылықтың интеграцияланған ақпараттық жүйесінде қалыптастырылатын тиісті анықтамалықта көрсетіледі.</w:t>
      </w:r>
    </w:p>
    <w:bookmarkEnd w:id="1450"/>
    <w:bookmarkStart w:name="z1459" w:id="1451"/>
    <w:p>
      <w:pPr>
        <w:spacing w:after="0"/>
        <w:ind w:left="0"/>
        <w:jc w:val="both"/>
      </w:pPr>
      <w:r>
        <w:rPr>
          <w:rFonts w:ascii="Times New Roman"/>
          <w:b w:val="false"/>
          <w:i w:val="false"/>
          <w:color w:val="000000"/>
          <w:sz w:val="28"/>
        </w:rPr>
        <w:t>
      381. Квазимемлекеттік сектор субъектілерінің, қаржылық қолдау операторларының, дербес білім беру ұйымдарының, әлеуметтік медициналық сақтандыру қорының қолма-қол ақшаны бақылау шоттарын тіркеу осы Рәсімдерге 49-қосымшаға сәйкес мемлекеттік қазынашылық органының 5-19 "Қолма-қол ақшаны бақылау шоттарының тізбесі" нысаны бойынша ішкі есебінде көрсетіледі.</w:t>
      </w:r>
    </w:p>
    <w:bookmarkEnd w:id="1451"/>
    <w:bookmarkStart w:name="z1460" w:id="1452"/>
    <w:p>
      <w:pPr>
        <w:spacing w:after="0"/>
        <w:ind w:left="0"/>
        <w:jc w:val="both"/>
      </w:pPr>
      <w:r>
        <w:rPr>
          <w:rFonts w:ascii="Times New Roman"/>
          <w:b w:val="false"/>
          <w:i w:val="false"/>
          <w:color w:val="000000"/>
          <w:sz w:val="28"/>
        </w:rPr>
        <w:t>
      382. Мемлекеттік қазынашылық органдары тиісті мемлекеттік кіріс органдарын квазимемлекеттік сектор субъектілеріне, қаржылық қолдау операторларына, дербес білім беру ұйымдарына, әлеуметтік медициналық сақтандыру қорына, мемлекеттік сатып алу саласындағы бірыңғай операторға кодтардың және қолма-қол ақшаны бақылау шоттарының ашылғаны туралы оларды мемлекеттік қазынашылық ашқан күннен кейінгі бір жұмыс күнінен кешіктірмей жазбаша хабардар етеді.</w:t>
      </w:r>
    </w:p>
    <w:bookmarkEnd w:id="1452"/>
    <w:bookmarkStart w:name="z1461" w:id="1453"/>
    <w:p>
      <w:pPr>
        <w:spacing w:after="0"/>
        <w:ind w:left="0"/>
        <w:jc w:val="both"/>
      </w:pPr>
      <w:r>
        <w:rPr>
          <w:rFonts w:ascii="Times New Roman"/>
          <w:b w:val="false"/>
          <w:i w:val="false"/>
          <w:color w:val="000000"/>
          <w:sz w:val="28"/>
        </w:rPr>
        <w:t>
      383.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сатып алу саласындағы бірыңғай оператордың атауы өзгерген жағдайда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 мемлекеттік қазынашылық органына осы Рәсімдерге 121-қосымшаға сәйкес нысан бойынша мемлекеттік қайта тіркеу туралы куәліктің/анықтаманың көшірмесін қоса бере отырып өтінім береді.</w:t>
      </w:r>
    </w:p>
    <w:bookmarkEnd w:id="1453"/>
    <w:bookmarkStart w:name="z1462" w:id="1454"/>
    <w:p>
      <w:pPr>
        <w:spacing w:after="0"/>
        <w:ind w:left="0"/>
        <w:jc w:val="both"/>
      </w:pPr>
      <w:r>
        <w:rPr>
          <w:rFonts w:ascii="Times New Roman"/>
          <w:b w:val="false"/>
          <w:i w:val="false"/>
          <w:color w:val="000000"/>
          <w:sz w:val="28"/>
        </w:rPr>
        <w:t>
      384.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сатып алу саласындағы бірыңғай оператордың қолма-қол ақшаны бақылау шоттары бойынша ашылған дерекнамасын қалыптастыру осы Рәсімдердің 4-тарауының 5-параграфының талаптарына сәйкес жүзеге асырылады.</w:t>
      </w:r>
    </w:p>
    <w:bookmarkEnd w:id="1454"/>
    <w:bookmarkStart w:name="z1463" w:id="1455"/>
    <w:p>
      <w:pPr>
        <w:spacing w:after="0"/>
        <w:ind w:left="0"/>
        <w:jc w:val="both"/>
      </w:pPr>
      <w:r>
        <w:rPr>
          <w:rFonts w:ascii="Times New Roman"/>
          <w:b w:val="false"/>
          <w:i w:val="false"/>
          <w:color w:val="000000"/>
          <w:sz w:val="28"/>
        </w:rPr>
        <w:t>
      385. Квазимемлекеттік сектор субъектілерінің, қаржылық қолдау операторының, дербес білім беру ұйымының, әлеуметтік медициналық сақтандыру қорының, мемлекеттік сатып алу саласындағы бірыңғай оператордың қолма-қол ақшаны бақылау шоттарын жүргізу осы Рәсімдердің 4-тарауының 6-параграфының талаптарына сәйкес жүзеге асырылады.</w:t>
      </w:r>
    </w:p>
    <w:bookmarkEnd w:id="1455"/>
    <w:bookmarkStart w:name="z1464" w:id="1456"/>
    <w:p>
      <w:pPr>
        <w:spacing w:after="0"/>
        <w:ind w:left="0"/>
        <w:jc w:val="both"/>
      </w:pPr>
      <w:r>
        <w:rPr>
          <w:rFonts w:ascii="Times New Roman"/>
          <w:b w:val="false"/>
          <w:i w:val="false"/>
          <w:color w:val="000000"/>
          <w:sz w:val="28"/>
        </w:rPr>
        <w:t>
      386. Квазимемлекеттік сектор субъектілерінің, қаржылық қолдау операторының, дербес білім беру ұйымының, әлеуметтік медициналық сақтандыру қорының, мемлекеттік сатып алу саласындағы бірыңғай оператордың қолма-қол ақшаның бақылау шоттарын жабу осы Рәсімдердің 4-тарауының 8-параграфының талаптарына сәйкес жүзеге асырылады.</w:t>
      </w:r>
    </w:p>
    <w:bookmarkEnd w:id="1456"/>
    <w:bookmarkStart w:name="z1465" w:id="1457"/>
    <w:p>
      <w:pPr>
        <w:spacing w:after="0"/>
        <w:ind w:left="0"/>
        <w:jc w:val="left"/>
      </w:pPr>
      <w:r>
        <w:rPr>
          <w:rFonts w:ascii="Times New Roman"/>
          <w:b/>
          <w:i w:val="false"/>
          <w:color w:val="000000"/>
        </w:rPr>
        <w:t xml:space="preserve"> 4-параграф. Квазимемлекеттік сектор субъектілерінің,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оператордың төлемдері мен ақша аударымдарын ұлттық валютада жүзеге асыру тәртібі</w:t>
      </w:r>
    </w:p>
    <w:bookmarkEnd w:id="1457"/>
    <w:bookmarkStart w:name="z1466" w:id="1458"/>
    <w:p>
      <w:pPr>
        <w:spacing w:after="0"/>
        <w:ind w:left="0"/>
        <w:jc w:val="both"/>
      </w:pPr>
      <w:r>
        <w:rPr>
          <w:rFonts w:ascii="Times New Roman"/>
          <w:b w:val="false"/>
          <w:i w:val="false"/>
          <w:color w:val="000000"/>
          <w:sz w:val="28"/>
        </w:rPr>
        <w:t>
      387.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w:t>
      </w:r>
    </w:p>
    <w:bookmarkEnd w:id="1458"/>
    <w:bookmarkStart w:name="z1467" w:id="1459"/>
    <w:p>
      <w:pPr>
        <w:spacing w:after="0"/>
        <w:ind w:left="0"/>
        <w:jc w:val="both"/>
      </w:pPr>
      <w:r>
        <w:rPr>
          <w:rFonts w:ascii="Times New Roman"/>
          <w:b w:val="false"/>
          <w:i w:val="false"/>
          <w:color w:val="000000"/>
          <w:sz w:val="28"/>
        </w:rPr>
        <w:t>
      1) ұсынылатын инвестициялық ұсыныстардың және техникалық-экономикалық негіздемелердің және/ немесе қаржы-экономикалық негіздемелердің негізділігі;</w:t>
      </w:r>
    </w:p>
    <w:bookmarkEnd w:id="1459"/>
    <w:bookmarkStart w:name="z1468" w:id="1460"/>
    <w:p>
      <w:pPr>
        <w:spacing w:after="0"/>
        <w:ind w:left="0"/>
        <w:jc w:val="both"/>
      </w:pPr>
      <w:r>
        <w:rPr>
          <w:rFonts w:ascii="Times New Roman"/>
          <w:b w:val="false"/>
          <w:i w:val="false"/>
          <w:color w:val="000000"/>
          <w:sz w:val="28"/>
        </w:rPr>
        <w:t>
      2) пилоттық жобаны іске асыру (енгізу) және (немесе) оны басқару бойынша міндеттемелерді орындау үшін;</w:t>
      </w:r>
    </w:p>
    <w:bookmarkEnd w:id="1460"/>
    <w:bookmarkStart w:name="z1469" w:id="1461"/>
    <w:p>
      <w:pPr>
        <w:spacing w:after="0"/>
        <w:ind w:left="0"/>
        <w:jc w:val="both"/>
      </w:pPr>
      <w:r>
        <w:rPr>
          <w:rFonts w:ascii="Times New Roman"/>
          <w:b w:val="false"/>
          <w:i w:val="false"/>
          <w:color w:val="000000"/>
          <w:sz w:val="28"/>
        </w:rPr>
        <w:t>
      3) төлем тапсырмаларын ұсынудың заңдылығы мен негізділігі;</w:t>
      </w:r>
    </w:p>
    <w:bookmarkEnd w:id="1461"/>
    <w:bookmarkStart w:name="z1470" w:id="1462"/>
    <w:p>
      <w:pPr>
        <w:spacing w:after="0"/>
        <w:ind w:left="0"/>
        <w:jc w:val="both"/>
      </w:pPr>
      <w:r>
        <w:rPr>
          <w:rFonts w:ascii="Times New Roman"/>
          <w:b w:val="false"/>
          <w:i w:val="false"/>
          <w:color w:val="000000"/>
          <w:sz w:val="28"/>
        </w:rPr>
        <w:t>
      4) төлем тапсырмаларында көрсетілген деректемелердің дұрыстығы;</w:t>
      </w:r>
    </w:p>
    <w:bookmarkEnd w:id="1462"/>
    <w:bookmarkStart w:name="z1471" w:id="1463"/>
    <w:p>
      <w:pPr>
        <w:spacing w:after="0"/>
        <w:ind w:left="0"/>
        <w:jc w:val="both"/>
      </w:pPr>
      <w:r>
        <w:rPr>
          <w:rFonts w:ascii="Times New Roman"/>
          <w:b w:val="false"/>
          <w:i w:val="false"/>
          <w:color w:val="000000"/>
          <w:sz w:val="28"/>
        </w:rPr>
        <w:t>
      5) ақша алушының пайдасына төлемдерді жүзеге асыру бойынша міндеттемелерді орындаудың уақытылығы мен толықтығы;</w:t>
      </w:r>
    </w:p>
    <w:bookmarkEnd w:id="1463"/>
    <w:bookmarkStart w:name="z1472" w:id="1464"/>
    <w:p>
      <w:pPr>
        <w:spacing w:after="0"/>
        <w:ind w:left="0"/>
        <w:jc w:val="both"/>
      </w:pPr>
      <w:r>
        <w:rPr>
          <w:rFonts w:ascii="Times New Roman"/>
          <w:b w:val="false"/>
          <w:i w:val="false"/>
          <w:color w:val="000000"/>
          <w:sz w:val="28"/>
        </w:rPr>
        <w:t>
      6) жасалған операциялардың дұрыстығы;</w:t>
      </w:r>
    </w:p>
    <w:bookmarkEnd w:id="1464"/>
    <w:bookmarkStart w:name="z1473" w:id="1465"/>
    <w:p>
      <w:pPr>
        <w:spacing w:after="0"/>
        <w:ind w:left="0"/>
        <w:jc w:val="both"/>
      </w:pPr>
      <w:r>
        <w:rPr>
          <w:rFonts w:ascii="Times New Roman"/>
          <w:b w:val="false"/>
          <w:i w:val="false"/>
          <w:color w:val="000000"/>
          <w:sz w:val="28"/>
        </w:rPr>
        <w:t>
      7) мемлекеттік қазынашылық органына төлемнің негізділігін растайтын құжаттарды: тауарларды жеткізу туралы шот-фактураны немесе жүкқұжатты (актіні) немесе орындалған жұмыстар, көрсетілген қызметтер актісін немесе Қазақстан Республикасының заңнамасында белгіленген құжаттың өзге де түрін ұсыну;</w:t>
      </w:r>
    </w:p>
    <w:bookmarkEnd w:id="1465"/>
    <w:bookmarkStart w:name="z1474" w:id="1466"/>
    <w:p>
      <w:pPr>
        <w:spacing w:after="0"/>
        <w:ind w:left="0"/>
        <w:jc w:val="both"/>
      </w:pPr>
      <w:r>
        <w:rPr>
          <w:rFonts w:ascii="Times New Roman"/>
          <w:b w:val="false"/>
          <w:i w:val="false"/>
          <w:color w:val="000000"/>
          <w:sz w:val="28"/>
        </w:rPr>
        <w:t>
      8) электрондық шот-фактураны алу кезінде электрондық шот-фактураларды қабылдау және өңдеу жөніндегі ақпараттық жүйеден "Қазынашылық-клиент" ақпараттық жүйесіне интеграциялау арқылы төлем тапсырмасын қалыптастыру;</w:t>
      </w:r>
    </w:p>
    <w:bookmarkEnd w:id="1466"/>
    <w:bookmarkStart w:name="z1475" w:id="1467"/>
    <w:p>
      <w:pPr>
        <w:spacing w:after="0"/>
        <w:ind w:left="0"/>
        <w:jc w:val="both"/>
      </w:pPr>
      <w:r>
        <w:rPr>
          <w:rFonts w:ascii="Times New Roman"/>
          <w:b w:val="false"/>
          <w:i w:val="false"/>
          <w:color w:val="000000"/>
          <w:sz w:val="28"/>
        </w:rPr>
        <w:t>
      9) басшының және бас бухгалтердің қолдарының заңды тұлғаның құжаттар жинағына сәйкестігі қамтамасыз етеді.</w:t>
      </w:r>
    </w:p>
    <w:bookmarkEnd w:id="1467"/>
    <w:bookmarkStart w:name="z1476" w:id="1468"/>
    <w:p>
      <w:pPr>
        <w:spacing w:after="0"/>
        <w:ind w:left="0"/>
        <w:jc w:val="both"/>
      </w:pPr>
      <w:r>
        <w:rPr>
          <w:rFonts w:ascii="Times New Roman"/>
          <w:b w:val="false"/>
          <w:i w:val="false"/>
          <w:color w:val="000000"/>
          <w:sz w:val="28"/>
        </w:rPr>
        <w:t>
      388. Қағаз тасығыштағы төлем тапсырмасын қалыптастыру кезінде квазимемлекеттік сектор субъектісі, қаржылық қолдау операторы, дербес білім беру ұйымы басшысының немесе заңды тұлғаның бұйрығына сәйкес бірінші қол қоюға құқығы бар уәкілдің, қолдардың және мөр бедерінің үлгілері бар құжатқа сәйкес жеке қолымен және қолдардың және мөр бедерінің үлгілері бар құжатқа сәйкес заңды тұлғаның мөр бедерімен әр парағы расталған растайтын құжаттардың (шот-фактура, тауарларды жеткізу туралы жүкқұжат (акт) немесе орындалған жұмыстардың, көрсетілген қызметтердің актісі немесе Қазақстан Республикасының заңнамасында белгіленген құжаттың өзге де түрі) көшірмелері ұсынылады.</w:t>
      </w:r>
    </w:p>
    <w:bookmarkEnd w:id="1468"/>
    <w:bookmarkStart w:name="z1477" w:id="1469"/>
    <w:p>
      <w:pPr>
        <w:spacing w:after="0"/>
        <w:ind w:left="0"/>
        <w:jc w:val="both"/>
      </w:pPr>
      <w:r>
        <w:rPr>
          <w:rFonts w:ascii="Times New Roman"/>
          <w:b w:val="false"/>
          <w:i w:val="false"/>
          <w:color w:val="000000"/>
          <w:sz w:val="28"/>
        </w:rPr>
        <w:t>
      "Қазынашылық-клиент" ақпараттық жүйесінде төлем жүргізу кезінде төлем тапсырмасының электрондық бейнесіне түпнұсқадан сканерленген, осы тармақтың бірінші бөлігінде санамаланған растайтын құжаттары бар файлдар тіркеледі және квазимемлекеттік сектор субъектісі, қаржылық қолдау операторы, дербес білім беру ұйымы басшысының, немесе ол уәкілеттік берген тұлғаның және бас бухгалтердің электрондық цифрлық қолтаңбасымен қол қойылады.</w:t>
      </w:r>
    </w:p>
    <w:bookmarkEnd w:id="1469"/>
    <w:bookmarkStart w:name="z1478" w:id="1470"/>
    <w:p>
      <w:pPr>
        <w:spacing w:after="0"/>
        <w:ind w:left="0"/>
        <w:jc w:val="both"/>
      </w:pPr>
      <w:r>
        <w:rPr>
          <w:rFonts w:ascii="Times New Roman"/>
          <w:b w:val="false"/>
          <w:i w:val="false"/>
          <w:color w:val="000000"/>
          <w:sz w:val="28"/>
        </w:rPr>
        <w:t>
      Электрондық шот-фактураларды қабылдау және өңдеу жөніндегі ақпараттық жүйеде жазылған электрондық шот-фактураны алған кезде квазимемлекеттік сектор субъектісі, қаржылық қолдау операторы, дербес білім беру ұйымы интеграциялау жолымен оның негізінде "Қазынашылық-клиент" ақпараттық жүйесінде төлем тапсырмасының электрондық бейнесін қалыптастырады және оған квазимемлекеттік сектор субъектісі, қаржылық қолдау операторы, дербес білім беру ұйымы басшысы немесе уәкілетті тұлға және бас бухгалтер электрондық цифрлық қолтаңбасымен қол қояды</w:t>
      </w:r>
    </w:p>
    <w:bookmarkEnd w:id="1470"/>
    <w:bookmarkStart w:name="z1479" w:id="1471"/>
    <w:p>
      <w:pPr>
        <w:spacing w:after="0"/>
        <w:ind w:left="0"/>
        <w:jc w:val="both"/>
      </w:pPr>
      <w:r>
        <w:rPr>
          <w:rFonts w:ascii="Times New Roman"/>
          <w:b w:val="false"/>
          <w:i w:val="false"/>
          <w:color w:val="000000"/>
          <w:sz w:val="28"/>
        </w:rPr>
        <w:t>
      389. Квазимемлекеттік сектор субъектілерінің,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оператордың төлемдері мен ақша аударымдары №208 Қаулыда белгіленген нысан бойынша төлем тапсырмасын қалыптастыру жолымен жүргізіледі.</w:t>
      </w:r>
    </w:p>
    <w:bookmarkEnd w:id="1471"/>
    <w:bookmarkStart w:name="z1480" w:id="1472"/>
    <w:p>
      <w:pPr>
        <w:spacing w:after="0"/>
        <w:ind w:left="0"/>
        <w:jc w:val="both"/>
      </w:pPr>
      <w:r>
        <w:rPr>
          <w:rFonts w:ascii="Times New Roman"/>
          <w:b w:val="false"/>
          <w:i w:val="false"/>
          <w:color w:val="000000"/>
          <w:sz w:val="28"/>
        </w:rPr>
        <w:t>
      390. Мемлекеттік қазынашылық органы квазимемлекеттік сектор субъектілерінен, қаржылық қолдау операторларынан, дербес білім беру ұйымдарынан, әлеуметтік медициналық сақтандыру қорынан, мемлекеттік сатып алу саласындағы бірыңғай оператордан қағаз жеткізгіште және "Қазынашылық-клиент" ақпараттық жүйесі бойынша электрондық түрде төлем тапсырмаларын қабылдауды жүзеге асырады.</w:t>
      </w:r>
    </w:p>
    <w:bookmarkEnd w:id="1472"/>
    <w:bookmarkStart w:name="z1481" w:id="1473"/>
    <w:p>
      <w:pPr>
        <w:spacing w:after="0"/>
        <w:ind w:left="0"/>
        <w:jc w:val="both"/>
      </w:pPr>
      <w:r>
        <w:rPr>
          <w:rFonts w:ascii="Times New Roman"/>
          <w:b w:val="false"/>
          <w:i w:val="false"/>
          <w:color w:val="000000"/>
          <w:sz w:val="28"/>
        </w:rPr>
        <w:t>
      Квазимемлекеттік сектор субъектілерінен, қаржылық қолдау операторларынан, дербес білім беру ұйымдарынан, әлеуметтік медициналық сақтандыру қорынан, мемлекеттік сатып алу саласындағы бірыңғай оператордан төлем тапсырмаларын қағаз жеткізгіште қабылдау белгіленген қызмет көрсету кестесіне сәйкес сағат 16.00 (он алты) дейін жүзеге асырылады.</w:t>
      </w:r>
    </w:p>
    <w:bookmarkEnd w:id="1473"/>
    <w:bookmarkStart w:name="z1482" w:id="1474"/>
    <w:p>
      <w:pPr>
        <w:spacing w:after="0"/>
        <w:ind w:left="0"/>
        <w:jc w:val="both"/>
      </w:pPr>
      <w:r>
        <w:rPr>
          <w:rFonts w:ascii="Times New Roman"/>
          <w:b w:val="false"/>
          <w:i w:val="false"/>
          <w:color w:val="000000"/>
          <w:sz w:val="28"/>
        </w:rPr>
        <w:t>
      Қағаз жеткізгіштегі төлем тапсырмасы және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орындалмай қайтарылады.</w:t>
      </w:r>
    </w:p>
    <w:bookmarkEnd w:id="1474"/>
    <w:bookmarkStart w:name="z1483" w:id="1475"/>
    <w:p>
      <w:pPr>
        <w:spacing w:after="0"/>
        <w:ind w:left="0"/>
        <w:jc w:val="both"/>
      </w:pPr>
      <w:r>
        <w:rPr>
          <w:rFonts w:ascii="Times New Roman"/>
          <w:b w:val="false"/>
          <w:i w:val="false"/>
          <w:color w:val="000000"/>
          <w:sz w:val="28"/>
        </w:rPr>
        <w:t>
      391. Төлем тапсырмасын толтыру кезінде "№ төлем тапсырмасы" ашық жолағында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сатып алу саласындағы бірыңғай оператордың жеті мәнді кодынан тұратын нөмірі, сызықша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bookmarkEnd w:id="1475"/>
    <w:bookmarkStart w:name="z1484" w:id="1476"/>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bookmarkEnd w:id="1476"/>
    <w:bookmarkStart w:name="z1485" w:id="1477"/>
    <w:p>
      <w:pPr>
        <w:spacing w:after="0"/>
        <w:ind w:left="0"/>
        <w:jc w:val="both"/>
      </w:pPr>
      <w:r>
        <w:rPr>
          <w:rFonts w:ascii="Times New Roman"/>
          <w:b w:val="false"/>
          <w:i w:val="false"/>
          <w:color w:val="000000"/>
          <w:sz w:val="28"/>
        </w:rPr>
        <w:t>
      Қағаз жеткізгіште ұсынылатын төлем тапсырмада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операторы басшысының немесе оған өкілетті, бірінші қол қою құқығы бар тұлғаның қолдары мен мөр бедерiнiң үлгiлерi бар заңды тұлғаның құжатына сәйкес және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операторы бас бухгалтердің екінші қол қою құқығы бар тұлғаның қолдары мен мөр бедерiнiң үлгiлерi бар заңды тұлғаның құжатына сәйкес жеке қолтағбасы қойылады. Мөр бедерi дәл және анық қойылады.</w:t>
      </w:r>
    </w:p>
    <w:bookmarkEnd w:id="1477"/>
    <w:bookmarkStart w:name="z1486" w:id="1478"/>
    <w:p>
      <w:pPr>
        <w:spacing w:after="0"/>
        <w:ind w:left="0"/>
        <w:jc w:val="both"/>
      </w:pPr>
      <w:r>
        <w:rPr>
          <w:rFonts w:ascii="Times New Roman"/>
          <w:b w:val="false"/>
          <w:i w:val="false"/>
          <w:color w:val="000000"/>
          <w:sz w:val="28"/>
        </w:rPr>
        <w:t>
      "Қазынашылық-клиент" ақпараттық жүйесі бойынша беру кезінде төлем тапсырмасының электрондық бейнесіне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операторы басшысының немесе оған өкілетті, бірінші қол қою құқығы бар тұлғаның қолдары мен мөр бедерiнiң үлгiлерi бар заңды тұлғаның құжатына сәйкес және квазимемлекеттік сектор субъектісі, қаржылық қолдау операторы, дербес білім беру ұйымы, әлеуметтік медициналық сақтандыру қорының, мемлекеттік сатып алу саласындағы бірыңғай операторының бас бухгалтерінің екінші қол қою құқығы бар тұлғаның қолдары мен мөр бедерiнiң үлгiлерi бар заңды тұлғаның құжатына сәйкес жеке қолтаңбасы қойылады.</w:t>
      </w:r>
    </w:p>
    <w:bookmarkEnd w:id="1478"/>
    <w:bookmarkStart w:name="z1487" w:id="1479"/>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өрістерде төлем түрін көрсету қажет:</w:t>
      </w:r>
    </w:p>
    <w:bookmarkEnd w:id="1479"/>
    <w:bookmarkStart w:name="z1488" w:id="1480"/>
    <w:p>
      <w:pPr>
        <w:spacing w:after="0"/>
        <w:ind w:left="0"/>
        <w:jc w:val="both"/>
      </w:pPr>
      <w:r>
        <w:rPr>
          <w:rFonts w:ascii="Times New Roman"/>
          <w:b w:val="false"/>
          <w:i w:val="false"/>
          <w:color w:val="000000"/>
          <w:sz w:val="28"/>
        </w:rPr>
        <w:t>
      1 – қалыпты төлем;</w:t>
      </w:r>
    </w:p>
    <w:bookmarkEnd w:id="1480"/>
    <w:bookmarkStart w:name="z1489" w:id="1481"/>
    <w:p>
      <w:pPr>
        <w:spacing w:after="0"/>
        <w:ind w:left="0"/>
        <w:jc w:val="both"/>
      </w:pPr>
      <w:r>
        <w:rPr>
          <w:rFonts w:ascii="Times New Roman"/>
          <w:b w:val="false"/>
          <w:i w:val="false"/>
          <w:color w:val="000000"/>
          <w:sz w:val="28"/>
        </w:rPr>
        <w:t>
      2 – қосымшасы бар зейнетақы (міндетті зейнетақы жарналары, міндетті кәсіптік зейнетақы жарналары, жұмыс берушілердің міндетті зейнетақы жарналары, ерікті зейнетақы жарналары және зейнетақы төлемі) жарналары;</w:t>
      </w:r>
    </w:p>
    <w:bookmarkEnd w:id="1481"/>
    <w:bookmarkStart w:name="z1490" w:id="1482"/>
    <w:p>
      <w:pPr>
        <w:spacing w:after="0"/>
        <w:ind w:left="0"/>
        <w:jc w:val="both"/>
      </w:pPr>
      <w:r>
        <w:rPr>
          <w:rFonts w:ascii="Times New Roman"/>
          <w:b w:val="false"/>
          <w:i w:val="false"/>
          <w:color w:val="000000"/>
          <w:sz w:val="28"/>
        </w:rPr>
        <w:t>
      3 – жалақы мен дивидендтерді аудару;</w:t>
      </w:r>
    </w:p>
    <w:bookmarkEnd w:id="1482"/>
    <w:bookmarkStart w:name="z1491" w:id="1483"/>
    <w:p>
      <w:pPr>
        <w:spacing w:after="0"/>
        <w:ind w:left="0"/>
        <w:jc w:val="both"/>
      </w:pPr>
      <w:r>
        <w:rPr>
          <w:rFonts w:ascii="Times New Roman"/>
          <w:b w:val="false"/>
          <w:i w:val="false"/>
          <w:color w:val="000000"/>
          <w:sz w:val="28"/>
        </w:rPr>
        <w:t>
      4 – қосымшасы бар әлеуметтік аударымдар.</w:t>
      </w:r>
    </w:p>
    <w:bookmarkEnd w:id="1483"/>
    <w:bookmarkStart w:name="z1492" w:id="1484"/>
    <w:p>
      <w:pPr>
        <w:spacing w:after="0"/>
        <w:ind w:left="0"/>
        <w:jc w:val="both"/>
      </w:pPr>
      <w:r>
        <w:rPr>
          <w:rFonts w:ascii="Times New Roman"/>
          <w:b w:val="false"/>
          <w:i w:val="false"/>
          <w:color w:val="000000"/>
          <w:sz w:val="28"/>
        </w:rPr>
        <w:t>
      5 – міндетті әлеуметтік медициналық сақтандыруға аударымдар және (немесе) жарналар;</w:t>
      </w:r>
    </w:p>
    <w:bookmarkEnd w:id="1484"/>
    <w:bookmarkStart w:name="z1493" w:id="1485"/>
    <w:p>
      <w:pPr>
        <w:spacing w:after="0"/>
        <w:ind w:left="0"/>
        <w:jc w:val="both"/>
      </w:pPr>
      <w:r>
        <w:rPr>
          <w:rFonts w:ascii="Times New Roman"/>
          <w:b w:val="false"/>
          <w:i w:val="false"/>
          <w:color w:val="000000"/>
          <w:sz w:val="28"/>
        </w:rPr>
        <w:t>
      6 – қосымшамен заңды тұлғаларға төлем;</w:t>
      </w:r>
    </w:p>
    <w:bookmarkEnd w:id="1485"/>
    <w:bookmarkStart w:name="z1494" w:id="1486"/>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bookmarkEnd w:id="1486"/>
    <w:bookmarkStart w:name="z1495" w:id="1487"/>
    <w:p>
      <w:pPr>
        <w:spacing w:after="0"/>
        <w:ind w:left="0"/>
        <w:jc w:val="both"/>
      </w:pPr>
      <w:r>
        <w:rPr>
          <w:rFonts w:ascii="Times New Roman"/>
          <w:b w:val="false"/>
          <w:i w:val="false"/>
          <w:color w:val="000000"/>
          <w:sz w:val="28"/>
        </w:rPr>
        <w:t>
      8 – микро және шағын кәсіпкерлік үшін еңбекақы төлеу қорынан бірыңғай төлем.</w:t>
      </w:r>
    </w:p>
    <w:bookmarkEnd w:id="1487"/>
    <w:bookmarkStart w:name="z1496" w:id="1488"/>
    <w:p>
      <w:pPr>
        <w:spacing w:after="0"/>
        <w:ind w:left="0"/>
        <w:jc w:val="both"/>
      </w:pPr>
      <w:r>
        <w:rPr>
          <w:rFonts w:ascii="Times New Roman"/>
          <w:b w:val="false"/>
          <w:i w:val="false"/>
          <w:color w:val="000000"/>
          <w:sz w:val="28"/>
        </w:rPr>
        <w:t>
      392. Қазынашылықтың интеграцияланған ақпараттық жүйесінде ақша алушы болмаған кезде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операторы қағаз жеткізгіште немесе "Қазынашылық-клиент" ақпараттық жүйесі бойынша электрондық түрде осы Рәсімдерге 64-қосымшаға сәйкес ақша алушыны ақша алушылардың анықтамалығына енгізуге өтінім береді.</w:t>
      </w:r>
    </w:p>
    <w:bookmarkEnd w:id="1488"/>
    <w:bookmarkStart w:name="z1497" w:id="1489"/>
    <w:p>
      <w:pPr>
        <w:spacing w:after="0"/>
        <w:ind w:left="0"/>
        <w:jc w:val="both"/>
      </w:pPr>
      <w:r>
        <w:rPr>
          <w:rFonts w:ascii="Times New Roman"/>
          <w:b w:val="false"/>
          <w:i w:val="false"/>
          <w:color w:val="000000"/>
          <w:sz w:val="28"/>
        </w:rPr>
        <w:t>
      Қазынашылықтың интеграцияланған ақпараттық жүйесінде ақша алушының деректемелері өзгерген және/немесе болмаған кезде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операторы қағаз жеткізгіште немесе "Қазынашылық-клиент" ақпараттық жүйесі бойынша осы Рәсімдерге 65-қосымшаға сәйкес ақша алушылардың анықтамалығына ақша алушының деректемелеріне болмаған және/немесе өзгерістер енгізуге өтінім береді.</w:t>
      </w:r>
    </w:p>
    <w:bookmarkEnd w:id="1489"/>
    <w:bookmarkStart w:name="z1498" w:id="1490"/>
    <w:p>
      <w:pPr>
        <w:spacing w:after="0"/>
        <w:ind w:left="0"/>
        <w:jc w:val="both"/>
      </w:pPr>
      <w:r>
        <w:rPr>
          <w:rFonts w:ascii="Times New Roman"/>
          <w:b w:val="false"/>
          <w:i w:val="false"/>
          <w:color w:val="000000"/>
          <w:sz w:val="28"/>
        </w:rPr>
        <w:t>
      Квазимемлекеттік сектор субъектісі, қаржылық қолдау операторы, дербес білім беру ұйымы, әлеуметтік медициналық сақтандыру қоры, мемлекеттік сатып алу саласындағы бірыңғай операторы ақша алушыны енгізуге және ақша алушының деректемелеріне өзгерістер енгізуге өтінімнің дұрыстығын, дұрыс ресімделуін және жасалуын қамтамасыз етеді.</w:t>
      </w:r>
    </w:p>
    <w:bookmarkEnd w:id="1490"/>
    <w:bookmarkStart w:name="z1499" w:id="1491"/>
    <w:p>
      <w:pPr>
        <w:spacing w:after="0"/>
        <w:ind w:left="0"/>
        <w:jc w:val="both"/>
      </w:pPr>
      <w:r>
        <w:rPr>
          <w:rFonts w:ascii="Times New Roman"/>
          <w:b w:val="false"/>
          <w:i w:val="false"/>
          <w:color w:val="000000"/>
          <w:sz w:val="28"/>
        </w:rPr>
        <w:t>
      393. Төлемді қағаз жеткізгіште жүргізгеннен кейін квазимемлекеттік сектор субъектісінің,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оператордың төлем тапсырмасының екінші данасы және 5-15-нысан бойынша және/немесе 5-20-нысан бойынша қалыптастырылған есеп салыстырылады, төлем тапсырмасында төлем жүргізу күні мен 5-15-нысанда және/немесе 5-20-нысан бойынша салыстырып тексеруді жүзеге асыру күнін көрсете отырып, мемлекеттік қазынашылық органының жауапты орындаушысының қолымен, мөртаңбасының бедерімен куәландырылады және квазимемлекеттік сектор субъектілеріне, қаржылық қолдау операторына, дербес білім беру ұйымына, әлеуметтік медициналық сақтандыру қорына, мемлекеттік сатып алу саласындағы бірыңғай операторға беріледі. Квазимемлекеттік сектор субъектілері, қаржылық қолдау операторлары, дербес білім беру ұйымдары, әлеуметтік медициналық сақтандыру қоры, мемлекеттік сатып алу саласындағы бірыңғай операторы "Қазынашылық-клиент" ақпараттық жүйесі бойынша қызмет көрсетушілер 5-15 және 5-20-нысандары бойынша есептерді дербес қалыптастырады.</w:t>
      </w:r>
    </w:p>
    <w:bookmarkEnd w:id="1491"/>
    <w:bookmarkStart w:name="z1500" w:id="1492"/>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ұйымдарының, әлеуметтік медициналық сақтандыру қорының, мемлекеттік сатып алу саласындағы бірыңғай оператордың қағаз жеткізгіштегі және "Қазынашылық-клиент" ақпараттық жүйесі бойынша электрондық түрде келіп түскен төлем тапсырмасының орындалу күні бекітілген төлем тапсырмасының 5-15-нысандағы есепке енгізілген күні болып табылады.</w:t>
      </w:r>
    </w:p>
    <w:bookmarkEnd w:id="1492"/>
    <w:bookmarkStart w:name="z1501" w:id="1493"/>
    <w:p>
      <w:pPr>
        <w:spacing w:after="0"/>
        <w:ind w:left="0"/>
        <w:jc w:val="both"/>
      </w:pPr>
      <w:r>
        <w:rPr>
          <w:rFonts w:ascii="Times New Roman"/>
          <w:b w:val="false"/>
          <w:i w:val="false"/>
          <w:color w:val="000000"/>
          <w:sz w:val="28"/>
        </w:rPr>
        <w:t>
      394. Квазимемлекеттік сектор субъектілерінің қызметкерлеріне, жеке тұлғаларға олардың ағымдағы шоттарына немесе банкте ашылған жинақ шоттарына жалақы мен басқа да ақшалай төлемдерді, міндетті зейнетақы жарналарын, жұмыс берушілердің міндетті зейнетақы жарналары, кәсіптік және ерікті зейнетақы жарналарын және әлеуметтік аударымдарын, міндетті әлеуметтік медициналық сақтандыруға аударымдарын және (немесе) жарналарын аудару бойынша төлемдер жүргізу үшін төлем тапсырмаларымен бірге қағаз жеткізгіште квазимемлекеттік сектор субъектісі мемлекеттік қазынашылық органына осы Рәсімдерге 140, 141, 142, 143 және 144-қосымшаларға сәйкес төлем форматында ақша алушылардың тізімдерін ұсынады.</w:t>
      </w:r>
    </w:p>
    <w:bookmarkEnd w:id="1493"/>
    <w:bookmarkStart w:name="z1502" w:id="1494"/>
    <w:p>
      <w:pPr>
        <w:spacing w:after="0"/>
        <w:ind w:left="0"/>
        <w:jc w:val="both"/>
      </w:pPr>
      <w:r>
        <w:rPr>
          <w:rFonts w:ascii="Times New Roman"/>
          <w:b w:val="false"/>
          <w:i w:val="false"/>
          <w:color w:val="000000"/>
          <w:sz w:val="28"/>
        </w:rPr>
        <w:t>
      "Қазынашылық-клиент" ақпараттық жүйесі бойынша беру кезінде төлем тапсырмасының электрондық бейнесіне осы Рәсімдерге 140, 141, 142, 143 және 144-қосымшаларға сәйкес төлемдердің электрондық форматында ақша алушылардың тізімдері жалғанады және бухгалтердің және квазимемлекеттік сектор субъектісі басшысының электрондық цифрлық қолтаңбасымен қол қойылады.</w:t>
      </w:r>
    </w:p>
    <w:bookmarkEnd w:id="1494"/>
    <w:bookmarkStart w:name="z1503" w:id="1495"/>
    <w:p>
      <w:pPr>
        <w:spacing w:after="0"/>
        <w:ind w:left="0"/>
        <w:jc w:val="both"/>
      </w:pPr>
      <w:r>
        <w:rPr>
          <w:rFonts w:ascii="Times New Roman"/>
          <w:b w:val="false"/>
          <w:i w:val="false"/>
          <w:color w:val="000000"/>
          <w:sz w:val="28"/>
        </w:rPr>
        <w:t>
      Квазимемлекеттік сектор субъектісі 5-15А нысаны бойынша ақша алушылардың тиісті шоттарына жүргізілген төлемдер бойынша ақша алушылардың сенімді тізімін қалыптастыруды қамтамасыз етеді және жауапты болады.</w:t>
      </w:r>
    </w:p>
    <w:bookmarkEnd w:id="1495"/>
    <w:bookmarkStart w:name="z1504" w:id="1496"/>
    <w:p>
      <w:pPr>
        <w:spacing w:after="0"/>
        <w:ind w:left="0"/>
        <w:jc w:val="both"/>
      </w:pPr>
      <w:r>
        <w:rPr>
          <w:rFonts w:ascii="Times New Roman"/>
          <w:b w:val="false"/>
          <w:i w:val="false"/>
          <w:color w:val="000000"/>
          <w:sz w:val="28"/>
        </w:rPr>
        <w:t>
      395. Квазимемлекеттік сектор субъектілерінің қызметкерлеріне, жеке тұлғаларға олардың ағымдағы шоттарына немесе банкте ашылған жинақ шоттарына жалақы мен басқа да ақшалай төлемдерді, міндетті зейнетақы жарналарын, жұмыс берушілердің міндетті зейнетақы жарналары, кәсіптік және ерікті зейнетақы жарналарын және әлеуметтік аударымдарын, міндетті әлеуметтік медициналық сақтандыруға аударымдарын және (немесе) жарналарын аудару бойынша төлемдер жүргізгеннен кейін мемлекеттік қазынашылық органының жауапты орындаушысы 5-15А нысанын қалыптастырады. 5-15А нысаны операциялық күн жабылғаннан кейін қалыптасады. 5-15А нысанының әрбір беті құжатты өңдеу күнін көрсете отырып, мемлекеттік қазынашылық органының жауапты орындаушысының қолымен, мөртаңбасының бедерімен куәландырылады және осы Рәсімдердің 394-тармағында көзделген құжаттармен бірге квазимемлекеттік сектор субъектісіне беріледі.</w:t>
      </w:r>
    </w:p>
    <w:bookmarkEnd w:id="1496"/>
    <w:bookmarkStart w:name="z1505" w:id="1497"/>
    <w:p>
      <w:pPr>
        <w:spacing w:after="0"/>
        <w:ind w:left="0"/>
        <w:jc w:val="both"/>
      </w:pPr>
      <w:r>
        <w:rPr>
          <w:rFonts w:ascii="Times New Roman"/>
          <w:b w:val="false"/>
          <w:i w:val="false"/>
          <w:color w:val="000000"/>
          <w:sz w:val="28"/>
        </w:rPr>
        <w:t>
      "Қазынашылық-клиент" ақпараттық жүйесі бойынша қызмет көрсететін квазимемлекеттік сектор субъектілері 5-15А нысанын дербес қалыптастырады.</w:t>
      </w:r>
    </w:p>
    <w:bookmarkEnd w:id="1497"/>
    <w:bookmarkStart w:name="z1506" w:id="1498"/>
    <w:p>
      <w:pPr>
        <w:spacing w:after="0"/>
        <w:ind w:left="0"/>
        <w:jc w:val="both"/>
      </w:pPr>
      <w:r>
        <w:rPr>
          <w:rFonts w:ascii="Times New Roman"/>
          <w:b w:val="false"/>
          <w:i w:val="false"/>
          <w:color w:val="000000"/>
          <w:sz w:val="28"/>
        </w:rPr>
        <w:t>
      396. Еңбекақы бойынша төлемдерді қайтару сомасы осы Рәсімдерге 93-қосымшаға сәйкес 5-56 "Еңбекақы бойынша төлемдерді қайтару жөніндегі есеп" нысанындағы есепте көрсетіледі, зейнетақы төлемдерін қайтару сомасы осы Рәсімдерге 94-қосымшаға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1498"/>
    <w:bookmarkStart w:name="z1507" w:id="1499"/>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квазимемлекеттік сектор субъектілері көрсетілген есептерді дербес жасайды.</w:t>
      </w:r>
    </w:p>
    <w:bookmarkEnd w:id="1499"/>
    <w:bookmarkStart w:name="z1508" w:id="1500"/>
    <w:p>
      <w:pPr>
        <w:spacing w:after="0"/>
        <w:ind w:left="0"/>
        <w:jc w:val="both"/>
      </w:pPr>
      <w:r>
        <w:rPr>
          <w:rFonts w:ascii="Times New Roman"/>
          <w:b w:val="false"/>
          <w:i w:val="false"/>
          <w:color w:val="000000"/>
          <w:sz w:val="28"/>
        </w:rPr>
        <w:t>
      397. Төлемдер мен ақша аударымдарын жүргізу үшін квазимемлекеттік сектор субъектісі мемлекеттік қазынашылық органына мыналарды қағаз жеткізгіште немесе "Қазынашылық-клиент" ақпараттық жүйесі бойынша электрондық түрде:</w:t>
      </w:r>
    </w:p>
    <w:bookmarkEnd w:id="1500"/>
    <w:bookmarkStart w:name="z1509" w:id="1501"/>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bookmarkEnd w:id="1501"/>
    <w:bookmarkStart w:name="z1510" w:id="1502"/>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bookmarkEnd w:id="1502"/>
    <w:bookmarkStart w:name="z1511" w:id="1503"/>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мемлекеттік қазынашылық органына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bookmarkEnd w:id="1503"/>
    <w:bookmarkStart w:name="z1512" w:id="1504"/>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bookmarkEnd w:id="1504"/>
    <w:bookmarkStart w:name="z1513" w:id="1505"/>
    <w:p>
      <w:pPr>
        <w:spacing w:after="0"/>
        <w:ind w:left="0"/>
        <w:jc w:val="both"/>
      </w:pPr>
      <w:r>
        <w:rPr>
          <w:rFonts w:ascii="Times New Roman"/>
          <w:b w:val="false"/>
          <w:i w:val="false"/>
          <w:color w:val="000000"/>
          <w:sz w:val="28"/>
        </w:rPr>
        <w:t>
      отыз пайыздан аспайтын мөлшерде – барлық инвестициялық жобалар бойынша;</w:t>
      </w:r>
    </w:p>
    <w:bookmarkEnd w:id="1505"/>
    <w:bookmarkStart w:name="z1514" w:id="1506"/>
    <w:p>
      <w:pPr>
        <w:spacing w:after="0"/>
        <w:ind w:left="0"/>
        <w:jc w:val="both"/>
      </w:pPr>
      <w:r>
        <w:rPr>
          <w:rFonts w:ascii="Times New Roman"/>
          <w:b w:val="false"/>
          <w:i w:val="false"/>
          <w:color w:val="000000"/>
          <w:sz w:val="28"/>
        </w:rPr>
        <w:t>
      елу пайыздан аспайтын мөлшерде – жоғарытехнологиялық тауарларды, жұмыстарды, қызметтерді сатып алғанда аванстық (алдын-ала) төлемге жол беріледі.</w:t>
      </w:r>
    </w:p>
    <w:bookmarkEnd w:id="1506"/>
    <w:bookmarkStart w:name="z1515" w:id="1507"/>
    <w:p>
      <w:pPr>
        <w:spacing w:after="0"/>
        <w:ind w:left="0"/>
        <w:jc w:val="both"/>
      </w:pPr>
      <w:r>
        <w:rPr>
          <w:rFonts w:ascii="Times New Roman"/>
          <w:b w:val="false"/>
          <w:i w:val="false"/>
          <w:color w:val="000000"/>
          <w:sz w:val="28"/>
        </w:rPr>
        <w:t>
      Астық сатып алуды жүзеге асыру кезінде астық нарығы жөніндегі оператордың ауыл шаруашылығы тауарын өндірушілерді көктемгі-жазғы қаржыландыруға аванстық (алдын ала) төлемін аударуы жасалған шарт сомасына сәйкес жетпіс пайыздан аспайтын мөлшерінде жүзеге асырылады.</w:t>
      </w:r>
    </w:p>
    <w:bookmarkEnd w:id="1507"/>
    <w:bookmarkStart w:name="z1516" w:id="1508"/>
    <w:p>
      <w:pPr>
        <w:spacing w:after="0"/>
        <w:ind w:left="0"/>
        <w:jc w:val="both"/>
      </w:pPr>
      <w:r>
        <w:rPr>
          <w:rFonts w:ascii="Times New Roman"/>
          <w:b w:val="false"/>
          <w:i w:val="false"/>
          <w:color w:val="000000"/>
          <w:sz w:val="28"/>
        </w:rPr>
        <w:t>
      Қалған соманы аудару шот-фактураның көшірмесі негізінде жасалған қосымша келісімге сәйкес астықты күзгі сатып алғаннан кейін жүргізіледі ("Қазынашылық-клиент" ақпараттық жүйесінде төлем тапсырмасы интеграцияланған электрондық шот-фактура негізінде қалыптастырылады);</w:t>
      </w:r>
    </w:p>
    <w:bookmarkEnd w:id="1508"/>
    <w:bookmarkStart w:name="z1517" w:id="1509"/>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 ("Қазынашылық-клиент" ақпараттық жүйесінде төлем тапсырмасы интеграцияланған электрондық шот-фактура негізінде қалыптастырылады).</w:t>
      </w:r>
    </w:p>
    <w:bookmarkEnd w:id="1509"/>
    <w:bookmarkStart w:name="z1518" w:id="1510"/>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мемлекеттік қазынашылық органындағы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bookmarkEnd w:id="1510"/>
    <w:bookmarkStart w:name="z1519" w:id="1511"/>
    <w:p>
      <w:pPr>
        <w:spacing w:after="0"/>
        <w:ind w:left="0"/>
        <w:jc w:val="both"/>
      </w:pPr>
      <w:r>
        <w:rPr>
          <w:rFonts w:ascii="Times New Roman"/>
          <w:b w:val="false"/>
          <w:i w:val="false"/>
          <w:color w:val="000000"/>
          <w:sz w:val="28"/>
        </w:rPr>
        <w:t>
      4)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шешімі;</w:t>
      </w:r>
    </w:p>
    <w:bookmarkEnd w:id="1511"/>
    <w:bookmarkStart w:name="z1520" w:id="1512"/>
    <w:p>
      <w:pPr>
        <w:spacing w:after="0"/>
        <w:ind w:left="0"/>
        <w:jc w:val="both"/>
      </w:pPr>
      <w:r>
        <w:rPr>
          <w:rFonts w:ascii="Times New Roman"/>
          <w:b w:val="false"/>
          <w:i w:val="false"/>
          <w:color w:val="000000"/>
          <w:sz w:val="28"/>
        </w:rPr>
        <w:t>
      5)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bookmarkEnd w:id="1512"/>
    <w:bookmarkStart w:name="z1521" w:id="1513"/>
    <w:p>
      <w:pPr>
        <w:spacing w:after="0"/>
        <w:ind w:left="0"/>
        <w:jc w:val="both"/>
      </w:pPr>
      <w:r>
        <w:rPr>
          <w:rFonts w:ascii="Times New Roman"/>
          <w:b w:val="false"/>
          <w:i w:val="false"/>
          <w:color w:val="000000"/>
          <w:sz w:val="28"/>
        </w:rPr>
        <w:t>
      Тегін медициналық көмектің кепілдік берілген көлемін төлеуге төлемдер мен ақша аударымдарын жүргізу үшін әлеуметтік медициналық сақтандыру қоры және мемлекеттік сатып алу саласындағы бірыңғай оператор мемлекеттік қазынашылық органына ("Қазынашылық-клиент" ақпараттық жүйесінде қалыптастырады) төлем тапсырмасын ұсынады.</w:t>
      </w:r>
    </w:p>
    <w:bookmarkEnd w:id="1513"/>
    <w:bookmarkStart w:name="z1522" w:id="1514"/>
    <w:p>
      <w:pPr>
        <w:spacing w:after="0"/>
        <w:ind w:left="0"/>
        <w:jc w:val="both"/>
      </w:pPr>
      <w:r>
        <w:rPr>
          <w:rFonts w:ascii="Times New Roman"/>
          <w:b w:val="false"/>
          <w:i w:val="false"/>
          <w:color w:val="000000"/>
          <w:sz w:val="28"/>
        </w:rPr>
        <w:t>
      Әлеуметтік медициналық сақтандыру қоры, мемлекеттік сатып алу саласындағы оператор:</w:t>
      </w:r>
    </w:p>
    <w:bookmarkEnd w:id="1514"/>
    <w:bookmarkStart w:name="z1523" w:id="1515"/>
    <w:p>
      <w:pPr>
        <w:spacing w:after="0"/>
        <w:ind w:left="0"/>
        <w:jc w:val="both"/>
      </w:pPr>
      <w:r>
        <w:rPr>
          <w:rFonts w:ascii="Times New Roman"/>
          <w:b w:val="false"/>
          <w:i w:val="false"/>
          <w:color w:val="000000"/>
          <w:sz w:val="28"/>
        </w:rPr>
        <w:t>
      1) төлем тапсырмаларын ұсынудың заңдылығы мен негізділігін;</w:t>
      </w:r>
    </w:p>
    <w:bookmarkEnd w:id="1515"/>
    <w:bookmarkStart w:name="z1524" w:id="1516"/>
    <w:p>
      <w:pPr>
        <w:spacing w:after="0"/>
        <w:ind w:left="0"/>
        <w:jc w:val="both"/>
      </w:pPr>
      <w:r>
        <w:rPr>
          <w:rFonts w:ascii="Times New Roman"/>
          <w:b w:val="false"/>
          <w:i w:val="false"/>
          <w:color w:val="000000"/>
          <w:sz w:val="28"/>
        </w:rPr>
        <w:t>
      2) төлем тапсырмаларында көрсетілген деректемелердің дұрыстығын қамтамасыз етеді.</w:t>
      </w:r>
    </w:p>
    <w:bookmarkEnd w:id="1516"/>
    <w:bookmarkStart w:name="z1525" w:id="1517"/>
    <w:p>
      <w:pPr>
        <w:spacing w:after="0"/>
        <w:ind w:left="0"/>
        <w:jc w:val="both"/>
      </w:pPr>
      <w:r>
        <w:rPr>
          <w:rFonts w:ascii="Times New Roman"/>
          <w:b w:val="false"/>
          <w:i w:val="false"/>
          <w:color w:val="000000"/>
          <w:sz w:val="28"/>
        </w:rPr>
        <w:t>
      398. Төлемдер мен аударымдарды жүргізу үшін квазимемлекеттік сектор субъектісі білім беру саласындағы "Жайлы мектеп" ұлттық пилоттық жобасын іске асыру кезінде мемлекеттік қазынашылық органына төлемнің негізділігін растайтын төлем тапсырмасын және құжаттарды: аванстық төлемді қоспағанда, электрондық шот-фактураны,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 және функцияларын жүзеге асыру Қағидаларына 4 немесе 4-1-қосымшаларға сәйкес нысандар бойынша орындалған құрылыс жұмыстарының құны мен шығындары туралы анықтаманы ұсынады.</w:t>
      </w:r>
    </w:p>
    <w:bookmarkEnd w:id="1517"/>
    <w:bookmarkStart w:name="z1526" w:id="1518"/>
    <w:p>
      <w:pPr>
        <w:spacing w:after="0"/>
        <w:ind w:left="0"/>
        <w:jc w:val="both"/>
      </w:pPr>
      <w:r>
        <w:rPr>
          <w:rFonts w:ascii="Times New Roman"/>
          <w:b w:val="false"/>
          <w:i w:val="false"/>
          <w:color w:val="000000"/>
          <w:sz w:val="28"/>
        </w:rPr>
        <w:t>
      Білім беру саласындағы "Жайлы мектеп" ұлттық пилоттық жобасын іске асыру кезінде ағымдағы қаржы жылына көзделген шарт сомасынан елу пайыздан аспайтын мөлшерде аванстық (алдын ала) ақы төлеуге жол беріледі.</w:t>
      </w:r>
    </w:p>
    <w:bookmarkEnd w:id="1518"/>
    <w:bookmarkStart w:name="z1527" w:id="1519"/>
    <w:p>
      <w:pPr>
        <w:spacing w:after="0"/>
        <w:ind w:left="0"/>
        <w:jc w:val="both"/>
      </w:pPr>
      <w:r>
        <w:rPr>
          <w:rFonts w:ascii="Times New Roman"/>
          <w:b w:val="false"/>
          <w:i w:val="false"/>
          <w:color w:val="000000"/>
          <w:sz w:val="28"/>
        </w:rPr>
        <w:t xml:space="preserve">
      399. Қаржылық қолдауды жүзеге асыру бойынша төлемдер мен аударымдарды жүргізу үшін қаржылық қолдау операторы мемлекеттік қазынашылық органына төлемнің негізділігін растайтын төлем тапсырмасын және құжаттарды: тауарларды жеткізу туралы шот-фактураны немесе жүкқұжатты (актіні) немесе осы Рәсімдерге </w:t>
      </w:r>
      <w:r>
        <w:rPr>
          <w:rFonts w:ascii="Times New Roman"/>
          <w:b w:val="false"/>
          <w:i w:val="false"/>
          <w:color w:val="000000"/>
          <w:sz w:val="28"/>
        </w:rPr>
        <w:t>112-қосымшаға</w:t>
      </w:r>
      <w:r>
        <w:rPr>
          <w:rFonts w:ascii="Times New Roman"/>
          <w:b w:val="false"/>
          <w:i w:val="false"/>
          <w:color w:val="000000"/>
          <w:sz w:val="28"/>
        </w:rPr>
        <w:t xml:space="preserve"> сәйкес мемлекеттік бағдарламадардың қаржылық қолдауды қамтамасыз ету үшін төлем жүргізу үшін растауды немесе басқа құжат түрін және (немесе) электрондық форматтағы түпкілікті алушылардың тізімдерін ұсынады.</w:t>
      </w:r>
    </w:p>
    <w:bookmarkEnd w:id="1519"/>
    <w:bookmarkStart w:name="z1528" w:id="1520"/>
    <w:p>
      <w:pPr>
        <w:spacing w:after="0"/>
        <w:ind w:left="0"/>
        <w:jc w:val="both"/>
      </w:pPr>
      <w:r>
        <w:rPr>
          <w:rFonts w:ascii="Times New Roman"/>
          <w:b w:val="false"/>
          <w:i w:val="false"/>
          <w:color w:val="000000"/>
          <w:sz w:val="28"/>
        </w:rPr>
        <w:t>
      Бюджеттік инвестициялық жобаны бюджеттік кредиттеуге төлемдер мен қаражат аударымдарын жүргізу, қаржы агенттіктерінің мемлекеттік инвестициялық саясатты іске асыруы және азық-түлік қауіпсіздігін қамтамасыз ету үшін қаржы агенттігі мемлекеттік қазынашылық органына осы Рәсімдерге 112-қосымшаға сәйкес мемлекеттік бағдарламаларды қаржылық қолдауды жүзеге асыру бойынша төлем жүргізу үшін төлем тапсырмасын және растауды ұсынады.</w:t>
      </w:r>
    </w:p>
    <w:bookmarkEnd w:id="1520"/>
    <w:bookmarkStart w:name="z1529" w:id="1521"/>
    <w:p>
      <w:pPr>
        <w:spacing w:after="0"/>
        <w:ind w:left="0"/>
        <w:jc w:val="both"/>
      </w:pPr>
      <w:r>
        <w:rPr>
          <w:rFonts w:ascii="Times New Roman"/>
          <w:b w:val="false"/>
          <w:i w:val="false"/>
          <w:color w:val="000000"/>
          <w:sz w:val="28"/>
        </w:rPr>
        <w:t>
      400. Әлеуметтік медициналық сақтандыру қоры тегін медициналық көмектің кепілдік берілген көлемі шеңберінде көрсетілген қызметтерге ақы төлеуге төлем жүргізу үшін төлем тапсырмасын ұсынады.</w:t>
      </w:r>
    </w:p>
    <w:bookmarkEnd w:id="1521"/>
    <w:bookmarkStart w:name="z1530" w:id="1522"/>
    <w:p>
      <w:pPr>
        <w:spacing w:after="0"/>
        <w:ind w:left="0"/>
        <w:jc w:val="both"/>
      </w:pPr>
      <w:r>
        <w:rPr>
          <w:rFonts w:ascii="Times New Roman"/>
          <w:b w:val="false"/>
          <w:i w:val="false"/>
          <w:color w:val="000000"/>
          <w:sz w:val="28"/>
        </w:rPr>
        <w:t xml:space="preserve">
      401.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осы Рәсімдерде көзделген тәртіпте мемлекеттік қазынашылық органына квазимемлекеттік сектор субъектісінің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ақпараттық жүйесі бойынша электрондық түрде ұсынады. </w:t>
      </w:r>
    </w:p>
    <w:bookmarkEnd w:id="1522"/>
    <w:bookmarkStart w:name="z1531" w:id="1523"/>
    <w:p>
      <w:pPr>
        <w:spacing w:after="0"/>
        <w:ind w:left="0"/>
        <w:jc w:val="both"/>
      </w:pPr>
      <w:r>
        <w:rPr>
          <w:rFonts w:ascii="Times New Roman"/>
          <w:b w:val="false"/>
          <w:i w:val="false"/>
          <w:color w:val="000000"/>
          <w:sz w:val="28"/>
        </w:rPr>
        <w:t>
      Шетел валютасын айырбастауға арналған төлем тапсырмасында "Төлем тағайындау" ашық жолағында:</w:t>
      </w:r>
    </w:p>
    <w:bookmarkEnd w:id="1523"/>
    <w:bookmarkStart w:name="z1532" w:id="1524"/>
    <w:p>
      <w:pPr>
        <w:spacing w:after="0"/>
        <w:ind w:left="0"/>
        <w:jc w:val="both"/>
      </w:pPr>
      <w:r>
        <w:rPr>
          <w:rFonts w:ascii="Times New Roman"/>
          <w:b w:val="false"/>
          <w:i w:val="false"/>
          <w:color w:val="000000"/>
          <w:sz w:val="28"/>
        </w:rPr>
        <w:t>
      1) сатып алынатын шетел валютасының түрі мен сомасы;</w:t>
      </w:r>
    </w:p>
    <w:bookmarkEnd w:id="1524"/>
    <w:bookmarkStart w:name="z1533" w:id="1525"/>
    <w:p>
      <w:pPr>
        <w:spacing w:after="0"/>
        <w:ind w:left="0"/>
        <w:jc w:val="both"/>
      </w:pPr>
      <w:r>
        <w:rPr>
          <w:rFonts w:ascii="Times New Roman"/>
          <w:b w:val="false"/>
          <w:i w:val="false"/>
          <w:color w:val="000000"/>
          <w:sz w:val="28"/>
        </w:rPr>
        <w:t>
      2) ол бойынша шетел валютасы сатып алынатын бағам;</w:t>
      </w:r>
    </w:p>
    <w:bookmarkEnd w:id="1525"/>
    <w:bookmarkStart w:name="z1534" w:id="1526"/>
    <w:p>
      <w:pPr>
        <w:spacing w:after="0"/>
        <w:ind w:left="0"/>
        <w:jc w:val="both"/>
      </w:pPr>
      <w:r>
        <w:rPr>
          <w:rFonts w:ascii="Times New Roman"/>
          <w:b w:val="false"/>
          <w:i w:val="false"/>
          <w:color w:val="000000"/>
          <w:sz w:val="28"/>
        </w:rPr>
        <w:t>
      3) резидент емеспен жасалған шарттың күні мен нөмірі;</w:t>
      </w:r>
    </w:p>
    <w:bookmarkEnd w:id="1526"/>
    <w:bookmarkStart w:name="z1535" w:id="1527"/>
    <w:p>
      <w:pPr>
        <w:spacing w:after="0"/>
        <w:ind w:left="0"/>
        <w:jc w:val="both"/>
      </w:pPr>
      <w:r>
        <w:rPr>
          <w:rFonts w:ascii="Times New Roman"/>
          <w:b w:val="false"/>
          <w:i w:val="false"/>
          <w:color w:val="000000"/>
          <w:sz w:val="28"/>
        </w:rPr>
        <w:t>
      4) шарттың мәні;</w:t>
      </w:r>
    </w:p>
    <w:bookmarkEnd w:id="1527"/>
    <w:bookmarkStart w:name="z1536" w:id="1528"/>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bookmarkEnd w:id="1528"/>
    <w:bookmarkStart w:name="z1537" w:id="1529"/>
    <w:p>
      <w:pPr>
        <w:spacing w:after="0"/>
        <w:ind w:left="0"/>
        <w:jc w:val="both"/>
      </w:pP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bookmarkEnd w:id="1529"/>
    <w:bookmarkStart w:name="z1538" w:id="1530"/>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шотында ұлттық валютада кейіннен соманы қалпына келтіре отырып, қайта айырбасталуы тиіс.</w:t>
      </w:r>
    </w:p>
    <w:bookmarkEnd w:id="1530"/>
    <w:bookmarkStart w:name="z1539" w:id="1531"/>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bookmarkEnd w:id="1531"/>
    <w:bookmarkStart w:name="z1540" w:id="1532"/>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мемлекеттік қазынашылық органына оның екінші деңгейдегі банкте ашық шотына квазимемлекеттік сектор субъектісінің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bookmarkEnd w:id="1532"/>
    <w:bookmarkStart w:name="z1541" w:id="1533"/>
    <w:p>
      <w:pPr>
        <w:spacing w:after="0"/>
        <w:ind w:left="0"/>
        <w:jc w:val="both"/>
      </w:pPr>
      <w:r>
        <w:rPr>
          <w:rFonts w:ascii="Times New Roman"/>
          <w:b w:val="false"/>
          <w:i w:val="false"/>
          <w:color w:val="000000"/>
          <w:sz w:val="28"/>
        </w:rPr>
        <w:t>
      Квазимемлекеттік сектор субъектісінің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bookmarkEnd w:id="1533"/>
    <w:bookmarkStart w:name="z1542" w:id="1534"/>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ақшаны олар аударылған квазимемлекеттік сектор субъектісінің шотына көрсетілген мерзім өткенге дейін уақтылы қайтаруды қамтамасыз етеді.</w:t>
      </w:r>
    </w:p>
    <w:bookmarkEnd w:id="1534"/>
    <w:bookmarkStart w:name="z1543" w:id="1535"/>
    <w:p>
      <w:pPr>
        <w:spacing w:after="0"/>
        <w:ind w:left="0"/>
        <w:jc w:val="both"/>
      </w:pPr>
      <w:r>
        <w:rPr>
          <w:rFonts w:ascii="Times New Roman"/>
          <w:b w:val="false"/>
          <w:i w:val="false"/>
          <w:color w:val="000000"/>
          <w:sz w:val="28"/>
        </w:rPr>
        <w:t>
      402. Квазимемлекеттік сектор субъектісі құжаттық аккредитивті пайдалана отырып есеп айырысу нысанын көздейтін Қазақстан Республикасының бейрезидентімен шетел валютасында шарт жасасқан кезде, квазимемлекеттік сектор субъектісі қағаз жеткізгіште немесе "Қазынашылық-клиент" ақпараттық жүйесі бойынша электрондық түрде мемлекеттік қазынашылық органына квазимемлекеттік сектор субъектісінің қолма-қол ақшаны бақылау шотынан екінші деңгейдегі банктегі ашық шотқа ақша аудару үшін төлем тапсырмасын береді сол күні шетел валютасын сатып алу тәртібі осы Рәсімдердің 402-тармағында айқындалған.</w:t>
      </w:r>
    </w:p>
    <w:bookmarkEnd w:id="1535"/>
    <w:bookmarkStart w:name="z1544" w:id="1536"/>
    <w:p>
      <w:pPr>
        <w:spacing w:after="0"/>
        <w:ind w:left="0"/>
        <w:jc w:val="both"/>
      </w:pPr>
      <w:r>
        <w:rPr>
          <w:rFonts w:ascii="Times New Roman"/>
          <w:b w:val="false"/>
          <w:i w:val="false"/>
          <w:color w:val="000000"/>
          <w:sz w:val="28"/>
        </w:rPr>
        <w:t>
      Бұл ретте квазимемлекеттік сектор субъектісі аккредитивтің қолданылу мерзімі өткен немесе мерзімінен бұрын жабылған жағдайларда аккредитивтің орындалмаған сомасын аккредитив ашуды көздейтін және эмитент банктің сома аударылған квазимемлекеттік сектор субъектісінің шотына қайтару туралы шартты растайтын құжат ретінде ұсынады.</w:t>
      </w:r>
    </w:p>
    <w:bookmarkEnd w:id="1536"/>
    <w:bookmarkStart w:name="z1545" w:id="1537"/>
    <w:p>
      <w:pPr>
        <w:spacing w:after="0"/>
        <w:ind w:left="0"/>
        <w:jc w:val="both"/>
      </w:pPr>
      <w:r>
        <w:rPr>
          <w:rFonts w:ascii="Times New Roman"/>
          <w:b w:val="false"/>
          <w:i w:val="false"/>
          <w:color w:val="000000"/>
          <w:sz w:val="28"/>
        </w:rPr>
        <w:t>
      Квазимемлекеттік сектор субъектісі сатып алынған шетел валютасын үш жұмыс күні ішінде аккредитивтік шотқа аударуды қамтамасыз етеді.</w:t>
      </w:r>
    </w:p>
    <w:bookmarkEnd w:id="1537"/>
    <w:bookmarkStart w:name="z1546" w:id="1538"/>
    <w:p>
      <w:pPr>
        <w:spacing w:after="0"/>
        <w:ind w:left="0"/>
        <w:jc w:val="both"/>
      </w:pPr>
      <w:r>
        <w:rPr>
          <w:rFonts w:ascii="Times New Roman"/>
          <w:b w:val="false"/>
          <w:i w:val="false"/>
          <w:color w:val="000000"/>
          <w:sz w:val="28"/>
        </w:rPr>
        <w:t>
      Егер шетел валютасындағы ақша белгіленген мерзім ішінде аккредитив шотына аударылмаған жағдайда, квазимемлекеттік сектор субъектісі оларды қайта айырбастауды және үш күндік мерзім өткеннен кейін келесі жұмыс күнінен кешіктірмей мемлекеттік қазынашылық органындағы қолма-қол ақшаны бақылау шотына қайтаруды қамтамасыз етеді.</w:t>
      </w:r>
    </w:p>
    <w:bookmarkEnd w:id="1538"/>
    <w:bookmarkStart w:name="z1547" w:id="1539"/>
    <w:p>
      <w:pPr>
        <w:spacing w:after="0"/>
        <w:ind w:left="0"/>
        <w:jc w:val="both"/>
      </w:pPr>
      <w:r>
        <w:rPr>
          <w:rFonts w:ascii="Times New Roman"/>
          <w:b w:val="false"/>
          <w:i w:val="false"/>
          <w:color w:val="000000"/>
          <w:sz w:val="28"/>
        </w:rPr>
        <w:t>
      403. Квазимемлекеттік сектор субъектілерінің шоттарына қойылған инкассалық өкімдерді орындау осы Рәсімдердің 6-тарауының 16-параграфының талаптарына сәйкес жүзеге асырылады.</w:t>
      </w:r>
    </w:p>
    <w:bookmarkEnd w:id="1539"/>
    <w:bookmarkStart w:name="z1548" w:id="1540"/>
    <w:p>
      <w:pPr>
        <w:spacing w:after="0"/>
        <w:ind w:left="0"/>
        <w:jc w:val="both"/>
      </w:pPr>
      <w:r>
        <w:rPr>
          <w:rFonts w:ascii="Times New Roman"/>
          <w:b w:val="false"/>
          <w:i w:val="false"/>
          <w:color w:val="000000"/>
          <w:sz w:val="28"/>
        </w:rPr>
        <w:t>
      404. Мемлекеттік қазынашылық органдары квазимемлекеттік сектор субъектілерінің, қаржылық қолдау операторларының, дербес білім беру ұйымдарының, әлеуметтік медициналық сақтандыру қорының, мемлекеттік сатып алу саласындағы бірыңғай оператордың төлем тапсырмаларын тексеруден тұратын төлемдерін жүргізу кезінде ағымдағы бақылауды:</w:t>
      </w:r>
    </w:p>
    <w:bookmarkEnd w:id="1540"/>
    <w:bookmarkStart w:name="z1549" w:id="1541"/>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немесе орындалған жұмыстар, көрсетілген қызметтер актісінің болуы, осы Рәсімдерге 112-қосымшасына сәйкес қаржылық қолдауды жүзеге асыру бойынша төлем жүргізу үшін растау немесе Қазақстан Республикасының заңнамасында белгіленген құжаттың өзге де түрі;</w:t>
      </w:r>
    </w:p>
    <w:bookmarkEnd w:id="1541"/>
    <w:bookmarkStart w:name="z1550" w:id="1542"/>
    <w:p>
      <w:pPr>
        <w:spacing w:after="0"/>
        <w:ind w:left="0"/>
        <w:jc w:val="both"/>
      </w:pPr>
      <w:r>
        <w:rPr>
          <w:rFonts w:ascii="Times New Roman"/>
          <w:b w:val="false"/>
          <w:i w:val="false"/>
          <w:color w:val="000000"/>
          <w:sz w:val="28"/>
        </w:rPr>
        <w:t>
      2) бағалы қағаздар нарығын реттеуді және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мемлекеттік жоспарлау жөніндегі уәкілетті органның оң экономикалық қорытындысын қоса бере отырып, қаржы-экономикалық негіздеменің болуы;</w:t>
      </w:r>
    </w:p>
    <w:bookmarkEnd w:id="1542"/>
    <w:bookmarkStart w:name="z1551" w:id="1543"/>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сәйкестігі жүзеге асырады.</w:t>
      </w:r>
    </w:p>
    <w:bookmarkEnd w:id="1543"/>
    <w:bookmarkStart w:name="z1552" w:id="1544"/>
    <w:p>
      <w:pPr>
        <w:spacing w:after="0"/>
        <w:ind w:left="0"/>
        <w:jc w:val="both"/>
      </w:pPr>
      <w:r>
        <w:rPr>
          <w:rFonts w:ascii="Times New Roman"/>
          <w:b w:val="false"/>
          <w:i w:val="false"/>
          <w:color w:val="000000"/>
          <w:sz w:val="28"/>
        </w:rPr>
        <w:t>
      405. Қағаз жеткізгіштегі төлем тапсырмасы және "Қазынашылық-клиент" ақпараттық жүйесі бойынша электрондық түрде келіп түскен төлем тапсырмасы квазимемлекеттік сектор субъектісіне, қаржылық қолдау операторына, дербес білім беру ұйымына, әлеуметтік медициналық сақтандыру қорына, мемлекеттік сатып алу саласындағы бірыңғай операторға келесі жағдайларда:</w:t>
      </w:r>
    </w:p>
    <w:bookmarkEnd w:id="1544"/>
    <w:bookmarkStart w:name="z1553" w:id="1545"/>
    <w:p>
      <w:pPr>
        <w:spacing w:after="0"/>
        <w:ind w:left="0"/>
        <w:jc w:val="both"/>
      </w:pPr>
      <w:r>
        <w:rPr>
          <w:rFonts w:ascii="Times New Roman"/>
          <w:b w:val="false"/>
          <w:i w:val="false"/>
          <w:color w:val="000000"/>
          <w:sz w:val="28"/>
        </w:rPr>
        <w:t>
      қолма-қол ақшаның тиісті бақылау шоттарында қолма-қол ақшаның болмауы немесе жеткіліксіздігі;</w:t>
      </w:r>
    </w:p>
    <w:bookmarkEnd w:id="1545"/>
    <w:bookmarkStart w:name="z1554" w:id="1546"/>
    <w:p>
      <w:pPr>
        <w:spacing w:after="0"/>
        <w:ind w:left="0"/>
        <w:jc w:val="both"/>
      </w:pPr>
      <w:r>
        <w:rPr>
          <w:rFonts w:ascii="Times New Roman"/>
          <w:b w:val="false"/>
          <w:i w:val="false"/>
          <w:color w:val="000000"/>
          <w:sz w:val="28"/>
        </w:rPr>
        <w:t>
      банк заңнамасында белгіленген нысанға сәйкес келмейтін нысан бойынша қағаз тасығышта төлем тапсырмасын ұсыну;</w:t>
      </w:r>
    </w:p>
    <w:bookmarkEnd w:id="1546"/>
    <w:bookmarkStart w:name="z1555" w:id="1547"/>
    <w:p>
      <w:pPr>
        <w:spacing w:after="0"/>
        <w:ind w:left="0"/>
        <w:jc w:val="both"/>
      </w:pPr>
      <w:r>
        <w:rPr>
          <w:rFonts w:ascii="Times New Roman"/>
          <w:b w:val="false"/>
          <w:i w:val="false"/>
          <w:color w:val="000000"/>
          <w:sz w:val="28"/>
        </w:rPr>
        <w:t>
      түзетулері бар көріністер, соның ішінде қолмен;</w:t>
      </w:r>
    </w:p>
    <w:bookmarkEnd w:id="1547"/>
    <w:bookmarkStart w:name="z1556" w:id="1548"/>
    <w:p>
      <w:pPr>
        <w:spacing w:after="0"/>
        <w:ind w:left="0"/>
        <w:jc w:val="both"/>
      </w:pPr>
      <w:r>
        <w:rPr>
          <w:rFonts w:ascii="Times New Roman"/>
          <w:b w:val="false"/>
          <w:i w:val="false"/>
          <w:color w:val="000000"/>
          <w:sz w:val="28"/>
        </w:rPr>
        <w:t>
      осы Рәсімдерде көзделген басшысының немесе ол уәкілеттік берген тұлғаның қолымен және мөрінің бедерімен (сканерленген кескінді тіркемей немесе басшысының немесе ол уәкілеттік берген адамның қолымен және бас бухгалтерінің электрондық цифрлық қолтаңбасымен қол қойылмаған сканерленген кескінді қоса бере отырып) қосымшасыз немесе қоса берілмеген ұсынымдар растайтын құжаттармен;</w:t>
      </w:r>
    </w:p>
    <w:bookmarkEnd w:id="1548"/>
    <w:bookmarkStart w:name="z1557" w:id="1549"/>
    <w:p>
      <w:pPr>
        <w:spacing w:after="0"/>
        <w:ind w:left="0"/>
        <w:jc w:val="both"/>
      </w:pPr>
      <w:r>
        <w:rPr>
          <w:rFonts w:ascii="Times New Roman"/>
          <w:b w:val="false"/>
          <w:i w:val="false"/>
          <w:color w:val="000000"/>
          <w:sz w:val="28"/>
        </w:rPr>
        <w:t>
      электрондық шот-фактураларды қабылдау және өңдеу жөніндегі ақпараттық жүйеде жазылған электрондық шот-фактураны интеграцияламай қазынашылықтың ақпараттық жүйесінде ұсыну;</w:t>
      </w:r>
    </w:p>
    <w:bookmarkEnd w:id="1549"/>
    <w:bookmarkStart w:name="z1558" w:id="1550"/>
    <w:p>
      <w:pPr>
        <w:spacing w:after="0"/>
        <w:ind w:left="0"/>
        <w:jc w:val="both"/>
      </w:pPr>
      <w:r>
        <w:rPr>
          <w:rFonts w:ascii="Times New Roman"/>
          <w:b w:val="false"/>
          <w:i w:val="false"/>
          <w:color w:val="000000"/>
          <w:sz w:val="28"/>
        </w:rPr>
        <w:t>
      қажетті ашық жолақтарда қолдар және/немесе мөр бедерінің болмауы;</w:t>
      </w:r>
    </w:p>
    <w:bookmarkEnd w:id="1550"/>
    <w:bookmarkStart w:name="z1559" w:id="1551"/>
    <w:p>
      <w:pPr>
        <w:spacing w:after="0"/>
        <w:ind w:left="0"/>
        <w:jc w:val="both"/>
      </w:pPr>
      <w:r>
        <w:rPr>
          <w:rFonts w:ascii="Times New Roman"/>
          <w:b w:val="false"/>
          <w:i w:val="false"/>
          <w:color w:val="000000"/>
          <w:sz w:val="28"/>
        </w:rPr>
        <w:t>
      қолдар және/немесе мөр бедерлері қағаз тасығышта төлем тапсырмасын көрсеткен кезде қолдар мен мөр бедерлерінің үлгілерімен құжатқа сәйкес келмеуі;</w:t>
      </w:r>
    </w:p>
    <w:bookmarkEnd w:id="1551"/>
    <w:bookmarkStart w:name="z1560" w:id="1552"/>
    <w:p>
      <w:pPr>
        <w:spacing w:after="0"/>
        <w:ind w:left="0"/>
        <w:jc w:val="both"/>
      </w:pPr>
      <w:r>
        <w:rPr>
          <w:rFonts w:ascii="Times New Roman"/>
          <w:b w:val="false"/>
          <w:i w:val="false"/>
          <w:color w:val="000000"/>
          <w:sz w:val="28"/>
        </w:rPr>
        <w:t>
      қағаз тасығышта ұсынылған жағдайда төлем тапсырмасының барлық даналарында талап етілетін өрістерге мөр бедерінің анық емес (түсініксіз) қойылуы;</w:t>
      </w:r>
    </w:p>
    <w:bookmarkEnd w:id="1552"/>
    <w:bookmarkStart w:name="z1561" w:id="1553"/>
    <w:p>
      <w:pPr>
        <w:spacing w:after="0"/>
        <w:ind w:left="0"/>
        <w:jc w:val="both"/>
      </w:pPr>
      <w:r>
        <w:rPr>
          <w:rFonts w:ascii="Times New Roman"/>
          <w:b w:val="false"/>
          <w:i w:val="false"/>
          <w:color w:val="000000"/>
          <w:sz w:val="28"/>
        </w:rPr>
        <w:t>
      соманың сандармен сомаға жазбаша сәйкес келмеуі;</w:t>
      </w:r>
    </w:p>
    <w:bookmarkEnd w:id="1553"/>
    <w:bookmarkStart w:name="z1562" w:id="1554"/>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деректемелердің Қазынашылықтың интеграцияланған ақпараттық жүйесіне енгізілген деректемелерге сәйкес келмеуі;</w:t>
      </w:r>
    </w:p>
    <w:bookmarkEnd w:id="1554"/>
    <w:bookmarkStart w:name="z1563" w:id="1555"/>
    <w:p>
      <w:pPr>
        <w:spacing w:after="0"/>
        <w:ind w:left="0"/>
        <w:jc w:val="both"/>
      </w:pPr>
      <w:r>
        <w:rPr>
          <w:rFonts w:ascii="Times New Roman"/>
          <w:b w:val="false"/>
          <w:i w:val="false"/>
          <w:color w:val="000000"/>
          <w:sz w:val="28"/>
        </w:rPr>
        <w:t>
      төлем тапсырмасының деректемелері (жеке сәйкестендіру кодын, банктік сәйкестендіру кодын, ақша алушы банктің атауын қоспағанда) төлем тапсырмасына қоса берілген растайтын құжаттардың деректемелеріне (осы Рәсімдерде белгіленген жағдайларда құжаттарды қоса берген кезде)сәйкес келмеуі;</w:t>
      </w:r>
    </w:p>
    <w:bookmarkEnd w:id="1555"/>
    <w:bookmarkStart w:name="z1564" w:id="1556"/>
    <w:p>
      <w:pPr>
        <w:spacing w:after="0"/>
        <w:ind w:left="0"/>
        <w:jc w:val="both"/>
      </w:pPr>
      <w:r>
        <w:rPr>
          <w:rFonts w:ascii="Times New Roman"/>
          <w:b w:val="false"/>
          <w:i w:val="false"/>
          <w:color w:val="000000"/>
          <w:sz w:val="28"/>
        </w:rPr>
        <w:t>
      төлем тапсырмасын қағаз жеткізгіште көрсеткен кезде төлем тапсырмасының бірінші данасының деректемелері төлем тапсырмасының екінші данасының деректемелеріне сәйкес келмеуі;</w:t>
      </w:r>
    </w:p>
    <w:bookmarkEnd w:id="1556"/>
    <w:bookmarkStart w:name="z1565" w:id="1557"/>
    <w:p>
      <w:pPr>
        <w:spacing w:after="0"/>
        <w:ind w:left="0"/>
        <w:jc w:val="both"/>
      </w:pPr>
      <w:r>
        <w:rPr>
          <w:rFonts w:ascii="Times New Roman"/>
          <w:b w:val="false"/>
          <w:i w:val="false"/>
          <w:color w:val="000000"/>
          <w:sz w:val="28"/>
        </w:rPr>
        <w:t>
      төлем тапсырмасының қолданылу мерзімінен асатын мерзімде ұсыну;</w:t>
      </w:r>
    </w:p>
    <w:bookmarkEnd w:id="1557"/>
    <w:bookmarkStart w:name="z1566" w:id="1558"/>
    <w:p>
      <w:pPr>
        <w:spacing w:after="0"/>
        <w:ind w:left="0"/>
        <w:jc w:val="both"/>
      </w:pPr>
      <w:r>
        <w:rPr>
          <w:rFonts w:ascii="Times New Roman"/>
          <w:b w:val="false"/>
          <w:i w:val="false"/>
          <w:color w:val="000000"/>
          <w:sz w:val="28"/>
        </w:rPr>
        <w:t>
      осы Рәсімдерге 140, 141, 142, 143 және 144-қосымшаларға сәйкес электрондық тасымалдағышта төлем форматында анықталған қателер;</w:t>
      </w:r>
    </w:p>
    <w:bookmarkEnd w:id="1558"/>
    <w:bookmarkStart w:name="z1567" w:id="1559"/>
    <w:p>
      <w:pPr>
        <w:spacing w:after="0"/>
        <w:ind w:left="0"/>
        <w:jc w:val="both"/>
      </w:pPr>
      <w:r>
        <w:rPr>
          <w:rFonts w:ascii="Times New Roman"/>
          <w:b w:val="false"/>
          <w:i w:val="false"/>
          <w:color w:val="000000"/>
          <w:sz w:val="28"/>
        </w:rPr>
        <w:t>
      төлем тапсырмасында көрсетілген төлем мақсатының қаржы-экономикалық негіздемеде көрсетілген жоспарланатын іс-шараларға сәйкес келмеуі;</w:t>
      </w:r>
    </w:p>
    <w:bookmarkEnd w:id="1559"/>
    <w:bookmarkStart w:name="z1568" w:id="1560"/>
    <w:p>
      <w:pPr>
        <w:spacing w:after="0"/>
        <w:ind w:left="0"/>
        <w:jc w:val="both"/>
      </w:pPr>
      <w:r>
        <w:rPr>
          <w:rFonts w:ascii="Times New Roman"/>
          <w:b w:val="false"/>
          <w:i w:val="false"/>
          <w:color w:val="000000"/>
          <w:sz w:val="28"/>
        </w:rPr>
        <w:t>
      растайтын құжатқа сілтеме болмауы;</w:t>
      </w:r>
    </w:p>
    <w:bookmarkEnd w:id="1560"/>
    <w:bookmarkStart w:name="z1569" w:id="1561"/>
    <w:p>
      <w:pPr>
        <w:spacing w:after="0"/>
        <w:ind w:left="0"/>
        <w:jc w:val="both"/>
      </w:pPr>
      <w:r>
        <w:rPr>
          <w:rFonts w:ascii="Times New Roman"/>
          <w:b w:val="false"/>
          <w:i w:val="false"/>
          <w:color w:val="000000"/>
          <w:sz w:val="28"/>
        </w:rPr>
        <w:t>
      төлем тапсырмасы сомасының растаушы құжат сомасынан асып кетуі;</w:t>
      </w:r>
    </w:p>
    <w:bookmarkEnd w:id="1561"/>
    <w:bookmarkStart w:name="z1570" w:id="1562"/>
    <w:p>
      <w:pPr>
        <w:spacing w:after="0"/>
        <w:ind w:left="0"/>
        <w:jc w:val="both"/>
      </w:pPr>
      <w:r>
        <w:rPr>
          <w:rFonts w:ascii="Times New Roman"/>
          <w:b w:val="false"/>
          <w:i w:val="false"/>
          <w:color w:val="000000"/>
          <w:sz w:val="28"/>
        </w:rPr>
        <w:t>
      төлем тапсырмасының нөмірін қайталау;</w:t>
      </w:r>
    </w:p>
    <w:bookmarkEnd w:id="1562"/>
    <w:bookmarkStart w:name="z1571" w:id="1563"/>
    <w:p>
      <w:pPr>
        <w:spacing w:after="0"/>
        <w:ind w:left="0"/>
        <w:jc w:val="both"/>
      </w:pPr>
      <w:r>
        <w:rPr>
          <w:rFonts w:ascii="Times New Roman"/>
          <w:b w:val="false"/>
          <w:i w:val="false"/>
          <w:color w:val="000000"/>
          <w:sz w:val="28"/>
        </w:rPr>
        <w:t>
      Қазақстан Республикасының банк заңнамасын бұза отырып, төлем тапсырмасындағы міндетті жолдарды толтыру;</w:t>
      </w:r>
    </w:p>
    <w:bookmarkEnd w:id="1563"/>
    <w:bookmarkStart w:name="z1572" w:id="1564"/>
    <w:p>
      <w:pPr>
        <w:spacing w:after="0"/>
        <w:ind w:left="0"/>
        <w:jc w:val="both"/>
      </w:pPr>
      <w:r>
        <w:rPr>
          <w:rFonts w:ascii="Times New Roman"/>
          <w:b w:val="false"/>
          <w:i w:val="false"/>
          <w:color w:val="000000"/>
          <w:sz w:val="28"/>
        </w:rPr>
        <w:t>
      төлем мақсатының бюджет түсімдері сыныптамаларының кодына сәйкес келмеуі (төлемдерді бюджетке аудару кезінде);</w:t>
      </w:r>
    </w:p>
    <w:bookmarkEnd w:id="1564"/>
    <w:bookmarkStart w:name="z1573" w:id="1565"/>
    <w:p>
      <w:pPr>
        <w:spacing w:after="0"/>
        <w:ind w:left="0"/>
        <w:jc w:val="both"/>
      </w:pPr>
      <w:r>
        <w:rPr>
          <w:rFonts w:ascii="Times New Roman"/>
          <w:b w:val="false"/>
          <w:i w:val="false"/>
          <w:color w:val="000000"/>
          <w:sz w:val="28"/>
        </w:rPr>
        <w:t>
      мазмұны бойынша осы Рәсімдерде көзделген растайтын және өзге де құжаттардың осы Рәсімдерде белгіленген талаптарға сәйкес келмеуі орындаусыз қайтарылады;</w:t>
      </w:r>
    </w:p>
    <w:bookmarkEnd w:id="1565"/>
    <w:bookmarkStart w:name="z1574" w:id="1566"/>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төлем тапсырмасындағы деректердің қабылдау және одан әрі өңдеу кезеңінде пайдаланушы басшылығының жоғарыда аталған талаптары мен талаптарына сәйкес келмеуі анықталған кезде төлем тапсырмасы осы Рәсімдердің тиісті тармақтарына және пайдаланушы басшылығына сілтеме жасай отырып, ауытқудың барлық себептерін көрсете отырып, электрондық түрде қайтарылады.</w:t>
      </w:r>
    </w:p>
    <w:bookmarkEnd w:id="1566"/>
    <w:bookmarkStart w:name="z1575" w:id="1567"/>
    <w:p>
      <w:pPr>
        <w:spacing w:after="0"/>
        <w:ind w:left="0"/>
        <w:jc w:val="both"/>
      </w:pPr>
      <w:r>
        <w:rPr>
          <w:rFonts w:ascii="Times New Roman"/>
          <w:b w:val="false"/>
          <w:i w:val="false"/>
          <w:color w:val="000000"/>
          <w:sz w:val="28"/>
        </w:rPr>
        <w:t>
      Қабылдау кезеңінде жоғарыда аталған жағдайларға қағаз жеткізгіштегі төлем тапсырмасындағы деректер сәйкес келмесе, төлем тапсырмасы хат ресімделмей қайтарылады. Қабылдағаннан кейін, тексеру барысында сәйкессіздік анықталған кезде төлем тапсырмасы мемлекеттік қазынашылық органы басшысының немесе ол уәкілеттік берген адамның қолы қойылған жазбаша негіздемемен қайтарылады.</w:t>
      </w:r>
    </w:p>
    <w:bookmarkEnd w:id="1567"/>
    <w:bookmarkStart w:name="z1576" w:id="1568"/>
    <w:p>
      <w:pPr>
        <w:spacing w:after="0"/>
        <w:ind w:left="0"/>
        <w:jc w:val="left"/>
      </w:pPr>
      <w:r>
        <w:rPr>
          <w:rFonts w:ascii="Times New Roman"/>
          <w:b/>
          <w:i w:val="false"/>
          <w:color w:val="000000"/>
        </w:rPr>
        <w:t xml:space="preserve"> Параграф 5. Ағымдағы қаржы жылында пайдаланылмаған (толық пайдаланылмаған) квазимемлекеттік сектор субъектілерінің қаражатын бюджетке қайтару тәртібі мен мерзімдері</w:t>
      </w:r>
    </w:p>
    <w:bookmarkEnd w:id="1568"/>
    <w:bookmarkStart w:name="z1577" w:id="1569"/>
    <w:p>
      <w:pPr>
        <w:spacing w:after="0"/>
        <w:ind w:left="0"/>
        <w:jc w:val="both"/>
      </w:pPr>
      <w:r>
        <w:rPr>
          <w:rFonts w:ascii="Times New Roman"/>
          <w:b w:val="false"/>
          <w:i w:val="false"/>
          <w:color w:val="000000"/>
          <w:sz w:val="28"/>
        </w:rPr>
        <w:t>
      406. Квазимемлекеттік сектор субъектілерінің қолма-қол ақшаны бақылау шоттарында есепті кезеңнің соңында пайдаланылмай қалған, бюджеттен алынған есепті қаржы жылының аяғындағы қаражат қалдықтары квазимемлекеттік сектор субъектісінің төлем тапсырмасы негізінде ағымдағы қаржы жылының 1 ақпанына дейін тиісті бюджетке қайтарылуға жатады.</w:t>
      </w:r>
    </w:p>
    <w:bookmarkEnd w:id="1569"/>
    <w:bookmarkStart w:name="z1578" w:id="1570"/>
    <w:p>
      <w:pPr>
        <w:spacing w:after="0"/>
        <w:ind w:left="0"/>
        <w:jc w:val="both"/>
      </w:pPr>
      <w:r>
        <w:rPr>
          <w:rFonts w:ascii="Times New Roman"/>
          <w:b w:val="false"/>
          <w:i w:val="false"/>
          <w:color w:val="000000"/>
          <w:sz w:val="28"/>
        </w:rPr>
        <w:t>
      Квазимемлекеттік сектор субъектісі осы Рәсімдердің 7-тарауының 4-параграфына сәйкес тиісті бюджеттің кірісіне қаражат қалдығын аударуға арналған төлем тапсырмасын мемлекеттік қазынашылық органына ұсынудың заңдылығы мен негізділігін қамтамасыз етеді.</w:t>
      </w:r>
    </w:p>
    <w:bookmarkEnd w:id="1570"/>
    <w:bookmarkStart w:name="z1579" w:id="1571"/>
    <w:p>
      <w:pPr>
        <w:spacing w:after="0"/>
        <w:ind w:left="0"/>
        <w:jc w:val="both"/>
      </w:pPr>
      <w:r>
        <w:rPr>
          <w:rFonts w:ascii="Times New Roman"/>
          <w:b w:val="false"/>
          <w:i w:val="false"/>
          <w:color w:val="000000"/>
          <w:sz w:val="28"/>
        </w:rPr>
        <w:t>
      407. Есепті кезеңде квазимемлекеттік сектор субъектілеріне бөлінетін бюджеттік инвестициялар үшін Бюджет кодексінің 115-бабының 5-тармағына сәйкес квазимемлекеттік сектор субъектілерінің жарғылық капиталына мемлекеттің қатысуы арқылы бюджеттік инвестициялардың бекітілген қаржылық-экономикалық негіздемесінде белгіленген мерзім қабылданады.</w:t>
      </w:r>
    </w:p>
    <w:bookmarkEnd w:id="1571"/>
    <w:bookmarkStart w:name="z1580" w:id="1572"/>
    <w:p>
      <w:pPr>
        <w:spacing w:after="0"/>
        <w:ind w:left="0"/>
        <w:jc w:val="left"/>
      </w:pPr>
      <w:r>
        <w:rPr>
          <w:rFonts w:ascii="Times New Roman"/>
          <w:b/>
          <w:i w:val="false"/>
          <w:color w:val="000000"/>
        </w:rPr>
        <w:t xml:space="preserve"> 8-тарау. Құрылыс бойынша мемлекеттік сатып алуды қазынашылық сүйемелдеу</w:t>
      </w:r>
    </w:p>
    <w:bookmarkEnd w:id="1572"/>
    <w:bookmarkStart w:name="z1581" w:id="1573"/>
    <w:p>
      <w:pPr>
        <w:spacing w:after="0"/>
        <w:ind w:left="0"/>
        <w:jc w:val="left"/>
      </w:pPr>
      <w:r>
        <w:rPr>
          <w:rFonts w:ascii="Times New Roman"/>
          <w:b/>
          <w:i w:val="false"/>
          <w:color w:val="000000"/>
        </w:rPr>
        <w:t xml:space="preserve"> 1-параграф. Негізгі ұғымдар</w:t>
      </w:r>
    </w:p>
    <w:bookmarkEnd w:id="1573"/>
    <w:bookmarkStart w:name="z1582" w:id="1574"/>
    <w:p>
      <w:pPr>
        <w:spacing w:after="0"/>
        <w:ind w:left="0"/>
        <w:jc w:val="both"/>
      </w:pPr>
      <w:r>
        <w:rPr>
          <w:rFonts w:ascii="Times New Roman"/>
          <w:b w:val="false"/>
          <w:i w:val="false"/>
          <w:color w:val="000000"/>
          <w:sz w:val="28"/>
        </w:rPr>
        <w:t>
      408. Осы тарауда мынадай негізгі ұғымдар пайдаланылады:</w:t>
      </w:r>
    </w:p>
    <w:bookmarkEnd w:id="1574"/>
    <w:bookmarkStart w:name="z1583" w:id="1575"/>
    <w:p>
      <w:pPr>
        <w:spacing w:after="0"/>
        <w:ind w:left="0"/>
        <w:jc w:val="both"/>
      </w:pPr>
      <w:r>
        <w:rPr>
          <w:rFonts w:ascii="Times New Roman"/>
          <w:b w:val="false"/>
          <w:i w:val="false"/>
          <w:color w:val="000000"/>
          <w:sz w:val="28"/>
        </w:rPr>
        <w:t>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осы Бюджет кодексінің 110-бабына сәйкес ағымдағы бақылауды жүзеге асыру жөніндегі қызмет;</w:t>
      </w:r>
    </w:p>
    <w:bookmarkEnd w:id="1575"/>
    <w:bookmarkStart w:name="z1584" w:id="1576"/>
    <w:p>
      <w:pPr>
        <w:spacing w:after="0"/>
        <w:ind w:left="0"/>
        <w:jc w:val="both"/>
      </w:pPr>
      <w:r>
        <w:rPr>
          <w:rFonts w:ascii="Times New Roman"/>
          <w:b w:val="false"/>
          <w:i w:val="false"/>
          <w:color w:val="000000"/>
          <w:sz w:val="28"/>
        </w:rPr>
        <w:t>
      қазынашылық сүйемелдеу шеңберіндегі бас мердігер – заңды тұлға, тапсырыс берушімен қазынашылық сүйемелдеу шеңберінде құрылыс бойынша мемлекеттік сатып алу туралы жасасқан шарт бойынша тарапы болып әрекет етуші (бұдан әрі – бас мердігер);</w:t>
      </w:r>
    </w:p>
    <w:bookmarkEnd w:id="1576"/>
    <w:bookmarkStart w:name="z1585" w:id="1577"/>
    <w:p>
      <w:pPr>
        <w:spacing w:after="0"/>
        <w:ind w:left="0"/>
        <w:jc w:val="both"/>
      </w:pPr>
      <w:r>
        <w:rPr>
          <w:rFonts w:ascii="Times New Roman"/>
          <w:b w:val="false"/>
          <w:i w:val="false"/>
          <w:color w:val="000000"/>
          <w:sz w:val="28"/>
        </w:rPr>
        <w:t>
      қазынашылық сүйемелдеу шеңберінде тапсырыс беруші – мемлекеттік мекеме, қазынашылық қолдау шеңберіндегі құрылыс бойынша мемлекеттік сатып алудың ұйымдастырушысы (бұдан әрі – тапсырыс беруші);</w:t>
      </w:r>
    </w:p>
    <w:bookmarkEnd w:id="1577"/>
    <w:bookmarkStart w:name="z1586" w:id="1578"/>
    <w:p>
      <w:pPr>
        <w:spacing w:after="0"/>
        <w:ind w:left="0"/>
        <w:jc w:val="both"/>
      </w:pPr>
      <w:r>
        <w:rPr>
          <w:rFonts w:ascii="Times New Roman"/>
          <w:b w:val="false"/>
          <w:i w:val="false"/>
          <w:color w:val="000000"/>
          <w:sz w:val="28"/>
        </w:rPr>
        <w:t>
      мемлекеттік сатып алудың қолма-қол ақшасын бақылау шоты – қазынашылық сүйемелдеу шеңберінде бас мердігердің қаражатты есепке алуына және оларды пайдалануына байланысты шот;</w:t>
      </w:r>
    </w:p>
    <w:bookmarkEnd w:id="1578"/>
    <w:bookmarkStart w:name="z1587" w:id="1579"/>
    <w:p>
      <w:pPr>
        <w:spacing w:after="0"/>
        <w:ind w:left="0"/>
        <w:jc w:val="both"/>
      </w:pPr>
      <w:r>
        <w:rPr>
          <w:rFonts w:ascii="Times New Roman"/>
          <w:b w:val="false"/>
          <w:i w:val="false"/>
          <w:color w:val="000000"/>
          <w:sz w:val="28"/>
        </w:rPr>
        <w:t xml:space="preserve">
      төлем сертификаты – осы Рәсімдерге </w:t>
      </w:r>
      <w:r>
        <w:rPr>
          <w:rFonts w:ascii="Times New Roman"/>
          <w:b w:val="false"/>
          <w:i w:val="false"/>
          <w:color w:val="000000"/>
          <w:sz w:val="28"/>
        </w:rPr>
        <w:t>113-қосымшасына</w:t>
      </w:r>
      <w:r>
        <w:rPr>
          <w:rFonts w:ascii="Times New Roman"/>
          <w:b w:val="false"/>
          <w:i w:val="false"/>
          <w:color w:val="000000"/>
          <w:sz w:val="28"/>
        </w:rPr>
        <w:t xml:space="preserve"> сәйкес нысан бойынша, қазынашылық сүйемелдеу шеңберінде төлемдер жүргізген кезде төлемді орындау үшін негізгі болатын кейінен мемлекеттік қазынашылық органдарына ұсыну үшін тапсырыс берушімен қазынашылық сүйемелдеу шеңберінде бас мердiгерге берілген құжат.</w:t>
      </w:r>
    </w:p>
    <w:bookmarkEnd w:id="1579"/>
    <w:bookmarkStart w:name="z1588" w:id="1580"/>
    <w:p>
      <w:pPr>
        <w:spacing w:after="0"/>
        <w:ind w:left="0"/>
        <w:jc w:val="left"/>
      </w:pPr>
      <w:r>
        <w:rPr>
          <w:rFonts w:ascii="Times New Roman"/>
          <w:b/>
          <w:i w:val="false"/>
          <w:color w:val="000000"/>
        </w:rPr>
        <w:t xml:space="preserve"> 2-параграф. Қазынашылық сүйемелдеу</w:t>
      </w:r>
    </w:p>
    <w:bookmarkEnd w:id="1580"/>
    <w:bookmarkStart w:name="z1589" w:id="1581"/>
    <w:p>
      <w:pPr>
        <w:spacing w:after="0"/>
        <w:ind w:left="0"/>
        <w:jc w:val="both"/>
      </w:pPr>
      <w:r>
        <w:rPr>
          <w:rFonts w:ascii="Times New Roman"/>
          <w:b w:val="false"/>
          <w:i w:val="false"/>
          <w:color w:val="000000"/>
          <w:sz w:val="28"/>
        </w:rPr>
        <w:t>
      409.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Республикасының экономикасын жаңғырту жөніндегі шаралар туралы" Қазақстан Республикасы Президентінің 2007 жылғы 13 сәуірдегі № 314 Жарлығымен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1581"/>
    <w:bookmarkStart w:name="z1590" w:id="1582"/>
    <w:p>
      <w:pPr>
        <w:spacing w:after="0"/>
        <w:ind w:left="0"/>
        <w:jc w:val="both"/>
      </w:pPr>
      <w:r>
        <w:rPr>
          <w:rFonts w:ascii="Times New Roman"/>
          <w:b w:val="false"/>
          <w:i w:val="false"/>
          <w:color w:val="000000"/>
          <w:sz w:val="28"/>
        </w:rPr>
        <w:t>
      Мемлекеттік сатып алу қорытындылары өткеннен кейін:</w:t>
      </w:r>
    </w:p>
    <w:bookmarkEnd w:id="1582"/>
    <w:bookmarkStart w:name="z1591" w:id="1583"/>
    <w:p>
      <w:pPr>
        <w:spacing w:after="0"/>
        <w:ind w:left="0"/>
        <w:jc w:val="both"/>
      </w:pPr>
      <w:r>
        <w:rPr>
          <w:rFonts w:ascii="Times New Roman"/>
          <w:b w:val="false"/>
          <w:i w:val="false"/>
          <w:color w:val="000000"/>
          <w:sz w:val="28"/>
        </w:rPr>
        <w:t>
      тапсырыс беруші бас мердігерді анықталған күннен бастап келесі жұмыс күнінен кешіктірмей оны мемлекеттік қазынашылықта мемлекеттік сатып алудың қолма-қол ақшасын бақылау шотының ашылғаны туралы жазбаша хабарлайды;</w:t>
      </w:r>
    </w:p>
    <w:bookmarkEnd w:id="1583"/>
    <w:bookmarkStart w:name="z1592" w:id="1584"/>
    <w:p>
      <w:pPr>
        <w:spacing w:after="0"/>
        <w:ind w:left="0"/>
        <w:jc w:val="both"/>
      </w:pPr>
      <w:r>
        <w:rPr>
          <w:rFonts w:ascii="Times New Roman"/>
          <w:b w:val="false"/>
          <w:i w:val="false"/>
          <w:color w:val="000000"/>
          <w:sz w:val="28"/>
        </w:rPr>
        <w:t xml:space="preserve">
      бас мердігер тапсырыс берушіден хабарлама алғаннан кейін келесі жұмыс күнінен кешіктірмей тапсырыс берушіге қызмет көрсету орны бойынша мемлекеттік қазынашылық органына осы Рәсімдердің 4-тарауының 5-параграфында көзделген дерекнаманы қалыптастыру үшін қажетті құжаттарды қоса бере отырып, осы Рәсімдерге 145-қосымшаға сәйкес нысан бойынша кодты беруге және қолма-қол ақшаны бақылау шотын ашуға арналған өтінімді, осы тармақтың үшінші абзацында көрсетілген хабарламаның көшірмесін ұсынады. </w:t>
      </w:r>
    </w:p>
    <w:bookmarkEnd w:id="1584"/>
    <w:bookmarkStart w:name="z1593" w:id="1585"/>
    <w:p>
      <w:pPr>
        <w:spacing w:after="0"/>
        <w:ind w:left="0"/>
        <w:jc w:val="both"/>
      </w:pPr>
      <w:r>
        <w:rPr>
          <w:rFonts w:ascii="Times New Roman"/>
          <w:b w:val="false"/>
          <w:i w:val="false"/>
          <w:color w:val="000000"/>
          <w:sz w:val="28"/>
        </w:rPr>
        <w:t>
      410. Мемлекеттік қазынашылық органы бас мердігерге код беруге және мемлекеттік сатып алудың қолма-қол ақшасын бақылау шотын ашуға арналған өтінімді алған күннен бастап келесі жұмыс күнінен кешіктірмей мемлекеттік қазынашылыққа осы Рәсімдерге 145-қосымшаға сәйкес нысан бойынша бас мердігердің кодын беруге және мемлекеттік сатып алудың қолма-қол ақшасын бақылау шотын ашуға арналған өтінімді жібереді..</w:t>
      </w:r>
    </w:p>
    <w:bookmarkEnd w:id="1585"/>
    <w:bookmarkStart w:name="z1594" w:id="1586"/>
    <w:p>
      <w:pPr>
        <w:spacing w:after="0"/>
        <w:ind w:left="0"/>
        <w:jc w:val="both"/>
      </w:pPr>
      <w:r>
        <w:rPr>
          <w:rFonts w:ascii="Times New Roman"/>
          <w:b w:val="false"/>
          <w:i w:val="false"/>
          <w:color w:val="000000"/>
          <w:sz w:val="28"/>
        </w:rPr>
        <w:t>
      Бас мердігер код беруге және мемлекеттік сатып алудың қолма-қол ақшасын бақылау шотын ашуға арналған өтінімдерде көрсетілген деректемелердің дұрыстығын қамтамасыз етеді.</w:t>
      </w:r>
    </w:p>
    <w:bookmarkEnd w:id="1586"/>
    <w:bookmarkStart w:name="z1595" w:id="1587"/>
    <w:p>
      <w:pPr>
        <w:spacing w:after="0"/>
        <w:ind w:left="0"/>
        <w:jc w:val="both"/>
      </w:pPr>
      <w:r>
        <w:rPr>
          <w:rFonts w:ascii="Times New Roman"/>
          <w:b w:val="false"/>
          <w:i w:val="false"/>
          <w:color w:val="000000"/>
          <w:sz w:val="28"/>
        </w:rPr>
        <w:t>
      411. Мемлекеттік қазынашылық мемлекеттік қазынашылық органдарынан осы Рәсімдерге 145-қосымшаға сәйкес нысан бойынша бас мердігердің кодтарын беруге арналған өтінімдерді алған күннен бастап келесі жұмыс күнінен кешіктірмей кодтар береді, ал мемлекеттік сатып алудың қолма-қол ақшасын бақылау шотын ашу бас мердігерге код берілгеннен кейін келесі жұмыс күнінен кешіктірмей жүзеге асырылады..</w:t>
      </w:r>
    </w:p>
    <w:bookmarkEnd w:id="1587"/>
    <w:bookmarkStart w:name="z1596" w:id="1588"/>
    <w:p>
      <w:pPr>
        <w:spacing w:after="0"/>
        <w:ind w:left="0"/>
        <w:jc w:val="both"/>
      </w:pPr>
      <w:r>
        <w:rPr>
          <w:rFonts w:ascii="Times New Roman"/>
          <w:b w:val="false"/>
          <w:i w:val="false"/>
          <w:color w:val="000000"/>
          <w:sz w:val="28"/>
        </w:rPr>
        <w:t>
      412. Мемлекеттік қазынашылық бас мердігерге код берілген күннен бастап келесі жұмыс күнінен кешіктірмей электрондық түрдегі хатпен берілген код туралы мемлекеттік қазынашылық органдарына хабарлайды.</w:t>
      </w:r>
    </w:p>
    <w:bookmarkEnd w:id="1588"/>
    <w:bookmarkStart w:name="z1597" w:id="1589"/>
    <w:p>
      <w:pPr>
        <w:spacing w:after="0"/>
        <w:ind w:left="0"/>
        <w:jc w:val="both"/>
      </w:pPr>
      <w:r>
        <w:rPr>
          <w:rFonts w:ascii="Times New Roman"/>
          <w:b w:val="false"/>
          <w:i w:val="false"/>
          <w:color w:val="000000"/>
          <w:sz w:val="28"/>
        </w:rPr>
        <w:t>
      Мемлекеттік қазынашылық органы мемлекеттік қазынашылықтан код берілгені туралы хатты алған күннен бастап келесі жұмыс күнінен кешіктірмей бас мердігерді мемлекеттік сатып алудың берілген коды және қолма-қол ақшаның ашық бақылау шоты туралы жазбаша хабарлайды.</w:t>
      </w:r>
    </w:p>
    <w:bookmarkEnd w:id="1589"/>
    <w:bookmarkStart w:name="z1598" w:id="1590"/>
    <w:p>
      <w:pPr>
        <w:spacing w:after="0"/>
        <w:ind w:left="0"/>
        <w:jc w:val="both"/>
      </w:pPr>
      <w:r>
        <w:rPr>
          <w:rFonts w:ascii="Times New Roman"/>
          <w:b w:val="false"/>
          <w:i w:val="false"/>
          <w:color w:val="000000"/>
          <w:sz w:val="28"/>
        </w:rPr>
        <w:t xml:space="preserve">
      Бас мердігердің берілген кодын тіркеу қазынашылықтың интеграцияланған ақпараттық жүйесінде қалыптастырылатын тиісті анықтамалықта көрсетіледі. </w:t>
      </w:r>
    </w:p>
    <w:bookmarkEnd w:id="1590"/>
    <w:bookmarkStart w:name="z1599" w:id="1591"/>
    <w:p>
      <w:pPr>
        <w:spacing w:after="0"/>
        <w:ind w:left="0"/>
        <w:jc w:val="both"/>
      </w:pPr>
      <w:r>
        <w:rPr>
          <w:rFonts w:ascii="Times New Roman"/>
          <w:b w:val="false"/>
          <w:i w:val="false"/>
          <w:color w:val="000000"/>
          <w:sz w:val="28"/>
        </w:rPr>
        <w:t>
      Мемлекеттік сатып алудың ашық қолма-қол ақшаны бақылау шоттарын тіркеу осы Рәсімдерге 49-қосымшаға сәйкес 5-19-нысан бойынша мемлекеттік қазынашылық органының ішкі есебінде көрсетіледі.</w:t>
      </w:r>
    </w:p>
    <w:bookmarkEnd w:id="1591"/>
    <w:bookmarkStart w:name="z1600" w:id="1592"/>
    <w:p>
      <w:pPr>
        <w:spacing w:after="0"/>
        <w:ind w:left="0"/>
        <w:jc w:val="both"/>
      </w:pPr>
      <w:r>
        <w:rPr>
          <w:rFonts w:ascii="Times New Roman"/>
          <w:b w:val="false"/>
          <w:i w:val="false"/>
          <w:color w:val="000000"/>
          <w:sz w:val="28"/>
        </w:rPr>
        <w:t>
      Мемлекеттік қазынашылық органдарында 2025 жылғы 1 қаңтарға дейін тіркелген шарттар бойынша қазынашылық сүйемелдеу шеңберінде кодтар беру және мемекеттік сатып алудың шоттарын ашу үшін қосалқы мердігерлер тапсырыс беруге қызмет көрсету орны бойынша мемлекеттік қазынашылық органына осы Рәсімдердің 4-тарауының 5-параграфында көзделген дерекнаманы қалыптастыру үшін қажетті құжаттарды қоса бере отырып, осы Рәсімдерге 145-қосымшаға сәйкес нысан бойынша өтінімді ұсынады.</w:t>
      </w:r>
    </w:p>
    <w:bookmarkEnd w:id="1592"/>
    <w:bookmarkStart w:name="z1601" w:id="1593"/>
    <w:p>
      <w:pPr>
        <w:spacing w:after="0"/>
        <w:ind w:left="0"/>
        <w:jc w:val="both"/>
      </w:pPr>
      <w:r>
        <w:rPr>
          <w:rFonts w:ascii="Times New Roman"/>
          <w:b w:val="false"/>
          <w:i w:val="false"/>
          <w:color w:val="000000"/>
          <w:sz w:val="28"/>
        </w:rPr>
        <w:t>
      413. Мемлекеттік қазынашылық органы мемлекеттік қазынашылық оларды ашқаннан кейін үш жұмыс күні ішінде бас мердігердің, қазынашылық сүйемелдеу шеңберіндегі қосалқы мердігерлер (мемлекеттік қазынашылық органдарында 2025 жылғы 1 қаңтарға дейін тіркелген шарттар бойынша) кодын және мемлекеттік сатып алудың қолма-қол ақшаны бақылау шотын ашқаны туралы тиісті мемлекеттік кірістер органын жазбаша хабарлайды.</w:t>
      </w:r>
    </w:p>
    <w:bookmarkEnd w:id="1593"/>
    <w:bookmarkStart w:name="z1602" w:id="1594"/>
    <w:p>
      <w:pPr>
        <w:spacing w:after="0"/>
        <w:ind w:left="0"/>
        <w:jc w:val="both"/>
      </w:pPr>
      <w:r>
        <w:rPr>
          <w:rFonts w:ascii="Times New Roman"/>
          <w:b w:val="false"/>
          <w:i w:val="false"/>
          <w:color w:val="000000"/>
          <w:sz w:val="28"/>
        </w:rPr>
        <w:t xml:space="preserve">
      414. Бас мердігердің атауы өзгерген жағдайда бас мердігер мемлекеттік қазынашылық органына мемлекеттік қайта тіркеу туралы анықтаманың көшірмесін қоса бере отырып, осы Рәсімдерге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атауды өзгертуге өтінім береді..</w:t>
      </w:r>
    </w:p>
    <w:bookmarkEnd w:id="1594"/>
    <w:bookmarkStart w:name="z1603" w:id="1595"/>
    <w:p>
      <w:pPr>
        <w:spacing w:after="0"/>
        <w:ind w:left="0"/>
        <w:jc w:val="both"/>
      </w:pPr>
      <w:r>
        <w:rPr>
          <w:rFonts w:ascii="Times New Roman"/>
          <w:b w:val="false"/>
          <w:i w:val="false"/>
          <w:color w:val="000000"/>
          <w:sz w:val="28"/>
        </w:rPr>
        <w:t>
      415. Бас мердігердің бірінші басшысы Бюджет кодексінің 41-бабының 14-тармағына сәйкес Қазақстан Республикасының заңдарында белгіленген жауапкершілікті қамтамасыз етеді және жауапты болады.</w:t>
      </w:r>
    </w:p>
    <w:bookmarkEnd w:id="1595"/>
    <w:bookmarkStart w:name="z1604" w:id="1596"/>
    <w:p>
      <w:pPr>
        <w:spacing w:after="0"/>
        <w:ind w:left="0"/>
        <w:jc w:val="both"/>
      </w:pPr>
      <w:r>
        <w:rPr>
          <w:rFonts w:ascii="Times New Roman"/>
          <w:b w:val="false"/>
          <w:i w:val="false"/>
          <w:color w:val="000000"/>
          <w:sz w:val="28"/>
        </w:rPr>
        <w:t>
      416. Қазынашылық сүйемелдеу құрылысқа байланысты бюджеттік инвестициялық жобалар бойынша аванстық төлемдерге қолданылады.</w:t>
      </w:r>
    </w:p>
    <w:bookmarkEnd w:id="1596"/>
    <w:bookmarkStart w:name="z1605" w:id="1597"/>
    <w:p>
      <w:pPr>
        <w:spacing w:after="0"/>
        <w:ind w:left="0"/>
        <w:jc w:val="both"/>
      </w:pPr>
      <w:r>
        <w:rPr>
          <w:rFonts w:ascii="Times New Roman"/>
          <w:b w:val="false"/>
          <w:i w:val="false"/>
          <w:color w:val="000000"/>
          <w:sz w:val="28"/>
        </w:rPr>
        <w:t>
      417. Мемлекеттік қазынашылық органдары төлем сертификатына және электрондық шот-фактураға сәйкес бас мердігердің төлемдерін жүргізу кезінде бақылауды жүзеге асырады.</w:t>
      </w:r>
    </w:p>
    <w:bookmarkEnd w:id="1597"/>
    <w:bookmarkStart w:name="z1606" w:id="1598"/>
    <w:p>
      <w:pPr>
        <w:spacing w:after="0"/>
        <w:ind w:left="0"/>
        <w:jc w:val="both"/>
      </w:pPr>
      <w:r>
        <w:rPr>
          <w:rFonts w:ascii="Times New Roman"/>
          <w:b w:val="false"/>
          <w:i w:val="false"/>
          <w:color w:val="000000"/>
          <w:sz w:val="28"/>
        </w:rPr>
        <w:t>
      Қазынашылық сүйемелдеуге жататын объектілерді салуға байланысты азаматтық-құқықтық мәмілені тіркеу үшін мемлекеттік қазынашылық органдарына осы Рәсімдердің 409-тармағында көзделген тәртіппен мемлекеттік қазынашылықта ашылған бас мердігердің қолма-қол ақшаны бақылау шотының деректемелерін және аванстық (алдын ала) сомасын көрсете отырып, ағымдағы қаржы жылына қарастырылған шарттың сомасына өтінім беріледі.</w:t>
      </w:r>
    </w:p>
    <w:bookmarkEnd w:id="1598"/>
    <w:bookmarkStart w:name="z1607" w:id="1599"/>
    <w:p>
      <w:pPr>
        <w:spacing w:after="0"/>
        <w:ind w:left="0"/>
        <w:jc w:val="both"/>
      </w:pPr>
      <w:r>
        <w:rPr>
          <w:rFonts w:ascii="Times New Roman"/>
          <w:b w:val="false"/>
          <w:i w:val="false"/>
          <w:color w:val="000000"/>
          <w:sz w:val="28"/>
        </w:rPr>
        <w:t>
      Мемлекеттік қазынашылық органы тапсырыс беруші тіркеуге қағаз жеткізгіште немесе "Қазынашылық-клиент" ақпараттық жүйесі арқылы электрондық түрде ұсынған қазынашылық сүйемелдеуге жататын шартты (қосымша келісімді) осы Рәсімдердің 6-тарауының 5-параграфында көрсетілген талаптарға сәйкестігіне тексеруді жүзеге асырады және қосымша:</w:t>
      </w:r>
    </w:p>
    <w:bookmarkEnd w:id="1599"/>
    <w:bookmarkStart w:name="z1608" w:id="1600"/>
    <w:p>
      <w:pPr>
        <w:spacing w:after="0"/>
        <w:ind w:left="0"/>
        <w:jc w:val="both"/>
      </w:pPr>
      <w:r>
        <w:rPr>
          <w:rFonts w:ascii="Times New Roman"/>
          <w:b w:val="false"/>
          <w:i w:val="false"/>
          <w:color w:val="000000"/>
          <w:sz w:val="28"/>
        </w:rPr>
        <w:t>
      шарт бойынша аванстық (алдын ала) төлемді мемлекеттік қазынашылықта ашылған мемлекеттік сатып алудың қолма-қол ақшаны бақылау шотына аудару туралы шарттың болуы;</w:t>
      </w:r>
    </w:p>
    <w:bookmarkEnd w:id="1600"/>
    <w:bookmarkStart w:name="z1609" w:id="1601"/>
    <w:p>
      <w:pPr>
        <w:spacing w:after="0"/>
        <w:ind w:left="0"/>
        <w:jc w:val="both"/>
      </w:pPr>
      <w:r>
        <w:rPr>
          <w:rFonts w:ascii="Times New Roman"/>
          <w:b w:val="false"/>
          <w:i w:val="false"/>
          <w:color w:val="000000"/>
          <w:sz w:val="28"/>
        </w:rPr>
        <w:t>
      электрондық шот-фактуралардың ақпараттық жүйесі арқылы шот-фактураларды жазып беру талаптарының болуы.</w:t>
      </w:r>
    </w:p>
    <w:bookmarkEnd w:id="1601"/>
    <w:bookmarkStart w:name="z1610" w:id="1602"/>
    <w:p>
      <w:pPr>
        <w:spacing w:after="0"/>
        <w:ind w:left="0"/>
        <w:jc w:val="both"/>
      </w:pPr>
      <w:r>
        <w:rPr>
          <w:rFonts w:ascii="Times New Roman"/>
          <w:b w:val="false"/>
          <w:i w:val="false"/>
          <w:color w:val="000000"/>
          <w:sz w:val="28"/>
        </w:rPr>
        <w:t>
      Қазынашылық сүйемелдеу шеңберінде шарттар жасалған өнім берушілерге авансты қамтамасыз етуді енгізу жөніндегі талап қолданылмайды.</w:t>
      </w:r>
    </w:p>
    <w:bookmarkEnd w:id="1602"/>
    <w:bookmarkStart w:name="z1611" w:id="1603"/>
    <w:p>
      <w:pPr>
        <w:spacing w:after="0"/>
        <w:ind w:left="0"/>
        <w:jc w:val="both"/>
      </w:pPr>
      <w:r>
        <w:rPr>
          <w:rFonts w:ascii="Times New Roman"/>
          <w:b w:val="false"/>
          <w:i w:val="false"/>
          <w:color w:val="000000"/>
          <w:sz w:val="28"/>
        </w:rPr>
        <w:t>
      418. Шарт талаптарына сәйкес аванс сомасы төленгеннен кейін мемлекеттік қазынашылық органдарына осы Рәсімдердің 220-тармағында көзделген тәртіппен бас мердігердің екінші деңгейдегі банкте ашылған шотының деректемелерін көрсете отырып, қалған сомаға қосымша келісімді тіркеу үшін өтінімді мемлекеттік мекеменің міндеттемелерді тіркеу туралы барлық хабарламалардың нөмерлері мен күндері, шарттың өзгеру себептері, сонымен қатар өзгерген жағдайда шарттың сомасы жазылған түсіндірме хатымен қоса беріледі.</w:t>
      </w:r>
    </w:p>
    <w:bookmarkEnd w:id="1603"/>
    <w:bookmarkStart w:name="z1612" w:id="1604"/>
    <w:p>
      <w:pPr>
        <w:spacing w:after="0"/>
        <w:ind w:left="0"/>
        <w:jc w:val="both"/>
      </w:pPr>
      <w:r>
        <w:rPr>
          <w:rFonts w:ascii="Times New Roman"/>
          <w:b w:val="false"/>
          <w:i w:val="false"/>
          <w:color w:val="000000"/>
          <w:sz w:val="28"/>
        </w:rPr>
        <w:t xml:space="preserve">
      419. Қазынашылық сүйемелдеу мемлекеттік қазынашылықта ашылған мемлекеттік сатып алудың қолма-қол ақшаны бақылау шотына ақшаны толық және уақтылы есепке алумен және растайтын құжаттар (төлем сертификаттары мен электрондық шот-фактуралар) негізінде төлемдер мен ақша аударымдарын жүргізумен қамтамасыз етіледі. </w:t>
      </w:r>
    </w:p>
    <w:bookmarkEnd w:id="1604"/>
    <w:bookmarkStart w:name="z1613" w:id="1605"/>
    <w:p>
      <w:pPr>
        <w:spacing w:after="0"/>
        <w:ind w:left="0"/>
        <w:jc w:val="both"/>
      </w:pPr>
      <w:r>
        <w:rPr>
          <w:rFonts w:ascii="Times New Roman"/>
          <w:b w:val="false"/>
          <w:i w:val="false"/>
          <w:color w:val="000000"/>
          <w:sz w:val="28"/>
        </w:rPr>
        <w:t>
      Мемлекеттік сатып алудың қолма-қол ақшасын бақылау шоты бойынша қазынашылық сүйемелдеу кассалық негізде жүзеге асырылады ақшаны есептен шығару және есепке алу жөніндегі операциялар қолма-қол ақшасыз тәртіппен жүзеге асырылады.</w:t>
      </w:r>
    </w:p>
    <w:bookmarkEnd w:id="1605"/>
    <w:bookmarkStart w:name="z1614" w:id="1606"/>
    <w:p>
      <w:pPr>
        <w:spacing w:after="0"/>
        <w:ind w:left="0"/>
        <w:jc w:val="both"/>
      </w:pPr>
      <w:r>
        <w:rPr>
          <w:rFonts w:ascii="Times New Roman"/>
          <w:b w:val="false"/>
          <w:i w:val="false"/>
          <w:color w:val="000000"/>
          <w:sz w:val="28"/>
        </w:rPr>
        <w:t>
      420. Бас мердігердің төлемдері және (немесе) ақша аударымдары № 208 қаулыда белгіленген нысан бойынша бас мердігердің төлем тапсырмасын қалыптастыру жолымен мемлекеттік сатып алудың қолма-қол ақшасының бақылау шотындағы ақша қалдықтары шегінде жүргізіледі.</w:t>
      </w:r>
    </w:p>
    <w:bookmarkEnd w:id="1606"/>
    <w:bookmarkStart w:name="z1615" w:id="1607"/>
    <w:p>
      <w:pPr>
        <w:spacing w:after="0"/>
        <w:ind w:left="0"/>
        <w:jc w:val="both"/>
      </w:pPr>
      <w:r>
        <w:rPr>
          <w:rFonts w:ascii="Times New Roman"/>
          <w:b w:val="false"/>
          <w:i w:val="false"/>
          <w:color w:val="000000"/>
          <w:sz w:val="28"/>
        </w:rPr>
        <w:t>
      Бас мердігердің төлем тапсырмасын қалыптастыру үшін төлем сертификаты, электрондық шот-фактуралардың ақпараттық жүйесінен "Қазынашылық-клиент" ақпараттық жүйесіне интеграцияланған электрондық шот-фактура негіз болып табылады.</w:t>
      </w:r>
    </w:p>
    <w:bookmarkEnd w:id="1607"/>
    <w:bookmarkStart w:name="z1616" w:id="1608"/>
    <w:p>
      <w:pPr>
        <w:spacing w:after="0"/>
        <w:ind w:left="0"/>
        <w:jc w:val="both"/>
      </w:pPr>
      <w:r>
        <w:rPr>
          <w:rFonts w:ascii="Times New Roman"/>
          <w:b w:val="false"/>
          <w:i w:val="false"/>
          <w:color w:val="000000"/>
          <w:sz w:val="28"/>
        </w:rPr>
        <w:t>
      Мемлекеттік қазынашылық органдарында 2025 жылғы 1 қаңтарға дейін тіркелген шарттар бойынша қазынашылық сүйемелдеу шеңберіндегі қосалқы мердігердің төлем тапсырмасын қалыптастыру үшін электрондық шот-фактуралардың ақпараттық жүйесінен "Қазынашылық-клиент" ақпараттық жүйесіне интеграцияланған электрондық шот-фактура негіз болып табылады.</w:t>
      </w:r>
    </w:p>
    <w:bookmarkEnd w:id="1608"/>
    <w:bookmarkStart w:name="z1617" w:id="1609"/>
    <w:p>
      <w:pPr>
        <w:spacing w:after="0"/>
        <w:ind w:left="0"/>
        <w:jc w:val="both"/>
      </w:pPr>
      <w:r>
        <w:rPr>
          <w:rFonts w:ascii="Times New Roman"/>
          <w:b w:val="false"/>
          <w:i w:val="false"/>
          <w:color w:val="000000"/>
          <w:sz w:val="28"/>
        </w:rPr>
        <w:t>
      Бас мердігердің өз қаражаты есебінен жүргізілген ағымдағы шығындарды мемлекеттік қазынашылықта ашылған мемлекеттік сатып алудың қолма-қол ақшаны бақылау шотынан бас мердігердің екінші деңгейдегі банктерде ашылған шоттарына өтеуге жол берілмейді.</w:t>
      </w:r>
    </w:p>
    <w:bookmarkEnd w:id="1609"/>
    <w:bookmarkStart w:name="z1618" w:id="1610"/>
    <w:p>
      <w:pPr>
        <w:spacing w:after="0"/>
        <w:ind w:left="0"/>
        <w:jc w:val="both"/>
      </w:pPr>
      <w:r>
        <w:rPr>
          <w:rFonts w:ascii="Times New Roman"/>
          <w:b w:val="false"/>
          <w:i w:val="false"/>
          <w:color w:val="000000"/>
          <w:sz w:val="28"/>
        </w:rPr>
        <w:t>
      Жұмыскерлердің жалақысын және басқа да ақшалай төлемдерін, сондай-ақ жеке тұлғалардың екінші деңгейдегі банкте ашылған ағымдағы немесе жинақ шоттарына басқа да төлемдерін, міндетті зейнетақы жарналарын, жұмыс берушілердің міндетті зейнетақы жарналарын, міндетті кәсіптік жарналарды, ерікті зейнетақы жарналарын және әлеуметтік аударымдарды, міндетті әлеуметтік медициналық көмекке аударымдарды және (немесе) жарналарды аудару бойынша төлемдерді жүргізу үшін сақтандыру, "Қазынашылық-клиент" ақпараттық жүйесі бойынша сақтандырудың жинақтаушы түрінің шарттары бойынша төлемдер төлем тапсырмасының электрондық бейнесіне осы Рәсімдерге 140, 141, 142, 143 және 144-қосымшаларға сәйкес төлемдердің электрондық форматында ақша алушылардың тізімдері мен төлем сертификаты бекітіледі және бас мердігер мен бухгалтердің электрондық цифрлық қолтаңбасымен қол қойылады.</w:t>
      </w:r>
    </w:p>
    <w:bookmarkEnd w:id="1610"/>
    <w:bookmarkStart w:name="z1619" w:id="1611"/>
    <w:p>
      <w:pPr>
        <w:spacing w:after="0"/>
        <w:ind w:left="0"/>
        <w:jc w:val="both"/>
      </w:pPr>
      <w:r>
        <w:rPr>
          <w:rFonts w:ascii="Times New Roman"/>
          <w:b w:val="false"/>
          <w:i w:val="false"/>
          <w:color w:val="000000"/>
          <w:sz w:val="28"/>
        </w:rPr>
        <w:t>
      Бас мердігердің салықтарды және бюджетке төленетін басқа да міндетті төлемдерді төлеуі төлем тапсырмасы мен төлем сертификаты негізінде жүзеге асырылады.</w:t>
      </w:r>
    </w:p>
    <w:bookmarkEnd w:id="1611"/>
    <w:bookmarkStart w:name="z1620" w:id="1612"/>
    <w:p>
      <w:pPr>
        <w:spacing w:after="0"/>
        <w:ind w:left="0"/>
        <w:jc w:val="both"/>
      </w:pPr>
      <w:r>
        <w:rPr>
          <w:rFonts w:ascii="Times New Roman"/>
          <w:b w:val="false"/>
          <w:i w:val="false"/>
          <w:color w:val="000000"/>
          <w:sz w:val="28"/>
        </w:rPr>
        <w:t>
      Бас мердігердің мемлекеттік қазынашылықта ашылған мемлекеттік сатып алудың қолма-қол ақшасын бақылау шотынан жасалған шарт сомасының отыз пайызынан аспайтын мөлшерде аванстық (алдын ала) төлемді аударуы төлем сертификаты негізінде жүзеге асырылады.</w:t>
      </w:r>
    </w:p>
    <w:bookmarkEnd w:id="1612"/>
    <w:bookmarkStart w:name="z1621" w:id="1613"/>
    <w:p>
      <w:pPr>
        <w:spacing w:after="0"/>
        <w:ind w:left="0"/>
        <w:jc w:val="both"/>
      </w:pPr>
      <w:r>
        <w:rPr>
          <w:rFonts w:ascii="Times New Roman"/>
          <w:b w:val="false"/>
          <w:i w:val="false"/>
          <w:color w:val="000000"/>
          <w:sz w:val="28"/>
        </w:rPr>
        <w:t>
      Бас мердігерлер осы тармақта көрсетілген құжаттарды қоса бере отырып, мемлекеттік қазынашылық органдарына төлем тапсырмасын беруді қамтамасыз етеді.</w:t>
      </w:r>
    </w:p>
    <w:bookmarkEnd w:id="1613"/>
    <w:bookmarkStart w:name="z1622" w:id="1614"/>
    <w:p>
      <w:pPr>
        <w:spacing w:after="0"/>
        <w:ind w:left="0"/>
        <w:jc w:val="both"/>
      </w:pPr>
      <w:r>
        <w:rPr>
          <w:rFonts w:ascii="Times New Roman"/>
          <w:b w:val="false"/>
          <w:i w:val="false"/>
          <w:color w:val="000000"/>
          <w:sz w:val="28"/>
        </w:rPr>
        <w:t>
      Бас мердігер төлем тапсырмасын толтырған кезде "Төлемнің мақсаты" ашық жолағында төлемнің мақсаты, растайтын құжаттардың атауы, нөмірі және күні көрсетіледі.</w:t>
      </w:r>
    </w:p>
    <w:bookmarkEnd w:id="1614"/>
    <w:bookmarkStart w:name="z1623" w:id="1615"/>
    <w:p>
      <w:pPr>
        <w:spacing w:after="0"/>
        <w:ind w:left="0"/>
        <w:jc w:val="both"/>
      </w:pPr>
      <w:r>
        <w:rPr>
          <w:rFonts w:ascii="Times New Roman"/>
          <w:b w:val="false"/>
          <w:i w:val="false"/>
          <w:color w:val="000000"/>
          <w:sz w:val="28"/>
        </w:rPr>
        <w:t>
      421. Қазақстан Республикасының резидент еместерімен жасалған шетел валютасындағы шарттар бойынша төлемдер жүргізілген кезде бас мердігер мемлекеттік сатып алудың қолма-қол ақшаны бақылау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ақпараттық жүйесі бойынша электрондық түрде ұсынады. Шетел валютасын айырбастауға арналған төлем тапсырмасында "Төлем тағайындау" ашық жолағында:</w:t>
      </w:r>
    </w:p>
    <w:bookmarkEnd w:id="1615"/>
    <w:bookmarkStart w:name="z1624" w:id="1616"/>
    <w:p>
      <w:pPr>
        <w:spacing w:after="0"/>
        <w:ind w:left="0"/>
        <w:jc w:val="both"/>
      </w:pPr>
      <w:r>
        <w:rPr>
          <w:rFonts w:ascii="Times New Roman"/>
          <w:b w:val="false"/>
          <w:i w:val="false"/>
          <w:color w:val="000000"/>
          <w:sz w:val="28"/>
        </w:rPr>
        <w:t>
      1) сатып алынатын шетел валютасының түрі мен сомасы;</w:t>
      </w:r>
    </w:p>
    <w:bookmarkEnd w:id="1616"/>
    <w:bookmarkStart w:name="z1625" w:id="1617"/>
    <w:p>
      <w:pPr>
        <w:spacing w:after="0"/>
        <w:ind w:left="0"/>
        <w:jc w:val="both"/>
      </w:pPr>
      <w:r>
        <w:rPr>
          <w:rFonts w:ascii="Times New Roman"/>
          <w:b w:val="false"/>
          <w:i w:val="false"/>
          <w:color w:val="000000"/>
          <w:sz w:val="28"/>
        </w:rPr>
        <w:t>
      2) ол бойынша шетел валютасы сатып алынатын бағам;</w:t>
      </w:r>
    </w:p>
    <w:bookmarkEnd w:id="1617"/>
    <w:bookmarkStart w:name="z1626" w:id="1618"/>
    <w:p>
      <w:pPr>
        <w:spacing w:after="0"/>
        <w:ind w:left="0"/>
        <w:jc w:val="both"/>
      </w:pPr>
      <w:r>
        <w:rPr>
          <w:rFonts w:ascii="Times New Roman"/>
          <w:b w:val="false"/>
          <w:i w:val="false"/>
          <w:color w:val="000000"/>
          <w:sz w:val="28"/>
        </w:rPr>
        <w:t>
      3) резидент емеспен жасалған шарттың күні мен нөмірі;</w:t>
      </w:r>
    </w:p>
    <w:bookmarkEnd w:id="1618"/>
    <w:bookmarkStart w:name="z1627" w:id="1619"/>
    <w:p>
      <w:pPr>
        <w:spacing w:after="0"/>
        <w:ind w:left="0"/>
        <w:jc w:val="both"/>
      </w:pPr>
      <w:r>
        <w:rPr>
          <w:rFonts w:ascii="Times New Roman"/>
          <w:b w:val="false"/>
          <w:i w:val="false"/>
          <w:color w:val="000000"/>
          <w:sz w:val="28"/>
        </w:rPr>
        <w:t>
      4) тауарлардың, жұмыстар мен көрсетілетін қызметтердің атауы;</w:t>
      </w:r>
    </w:p>
    <w:bookmarkEnd w:id="1619"/>
    <w:bookmarkStart w:name="z1628" w:id="1620"/>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bookmarkEnd w:id="1620"/>
    <w:bookmarkStart w:name="z1629" w:id="1621"/>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мемлекеттік сатып алудың қолма-қол ақшаны бақылау шотында ұлттық валютада кейіннен соманы қалпына келтіре отырып, қайта айырбасталуы тиіс.</w:t>
      </w:r>
    </w:p>
    <w:bookmarkEnd w:id="1621"/>
    <w:bookmarkStart w:name="z1630" w:id="1622"/>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мемлекеттік қазынашылық бөлімшесіне оның екінші деңгейдегі банкте ашық шотына мемлекеттік сатып алудың қолма-қол ақшаны бақылау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bookmarkEnd w:id="1622"/>
    <w:bookmarkStart w:name="z1631" w:id="1623"/>
    <w:p>
      <w:pPr>
        <w:spacing w:after="0"/>
        <w:ind w:left="0"/>
        <w:jc w:val="both"/>
      </w:pPr>
      <w:r>
        <w:rPr>
          <w:rFonts w:ascii="Times New Roman"/>
          <w:b w:val="false"/>
          <w:i w:val="false"/>
          <w:color w:val="000000"/>
          <w:sz w:val="28"/>
        </w:rPr>
        <w:t>
      422. Мемлекеттік сатып алу қолма-қол ақшасының бақылау шотындағы ақшаға Бюджет кодексінің 112-бабының 2-тармағына сәйкес инкассолық өкімді шығаруға жол берілмейді.</w:t>
      </w:r>
    </w:p>
    <w:bookmarkEnd w:id="1623"/>
    <w:bookmarkStart w:name="z1632" w:id="1624"/>
    <w:p>
      <w:pPr>
        <w:spacing w:after="0"/>
        <w:ind w:left="0"/>
        <w:jc w:val="both"/>
      </w:pPr>
      <w:r>
        <w:rPr>
          <w:rFonts w:ascii="Times New Roman"/>
          <w:b w:val="false"/>
          <w:i w:val="false"/>
          <w:color w:val="000000"/>
          <w:sz w:val="28"/>
        </w:rPr>
        <w:t xml:space="preserve">
      423. Мемлекеттік қазынашылық органдарында 2025 жылғы 1 қаңтарға дейін тіркелген шарттар бойынша мемлекеттік сатып алудың қолма-қол ақшаны бақылау шотындағы ақша қалдықтары Қазақстан Республикасының сәулет, қала құрылысы және құрылыс қызметі туралы заңнамасына сәйкес қол қойылған объектіні пайдалануға қабылдау актісін міндетті түрде қоса бере отырып, төлем тапсырмасы негізінде объектіні пайдалануға бергеннен кейін екінші деңгейдегі банктерде ашылған бас мердігердің шотына аударылады. </w:t>
      </w:r>
    </w:p>
    <w:bookmarkEnd w:id="1624"/>
    <w:bookmarkStart w:name="z1633" w:id="1625"/>
    <w:p>
      <w:pPr>
        <w:spacing w:after="0"/>
        <w:ind w:left="0"/>
        <w:jc w:val="both"/>
      </w:pPr>
      <w:r>
        <w:rPr>
          <w:rFonts w:ascii="Times New Roman"/>
          <w:b w:val="false"/>
          <w:i w:val="false"/>
          <w:color w:val="000000"/>
          <w:sz w:val="28"/>
        </w:rPr>
        <w:t>
      424. Мемлекеттік қазынашылық органдары төлем тапсырмаларын тексеру кезінде:</w:t>
      </w:r>
    </w:p>
    <w:bookmarkEnd w:id="1625"/>
    <w:bookmarkStart w:name="z1634" w:id="1626"/>
    <w:p>
      <w:pPr>
        <w:spacing w:after="0"/>
        <w:ind w:left="0"/>
        <w:jc w:val="both"/>
      </w:pPr>
      <w:r>
        <w:rPr>
          <w:rFonts w:ascii="Times New Roman"/>
          <w:b w:val="false"/>
          <w:i w:val="false"/>
          <w:color w:val="000000"/>
          <w:sz w:val="28"/>
        </w:rPr>
        <w:t>
      төлемнің негізділігін растайтын құжаттардың: төлем сертификатының және электрондық шот-фактураның (растайтын құжаттар деректерінің сәйкестігі) болуына;</w:t>
      </w:r>
    </w:p>
    <w:bookmarkEnd w:id="1626"/>
    <w:bookmarkStart w:name="z1635" w:id="1627"/>
    <w:p>
      <w:pPr>
        <w:spacing w:after="0"/>
        <w:ind w:left="0"/>
        <w:jc w:val="both"/>
      </w:pPr>
      <w:r>
        <w:rPr>
          <w:rFonts w:ascii="Times New Roman"/>
          <w:b w:val="false"/>
          <w:i w:val="false"/>
          <w:color w:val="000000"/>
          <w:sz w:val="28"/>
        </w:rPr>
        <w:t>
      нысанды толтырудың толықтығы мен дұрыстығын Қазақстан Республикасының банктік заңнамасы талаптарына сәйкес келуіне ағымдағы бақылауды жүзеге асырады.</w:t>
      </w:r>
    </w:p>
    <w:bookmarkEnd w:id="1627"/>
    <w:bookmarkStart w:name="z1636" w:id="1628"/>
    <w:p>
      <w:pPr>
        <w:spacing w:after="0"/>
        <w:ind w:left="0"/>
        <w:jc w:val="both"/>
      </w:pPr>
      <w:r>
        <w:rPr>
          <w:rFonts w:ascii="Times New Roman"/>
          <w:b w:val="false"/>
          <w:i w:val="false"/>
          <w:color w:val="000000"/>
          <w:sz w:val="28"/>
        </w:rPr>
        <w:t>
      425.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орындаусыз қайтарылады.</w:t>
      </w:r>
    </w:p>
    <w:bookmarkEnd w:id="1628"/>
    <w:bookmarkStart w:name="z1637" w:id="1629"/>
    <w:p>
      <w:pPr>
        <w:spacing w:after="0"/>
        <w:ind w:left="0"/>
        <w:jc w:val="both"/>
      </w:pPr>
      <w:r>
        <w:rPr>
          <w:rFonts w:ascii="Times New Roman"/>
          <w:b w:val="false"/>
          <w:i w:val="false"/>
          <w:color w:val="000000"/>
          <w:sz w:val="28"/>
        </w:rPr>
        <w:t>
      426. Кодтардың қолданылуын тоқтату және мемлекеттік сатып алудың қолма-қол ақшасын бақылау шотын жабу үшін бас мердігер мемлекеттік қазынашылық органына осы Рәсімдерге 61-қосымшаға сәйкес нысан бойынша екі данада өтінім жібереді.</w:t>
      </w:r>
    </w:p>
    <w:bookmarkEnd w:id="1629"/>
    <w:bookmarkStart w:name="z1638" w:id="1630"/>
    <w:p>
      <w:pPr>
        <w:spacing w:after="0"/>
        <w:ind w:left="0"/>
        <w:jc w:val="both"/>
      </w:pPr>
      <w:r>
        <w:rPr>
          <w:rFonts w:ascii="Times New Roman"/>
          <w:b w:val="false"/>
          <w:i w:val="false"/>
          <w:color w:val="000000"/>
          <w:sz w:val="28"/>
        </w:rPr>
        <w:t>
      Мемлекеттік қазынашылық органы мемлекеттік қазынашылыққа осы Рәсімдерге 61-қосымшаға сәйкес нысан бойынша кодтардың қолданылуын тоқтатуға және мемлекеттік сатып алудың қолма-қол ақшаны бақылау шотын жабуға арналған өтінімді жібереді.</w:t>
      </w:r>
    </w:p>
    <w:bookmarkEnd w:id="1630"/>
    <w:bookmarkStart w:name="z1639" w:id="1631"/>
    <w:p>
      <w:pPr>
        <w:spacing w:after="0"/>
        <w:ind w:left="0"/>
        <w:jc w:val="both"/>
      </w:pPr>
      <w:r>
        <w:rPr>
          <w:rFonts w:ascii="Times New Roman"/>
          <w:b w:val="false"/>
          <w:i w:val="false"/>
          <w:color w:val="000000"/>
          <w:sz w:val="28"/>
        </w:rPr>
        <w:t>
      Мемлекеттік қазынашылық мемлекеттік сатып алу кодын және қолма-қол ақшаны бақылау шотын жапқаннан кейін мемлекеттік қазынашылық органы жабу туралы белгісі бар өтінімнің бір данасын бас мердігерге қайтарады.</w:t>
      </w:r>
    </w:p>
    <w:bookmarkEnd w:id="1631"/>
    <w:bookmarkStart w:name="z1640" w:id="1632"/>
    <w:p>
      <w:pPr>
        <w:spacing w:after="0"/>
        <w:ind w:left="0"/>
        <w:jc w:val="both"/>
      </w:pPr>
      <w:r>
        <w:rPr>
          <w:rFonts w:ascii="Times New Roman"/>
          <w:b w:val="false"/>
          <w:i w:val="false"/>
          <w:color w:val="000000"/>
          <w:sz w:val="28"/>
        </w:rPr>
        <w:t>
      427. Бас мердігер үшін төлем тапсырмасын толтыру жөніндегі талаптар осы Рәсімдердің 7-тарауының 4-параграфымен реттеледі.</w:t>
      </w:r>
    </w:p>
    <w:bookmarkEnd w:id="1632"/>
    <w:bookmarkStart w:name="z1641" w:id="1633"/>
    <w:p>
      <w:pPr>
        <w:spacing w:after="0"/>
        <w:ind w:left="0"/>
        <w:jc w:val="both"/>
      </w:pPr>
      <w:r>
        <w:rPr>
          <w:rFonts w:ascii="Times New Roman"/>
          <w:b w:val="false"/>
          <w:i w:val="false"/>
          <w:color w:val="000000"/>
          <w:sz w:val="28"/>
        </w:rPr>
        <w:t>
      Мемлекеттік қазынашылық органдары бас мердігердің төлем тапсырмаларын осы Рәсімдердің 7-тарауының 4-параграфында көзделген жағдайларда, сондай-ақ осы Рәсімдердің 421-тармағының талаптары сақталмаған кезде орындаусыз қайтарады.</w:t>
      </w:r>
    </w:p>
    <w:bookmarkEnd w:id="1633"/>
    <w:bookmarkStart w:name="z1642" w:id="1634"/>
    <w:p>
      <w:pPr>
        <w:spacing w:after="0"/>
        <w:ind w:left="0"/>
        <w:jc w:val="left"/>
      </w:pPr>
      <w:r>
        <w:rPr>
          <w:rFonts w:ascii="Times New Roman"/>
          <w:b/>
          <w:i w:val="false"/>
          <w:color w:val="000000"/>
        </w:rPr>
        <w:t xml:space="preserve"> 9-тарау. Өтімділікті басқару тәртібі</w:t>
      </w:r>
    </w:p>
    <w:bookmarkEnd w:id="1634"/>
    <w:bookmarkStart w:name="z1643" w:id="1635"/>
    <w:p>
      <w:pPr>
        <w:spacing w:after="0"/>
        <w:ind w:left="0"/>
        <w:jc w:val="left"/>
      </w:pPr>
      <w:r>
        <w:rPr>
          <w:rFonts w:ascii="Times New Roman"/>
          <w:b/>
          <w:i w:val="false"/>
          <w:color w:val="000000"/>
        </w:rPr>
        <w:t xml:space="preserve"> 1-параграф. Өтімділікті басқару тәртібі</w:t>
      </w:r>
    </w:p>
    <w:bookmarkEnd w:id="1635"/>
    <w:bookmarkStart w:name="z1644" w:id="1636"/>
    <w:p>
      <w:pPr>
        <w:spacing w:after="0"/>
        <w:ind w:left="0"/>
        <w:jc w:val="both"/>
      </w:pPr>
      <w:r>
        <w:rPr>
          <w:rFonts w:ascii="Times New Roman"/>
          <w:b w:val="false"/>
          <w:i w:val="false"/>
          <w:color w:val="000000"/>
          <w:sz w:val="28"/>
        </w:rPr>
        <w:t>
      428. Өтімділікті басқаруды мемлекеттік қазынашылық және бюджетті атқару жөніндегі жергілікті уәкілетті органдар жүзеге асырады.</w:t>
      </w:r>
    </w:p>
    <w:bookmarkEnd w:id="1636"/>
    <w:bookmarkStart w:name="z1645" w:id="1637"/>
    <w:p>
      <w:pPr>
        <w:spacing w:after="0"/>
        <w:ind w:left="0"/>
        <w:jc w:val="both"/>
      </w:pPr>
      <w:r>
        <w:rPr>
          <w:rFonts w:ascii="Times New Roman"/>
          <w:b w:val="false"/>
          <w:i w:val="false"/>
          <w:color w:val="000000"/>
          <w:sz w:val="28"/>
        </w:rPr>
        <w:t>
      429. Төлемді уақтылы және толық жүргізуді қамтамасыз ету үшін мемлекеттік қазынашылық бюджет ақшасын тиімді басқару үшін қолма-қол ақша көлемін болжамдау мақсатында бюджетке түсетін түсімдер көлемін және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w:t>
      </w:r>
    </w:p>
    <w:bookmarkEnd w:id="1637"/>
    <w:bookmarkStart w:name="z1646" w:id="1638"/>
    <w:p>
      <w:pPr>
        <w:spacing w:after="0"/>
        <w:ind w:left="0"/>
        <w:jc w:val="both"/>
      </w:pPr>
      <w:r>
        <w:rPr>
          <w:rFonts w:ascii="Times New Roman"/>
          <w:b w:val="false"/>
          <w:i w:val="false"/>
          <w:color w:val="000000"/>
          <w:sz w:val="28"/>
        </w:rPr>
        <w:t xml:space="preserve">
      430. Болжам Бюджет кодексінің </w:t>
      </w:r>
      <w:r>
        <w:rPr>
          <w:rFonts w:ascii="Times New Roman"/>
          <w:b w:val="false"/>
          <w:i w:val="false"/>
          <w:color w:val="000000"/>
          <w:sz w:val="28"/>
        </w:rPr>
        <w:t>113-бабының</w:t>
      </w:r>
      <w:r>
        <w:rPr>
          <w:rFonts w:ascii="Times New Roman"/>
          <w:b w:val="false"/>
          <w:i w:val="false"/>
          <w:color w:val="000000"/>
          <w:sz w:val="28"/>
        </w:rPr>
        <w:t xml:space="preserve"> 4-тармағына сәйкес мынадай деректер:</w:t>
      </w:r>
    </w:p>
    <w:bookmarkEnd w:id="1638"/>
    <w:bookmarkStart w:name="z1647" w:id="1639"/>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bookmarkEnd w:id="1639"/>
    <w:bookmarkStart w:name="z1648" w:id="1640"/>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bookmarkEnd w:id="1640"/>
    <w:bookmarkStart w:name="z1649" w:id="1641"/>
    <w:p>
      <w:pPr>
        <w:spacing w:after="0"/>
        <w:ind w:left="0"/>
        <w:jc w:val="both"/>
      </w:pPr>
      <w:r>
        <w:rPr>
          <w:rFonts w:ascii="Times New Roman"/>
          <w:b w:val="false"/>
          <w:i w:val="false"/>
          <w:color w:val="000000"/>
          <w:sz w:val="28"/>
        </w:rPr>
        <w:t xml:space="preserve">
      тиісті бюджеттің қолма-қол ақшасының бақылау шотындағы қаражат қалдықтары; </w:t>
      </w:r>
    </w:p>
    <w:bookmarkEnd w:id="1641"/>
    <w:bookmarkStart w:name="z1650" w:id="1642"/>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bookmarkEnd w:id="1642"/>
    <w:bookmarkStart w:name="z1651" w:id="1643"/>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End w:id="1643"/>
    <w:bookmarkStart w:name="z1652" w:id="1644"/>
    <w:p>
      <w:pPr>
        <w:spacing w:after="0"/>
        <w:ind w:left="0"/>
        <w:jc w:val="both"/>
      </w:pPr>
      <w:r>
        <w:rPr>
          <w:rFonts w:ascii="Times New Roman"/>
          <w:b w:val="false"/>
          <w:i w:val="false"/>
          <w:color w:val="000000"/>
          <w:sz w:val="28"/>
        </w:rPr>
        <w:t>
      431. Мемлекеттік қазынашылық және бюджеттерді атқару жөніндегі жергілікті уәкілетті органдар мүдделі мемлекеттік органдармен бірлесіп:</w:t>
      </w:r>
    </w:p>
    <w:bookmarkEnd w:id="1644"/>
    <w:bookmarkStart w:name="z1653" w:id="1645"/>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bookmarkEnd w:id="1645"/>
    <w:bookmarkStart w:name="z1654" w:id="1646"/>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End w:id="1646"/>
    <w:bookmarkStart w:name="z1655" w:id="1647"/>
    <w:p>
      <w:pPr>
        <w:spacing w:after="0"/>
        <w:ind w:left="0"/>
        <w:jc w:val="both"/>
      </w:pPr>
      <w:r>
        <w:rPr>
          <w:rFonts w:ascii="Times New Roman"/>
          <w:b w:val="false"/>
          <w:i w:val="false"/>
          <w:color w:val="000000"/>
          <w:sz w:val="28"/>
        </w:rPr>
        <w:t>
      432. Мемлекеттік қазынашылық және бюджеттерді атқару жөніндегі жергілікті уәкілетті органдар:</w:t>
      </w:r>
    </w:p>
    <w:bookmarkEnd w:id="1647"/>
    <w:bookmarkStart w:name="z1656" w:id="1648"/>
    <w:p>
      <w:pPr>
        <w:spacing w:after="0"/>
        <w:ind w:left="0"/>
        <w:jc w:val="both"/>
      </w:pPr>
      <w:r>
        <w:rPr>
          <w:rFonts w:ascii="Times New Roman"/>
          <w:b w:val="false"/>
          <w:i w:val="false"/>
          <w:color w:val="000000"/>
          <w:sz w:val="28"/>
        </w:rPr>
        <w:t>
      бюджеттің қолма-қол ақшаны бақылау шотында ақша қозғалысының мониторингін жүргізеді;</w:t>
      </w:r>
    </w:p>
    <w:bookmarkEnd w:id="1648"/>
    <w:bookmarkStart w:name="z1657" w:id="1649"/>
    <w:p>
      <w:pPr>
        <w:spacing w:after="0"/>
        <w:ind w:left="0"/>
        <w:jc w:val="both"/>
      </w:pPr>
      <w:r>
        <w:rPr>
          <w:rFonts w:ascii="Times New Roman"/>
          <w:b w:val="false"/>
          <w:i w:val="false"/>
          <w:color w:val="000000"/>
          <w:sz w:val="28"/>
        </w:rPr>
        <w:t>
      бюджеттің қолма-қол ақшаны бақылау шотында ақшаның ағымдағы қалдықтарын бақылауды және басқаруды жүзеге асырады;</w:t>
      </w:r>
    </w:p>
    <w:bookmarkEnd w:id="1649"/>
    <w:bookmarkStart w:name="z1658" w:id="1650"/>
    <w:p>
      <w:pPr>
        <w:spacing w:after="0"/>
        <w:ind w:left="0"/>
        <w:jc w:val="both"/>
      </w:pPr>
      <w:r>
        <w:rPr>
          <w:rFonts w:ascii="Times New Roman"/>
          <w:b w:val="false"/>
          <w:i w:val="false"/>
          <w:color w:val="000000"/>
          <w:sz w:val="28"/>
        </w:rPr>
        <w:t>
      уақытша бос бюджет ақшасының сомасын анықтайды.</w:t>
      </w:r>
    </w:p>
    <w:bookmarkEnd w:id="1650"/>
    <w:bookmarkStart w:name="z1659" w:id="1651"/>
    <w:p>
      <w:pPr>
        <w:spacing w:after="0"/>
        <w:ind w:left="0"/>
        <w:jc w:val="both"/>
      </w:pPr>
      <w:r>
        <w:rPr>
          <w:rFonts w:ascii="Times New Roman"/>
          <w:b w:val="false"/>
          <w:i w:val="false"/>
          <w:color w:val="000000"/>
          <w:sz w:val="28"/>
        </w:rPr>
        <w:t>
      433. Мемлекеттік қазынашылық және бюджеттерді атқару жөніндегі жергілікті уәкілетті органдар болжамның, тиісті 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w:t>
      </w:r>
    </w:p>
    <w:bookmarkEnd w:id="1651"/>
    <w:bookmarkStart w:name="z1660" w:id="1652"/>
    <w:p>
      <w:pPr>
        <w:spacing w:after="0"/>
        <w:ind w:left="0"/>
        <w:jc w:val="both"/>
      </w:pPr>
      <w:r>
        <w:rPr>
          <w:rFonts w:ascii="Times New Roman"/>
          <w:b w:val="false"/>
          <w:i w:val="false"/>
          <w:color w:val="000000"/>
          <w:sz w:val="28"/>
        </w:rPr>
        <w:t>
      434. Жүргізілген талдау нәтижелері бойынша кезең соңына тиісті бюджеттің қолма-қол ақшаны бақылау шотында оң да, теріс те сальдо болжамдала алады.</w:t>
      </w:r>
    </w:p>
    <w:bookmarkEnd w:id="1652"/>
    <w:bookmarkStart w:name="z1661" w:id="1653"/>
    <w:p>
      <w:pPr>
        <w:spacing w:after="0"/>
        <w:ind w:left="0"/>
        <w:jc w:val="both"/>
      </w:pPr>
      <w:r>
        <w:rPr>
          <w:rFonts w:ascii="Times New Roman"/>
          <w:b w:val="false"/>
          <w:i w:val="false"/>
          <w:color w:val="000000"/>
          <w:sz w:val="28"/>
        </w:rPr>
        <w:t>
      435. Республикалық бюджеттің қолма-қол ақшаны бақылау шотындағы қолма-қол ақша тапшылығын өтеу үшін өтеусіз және қайтарымды негізде жеті жұмыс күніне дейінгі кезеңге уақытша бос бюджет ақшасын тартуды мемлекеттік қазынашылық:</w:t>
      </w:r>
    </w:p>
    <w:bookmarkEnd w:id="1653"/>
    <w:bookmarkStart w:name="z1662" w:id="16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114-қосымшаға</w:t>
      </w:r>
      <w:r>
        <w:rPr>
          <w:rFonts w:ascii="Times New Roman"/>
          <w:b w:val="false"/>
          <w:i w:val="false"/>
          <w:color w:val="000000"/>
          <w:sz w:val="28"/>
        </w:rPr>
        <w:t xml:space="preserve"> сәйкес тиісті жергілікті бюджеттердің және квазимемлекеттік сектор субъектілерінің қолма қол ақшаны бақылау шоттарынан қайтарымды негізде уақытша бос бюджет ақшасын аударуға жасалған Бас келісімді;</w:t>
      </w:r>
    </w:p>
    <w:bookmarkEnd w:id="1654"/>
    <w:bookmarkStart w:name="z1663" w:id="16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115-қосымшаға</w:t>
      </w:r>
      <w:r>
        <w:rPr>
          <w:rFonts w:ascii="Times New Roman"/>
          <w:b w:val="false"/>
          <w:i w:val="false"/>
          <w:color w:val="000000"/>
          <w:sz w:val="28"/>
        </w:rPr>
        <w:t xml:space="preserve"> сәйкес уақытша бос бюджет ақшасын аударуға өтінімдер. </w:t>
      </w:r>
    </w:p>
    <w:bookmarkEnd w:id="1655"/>
    <w:bookmarkStart w:name="z1664" w:id="1656"/>
    <w:p>
      <w:pPr>
        <w:spacing w:after="0"/>
        <w:ind w:left="0"/>
        <w:jc w:val="both"/>
      </w:pPr>
      <w:r>
        <w:rPr>
          <w:rFonts w:ascii="Times New Roman"/>
          <w:b w:val="false"/>
          <w:i w:val="false"/>
          <w:color w:val="000000"/>
          <w:sz w:val="28"/>
        </w:rPr>
        <w:t>
      Уақытша бос бюджет ақшасын тарту мерзімдері, сондай-ақ сыйақы бас келісімге сәйкес жеке белгіленеді.</w:t>
      </w:r>
    </w:p>
    <w:bookmarkEnd w:id="1656"/>
    <w:bookmarkStart w:name="z1665" w:id="1657"/>
    <w:p>
      <w:pPr>
        <w:spacing w:after="0"/>
        <w:ind w:left="0"/>
        <w:jc w:val="both"/>
      </w:pPr>
      <w:r>
        <w:rPr>
          <w:rFonts w:ascii="Times New Roman"/>
          <w:b w:val="false"/>
          <w:i w:val="false"/>
          <w:color w:val="000000"/>
          <w:sz w:val="28"/>
        </w:rPr>
        <w:t>
      436. Қолма-қол ақшаның бақылау шотында теріс сальдо болжамы немесе бір ай ішінде қолма-қол ақшаның ағымдағы тапшылығы пайда болған жағдайда, мемлекеттік қазынашылық және бюджеттің атқарылуы жөніндегі жергілікті уәкілетті органдар қосымша қарыз алуды жүргізу немесе мемлекеттік бағалы қағаздардың жоспарлы шығарылымын көшіру қажеттілігіне бастамашылық етеді.</w:t>
      </w:r>
    </w:p>
    <w:bookmarkEnd w:id="1657"/>
    <w:bookmarkStart w:name="z1666" w:id="1658"/>
    <w:p>
      <w:pPr>
        <w:spacing w:after="0"/>
        <w:ind w:left="0"/>
        <w:jc w:val="both"/>
      </w:pPr>
      <w:r>
        <w:rPr>
          <w:rFonts w:ascii="Times New Roman"/>
          <w:b w:val="false"/>
          <w:i w:val="false"/>
          <w:color w:val="000000"/>
          <w:sz w:val="28"/>
        </w:rPr>
        <w:t>
      437.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мемлекеттік қазынашылық және бюджеттің атқарылуы жөніндегі жергілікті уәкілетті органдар бюджеттік бағдарламалар бойынша осы Рәсімдердің 2-тарауының 4-параграфында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bookmarkEnd w:id="1658"/>
    <w:bookmarkStart w:name="z1667" w:id="1659"/>
    <w:p>
      <w:pPr>
        <w:spacing w:after="0"/>
        <w:ind w:left="0"/>
        <w:jc w:val="both"/>
      </w:pPr>
      <w:r>
        <w:rPr>
          <w:rFonts w:ascii="Times New Roman"/>
          <w:b w:val="false"/>
          <w:i w:val="false"/>
          <w:color w:val="000000"/>
          <w:sz w:val="28"/>
        </w:rPr>
        <w:t>
      438. Алдағы кезеңге арналған республикалық бюджеттің қолма-қол ақшаны бақылау шотындағы қаражат қалдықтары оң болжанған жағдайда ішкі нарықта мемлекеттік бағалы қағаздар шығару түсімдердің және төлемдер бойынша қаржыландырудың бекітілген жиынтық жоспары шегінде ғана жол беріледі.</w:t>
      </w:r>
    </w:p>
    <w:bookmarkEnd w:id="1659"/>
    <w:bookmarkStart w:name="z1668" w:id="1660"/>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1660"/>
    <w:bookmarkStart w:name="z1669" w:id="1661"/>
    <w:p>
      <w:pPr>
        <w:spacing w:after="0"/>
        <w:ind w:left="0"/>
        <w:jc w:val="both"/>
      </w:pPr>
      <w:r>
        <w:rPr>
          <w:rFonts w:ascii="Times New Roman"/>
          <w:b w:val="false"/>
          <w:i w:val="false"/>
          <w:color w:val="000000"/>
          <w:sz w:val="28"/>
        </w:rPr>
        <w:t xml:space="preserve">
      439. Мемлекеттік қазынашылық Бірыңғай қазынашылық шоттан Қазақстан Республикасының Ұлттық Банкінде, Ұлттық пошта операторында және/немесе екінші деңгейдегі банктерде депозиттерге орналастыру үшін уақытша бос бюджет ақшасының көлемін айқындайды. </w:t>
      </w:r>
    </w:p>
    <w:bookmarkEnd w:id="1661"/>
    <w:bookmarkStart w:name="z1670" w:id="1662"/>
    <w:p>
      <w:pPr>
        <w:spacing w:after="0"/>
        <w:ind w:left="0"/>
        <w:jc w:val="both"/>
      </w:pPr>
      <w:r>
        <w:rPr>
          <w:rFonts w:ascii="Times New Roman"/>
          <w:b w:val="false"/>
          <w:i w:val="false"/>
          <w:color w:val="000000"/>
          <w:sz w:val="28"/>
        </w:rPr>
        <w:t>
      440. Уақытша бос бюджет ақшасын Қазақстан Республикасы Ұлттық Банкінің, Ұлттық пошта операторының және/немесе екінші деңгейдегі банктердің депозиттеріне орналастыру оларды ұтымды пайдалану және тиісті бюджетке кіріс түсіру мақсатында жүзеге асырылады.</w:t>
      </w:r>
    </w:p>
    <w:bookmarkEnd w:id="1662"/>
    <w:bookmarkStart w:name="z1671" w:id="1663"/>
    <w:p>
      <w:pPr>
        <w:spacing w:after="0"/>
        <w:ind w:left="0"/>
        <w:jc w:val="both"/>
      </w:pPr>
      <w:r>
        <w:rPr>
          <w:rFonts w:ascii="Times New Roman"/>
          <w:b w:val="false"/>
          <w:i w:val="false"/>
          <w:color w:val="000000"/>
          <w:sz w:val="28"/>
        </w:rPr>
        <w:t>
      441. Қазақстан Республикасы Ұлттық Банкінің, Ұлттық пошта операторының және/немесе екінші деңгейдегі банктердің депозиттеріне орналастыру және қайтару бюджетті атқару жөніндегі орталық уәкілетті орган мен Қазақстан Республикасының Ұлттық Банкі арасында жасалған Келісім негізінде жүзеге асырылады.</w:t>
      </w:r>
    </w:p>
    <w:bookmarkEnd w:id="1663"/>
    <w:bookmarkStart w:name="z1672" w:id="1664"/>
    <w:p>
      <w:pPr>
        <w:spacing w:after="0"/>
        <w:ind w:left="0"/>
        <w:jc w:val="both"/>
      </w:pPr>
      <w:r>
        <w:rPr>
          <w:rFonts w:ascii="Times New Roman"/>
          <w:b w:val="false"/>
          <w:i w:val="false"/>
          <w:color w:val="000000"/>
          <w:sz w:val="28"/>
        </w:rPr>
        <w:t>
      442. Ұлттық пошта операторының және/немесе екінші деңгейдегі банктердің депозиттеріне орналастыру және оларды қайтару Қазақстан Республикасының Ұлттық Банкімен және қаржы нарығы мен қаржы ұйымдарын реттеу, бақылау және қадағалау жөніндегі уәкілетті органмен келісім бойынша Қазақстан Республикасының Үкіметі белгілеген тәртіппен жүзеге асырылады.</w:t>
      </w:r>
    </w:p>
    <w:bookmarkEnd w:id="1664"/>
    <w:bookmarkStart w:name="z1673" w:id="1665"/>
    <w:p>
      <w:pPr>
        <w:spacing w:after="0"/>
        <w:ind w:left="0"/>
        <w:jc w:val="both"/>
      </w:pPr>
      <w:r>
        <w:rPr>
          <w:rFonts w:ascii="Times New Roman"/>
          <w:b w:val="false"/>
          <w:i w:val="false"/>
          <w:color w:val="000000"/>
          <w:sz w:val="28"/>
        </w:rPr>
        <w:t>
      443. Қазақстан Республикасының Ұлттық Банкіне уақытша бос бюджет ақшасын аудару үшін мемлекеттік қазынашылық мәміле паспорты негізінде осы Рәсімдерге 116-қосымшаға сәйкес нысан бойынша қорытынды және төлем құжаттарына қол қоюға құқығы бар уәкілетті тұлғалар қол қойған банк заңнамасына сәйкес ресімделген төлем құжатын дайындайды..</w:t>
      </w:r>
    </w:p>
    <w:bookmarkEnd w:id="1665"/>
    <w:bookmarkStart w:name="z1674" w:id="1666"/>
    <w:p>
      <w:pPr>
        <w:spacing w:after="0"/>
        <w:ind w:left="0"/>
        <w:jc w:val="both"/>
      </w:pPr>
      <w:r>
        <w:rPr>
          <w:rFonts w:ascii="Times New Roman"/>
          <w:b w:val="false"/>
          <w:i w:val="false"/>
          <w:color w:val="000000"/>
          <w:sz w:val="28"/>
        </w:rPr>
        <w:t>
      444. Қазақстан Республикасы Ұлттық Банкінің депозиттеріне орналастырылған уақытша бос бюджет ақшасы бойынша мемлекеттік қазынашылық осы Рәсімдерге 117-қосымшаға сәйкес нысан бойынша талдамалы есеп жүргізеді.</w:t>
      </w:r>
    </w:p>
    <w:bookmarkEnd w:id="1666"/>
    <w:bookmarkStart w:name="z1675" w:id="1667"/>
    <w:p>
      <w:pPr>
        <w:spacing w:after="0"/>
        <w:ind w:left="0"/>
        <w:jc w:val="both"/>
      </w:pPr>
      <w:r>
        <w:rPr>
          <w:rFonts w:ascii="Times New Roman"/>
          <w:b w:val="false"/>
          <w:i w:val="false"/>
          <w:color w:val="000000"/>
          <w:sz w:val="28"/>
        </w:rPr>
        <w:t xml:space="preserve">
      445. Мемлекеттік қазынашылық Ұлттық почта операторында және/немесе екінші деңгейдегі банктерде орналастырылған бірыңғай қазынашылық шоттан уақытша бос бюджет ақшасының есебін жүргізеді және ай сайын есепті кезеңнен кейінгі айдың жетінші күніне дейін осы Рәсімдерге </w:t>
      </w:r>
      <w:r>
        <w:rPr>
          <w:rFonts w:ascii="Times New Roman"/>
          <w:b w:val="false"/>
          <w:i w:val="false"/>
          <w:color w:val="000000"/>
          <w:sz w:val="28"/>
        </w:rPr>
        <w:t>118-қосымшаға</w:t>
      </w:r>
      <w:r>
        <w:rPr>
          <w:rFonts w:ascii="Times New Roman"/>
          <w:b w:val="false"/>
          <w:i w:val="false"/>
          <w:color w:val="000000"/>
          <w:sz w:val="28"/>
        </w:rPr>
        <w:t xml:space="preserve"> сәйкес нысан бойынша бюджетті атқару жөніндегі орталық уәкілетті органға және Қазақстан Республикасының Ұлттық Банкіне тиісті ақпарат береді.</w:t>
      </w:r>
    </w:p>
    <w:bookmarkEnd w:id="1667"/>
    <w:bookmarkStart w:name="z1676" w:id="1668"/>
    <w:p>
      <w:pPr>
        <w:spacing w:after="0"/>
        <w:ind w:left="0"/>
        <w:jc w:val="both"/>
      </w:pPr>
      <w:r>
        <w:rPr>
          <w:rFonts w:ascii="Times New Roman"/>
          <w:b w:val="false"/>
          <w:i w:val="false"/>
          <w:color w:val="000000"/>
          <w:sz w:val="28"/>
        </w:rPr>
        <w:t xml:space="preserve">
      446. Мемлекеттік қазынашылық Қазақстан Республикасының Ұлттық Банкімен және Қаржы нарығын және қаржы ұйымдарын реттеу, бақылау және қадағалау жөніндегі уәкілетті органмен келісім бойынша Қазақстан Республикасының Үкіметі айқындаған тәртіппен Бюджет кодексінің 113-бабының 10-тармағына сәйкес квазимемлекеттік сектор субъектілерінің уақытша бос бюджет қаражатын Ұлттық пошта операторындағы депозиттерге орналастыру мерзімдері мен көлемдерін келісуді жүзеге асырады және/немесе екінші деңгейдегі банктер мен басқа да қаржы құралдарына негізделеді. Квазимемлекеттік сектор субъектілері жіберетін осы Рәсімдерге </w:t>
      </w:r>
      <w:r>
        <w:rPr>
          <w:rFonts w:ascii="Times New Roman"/>
          <w:b w:val="false"/>
          <w:i w:val="false"/>
          <w:color w:val="000000"/>
          <w:sz w:val="28"/>
        </w:rPr>
        <w:t>119-қосымшаға</w:t>
      </w:r>
      <w:r>
        <w:rPr>
          <w:rFonts w:ascii="Times New Roman"/>
          <w:b w:val="false"/>
          <w:i w:val="false"/>
          <w:color w:val="000000"/>
          <w:sz w:val="28"/>
        </w:rPr>
        <w:t xml:space="preserve"> сәйкес нысан бойынша квазимемлекеттік сектор субъектілерінің уақытша бос бюджет қаражатын орналастыруға арналған өтінімдер осы Рәсімдерге </w:t>
      </w:r>
      <w:r>
        <w:rPr>
          <w:rFonts w:ascii="Times New Roman"/>
          <w:b w:val="false"/>
          <w:i w:val="false"/>
          <w:color w:val="000000"/>
          <w:sz w:val="28"/>
        </w:rPr>
        <w:t>120-қосымшаға</w:t>
      </w:r>
      <w:r>
        <w:rPr>
          <w:rFonts w:ascii="Times New Roman"/>
          <w:b w:val="false"/>
          <w:i w:val="false"/>
          <w:color w:val="000000"/>
          <w:sz w:val="28"/>
        </w:rPr>
        <w:t xml:space="preserve"> сәйкес нысан бойынша Бірыңғай қазынашылық шотта жоқ уақытша бос бюджет қаражаты туралы ақпаратты қоса бере отырып.</w:t>
      </w:r>
    </w:p>
    <w:bookmarkEnd w:id="1668"/>
    <w:bookmarkStart w:name="z1677" w:id="1669"/>
    <w:p>
      <w:pPr>
        <w:spacing w:after="0"/>
        <w:ind w:left="0"/>
        <w:jc w:val="both"/>
      </w:pPr>
      <w:r>
        <w:rPr>
          <w:rFonts w:ascii="Times New Roman"/>
          <w:b w:val="false"/>
          <w:i w:val="false"/>
          <w:color w:val="000000"/>
          <w:sz w:val="28"/>
        </w:rPr>
        <w:t>
      Орналастыруға арналған өтінімді екі қолтаңба тобы растайды, онда бірінші топқа – мемлекеттік қазынашылықтың уәкілетті адамы, ал екінші топқа – квазимемлекеттік сектор субъектілерінің уәкілетті адамы қол қояды.</w:t>
      </w:r>
    </w:p>
    <w:bookmarkEnd w:id="1669"/>
    <w:bookmarkStart w:name="z1678" w:id="1670"/>
    <w:p>
      <w:pPr>
        <w:spacing w:after="0"/>
        <w:ind w:left="0"/>
        <w:jc w:val="both"/>
      </w:pPr>
      <w:r>
        <w:rPr>
          <w:rFonts w:ascii="Times New Roman"/>
          <w:b w:val="false"/>
          <w:i w:val="false"/>
          <w:color w:val="000000"/>
          <w:sz w:val="28"/>
        </w:rPr>
        <w:t>
      Орналастыруға арналған өтінімді мемлекеттік қазынашылық квазимемлекеттік сектор субъектілерінің уақытша бос бюджет қаражатын орналастыру мерзімдері мен көлемдерінің сәйкестігіне үш жұмыс күні ішінде қарайды және келісу рәсімінен кейін квазимемлекеттік сектор субъектілері қол қояды және қайтарады.</w:t>
      </w:r>
    </w:p>
    <w:bookmarkEnd w:id="1670"/>
    <w:bookmarkStart w:name="z1679" w:id="1671"/>
    <w:p>
      <w:pPr>
        <w:spacing w:after="0"/>
        <w:ind w:left="0"/>
        <w:jc w:val="both"/>
      </w:pPr>
      <w:r>
        <w:rPr>
          <w:rFonts w:ascii="Times New Roman"/>
          <w:b w:val="false"/>
          <w:i w:val="false"/>
          <w:color w:val="000000"/>
          <w:sz w:val="28"/>
        </w:rPr>
        <w:t>
      Квазимемлекеттік сектор субъектілері орналастыруға арналған өтінімде ұсынылған ақпараттың дұрыстығын қамтамасыз етеді және алынған сыйақыны республикалық бюджеттің кірісіне аударуға кепілдік береді, сондай-ақ уақытша бос бюджет қаражатын орналастыру салдарынан квазимемлекеттік сектор субъектілері ағымдағы міндеттемелерін орындамауға байланысты тәуекелдердің жоқтығын растайды.</w:t>
      </w:r>
    </w:p>
    <w:bookmarkEnd w:id="1671"/>
    <w:bookmarkStart w:name="z1680" w:id="1672"/>
    <w:p>
      <w:pPr>
        <w:spacing w:after="0"/>
        <w:ind w:left="0"/>
        <w:jc w:val="both"/>
      </w:pPr>
      <w:r>
        <w:rPr>
          <w:rFonts w:ascii="Times New Roman"/>
          <w:b w:val="false"/>
          <w:i w:val="false"/>
          <w:color w:val="000000"/>
          <w:sz w:val="28"/>
        </w:rPr>
        <w:t>
      Бұл ретте мемлекеттік қазынашылық квазимемлекеттік сектор субъектілерінің уақытша бос бюджет қаражатын орналастыру тәуекелдері үшін жауапты болмайды.</w:t>
      </w:r>
    </w:p>
    <w:bookmarkEnd w:id="1672"/>
    <w:bookmarkStart w:name="z1681" w:id="1673"/>
    <w:p>
      <w:pPr>
        <w:spacing w:after="0"/>
        <w:ind w:left="0"/>
        <w:jc w:val="both"/>
      </w:pPr>
      <w:r>
        <w:rPr>
          <w:rFonts w:ascii="Times New Roman"/>
          <w:b w:val="false"/>
          <w:i w:val="false"/>
          <w:color w:val="000000"/>
          <w:sz w:val="28"/>
        </w:rPr>
        <w:t>
      Қазақстан Республикасының Ұлттық Банкі бірыңғай қазынашылық шоттағы ақша қалдығына күн сайынғы сыйақы есептейді.</w:t>
      </w:r>
    </w:p>
    <w:bookmarkEnd w:id="1673"/>
    <w:bookmarkStart w:name="z1682" w:id="1674"/>
    <w:p>
      <w:pPr>
        <w:spacing w:after="0"/>
        <w:ind w:left="0"/>
        <w:jc w:val="left"/>
      </w:pPr>
      <w:r>
        <w:rPr>
          <w:rFonts w:ascii="Times New Roman"/>
          <w:b/>
          <w:i w:val="false"/>
          <w:color w:val="000000"/>
        </w:rPr>
        <w:t xml:space="preserve"> 10-тарау.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1674"/>
    <w:bookmarkStart w:name="z1683" w:id="1675"/>
    <w:p>
      <w:pPr>
        <w:spacing w:after="0"/>
        <w:ind w:left="0"/>
        <w:jc w:val="both"/>
      </w:pPr>
      <w:r>
        <w:rPr>
          <w:rFonts w:ascii="Times New Roman"/>
          <w:b w:val="false"/>
          <w:i w:val="false"/>
          <w:color w:val="000000"/>
          <w:sz w:val="28"/>
        </w:rPr>
        <w:t>
      447. Мемлекет кепілдік берген қарызды тартқан қарыз алушылардың мынадай қолма-қол ақшаны бақылау шоттары мен шоттары бар:</w:t>
      </w:r>
    </w:p>
    <w:bookmarkEnd w:id="1675"/>
    <w:bookmarkStart w:name="z1684" w:id="1676"/>
    <w:p>
      <w:pPr>
        <w:spacing w:after="0"/>
        <w:ind w:left="0"/>
        <w:jc w:val="both"/>
      </w:pPr>
      <w:r>
        <w:rPr>
          <w:rFonts w:ascii="Times New Roman"/>
          <w:b w:val="false"/>
          <w:i w:val="false"/>
          <w:color w:val="000000"/>
          <w:sz w:val="28"/>
        </w:rPr>
        <w:t>
      1) мемлекет кепілдік берген ұлттық валютадағы қарыз шоты;</w:t>
      </w:r>
    </w:p>
    <w:bookmarkEnd w:id="1676"/>
    <w:bookmarkStart w:name="z1685" w:id="1677"/>
    <w:p>
      <w:pPr>
        <w:spacing w:after="0"/>
        <w:ind w:left="0"/>
        <w:jc w:val="both"/>
      </w:pPr>
      <w:r>
        <w:rPr>
          <w:rFonts w:ascii="Times New Roman"/>
          <w:b w:val="false"/>
          <w:i w:val="false"/>
          <w:color w:val="000000"/>
          <w:sz w:val="28"/>
        </w:rPr>
        <w:t>
      2) ұлттық валютадағы қызмет көрсету шоты;</w:t>
      </w:r>
    </w:p>
    <w:bookmarkEnd w:id="1677"/>
    <w:bookmarkStart w:name="z1686" w:id="1678"/>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қазынашылық органда ашылатын, мемлекет кепілдік берген шетел валютасындағы қарыз шоты;</w:t>
      </w:r>
    </w:p>
    <w:bookmarkEnd w:id="1678"/>
    <w:bookmarkStart w:name="z1687" w:id="1679"/>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қазынашылық органда ашылатын шетел валютасындағы қызмет көрсету шоты.</w:t>
      </w:r>
    </w:p>
    <w:bookmarkEnd w:id="1679"/>
    <w:bookmarkStart w:name="z1688" w:id="1680"/>
    <w:p>
      <w:pPr>
        <w:spacing w:after="0"/>
        <w:ind w:left="0"/>
        <w:jc w:val="both"/>
      </w:pPr>
      <w:r>
        <w:rPr>
          <w:rFonts w:ascii="Times New Roman"/>
          <w:b w:val="false"/>
          <w:i w:val="false"/>
          <w:color w:val="000000"/>
          <w:sz w:val="28"/>
        </w:rPr>
        <w:t>
      448. Мемлекет кепілдік берген қарызды тартқан қарыз алушылардың шоттарына қызмет көрсету мемлекеттік қазынашылық органдарында ашылған шоттарға түсімдерді есепке алудың толықтығымен және уақтылылығымен және тиісті шоттар шеңберінде төлеу үшін төлемдер мен ақша аударымдарын уақтылы жүзеге асырумен қамтамасыз етіледі.</w:t>
      </w:r>
    </w:p>
    <w:bookmarkEnd w:id="1680"/>
    <w:bookmarkStart w:name="z1689" w:id="1681"/>
    <w:p>
      <w:pPr>
        <w:spacing w:after="0"/>
        <w:ind w:left="0"/>
        <w:jc w:val="both"/>
      </w:pPr>
      <w:r>
        <w:rPr>
          <w:rFonts w:ascii="Times New Roman"/>
          <w:b w:val="false"/>
          <w:i w:val="false"/>
          <w:color w:val="000000"/>
          <w:sz w:val="28"/>
        </w:rPr>
        <w:t>
      449.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1681"/>
    <w:bookmarkStart w:name="z1690" w:id="1682"/>
    <w:p>
      <w:pPr>
        <w:spacing w:after="0"/>
        <w:ind w:left="0"/>
        <w:jc w:val="both"/>
      </w:pPr>
      <w:r>
        <w:rPr>
          <w:rFonts w:ascii="Times New Roman"/>
          <w:b w:val="false"/>
          <w:i w:val="false"/>
          <w:color w:val="000000"/>
          <w:sz w:val="28"/>
        </w:rPr>
        <w:t xml:space="preserve">
      450.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қазынашылықтың интеграцияланған ақпараттық жүйесінде берілген жеті таңбалы кодтарға сәйкес есепке алынады. </w:t>
      </w:r>
    </w:p>
    <w:bookmarkEnd w:id="1682"/>
    <w:bookmarkStart w:name="z1691" w:id="1683"/>
    <w:p>
      <w:pPr>
        <w:spacing w:after="0"/>
        <w:ind w:left="0"/>
        <w:jc w:val="both"/>
      </w:pPr>
      <w:r>
        <w:rPr>
          <w:rFonts w:ascii="Times New Roman"/>
          <w:b w:val="false"/>
          <w:i w:val="false"/>
          <w:color w:val="000000"/>
          <w:sz w:val="28"/>
        </w:rPr>
        <w:t xml:space="preserve">
      451. Мемлекет кепілдік берген қарыздың ұлттық валютадағы кодтарын беру мен шоттарын ашу үшін және (немесе) ұлттық валютадағы қызмет көрсету шоттарын осы Рәсімдерде көзделген дерекнаманы қалыптастыру үшін қажетті құжаттарды қоса бере отырып, осы Рәсімдерге </w:t>
      </w:r>
      <w:r>
        <w:rPr>
          <w:rFonts w:ascii="Times New Roman"/>
          <w:b w:val="false"/>
          <w:i w:val="false"/>
          <w:color w:val="000000"/>
          <w:sz w:val="28"/>
        </w:rPr>
        <w:t>122-қосымшасына</w:t>
      </w:r>
      <w:r>
        <w:rPr>
          <w:rFonts w:ascii="Times New Roman"/>
          <w:b w:val="false"/>
          <w:i w:val="false"/>
          <w:color w:val="000000"/>
          <w:sz w:val="28"/>
        </w:rPr>
        <w:t xml:space="preserve"> сәйкес нысан бойынша мемлекеттік қазынашылық органына ұсынады.</w:t>
      </w:r>
    </w:p>
    <w:bookmarkEnd w:id="1683"/>
    <w:bookmarkStart w:name="z1692" w:id="1684"/>
    <w:p>
      <w:pPr>
        <w:spacing w:after="0"/>
        <w:ind w:left="0"/>
        <w:jc w:val="both"/>
      </w:pPr>
      <w:r>
        <w:rPr>
          <w:rFonts w:ascii="Times New Roman"/>
          <w:b w:val="false"/>
          <w:i w:val="false"/>
          <w:color w:val="000000"/>
          <w:sz w:val="28"/>
        </w:rPr>
        <w:t xml:space="preserve">
      Мемлекет кепілдік берген қарыз шотын және (немесе) шетел валютасында қызмет көрсету шотын ашу үшін – </w:t>
      </w:r>
      <w:r>
        <w:rPr>
          <w:rFonts w:ascii="Times New Roman"/>
          <w:b w:val="false"/>
          <w:i w:val="false"/>
          <w:color w:val="000000"/>
          <w:sz w:val="28"/>
        </w:rPr>
        <w:t>123-қосымшаға</w:t>
      </w:r>
      <w:r>
        <w:rPr>
          <w:rFonts w:ascii="Times New Roman"/>
          <w:b w:val="false"/>
          <w:i w:val="false"/>
          <w:color w:val="000000"/>
          <w:sz w:val="28"/>
        </w:rPr>
        <w:t xml:space="preserve"> сәйкес нысан бойынша шот ашуға өтінім ұсынады.</w:t>
      </w:r>
    </w:p>
    <w:bookmarkEnd w:id="1684"/>
    <w:bookmarkStart w:name="z1693" w:id="1685"/>
    <w:p>
      <w:pPr>
        <w:spacing w:after="0"/>
        <w:ind w:left="0"/>
        <w:jc w:val="both"/>
      </w:pPr>
      <w:r>
        <w:rPr>
          <w:rFonts w:ascii="Times New Roman"/>
          <w:b w:val="false"/>
          <w:i w:val="false"/>
          <w:color w:val="000000"/>
          <w:sz w:val="28"/>
        </w:rPr>
        <w:t>
      Мемлекеттік қазынашылық органы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мемлекеттік қазынашылыққа осы Рәсімдерге 122 және (немесе) 123-қосымшаларына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bookmarkEnd w:id="1685"/>
    <w:bookmarkStart w:name="z1694" w:id="1686"/>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bookmarkEnd w:id="1686"/>
    <w:bookmarkStart w:name="z1695" w:id="1687"/>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End w:id="1687"/>
    <w:bookmarkStart w:name="z1696" w:id="1688"/>
    <w:p>
      <w:pPr>
        <w:spacing w:after="0"/>
        <w:ind w:left="0"/>
        <w:jc w:val="both"/>
      </w:pPr>
      <w:r>
        <w:rPr>
          <w:rFonts w:ascii="Times New Roman"/>
          <w:b w:val="false"/>
          <w:i w:val="false"/>
          <w:color w:val="000000"/>
          <w:sz w:val="28"/>
        </w:rPr>
        <w:t>
      452. Мемлекеттік қазынашылық мемлекеттік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1688"/>
    <w:bookmarkStart w:name="z1697" w:id="1689"/>
    <w:p>
      <w:pPr>
        <w:spacing w:after="0"/>
        <w:ind w:left="0"/>
        <w:jc w:val="both"/>
      </w:pPr>
      <w:r>
        <w:rPr>
          <w:rFonts w:ascii="Times New Roman"/>
          <w:b w:val="false"/>
          <w:i w:val="false"/>
          <w:color w:val="000000"/>
          <w:sz w:val="28"/>
        </w:rPr>
        <w:t>
      453. Мемлекет кепілдік берген қарызды тартқан қарыз алушыларға берілген кодтарды тіркеу қазынашылықтың интеграцияланған ақпараттық жүйесінде қалыптастырылатын тиісті анықтамалықта көрсетіледі.</w:t>
      </w:r>
    </w:p>
    <w:bookmarkEnd w:id="1689"/>
    <w:bookmarkStart w:name="z1698" w:id="1690"/>
    <w:p>
      <w:pPr>
        <w:spacing w:after="0"/>
        <w:ind w:left="0"/>
        <w:jc w:val="both"/>
      </w:pPr>
      <w:r>
        <w:rPr>
          <w:rFonts w:ascii="Times New Roman"/>
          <w:b w:val="false"/>
          <w:i w:val="false"/>
          <w:color w:val="000000"/>
          <w:sz w:val="28"/>
        </w:rPr>
        <w:t>
      454. Мемлекет кепілдік берген қарыздардың ұлттық валютадағы ашық шоттарын және ұлттық валютадағы қызмет көрсету шоттарын тіркеу осы Рәсімдерге 49-қосымшасына сәйкес "Қолма-қол ақшаны бақылау шоттарының тізбесі" 5-19 нысаны бойынша мемлекеттік қазынашылық органының ішкі есебінде көрсетіледі.</w:t>
      </w:r>
    </w:p>
    <w:bookmarkEnd w:id="1690"/>
    <w:bookmarkStart w:name="z1699" w:id="1691"/>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Рәсімдерге 50-қосымшасына сәйкес "Шетел валютасындағы шоттардың тізбесі" 8-08 нысаны бойынша мемлекеттік қазынашылық органының ішкі есебінде көрсетіледі.</w:t>
      </w:r>
    </w:p>
    <w:bookmarkEnd w:id="1691"/>
    <w:bookmarkStart w:name="z1700" w:id="1692"/>
    <w:p>
      <w:pPr>
        <w:spacing w:after="0"/>
        <w:ind w:left="0"/>
        <w:jc w:val="both"/>
      </w:pPr>
      <w:r>
        <w:rPr>
          <w:rFonts w:ascii="Times New Roman"/>
          <w:b w:val="false"/>
          <w:i w:val="false"/>
          <w:color w:val="000000"/>
          <w:sz w:val="28"/>
        </w:rPr>
        <w:t>
      455. Тиісті мемлекеттік кіріс органдарын, мемлекеттік қазынашылық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1692"/>
    <w:bookmarkStart w:name="z1701" w:id="1693"/>
    <w:p>
      <w:pPr>
        <w:spacing w:after="0"/>
        <w:ind w:left="0"/>
        <w:jc w:val="both"/>
      </w:pPr>
      <w:r>
        <w:rPr>
          <w:rFonts w:ascii="Times New Roman"/>
          <w:b w:val="false"/>
          <w:i w:val="false"/>
          <w:color w:val="000000"/>
          <w:sz w:val="28"/>
        </w:rPr>
        <w:t>
      456. Мемлекет кепілдік берген қарызды тартқан қарыз алушы атауын өзгерген кезде мемлекеттік қазынашылық органына мемлекеттік қайта тіркеу туралы анықтаманың көшірмесін қоса бере отырып, осы Рәсімдерге 124-қосымшасына сәйкес нысан бойынша атауын өзгертуге өтінім береді.</w:t>
      </w:r>
    </w:p>
    <w:bookmarkEnd w:id="1693"/>
    <w:bookmarkStart w:name="z1702" w:id="1694"/>
    <w:p>
      <w:pPr>
        <w:spacing w:after="0"/>
        <w:ind w:left="0"/>
        <w:jc w:val="both"/>
      </w:pPr>
      <w:r>
        <w:rPr>
          <w:rFonts w:ascii="Times New Roman"/>
          <w:b w:val="false"/>
          <w:i w:val="false"/>
          <w:color w:val="000000"/>
          <w:sz w:val="28"/>
        </w:rPr>
        <w:t>
      457. Мемлекет кепілдік берген қарызды тартқан қарыз алушының дерекнамасын қалыптастыру осы Рәсімдердің 4-тарауының 5-параграфының талаптарына сәйкес жүзеге асырылады.</w:t>
      </w:r>
    </w:p>
    <w:bookmarkEnd w:id="1694"/>
    <w:bookmarkStart w:name="z1703" w:id="1695"/>
    <w:p>
      <w:pPr>
        <w:spacing w:after="0"/>
        <w:ind w:left="0"/>
        <w:jc w:val="both"/>
      </w:pPr>
      <w:r>
        <w:rPr>
          <w:rFonts w:ascii="Times New Roman"/>
          <w:b w:val="false"/>
          <w:i w:val="false"/>
          <w:color w:val="000000"/>
          <w:sz w:val="28"/>
        </w:rPr>
        <w:t>
      458. Мемлекет кепілдік берген қарызды тартқан қарыз алушының шоттарын жүргізу тәртібі осы Рәсімдердің 4-тарауының 6-параграфының талаптарына сәйкес жүзеге асырылады.</w:t>
      </w:r>
    </w:p>
    <w:bookmarkEnd w:id="1695"/>
    <w:bookmarkStart w:name="z1704" w:id="1696"/>
    <w:p>
      <w:pPr>
        <w:spacing w:after="0"/>
        <w:ind w:left="0"/>
        <w:jc w:val="both"/>
      </w:pPr>
      <w:r>
        <w:rPr>
          <w:rFonts w:ascii="Times New Roman"/>
          <w:b w:val="false"/>
          <w:i w:val="false"/>
          <w:color w:val="000000"/>
          <w:sz w:val="28"/>
        </w:rPr>
        <w:t>
      459. Мемлекет кепілдік берген қарызды тартқан қарыз алушының шоттарын жабу тәртібі осы Рәсімдердің 4-тарауының 8-параграфының талаптарына сәйкес жүзеге асырылады.</w:t>
      </w:r>
    </w:p>
    <w:bookmarkEnd w:id="1696"/>
    <w:bookmarkStart w:name="z1705" w:id="1697"/>
    <w:p>
      <w:pPr>
        <w:spacing w:after="0"/>
        <w:ind w:left="0"/>
        <w:jc w:val="both"/>
      </w:pPr>
      <w:r>
        <w:rPr>
          <w:rFonts w:ascii="Times New Roman"/>
          <w:b w:val="false"/>
          <w:i w:val="false"/>
          <w:color w:val="000000"/>
          <w:sz w:val="28"/>
        </w:rPr>
        <w:t>
      460. Мемлекет кепілдік берген қарызды тартқан қарыз алушылардың төлемдері мен ақша аударымдары № 208 Қаулымен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1697"/>
    <w:bookmarkStart w:name="z1706" w:id="1698"/>
    <w:p>
      <w:pPr>
        <w:spacing w:after="0"/>
        <w:ind w:left="0"/>
        <w:jc w:val="both"/>
      </w:pPr>
      <w:r>
        <w:rPr>
          <w:rFonts w:ascii="Times New Roman"/>
          <w:b w:val="false"/>
          <w:i w:val="false"/>
          <w:color w:val="000000"/>
          <w:sz w:val="28"/>
        </w:rPr>
        <w:t>
      461. Мемлекет кепілдік берген қарызды тартқан қарыз алушылар Бюджет кодексінің 41-бабының 14-тармағына сәйкес:</w:t>
      </w:r>
    </w:p>
    <w:bookmarkEnd w:id="1698"/>
    <w:bookmarkStart w:name="z1707" w:id="1699"/>
    <w:p>
      <w:pPr>
        <w:spacing w:after="0"/>
        <w:ind w:left="0"/>
        <w:jc w:val="both"/>
      </w:pPr>
      <w:r>
        <w:rPr>
          <w:rFonts w:ascii="Times New Roman"/>
          <w:b w:val="false"/>
          <w:i w:val="false"/>
          <w:color w:val="000000"/>
          <w:sz w:val="28"/>
        </w:rPr>
        <w:t>
      1) төлем тапсырмаларын ұсынудың заңдылығы мен негізділігін;</w:t>
      </w:r>
    </w:p>
    <w:bookmarkEnd w:id="1699"/>
    <w:bookmarkStart w:name="z1708" w:id="1700"/>
    <w:p>
      <w:pPr>
        <w:spacing w:after="0"/>
        <w:ind w:left="0"/>
        <w:jc w:val="both"/>
      </w:pPr>
      <w:r>
        <w:rPr>
          <w:rFonts w:ascii="Times New Roman"/>
          <w:b w:val="false"/>
          <w:i w:val="false"/>
          <w:color w:val="000000"/>
          <w:sz w:val="28"/>
        </w:rPr>
        <w:t>
      2) төлем тапсырмаларында көрсетілген деректемелердің анықтығын;</w:t>
      </w:r>
    </w:p>
    <w:bookmarkEnd w:id="1700"/>
    <w:bookmarkStart w:name="z1709" w:id="1701"/>
    <w:p>
      <w:pPr>
        <w:spacing w:after="0"/>
        <w:ind w:left="0"/>
        <w:jc w:val="both"/>
      </w:pPr>
      <w:r>
        <w:rPr>
          <w:rFonts w:ascii="Times New Roman"/>
          <w:b w:val="false"/>
          <w:i w:val="false"/>
          <w:color w:val="000000"/>
          <w:sz w:val="28"/>
        </w:rPr>
        <w:t>
      3) төлемдерді ақша алушының пайдасына жүзеге асыру жөніндегі міндеттемелерді орындаудың уақтылығы мен толықтығын;</w:t>
      </w:r>
    </w:p>
    <w:bookmarkEnd w:id="1701"/>
    <w:bookmarkStart w:name="z1710" w:id="1702"/>
    <w:p>
      <w:pPr>
        <w:spacing w:after="0"/>
        <w:ind w:left="0"/>
        <w:jc w:val="both"/>
      </w:pPr>
      <w:r>
        <w:rPr>
          <w:rFonts w:ascii="Times New Roman"/>
          <w:b w:val="false"/>
          <w:i w:val="false"/>
          <w:color w:val="000000"/>
          <w:sz w:val="28"/>
        </w:rPr>
        <w:t>
      4) жасалған операциялардың анықтығын;</w:t>
      </w:r>
    </w:p>
    <w:bookmarkEnd w:id="1702"/>
    <w:bookmarkStart w:name="z1711" w:id="1703"/>
    <w:p>
      <w:pPr>
        <w:spacing w:after="0"/>
        <w:ind w:left="0"/>
        <w:jc w:val="both"/>
      </w:pPr>
      <w:r>
        <w:rPr>
          <w:rFonts w:ascii="Times New Roman"/>
          <w:b w:val="false"/>
          <w:i w:val="false"/>
          <w:color w:val="000000"/>
          <w:sz w:val="28"/>
        </w:rPr>
        <w:t>
      5) мемлекеттік қазынашылық органдарына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bookmarkEnd w:id="1703"/>
    <w:bookmarkStart w:name="z1712" w:id="1704"/>
    <w:p>
      <w:pPr>
        <w:spacing w:after="0"/>
        <w:ind w:left="0"/>
        <w:jc w:val="both"/>
      </w:pPr>
      <w:r>
        <w:rPr>
          <w:rFonts w:ascii="Times New Roman"/>
          <w:b w:val="false"/>
          <w:i w:val="false"/>
          <w:color w:val="000000"/>
          <w:sz w:val="28"/>
        </w:rPr>
        <w:t>
      "Қазынашылық-клиент" ақпараттық жүйесі бойынша қызмет көрсету кезінде мемлекет кепілдік берген қарызды тартқан қарыз алушы басшысының және бас бухгалтерінің электрондық цифрлық қолтаңбасымен қол қойылған төлемнің негізділігін растайтын құжаттардың сканерленген үлгісі бекітіледі;</w:t>
      </w:r>
    </w:p>
    <w:bookmarkEnd w:id="1704"/>
    <w:bookmarkStart w:name="z1713" w:id="1705"/>
    <w:p>
      <w:pPr>
        <w:spacing w:after="0"/>
        <w:ind w:left="0"/>
        <w:jc w:val="both"/>
      </w:pPr>
      <w:r>
        <w:rPr>
          <w:rFonts w:ascii="Times New Roman"/>
          <w:b w:val="false"/>
          <w:i w:val="false"/>
          <w:color w:val="000000"/>
          <w:sz w:val="28"/>
        </w:rPr>
        <w:t>
      6) мемлекет кепілдік берген қарызды тартқан қарыз алушы басшысының және бас бухгалтерінің электрондық цифрлық қолтаңбасының "Қазынашылық-клиент" ақпараттық жүйесін пайдалану кезінде заңды тұлға құжат жинағының деректеріне сәйкестігін растау болып табылады.</w:t>
      </w:r>
    </w:p>
    <w:bookmarkEnd w:id="1705"/>
    <w:bookmarkStart w:name="z1714" w:id="1706"/>
    <w:p>
      <w:pPr>
        <w:spacing w:after="0"/>
        <w:ind w:left="0"/>
        <w:jc w:val="both"/>
      </w:pPr>
      <w:r>
        <w:rPr>
          <w:rFonts w:ascii="Times New Roman"/>
          <w:b w:val="false"/>
          <w:i w:val="false"/>
          <w:color w:val="000000"/>
          <w:sz w:val="28"/>
        </w:rPr>
        <w:t>
      462. Төлемдер мен ақша аударымдарын жүргізу үшін мемлекет кепілдік берген қарызды тартқан қарыз алушы қағаз тасығышта немесе "Қазынашылық-клиент" ақпараттық жүйесі бойынша электрондық түрде мемлекеттік қазынашылық органына ұсынады:</w:t>
      </w:r>
    </w:p>
    <w:bookmarkEnd w:id="1706"/>
    <w:bookmarkStart w:name="z1715" w:id="1707"/>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bookmarkEnd w:id="1707"/>
    <w:bookmarkStart w:name="z1716" w:id="1708"/>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125-қосымшаға сәйкес сенім білдірілген агенттің растауы;</w:t>
      </w:r>
    </w:p>
    <w:bookmarkEnd w:id="1708"/>
    <w:bookmarkStart w:name="z1717" w:id="1709"/>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bookmarkEnd w:id="1709"/>
    <w:bookmarkStart w:name="z1718" w:id="1710"/>
    <w:p>
      <w:pPr>
        <w:spacing w:after="0"/>
        <w:ind w:left="0"/>
        <w:jc w:val="both"/>
      </w:pPr>
      <w:r>
        <w:rPr>
          <w:rFonts w:ascii="Times New Roman"/>
          <w:b w:val="false"/>
          <w:i w:val="false"/>
          <w:color w:val="000000"/>
          <w:sz w:val="28"/>
        </w:rPr>
        <w:t xml:space="preserve">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w:t>
      </w:r>
      <w:r>
        <w:rPr>
          <w:rFonts w:ascii="Times New Roman"/>
          <w:b w:val="false"/>
          <w:i w:val="false"/>
          <w:color w:val="000000"/>
          <w:sz w:val="28"/>
        </w:rPr>
        <w:t>125-қосымшаға</w:t>
      </w:r>
      <w:r>
        <w:rPr>
          <w:rFonts w:ascii="Times New Roman"/>
          <w:b w:val="false"/>
          <w:i w:val="false"/>
          <w:color w:val="000000"/>
          <w:sz w:val="28"/>
        </w:rPr>
        <w:t xml:space="preserve"> сәйкес растауы.</w:t>
      </w:r>
    </w:p>
    <w:bookmarkEnd w:id="1710"/>
    <w:bookmarkStart w:name="z1719" w:id="1711"/>
    <w:p>
      <w:pPr>
        <w:spacing w:after="0"/>
        <w:ind w:left="0"/>
        <w:jc w:val="both"/>
      </w:pPr>
      <w:r>
        <w:rPr>
          <w:rFonts w:ascii="Times New Roman"/>
          <w:b w:val="false"/>
          <w:i w:val="false"/>
          <w:color w:val="000000"/>
          <w:sz w:val="28"/>
        </w:rPr>
        <w:t>
      463. Мемлекеттік қазынашылық органы мемлекет кепілдік берген қарызды тартқан қарыз алушылардан төлем тапсырмаларын қағаз тасығышта және "Қазынашылық-клиент" ақпараттық жүйесі бойынша электрондық түрде қабылдауды жүзеге асырады.</w:t>
      </w:r>
    </w:p>
    <w:bookmarkEnd w:id="1711"/>
    <w:bookmarkStart w:name="z1720" w:id="1712"/>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сағат 16.00 (он алты) дейін жүзеге асырылады.</w:t>
      </w:r>
    </w:p>
    <w:bookmarkEnd w:id="1712"/>
    <w:bookmarkStart w:name="z1721" w:id="1713"/>
    <w:p>
      <w:pPr>
        <w:spacing w:after="0"/>
        <w:ind w:left="0"/>
        <w:jc w:val="both"/>
      </w:pPr>
      <w:r>
        <w:rPr>
          <w:rFonts w:ascii="Times New Roman"/>
          <w:b w:val="false"/>
          <w:i w:val="false"/>
          <w:color w:val="000000"/>
          <w:sz w:val="28"/>
        </w:rPr>
        <w:t>
      464. Қағаз тасығыштағы төлем тапсырмасы және "Қазынашылық-клиент" ақпараттық жүйесі бойынша электрондық түрде келіп түскен төлем тапсырмасы мемлекеттік қазынашылық органы оны қабылдаған күннен кейінгі күннен бастап бір жұмыс күні ішінде орындалады не орындаусыз қайтарылады.</w:t>
      </w:r>
    </w:p>
    <w:bookmarkEnd w:id="1713"/>
    <w:bookmarkStart w:name="z1722" w:id="1714"/>
    <w:p>
      <w:pPr>
        <w:spacing w:after="0"/>
        <w:ind w:left="0"/>
        <w:jc w:val="both"/>
      </w:pPr>
      <w:r>
        <w:rPr>
          <w:rFonts w:ascii="Times New Roman"/>
          <w:b w:val="false"/>
          <w:i w:val="false"/>
          <w:color w:val="000000"/>
          <w:sz w:val="28"/>
        </w:rPr>
        <w:t xml:space="preserve">
      465. Төлем қағаз тасығышта жүргізілгеннен кейін төлем тапсырмасының екінші данасы және 5-15 және/немесе 5-20-нысан бойынша қалыптастырылған есеппен салыстырылады, төлем тапсырмасында төлем жүргізу күні мен 5-15 және/немесе 5-20-нысанда салыстырып тексеруді жүзеге асыру күні көрсетіле отырып, мемлекеттік қазынашылық органының жауапты орындаушысының қолымен, мөртабан бедерімен расталады және мемлекет кепілдік берген қарызды тартқан қарыз алушыларға беріледі. </w:t>
      </w:r>
    </w:p>
    <w:bookmarkEnd w:id="1714"/>
    <w:bookmarkStart w:name="z1723" w:id="1715"/>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 кепілдік берген қарызды тартқан қарыз алушылар 5-15 және/немесе 5-20-нысаны бойынша есепті дербес қалыптастырады.</w:t>
      </w:r>
    </w:p>
    <w:bookmarkEnd w:id="1715"/>
    <w:bookmarkStart w:name="z1724" w:id="1716"/>
    <w:p>
      <w:pPr>
        <w:spacing w:after="0"/>
        <w:ind w:left="0"/>
        <w:jc w:val="left"/>
      </w:pPr>
      <w:r>
        <w:rPr>
          <w:rFonts w:ascii="Times New Roman"/>
          <w:b/>
          <w:i w:val="false"/>
          <w:color w:val="000000"/>
        </w:rPr>
        <w:t xml:space="preserve"> 11-тарау.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716"/>
    <w:bookmarkStart w:name="z1725" w:id="1717"/>
    <w:p>
      <w:pPr>
        <w:spacing w:after="0"/>
        <w:ind w:left="0"/>
        <w:jc w:val="left"/>
      </w:pPr>
      <w:r>
        <w:rPr>
          <w:rFonts w:ascii="Times New Roman"/>
          <w:b/>
          <w:i w:val="false"/>
          <w:color w:val="000000"/>
        </w:rPr>
        <w:t xml:space="preserve"> 1-параграф. Жалпы ережелер</w:t>
      </w:r>
    </w:p>
    <w:bookmarkEnd w:id="1717"/>
    <w:bookmarkStart w:name="z1726" w:id="1718"/>
    <w:p>
      <w:pPr>
        <w:spacing w:after="0"/>
        <w:ind w:left="0"/>
        <w:jc w:val="both"/>
      </w:pPr>
      <w:r>
        <w:rPr>
          <w:rFonts w:ascii="Times New Roman"/>
          <w:b w:val="false"/>
          <w:i w:val="false"/>
          <w:color w:val="000000"/>
          <w:sz w:val="28"/>
        </w:rPr>
        <w:t>
      466.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1718"/>
    <w:bookmarkStart w:name="z1727" w:id="1719"/>
    <w:p>
      <w:pPr>
        <w:spacing w:after="0"/>
        <w:ind w:left="0"/>
        <w:jc w:val="both"/>
      </w:pPr>
      <w:r>
        <w:rPr>
          <w:rFonts w:ascii="Times New Roman"/>
          <w:b w:val="false"/>
          <w:i w:val="false"/>
          <w:color w:val="000000"/>
          <w:sz w:val="28"/>
        </w:rPr>
        <w:t>
      467.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Рәсімдерде көзделген тәртіппен тиісті қайырымдылық қолма-қол ақшасын бақылау шотына немесе ақшаны уақытша орналастыру қолма-қол ақшасын бақылау шотына ұлттық валютада есептеуге жатады.</w:t>
      </w:r>
    </w:p>
    <w:bookmarkEnd w:id="1719"/>
    <w:bookmarkStart w:name="z1728" w:id="1720"/>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қайта айырбастау міндетті болып табылмайды.</w:t>
      </w:r>
    </w:p>
    <w:bookmarkEnd w:id="1720"/>
    <w:bookmarkStart w:name="z1729" w:id="1721"/>
    <w:p>
      <w:pPr>
        <w:spacing w:after="0"/>
        <w:ind w:left="0"/>
        <w:jc w:val="both"/>
      </w:pPr>
      <w:r>
        <w:rPr>
          <w:rFonts w:ascii="Times New Roman"/>
          <w:b w:val="false"/>
          <w:i w:val="false"/>
          <w:color w:val="000000"/>
          <w:sz w:val="28"/>
        </w:rPr>
        <w:t>
      468.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қолма-қол ақшасын бақылау шоттарына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1721"/>
    <w:bookmarkStart w:name="z1730" w:id="1722"/>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1722"/>
    <w:bookmarkStart w:name="z1731" w:id="1723"/>
    <w:p>
      <w:pPr>
        <w:spacing w:after="0"/>
        <w:ind w:left="0"/>
        <w:jc w:val="both"/>
      </w:pPr>
      <w:r>
        <w:rPr>
          <w:rFonts w:ascii="Times New Roman"/>
          <w:b w:val="false"/>
          <w:i w:val="false"/>
          <w:color w:val="000000"/>
          <w:sz w:val="28"/>
        </w:rPr>
        <w:t>
      469. Ақылы қызмет қолма-қол ақшасын бақылау шоты бойынша операцияларды, Бюджет кодексінің 102-бабына сәйкес Қазақстан Республикасы Қаржы министрлігінің 2025 жылғы 6 мамырдағы бұйрығымен бекітілген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 (бұдан әрі – Сыныптауыш) және Бюджет кодексінің 102-бабының 5-тармағына сәйкес тиісті саланың орталық мемлекеттік органы айқындайтын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тәртібі (бұдан әрі – Ақылы қызмет түрлерін жүзеге асыру тәртібі) негізінде мемлекеттiк мекемелер жүзеге асырады.</w:t>
      </w:r>
    </w:p>
    <w:bookmarkEnd w:id="1723"/>
    <w:bookmarkStart w:name="z1732" w:id="1724"/>
    <w:p>
      <w:pPr>
        <w:spacing w:after="0"/>
        <w:ind w:left="0"/>
        <w:jc w:val="both"/>
      </w:pPr>
      <w:r>
        <w:rPr>
          <w:rFonts w:ascii="Times New Roman"/>
          <w:b w:val="false"/>
          <w:i w:val="false"/>
          <w:color w:val="000000"/>
          <w:sz w:val="28"/>
        </w:rPr>
        <w:t>
      470.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102-бабының 4-тармағына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p>
    <w:bookmarkEnd w:id="1724"/>
    <w:bookmarkStart w:name="z1733" w:id="1725"/>
    <w:p>
      <w:pPr>
        <w:spacing w:after="0"/>
        <w:ind w:left="0"/>
        <w:jc w:val="both"/>
      </w:pPr>
      <w:r>
        <w:rPr>
          <w:rFonts w:ascii="Times New Roman"/>
          <w:b w:val="false"/>
          <w:i w:val="false"/>
          <w:color w:val="000000"/>
          <w:sz w:val="28"/>
        </w:rPr>
        <w:t>
      471. Ақылы қызметтердің қолма-қол ақшаны бақылау шоттары бойынша операцияларды есепке алу Қазақстан Республикасының Бірыңғай бюджеттік сыныптамасына және мемлекеттік мекемелердің кодтарына сәйкес жүзеге асырылады.</w:t>
      </w:r>
    </w:p>
    <w:bookmarkEnd w:id="1725"/>
    <w:bookmarkStart w:name="z1734" w:id="1726"/>
    <w:p>
      <w:pPr>
        <w:spacing w:after="0"/>
        <w:ind w:left="0"/>
        <w:jc w:val="both"/>
      </w:pPr>
      <w:r>
        <w:rPr>
          <w:rFonts w:ascii="Times New Roman"/>
          <w:b w:val="false"/>
          <w:i w:val="false"/>
          <w:color w:val="000000"/>
          <w:sz w:val="28"/>
        </w:rPr>
        <w:t>
      472. Ақылы қызметтер шоты бойынша операциялар жүргізу үшін мемлекеттік мекеме мемлекеттік қазынашылық органына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1726"/>
    <w:bookmarkStart w:name="z1735" w:id="1727"/>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1727"/>
    <w:bookmarkStart w:name="z1736" w:id="1728"/>
    <w:p>
      <w:pPr>
        <w:spacing w:after="0"/>
        <w:ind w:left="0"/>
        <w:jc w:val="both"/>
      </w:pPr>
      <w:r>
        <w:rPr>
          <w:rFonts w:ascii="Times New Roman"/>
          <w:b w:val="false"/>
          <w:i w:val="false"/>
          <w:color w:val="000000"/>
          <w:sz w:val="28"/>
        </w:rPr>
        <w:t>
      473.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жұмсалу жоспарын (бұдан әрі – жоспар) жасайды.</w:t>
      </w:r>
    </w:p>
    <w:bookmarkEnd w:id="1728"/>
    <w:bookmarkStart w:name="z1737" w:id="1729"/>
    <w:p>
      <w:pPr>
        <w:spacing w:after="0"/>
        <w:ind w:left="0"/>
        <w:jc w:val="both"/>
      </w:pPr>
      <w:r>
        <w:rPr>
          <w:rFonts w:ascii="Times New Roman"/>
          <w:b w:val="false"/>
          <w:i w:val="false"/>
          <w:color w:val="000000"/>
          <w:sz w:val="28"/>
        </w:rPr>
        <w:t>
      474. Жоспар тауарлардың (жұмыстардың, қызметтердің) әрбір түрі бойынша жасалады.</w:t>
      </w:r>
    </w:p>
    <w:bookmarkEnd w:id="1729"/>
    <w:bookmarkStart w:name="z1738" w:id="1730"/>
    <w:p>
      <w:pPr>
        <w:spacing w:after="0"/>
        <w:ind w:left="0"/>
        <w:jc w:val="both"/>
      </w:pPr>
      <w:r>
        <w:rPr>
          <w:rFonts w:ascii="Times New Roman"/>
          <w:b w:val="false"/>
          <w:i w:val="false"/>
          <w:color w:val="000000"/>
          <w:sz w:val="28"/>
        </w:rPr>
        <w:t>
      475. Мемлекеттік мекеме жоспарды осы Рәсімдерге 128-қосымшасына сәйкес нысан бойынша мынадай тәртіппен жасайды:</w:t>
      </w:r>
    </w:p>
    <w:bookmarkEnd w:id="1730"/>
    <w:bookmarkStart w:name="z1739" w:id="1731"/>
    <w:p>
      <w:pPr>
        <w:spacing w:after="0"/>
        <w:ind w:left="0"/>
        <w:jc w:val="both"/>
      </w:pPr>
      <w:r>
        <w:rPr>
          <w:rFonts w:ascii="Times New Roman"/>
          <w:b w:val="false"/>
          <w:i w:val="false"/>
          <w:color w:val="000000"/>
          <w:sz w:val="28"/>
        </w:rPr>
        <w:t>
      Кіріс белігі:</w:t>
      </w:r>
    </w:p>
    <w:bookmarkEnd w:id="1731"/>
    <w:bookmarkStart w:name="z1740" w:id="1732"/>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bookmarkEnd w:id="1732"/>
    <w:bookmarkStart w:name="z1741" w:id="1733"/>
    <w:p>
      <w:pPr>
        <w:spacing w:after="0"/>
        <w:ind w:left="0"/>
        <w:jc w:val="both"/>
      </w:pPr>
      <w:r>
        <w:rPr>
          <w:rFonts w:ascii="Times New Roman"/>
          <w:b w:val="false"/>
          <w:i w:val="false"/>
          <w:color w:val="000000"/>
          <w:sz w:val="28"/>
        </w:rPr>
        <w:t>
      011 "Қаржы жылының басындағы қаражат қалдығы" жолында есептіден кейінгі қаржы жылының 1 қаңтарындағы жағдай бойынша қалыптасқан ақылы қызметтердің қолма-қол ақшаны бақылау шотындағы ақша қалдығы көрсетіледі;</w:t>
      </w:r>
    </w:p>
    <w:bookmarkEnd w:id="1733"/>
    <w:bookmarkStart w:name="z1742" w:id="1734"/>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bookmarkEnd w:id="1734"/>
    <w:bookmarkStart w:name="z1743" w:id="1735"/>
    <w:p>
      <w:pPr>
        <w:spacing w:after="0"/>
        <w:ind w:left="0"/>
        <w:jc w:val="both"/>
      </w:pPr>
      <w:r>
        <w:rPr>
          <w:rFonts w:ascii="Times New Roman"/>
          <w:b w:val="false"/>
          <w:i w:val="false"/>
          <w:color w:val="000000"/>
          <w:sz w:val="28"/>
        </w:rPr>
        <w:t>
      Шығыс бөлігі:</w:t>
      </w:r>
    </w:p>
    <w:bookmarkEnd w:id="1735"/>
    <w:bookmarkStart w:name="z1744" w:id="1736"/>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bookmarkEnd w:id="1736"/>
    <w:bookmarkStart w:name="z1745" w:id="1737"/>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bookmarkEnd w:id="1737"/>
    <w:bookmarkStart w:name="z1746" w:id="1738"/>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End w:id="1738"/>
    <w:bookmarkStart w:name="z1747" w:id="1739"/>
    <w:p>
      <w:pPr>
        <w:spacing w:after="0"/>
        <w:ind w:left="0"/>
        <w:jc w:val="both"/>
      </w:pPr>
      <w:r>
        <w:rPr>
          <w:rFonts w:ascii="Times New Roman"/>
          <w:b w:val="false"/>
          <w:i w:val="false"/>
          <w:color w:val="000000"/>
          <w:sz w:val="28"/>
        </w:rPr>
        <w:t>
      476. Мемлекеттік мекемелер ағымдағы қаржы жылының жиырмасыншы қаңтарына дейінгі мерзімде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1739"/>
    <w:bookmarkStart w:name="z1748" w:id="1740"/>
    <w:p>
      <w:pPr>
        <w:spacing w:after="0"/>
        <w:ind w:left="0"/>
        <w:jc w:val="both"/>
      </w:pPr>
      <w:r>
        <w:rPr>
          <w:rFonts w:ascii="Times New Roman"/>
          <w:b w:val="false"/>
          <w:i w:val="false"/>
          <w:color w:val="000000"/>
          <w:sz w:val="28"/>
        </w:rPr>
        <w:t>
      477. Бюджеттік бағдарламалар әкімшісі мемлекеттік мекемелер ұсынған 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w:t>
      </w:r>
    </w:p>
    <w:bookmarkEnd w:id="1740"/>
    <w:bookmarkStart w:name="z1749" w:id="1741"/>
    <w:p>
      <w:pPr>
        <w:spacing w:after="0"/>
        <w:ind w:left="0"/>
        <w:jc w:val="both"/>
      </w:pPr>
      <w:r>
        <w:rPr>
          <w:rFonts w:ascii="Times New Roman"/>
          <w:b w:val="false"/>
          <w:i w:val="false"/>
          <w:color w:val="000000"/>
          <w:sz w:val="28"/>
        </w:rPr>
        <w:t>
      Мемлекеттік мекемелер бойынша жиынтық жоспарды бюджеттік бағдарламалар әкімшісі бекітеді және ағымдағы қаржы жылының оныншы ақпанына дейінгі мерзімде әрбір мемлекеттік мекеме бойынша жоспарлармен бірге мемлекеттік қазынашылыққа немесе бюджетті атқару жөніндегі жергілікті уәкілетті органға келісуге ұсынады.</w:t>
      </w:r>
    </w:p>
    <w:bookmarkEnd w:id="1741"/>
    <w:bookmarkStart w:name="z1750" w:id="1742"/>
    <w:p>
      <w:pPr>
        <w:spacing w:after="0"/>
        <w:ind w:left="0"/>
        <w:jc w:val="both"/>
      </w:pPr>
      <w:r>
        <w:rPr>
          <w:rFonts w:ascii="Times New Roman"/>
          <w:b w:val="false"/>
          <w:i w:val="false"/>
          <w:color w:val="000000"/>
          <w:sz w:val="28"/>
        </w:rPr>
        <w:t>
      Мемлекеттік мекемелер бойынша жиынтық жоспар тауарлардың (жұмыстардың, көрсетілетін қызметтердің) әрбір түрі бойынша осы Рәсімдерге 127-қосымшаға сәйкес нысан бойынша екі данада қалыптастырылады және бекітіледі.</w:t>
      </w:r>
    </w:p>
    <w:bookmarkEnd w:id="1742"/>
    <w:bookmarkStart w:name="z1751" w:id="1743"/>
    <w:p>
      <w:pPr>
        <w:spacing w:after="0"/>
        <w:ind w:left="0"/>
        <w:jc w:val="both"/>
      </w:pPr>
      <w:r>
        <w:rPr>
          <w:rFonts w:ascii="Times New Roman"/>
          <w:b w:val="false"/>
          <w:i w:val="false"/>
          <w:color w:val="000000"/>
          <w:sz w:val="28"/>
        </w:rPr>
        <w:t>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p>
    <w:bookmarkEnd w:id="1743"/>
    <w:bookmarkStart w:name="z1752" w:id="1744"/>
    <w:p>
      <w:pPr>
        <w:spacing w:after="0"/>
        <w:ind w:left="0"/>
        <w:jc w:val="both"/>
      </w:pPr>
      <w:r>
        <w:rPr>
          <w:rFonts w:ascii="Times New Roman"/>
          <w:b w:val="false"/>
          <w:i w:val="false"/>
          <w:color w:val="000000"/>
          <w:sz w:val="28"/>
        </w:rPr>
        <w:t>
      "Қазынашылық-клиент" ақпараттық жүйесі бойынша мемлекеттік қазынашылық органына берген кезде мемлекеттік мекеме осы Рәсімдерге 128-қосымшаға сәйкес нысан бойынша қалыптастырылған жоспардың электрондық үлгісін, сондай-ақ мемлекеттік мекеме басшысының және мемлекеттік мекеменің тиісті құрылымдық бөлімшесі басшысының электрондық цифрлық қолтаңбасымен қол қойылған осы Рәсімдерге 24-қосымшаға сәйкес нысан бойынша тізілімге сканерленген бекітілген жоспарды бекітеді мекемелер.</w:t>
      </w:r>
    </w:p>
    <w:bookmarkEnd w:id="1744"/>
    <w:bookmarkStart w:name="z1753" w:id="1745"/>
    <w:p>
      <w:pPr>
        <w:spacing w:after="0"/>
        <w:ind w:left="0"/>
        <w:jc w:val="both"/>
      </w:pPr>
      <w:r>
        <w:rPr>
          <w:rFonts w:ascii="Times New Roman"/>
          <w:b w:val="false"/>
          <w:i w:val="false"/>
          <w:color w:val="000000"/>
          <w:sz w:val="28"/>
        </w:rPr>
        <w:t>
      Мемлекеттік мекемелер бойынша жиынтық жоспар тауарлардың (жұмыстардың, көрсетілетін қызметтердің) әрбір түрі бойынша осы Рәсімдерге 127-қосымшаға сәйкес нысан бойынша екі данада қалыптастырылады және бекітіледі.</w:t>
      </w:r>
    </w:p>
    <w:bookmarkEnd w:id="1745"/>
    <w:bookmarkStart w:name="z1754" w:id="1746"/>
    <w:p>
      <w:pPr>
        <w:spacing w:after="0"/>
        <w:ind w:left="0"/>
        <w:jc w:val="both"/>
      </w:pPr>
      <w:r>
        <w:rPr>
          <w:rFonts w:ascii="Times New Roman"/>
          <w:b w:val="false"/>
          <w:i w:val="false"/>
          <w:color w:val="000000"/>
          <w:sz w:val="28"/>
        </w:rPr>
        <w:t>
      Мемлекеттік мекемелер бойынша жиынтық жоспарға түсіндірме жазба мен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w:t>
      </w:r>
    </w:p>
    <w:bookmarkEnd w:id="1746"/>
    <w:bookmarkStart w:name="z1755" w:id="1747"/>
    <w:p>
      <w:pPr>
        <w:spacing w:after="0"/>
        <w:ind w:left="0"/>
        <w:jc w:val="both"/>
      </w:pPr>
      <w:r>
        <w:rPr>
          <w:rFonts w:ascii="Times New Roman"/>
          <w:b w:val="false"/>
          <w:i w:val="false"/>
          <w:color w:val="000000"/>
          <w:sz w:val="28"/>
        </w:rPr>
        <w:t>
      478. Мемлекеттік мекемелердің жоспары мен жиынтық жоспары (оның ішінде енгізілген өзгерістермен және толықтырулармен) бөлшек қалдығымен, үтірден кейін бір белгімен мың теңгеде қалыптастырылады.</w:t>
      </w:r>
    </w:p>
    <w:bookmarkEnd w:id="1747"/>
    <w:bookmarkStart w:name="z1756" w:id="1748"/>
    <w:p>
      <w:pPr>
        <w:spacing w:after="0"/>
        <w:ind w:left="0"/>
        <w:jc w:val="both"/>
      </w:pPr>
      <w:r>
        <w:rPr>
          <w:rFonts w:ascii="Times New Roman"/>
          <w:b w:val="false"/>
          <w:i w:val="false"/>
          <w:color w:val="000000"/>
          <w:sz w:val="28"/>
        </w:rPr>
        <w:t>
      479.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теңестірілуі тиіс.</w:t>
      </w:r>
    </w:p>
    <w:bookmarkEnd w:id="1748"/>
    <w:bookmarkStart w:name="z1757" w:id="1749"/>
    <w:p>
      <w:pPr>
        <w:spacing w:after="0"/>
        <w:ind w:left="0"/>
        <w:jc w:val="both"/>
      </w:pPr>
      <w:r>
        <w:rPr>
          <w:rFonts w:ascii="Times New Roman"/>
          <w:b w:val="false"/>
          <w:i w:val="false"/>
          <w:color w:val="000000"/>
          <w:sz w:val="28"/>
        </w:rPr>
        <w:t>
      480. Бюджеттік бағдарламалар әкімшісі мемлекеттік мекемелер жөніндегі жоспардың, оған есептердің жасалу дұрыстығын қамтамасыз етеді.</w:t>
      </w:r>
    </w:p>
    <w:bookmarkEnd w:id="1749"/>
    <w:bookmarkStart w:name="z1758" w:id="1750"/>
    <w:p>
      <w:pPr>
        <w:spacing w:after="0"/>
        <w:ind w:left="0"/>
        <w:jc w:val="both"/>
      </w:pPr>
      <w:r>
        <w:rPr>
          <w:rFonts w:ascii="Times New Roman"/>
          <w:b w:val="false"/>
          <w:i w:val="false"/>
          <w:color w:val="000000"/>
          <w:sz w:val="28"/>
        </w:rPr>
        <w:t>
      481. Мемлекеттік қазынашылық немесе бюджетті атқару жөніндегі жергілікті уәкілетті орган келісуге ұсынған мемлекеттік мекемелер бойынша жиынтық жоспарларға мемлекеттік мекемелер жөніндегі жоспарлар осы Рәсімдерге, Ақылы қызмет түрлерін жүзеге асыру тәртібіне, Сыныптаушыға, сәйкес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p>
    <w:bookmarkEnd w:id="1750"/>
    <w:bookmarkStart w:name="z1759" w:id="1751"/>
    <w:p>
      <w:pPr>
        <w:spacing w:after="0"/>
        <w:ind w:left="0"/>
        <w:jc w:val="both"/>
      </w:pPr>
      <w:r>
        <w:rPr>
          <w:rFonts w:ascii="Times New Roman"/>
          <w:b w:val="false"/>
          <w:i w:val="false"/>
          <w:color w:val="000000"/>
          <w:sz w:val="28"/>
        </w:rPr>
        <w:t>
      482. Мемлекеттік мекемелер бойынша келісілген Жиынтық жоспардың бір данасы мемлекеттік қазынашылықта немесе бюджетті атқару жөніндегі жергілікті уәкілетті органда қалады, екіншісі – бюджеттік бағдарламалар әкімшісіне беріледі.</w:t>
      </w:r>
    </w:p>
    <w:bookmarkEnd w:id="1751"/>
    <w:bookmarkStart w:name="z1760" w:id="1752"/>
    <w:p>
      <w:pPr>
        <w:spacing w:after="0"/>
        <w:ind w:left="0"/>
        <w:jc w:val="both"/>
      </w:pPr>
      <w:r>
        <w:rPr>
          <w:rFonts w:ascii="Times New Roman"/>
          <w:b w:val="false"/>
          <w:i w:val="false"/>
          <w:color w:val="000000"/>
          <w:sz w:val="28"/>
        </w:rPr>
        <w:t>
      483. Мемлекеттік қазынашылық немесе бюджетті атқару жөніндегі жергілікті уәкілетті орган мемлекеттiк мекемелер бойынша жоспарды келiскеннен кейiн бюджеттiк бағдарламалар әкiмшiсi әрбiр мемлекеттiк мекеме бойынша жиынтық жоспарды үш данада бекiтедi, оның бiрi бюджеттiк бағдарламалар әкiмшiсiнде қалады, екеуi – мемлекеттiк мекемеге берiледi.</w:t>
      </w:r>
    </w:p>
    <w:bookmarkEnd w:id="1752"/>
    <w:bookmarkStart w:name="z1761" w:id="1753"/>
    <w:p>
      <w:pPr>
        <w:spacing w:after="0"/>
        <w:ind w:left="0"/>
        <w:jc w:val="both"/>
      </w:pPr>
      <w:r>
        <w:rPr>
          <w:rFonts w:ascii="Times New Roman"/>
          <w:b w:val="false"/>
          <w:i w:val="false"/>
          <w:color w:val="000000"/>
          <w:sz w:val="28"/>
        </w:rPr>
        <w:t>
      Мемлекеттік мекеме бекітілген жоспардың бір данасын өзінде қалдырады, екіншісін – он бесінші ақпанға дейінгі мерзімде өзінің орналасқан жері бойынша мемлекеттік қазынашылық органына осы Рәсімдерге 23-қосымшасына сәйкес нысан бойынша екі данада тізіліммен бірге ұсынады.</w:t>
      </w:r>
    </w:p>
    <w:bookmarkEnd w:id="1753"/>
    <w:bookmarkStart w:name="z1762" w:id="1754"/>
    <w:p>
      <w:pPr>
        <w:spacing w:after="0"/>
        <w:ind w:left="0"/>
        <w:jc w:val="both"/>
      </w:pPr>
      <w:r>
        <w:rPr>
          <w:rFonts w:ascii="Times New Roman"/>
          <w:b w:val="false"/>
          <w:i w:val="false"/>
          <w:color w:val="000000"/>
          <w:sz w:val="28"/>
        </w:rPr>
        <w:t xml:space="preserve">
      "Қазынашылық-клиент" ақпараттық жүйесі бойынша мемлекеттік қазынашылық органына мемлекеттік мекеме осы Рәсімдерге </w:t>
      </w:r>
      <w:r>
        <w:rPr>
          <w:rFonts w:ascii="Times New Roman"/>
          <w:b w:val="false"/>
          <w:i w:val="false"/>
          <w:color w:val="000000"/>
          <w:sz w:val="28"/>
        </w:rPr>
        <w:t>128-қосымшасына</w:t>
      </w:r>
      <w:r>
        <w:rPr>
          <w:rFonts w:ascii="Times New Roman"/>
          <w:b w:val="false"/>
          <w:i w:val="false"/>
          <w:color w:val="000000"/>
          <w:sz w:val="28"/>
        </w:rPr>
        <w:t xml:space="preserve">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электрондық цифрлық қолтаңбасымен қолы қойылған осы Рәсімдерге 24-қосымшасына сәйкес нысан бойынша тізілімге сканерленіп бекітілген жоспарды тіркейді.</w:t>
      </w:r>
    </w:p>
    <w:bookmarkEnd w:id="1754"/>
    <w:bookmarkStart w:name="z1763" w:id="1755"/>
    <w:p>
      <w:pPr>
        <w:spacing w:after="0"/>
        <w:ind w:left="0"/>
        <w:jc w:val="both"/>
      </w:pPr>
      <w:r>
        <w:rPr>
          <w:rFonts w:ascii="Times New Roman"/>
          <w:b w:val="false"/>
          <w:i w:val="false"/>
          <w:color w:val="000000"/>
          <w:sz w:val="28"/>
        </w:rPr>
        <w:t>
      Мемлекеттің қазынашылық орган мемлекеттік мекемемен ұсынылған жоспарларды осы Рәсімдерге, Сыныптаушыға, шығыстардың экономикалық сыныптамасының әрбір ерекшелігі бойынша кірістер мен шығыстарды дұрыс есептеу тұрғысынан сәйкес келуіне тексереді.</w:t>
      </w:r>
    </w:p>
    <w:bookmarkEnd w:id="1755"/>
    <w:bookmarkStart w:name="z1764" w:id="1756"/>
    <w:p>
      <w:pPr>
        <w:spacing w:after="0"/>
        <w:ind w:left="0"/>
        <w:jc w:val="both"/>
      </w:pPr>
      <w:r>
        <w:rPr>
          <w:rFonts w:ascii="Times New Roman"/>
          <w:b w:val="false"/>
          <w:i w:val="false"/>
          <w:color w:val="000000"/>
          <w:sz w:val="28"/>
        </w:rPr>
        <w:t>
      Белгіленген талаптарды орындамаған жағдайда мемлекеттік қазынашылық органы мемлекеттік мекемеге жоспарды орындамастан ("Қазынашылық-клиент" ақпараттық жүйесі бойынша себебін көрсете отырып кері қайтарады) қайтарады.</w:t>
      </w:r>
    </w:p>
    <w:bookmarkEnd w:id="1756"/>
    <w:bookmarkStart w:name="z1765" w:id="1757"/>
    <w:p>
      <w:pPr>
        <w:spacing w:after="0"/>
        <w:ind w:left="0"/>
        <w:jc w:val="both"/>
      </w:pPr>
      <w:r>
        <w:rPr>
          <w:rFonts w:ascii="Times New Roman"/>
          <w:b w:val="false"/>
          <w:i w:val="false"/>
          <w:color w:val="000000"/>
          <w:sz w:val="28"/>
        </w:rPr>
        <w:t>
      484.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жасауы мүмкін.</w:t>
      </w:r>
    </w:p>
    <w:bookmarkEnd w:id="1757"/>
    <w:bookmarkStart w:name="z1766" w:id="1758"/>
    <w:p>
      <w:pPr>
        <w:spacing w:after="0"/>
        <w:ind w:left="0"/>
        <w:jc w:val="both"/>
      </w:pPr>
      <w:r>
        <w:rPr>
          <w:rFonts w:ascii="Times New Roman"/>
          <w:b w:val="false"/>
          <w:i w:val="false"/>
          <w:color w:val="000000"/>
          <w:sz w:val="28"/>
        </w:rPr>
        <w:t>
      485. Егер мемлекеттік мекемелер бойынша жиынтық жоспар 15 ақпанға дейін мемлекеттік қазынашылық немесе бюджетті атқару жөніндегі жергілікті уәкілетті органға келісуге ұсынылмаса және 1 наурызға дейін келісілмесе, онда қаржы жылының 1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аударуға жатады.</w:t>
      </w:r>
    </w:p>
    <w:bookmarkEnd w:id="1758"/>
    <w:bookmarkStart w:name="z1767" w:id="1759"/>
    <w:p>
      <w:pPr>
        <w:spacing w:after="0"/>
        <w:ind w:left="0"/>
        <w:jc w:val="both"/>
      </w:pPr>
      <w:r>
        <w:rPr>
          <w:rFonts w:ascii="Times New Roman"/>
          <w:b w:val="false"/>
          <w:i w:val="false"/>
          <w:color w:val="000000"/>
          <w:sz w:val="28"/>
        </w:rPr>
        <w:t>
      Мемлекеттік мекеме мемлекеттік қазынашылық органына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 мемлекеттік қазынашылық органы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w:t>
      </w:r>
    </w:p>
    <w:bookmarkEnd w:id="1759"/>
    <w:bookmarkStart w:name="z1768" w:id="1760"/>
    <w:p>
      <w:pPr>
        <w:spacing w:after="0"/>
        <w:ind w:left="0"/>
        <w:jc w:val="both"/>
      </w:pPr>
      <w:r>
        <w:rPr>
          <w:rFonts w:ascii="Times New Roman"/>
          <w:b w:val="false"/>
          <w:i w:val="false"/>
          <w:color w:val="000000"/>
          <w:sz w:val="28"/>
        </w:rPr>
        <w:t>
      486. Ақылы қызметтердің қолма-қол ақшасын бақылау шоттары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1760"/>
    <w:bookmarkStart w:name="z1769" w:id="1761"/>
    <w:p>
      <w:pPr>
        <w:spacing w:after="0"/>
        <w:ind w:left="0"/>
        <w:jc w:val="both"/>
      </w:pPr>
      <w:r>
        <w:rPr>
          <w:rFonts w:ascii="Times New Roman"/>
          <w:b w:val="false"/>
          <w:i w:val="false"/>
          <w:color w:val="000000"/>
          <w:sz w:val="28"/>
        </w:rPr>
        <w:t>
      487. Бекітілген және келісілген жоспарлардың қолданылуы қаржы жылының 31 желтоқсанында тоқтатылады.</w:t>
      </w:r>
    </w:p>
    <w:bookmarkEnd w:id="1761"/>
    <w:bookmarkStart w:name="z1770" w:id="1762"/>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1762"/>
    <w:bookmarkStart w:name="z1771" w:id="1763"/>
    <w:p>
      <w:pPr>
        <w:spacing w:after="0"/>
        <w:ind w:left="0"/>
        <w:jc w:val="both"/>
      </w:pPr>
      <w:r>
        <w:rPr>
          <w:rFonts w:ascii="Times New Roman"/>
          <w:b w:val="false"/>
          <w:i w:val="false"/>
          <w:color w:val="000000"/>
          <w:sz w:val="28"/>
        </w:rPr>
        <w:t>
      488.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w:t>
      </w:r>
    </w:p>
    <w:bookmarkEnd w:id="1763"/>
    <w:bookmarkStart w:name="z1772" w:id="1764"/>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bookmarkEnd w:id="1764"/>
    <w:bookmarkStart w:name="z1773" w:id="1765"/>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Рәсімдерге </w:t>
      </w:r>
      <w:r>
        <w:rPr>
          <w:rFonts w:ascii="Times New Roman"/>
          <w:b w:val="false"/>
          <w:i w:val="false"/>
          <w:color w:val="000000"/>
          <w:sz w:val="28"/>
        </w:rPr>
        <w:t>129-қосымшасына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bookmarkEnd w:id="1765"/>
    <w:bookmarkStart w:name="z1774" w:id="1766"/>
    <w:p>
      <w:pPr>
        <w:spacing w:after="0"/>
        <w:ind w:left="0"/>
        <w:jc w:val="both"/>
      </w:pPr>
      <w:r>
        <w:rPr>
          <w:rFonts w:ascii="Times New Roman"/>
          <w:b w:val="false"/>
          <w:i w:val="false"/>
          <w:color w:val="000000"/>
          <w:sz w:val="28"/>
        </w:rPr>
        <w:t>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Рәсімдерге 130-қосымшасына сәйкес нысан бойынша мемлекеттік мекемелер жиынтық жоспарға өзгерістер енгізу туралы анықтаманы бекітеді және мемлекеттік қазынашылық немесе бюджетті атқару жөніндегі жергілікті уәкілетті орган органға келісуге береді.</w:t>
      </w:r>
    </w:p>
    <w:bookmarkEnd w:id="1766"/>
    <w:bookmarkStart w:name="z1775" w:id="1767"/>
    <w:p>
      <w:pPr>
        <w:spacing w:after="0"/>
        <w:ind w:left="0"/>
        <w:jc w:val="both"/>
      </w:pPr>
      <w:r>
        <w:rPr>
          <w:rFonts w:ascii="Times New Roman"/>
          <w:b w:val="false"/>
          <w:i w:val="false"/>
          <w:color w:val="000000"/>
          <w:sz w:val="28"/>
        </w:rPr>
        <w:t>
      489. Мемлекеттік қазынашылық немесе бюджетті атқару жөніндегі жергілікті уәкілетті орган олар түскен күннен бастап бес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1767"/>
    <w:bookmarkStart w:name="z1776" w:id="1768"/>
    <w:p>
      <w:pPr>
        <w:spacing w:after="0"/>
        <w:ind w:left="0"/>
        <w:jc w:val="both"/>
      </w:pPr>
      <w:r>
        <w:rPr>
          <w:rFonts w:ascii="Times New Roman"/>
          <w:b w:val="false"/>
          <w:i w:val="false"/>
          <w:color w:val="000000"/>
          <w:sz w:val="28"/>
        </w:rPr>
        <w:t>
      490. Мемлекеттік мекемелер бойынша жиынтық жоспарға өзгерістер енгізу туралы анықтама екі данада бекітіледі және келісіледі.</w:t>
      </w:r>
    </w:p>
    <w:bookmarkEnd w:id="1768"/>
    <w:bookmarkStart w:name="z1777" w:id="1769"/>
    <w:p>
      <w:pPr>
        <w:spacing w:after="0"/>
        <w:ind w:left="0"/>
        <w:jc w:val="both"/>
      </w:pPr>
      <w:r>
        <w:rPr>
          <w:rFonts w:ascii="Times New Roman"/>
          <w:b w:val="false"/>
          <w:i w:val="false"/>
          <w:color w:val="000000"/>
          <w:sz w:val="28"/>
        </w:rPr>
        <w:t>
      491. Анықтаманың бір данасы мемлекеттік қазынашылық немесе бюджетті атқару жөніндегі жергілікті уәкілетті органда қалады, екінші данасы бюджеттік бағдарламалар әкімшісіне беріледі.</w:t>
      </w:r>
    </w:p>
    <w:bookmarkEnd w:id="1769"/>
    <w:bookmarkStart w:name="z1778" w:id="1770"/>
    <w:p>
      <w:pPr>
        <w:spacing w:after="0"/>
        <w:ind w:left="0"/>
        <w:jc w:val="both"/>
      </w:pPr>
      <w:r>
        <w:rPr>
          <w:rFonts w:ascii="Times New Roman"/>
          <w:b w:val="false"/>
          <w:i w:val="false"/>
          <w:color w:val="000000"/>
          <w:sz w:val="28"/>
        </w:rPr>
        <w:t>
      492.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үш данада бекітеді.</w:t>
      </w:r>
    </w:p>
    <w:bookmarkEnd w:id="1770"/>
    <w:bookmarkStart w:name="z1779" w:id="1771"/>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екі данасы мемлекеттік мекемеге беріледі.</w:t>
      </w:r>
    </w:p>
    <w:bookmarkEnd w:id="1771"/>
    <w:bookmarkStart w:name="z1780" w:id="1772"/>
    <w:p>
      <w:pPr>
        <w:spacing w:after="0"/>
        <w:ind w:left="0"/>
        <w:jc w:val="both"/>
      </w:pPr>
      <w:r>
        <w:rPr>
          <w:rFonts w:ascii="Times New Roman"/>
          <w:b w:val="false"/>
          <w:i w:val="false"/>
          <w:color w:val="000000"/>
          <w:sz w:val="28"/>
        </w:rPr>
        <w:t>
      Мемлекеттік мекеме жоспарға өзгерістер енгізу туралы бекітілген анықтаманың бір данасын өзіне қалдырады, екіншісін осы Рәсімдерге 23-қосымшаға сәйкес нысан бойынша екі данадағы тізіліммен бірге өзі тұрған жердегі мемлекеттік қазынашылық органына береді.</w:t>
      </w:r>
    </w:p>
    <w:bookmarkEnd w:id="1772"/>
    <w:bookmarkStart w:name="z1781" w:id="1773"/>
    <w:p>
      <w:pPr>
        <w:spacing w:after="0"/>
        <w:ind w:left="0"/>
        <w:jc w:val="both"/>
      </w:pPr>
      <w:r>
        <w:rPr>
          <w:rFonts w:ascii="Times New Roman"/>
          <w:b w:val="false"/>
          <w:i w:val="false"/>
          <w:color w:val="000000"/>
          <w:sz w:val="28"/>
        </w:rPr>
        <w:t xml:space="preserve">
      "Қазынашылық-клиент" ақпараттық жүйесі бойынша мемлекеттік қазынашылық органына мемлекеттік мекеме осы Рәсімдерге </w:t>
      </w:r>
      <w:r>
        <w:rPr>
          <w:rFonts w:ascii="Times New Roman"/>
          <w:b w:val="false"/>
          <w:i w:val="false"/>
          <w:color w:val="000000"/>
          <w:sz w:val="28"/>
        </w:rPr>
        <w:t>131-қосымшасына</w:t>
      </w:r>
      <w:r>
        <w:rPr>
          <w:rFonts w:ascii="Times New Roman"/>
          <w:b w:val="false"/>
          <w:i w:val="false"/>
          <w:color w:val="000000"/>
          <w:sz w:val="28"/>
        </w:rPr>
        <w:t xml:space="preserve">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электрондық цифрлық қолтаңбасымен қолы қойылған осы Рәсімдерге 24-қосымшасына сәйкес нысан бойынша тізілімнің жоспарына өзгерістер енгізу туралы сканерленіп бекітілген анықтаманы тіркейді.</w:t>
      </w:r>
    </w:p>
    <w:bookmarkEnd w:id="1773"/>
    <w:bookmarkStart w:name="z1782" w:id="1774"/>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мемлекеттік қазынашылық органы мемлекеттік мекемеге анықтаманы ("Қазынашылық-клиент" ақпараттық жүйесі бойынша себебін көрсете отырып кері қайтарады), орындамастан қайтарады.</w:t>
      </w:r>
    </w:p>
    <w:bookmarkEnd w:id="1774"/>
    <w:bookmarkStart w:name="z1783" w:id="1775"/>
    <w:p>
      <w:pPr>
        <w:spacing w:after="0"/>
        <w:ind w:left="0"/>
        <w:jc w:val="both"/>
      </w:pPr>
      <w:r>
        <w:rPr>
          <w:rFonts w:ascii="Times New Roman"/>
          <w:b w:val="false"/>
          <w:i w:val="false"/>
          <w:color w:val="000000"/>
          <w:sz w:val="28"/>
        </w:rPr>
        <w:t>
      "Қазынашылық-клиент" ақпараттық жүйесі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мемлекеттік қазынашылық органының кері қайтаруына жатады.</w:t>
      </w:r>
    </w:p>
    <w:bookmarkEnd w:id="1775"/>
    <w:bookmarkStart w:name="z1784" w:id="1776"/>
    <w:p>
      <w:pPr>
        <w:spacing w:after="0"/>
        <w:ind w:left="0"/>
        <w:jc w:val="both"/>
      </w:pPr>
      <w:r>
        <w:rPr>
          <w:rFonts w:ascii="Times New Roman"/>
          <w:b w:val="false"/>
          <w:i w:val="false"/>
          <w:color w:val="000000"/>
          <w:sz w:val="28"/>
        </w:rPr>
        <w:t>
      493. Мемлекеттік мекемелер бойынша жиынтық жоспарларды және бюджеттік бағдарламалар әкімшілерімен бекітілген және мемлекеттік қазынашылық немесе бюджетті атқару жөніндегі жергілікті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1776"/>
    <w:bookmarkStart w:name="z1785" w:id="1777"/>
    <w:p>
      <w:pPr>
        <w:spacing w:after="0"/>
        <w:ind w:left="0"/>
        <w:jc w:val="both"/>
      </w:pPr>
      <w:r>
        <w:rPr>
          <w:rFonts w:ascii="Times New Roman"/>
          <w:b w:val="false"/>
          <w:i w:val="false"/>
          <w:color w:val="000000"/>
          <w:sz w:val="28"/>
        </w:rPr>
        <w:t>
      494.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Қазақстан Республикасы Бірыңғай бюджеттік сыныптамасының бюджет шығыстарының функционалдық сыныптамасының кодтарын өзгерткен жағдайда, Сыныптауышқа тиісті өзгерістер енгізілгеннен кейін бір ай ішінде осы Рәсімдерде белгіленген тәртіппен мекемелер бойынша жиынтық жоспарлар қайта бекітіледі және қайта келісіледі.</w:t>
      </w:r>
    </w:p>
    <w:bookmarkEnd w:id="1777"/>
    <w:bookmarkStart w:name="z1786" w:id="1778"/>
    <w:p>
      <w:pPr>
        <w:spacing w:after="0"/>
        <w:ind w:left="0"/>
        <w:jc w:val="both"/>
      </w:pPr>
      <w:r>
        <w:rPr>
          <w:rFonts w:ascii="Times New Roman"/>
          <w:b w:val="false"/>
          <w:i w:val="false"/>
          <w:color w:val="000000"/>
          <w:sz w:val="28"/>
        </w:rPr>
        <w:t>
      Қаржы жылы ішінде Қазақстан Республикасы Бірыңғай бюджеттік сыныптамасының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Рәсімдерде белгіленген тәртіппен жаңа кодтар бойынша бекітіледі және келісіледі.</w:t>
      </w:r>
    </w:p>
    <w:bookmarkEnd w:id="1778"/>
    <w:bookmarkStart w:name="z1787" w:id="1779"/>
    <w:p>
      <w:pPr>
        <w:spacing w:after="0"/>
        <w:ind w:left="0"/>
        <w:jc w:val="both"/>
      </w:pPr>
      <w:r>
        <w:rPr>
          <w:rFonts w:ascii="Times New Roman"/>
          <w:b w:val="false"/>
          <w:i w:val="false"/>
          <w:color w:val="000000"/>
          <w:sz w:val="28"/>
        </w:rPr>
        <w:t>
      495. Қазақстан Республикасы заңнамалық актілеріне сәйкес Сыныптауышқа тауарлардың (жұмыстардың, қызметтердің) жаңа түрлері енгізілген жағдайда, осы Рәсімдерде белгіленген тәртіпте жаңа жоспарлар және мемлекеттік мекемелер жөнінде жиынтық жоспар жасалады, келісіледі және бекітіледі.</w:t>
      </w:r>
    </w:p>
    <w:bookmarkEnd w:id="1779"/>
    <w:bookmarkStart w:name="z1788" w:id="1780"/>
    <w:p>
      <w:pPr>
        <w:spacing w:after="0"/>
        <w:ind w:left="0"/>
        <w:jc w:val="both"/>
      </w:pPr>
      <w:r>
        <w:rPr>
          <w:rFonts w:ascii="Times New Roman"/>
          <w:b w:val="false"/>
          <w:i w:val="false"/>
          <w:color w:val="000000"/>
          <w:sz w:val="28"/>
        </w:rPr>
        <w:t>
      496.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1780"/>
    <w:bookmarkStart w:name="z1789" w:id="1781"/>
    <w:p>
      <w:pPr>
        <w:spacing w:after="0"/>
        <w:ind w:left="0"/>
        <w:jc w:val="both"/>
      </w:pPr>
      <w:r>
        <w:rPr>
          <w:rFonts w:ascii="Times New Roman"/>
          <w:b w:val="false"/>
          <w:i w:val="false"/>
          <w:color w:val="000000"/>
          <w:sz w:val="28"/>
        </w:rPr>
        <w:t>
      құрылған немесе қайта ұйымдастырылған мемлекеттік мекеме бюджеттік бағдарламалар әкімшісіне осы Рәсімдердің 476-тармағында белгіленген нысан бойынша және тәртіппен жоспар ұсынады;</w:t>
      </w:r>
    </w:p>
    <w:bookmarkEnd w:id="1781"/>
    <w:bookmarkStart w:name="z1790" w:id="1782"/>
    <w:p>
      <w:pPr>
        <w:spacing w:after="0"/>
        <w:ind w:left="0"/>
        <w:jc w:val="both"/>
      </w:pPr>
      <w:r>
        <w:rPr>
          <w:rFonts w:ascii="Times New Roman"/>
          <w:b w:val="false"/>
          <w:i w:val="false"/>
          <w:color w:val="000000"/>
          <w:sz w:val="28"/>
        </w:rPr>
        <w:t>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Рәсімдерге 130-қосымшасына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bookmarkEnd w:id="1782"/>
    <w:bookmarkStart w:name="z1791" w:id="1783"/>
    <w:p>
      <w:pPr>
        <w:spacing w:after="0"/>
        <w:ind w:left="0"/>
        <w:jc w:val="both"/>
      </w:pPr>
      <w:r>
        <w:rPr>
          <w:rFonts w:ascii="Times New Roman"/>
          <w:b w:val="false"/>
          <w:i w:val="false"/>
          <w:color w:val="000000"/>
          <w:sz w:val="28"/>
        </w:rPr>
        <w:t>
      мемлекеттік қазынашылық немесе бюджетті атқару жөніндегі жергілікті уәкілетті орган осы Рәсімдерде белгіленген тәртіппен мемлекеттік мекемелер бойынша жиынтық жоспарға өзгерістер енгізу туралы ұсынылған анықтаманы қарайды және келіседі;</w:t>
      </w:r>
    </w:p>
    <w:bookmarkEnd w:id="1783"/>
    <w:bookmarkStart w:name="z1792" w:id="1784"/>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End w:id="1784"/>
    <w:bookmarkStart w:name="z1793" w:id="1785"/>
    <w:p>
      <w:pPr>
        <w:spacing w:after="0"/>
        <w:ind w:left="0"/>
        <w:jc w:val="both"/>
      </w:pPr>
      <w:r>
        <w:rPr>
          <w:rFonts w:ascii="Times New Roman"/>
          <w:b w:val="false"/>
          <w:i w:val="false"/>
          <w:color w:val="000000"/>
          <w:sz w:val="28"/>
        </w:rPr>
        <w:t>
      497.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мемлекеттік қазынашылық органы мынадай:</w:t>
      </w:r>
    </w:p>
    <w:bookmarkEnd w:id="1785"/>
    <w:bookmarkStart w:name="z1794" w:id="1786"/>
    <w:p>
      <w:pPr>
        <w:spacing w:after="0"/>
        <w:ind w:left="0"/>
        <w:jc w:val="both"/>
      </w:pPr>
      <w:r>
        <w:rPr>
          <w:rFonts w:ascii="Times New Roman"/>
          <w:b w:val="false"/>
          <w:i w:val="false"/>
          <w:color w:val="000000"/>
          <w:sz w:val="28"/>
        </w:rPr>
        <w:t>
      1) Қазақстан Республикасы Бірыңғай бюджеттік сыныптамасының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bookmarkEnd w:id="1786"/>
    <w:bookmarkStart w:name="z1795" w:id="1787"/>
    <w:p>
      <w:pPr>
        <w:spacing w:after="0"/>
        <w:ind w:left="0"/>
        <w:jc w:val="both"/>
      </w:pPr>
      <w:r>
        <w:rPr>
          <w:rFonts w:ascii="Times New Roman"/>
          <w:b w:val="false"/>
          <w:i w:val="false"/>
          <w:color w:val="000000"/>
          <w:sz w:val="28"/>
        </w:rPr>
        <w:t>
      2) Қазақстан Республикасы Бірыңғай бюджеттік сыныптамасының бюджет шығыстарының функционалдық сыныптауышына жаңа кодтар енгізілген;</w:t>
      </w:r>
    </w:p>
    <w:bookmarkEnd w:id="1787"/>
    <w:bookmarkStart w:name="z1796" w:id="1788"/>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көрсетілетін қызметтердің) жаңа түрі енгізілген;</w:t>
      </w:r>
    </w:p>
    <w:bookmarkEnd w:id="1788"/>
    <w:bookmarkStart w:name="z1797" w:id="1789"/>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көрсетілетін қызметтерді) өткізуге құқық берілген жағдайларда жүзеге асырады.</w:t>
      </w:r>
    </w:p>
    <w:bookmarkEnd w:id="1789"/>
    <w:bookmarkStart w:name="z1798" w:id="1790"/>
    <w:p>
      <w:pPr>
        <w:spacing w:after="0"/>
        <w:ind w:left="0"/>
        <w:jc w:val="both"/>
      </w:pPr>
      <w:r>
        <w:rPr>
          <w:rFonts w:ascii="Times New Roman"/>
          <w:b w:val="false"/>
          <w:i w:val="false"/>
          <w:color w:val="000000"/>
          <w:sz w:val="28"/>
        </w:rPr>
        <w:t>
      Көшіруге берілген хатпен бірге мемлекеттік мекеме мемлекеттік қазынашылық органына мынадай құжаттарды:</w:t>
      </w:r>
    </w:p>
    <w:bookmarkEnd w:id="1790"/>
    <w:bookmarkStart w:name="z1799" w:id="1791"/>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bookmarkEnd w:id="1791"/>
    <w:bookmarkStart w:name="z1800" w:id="1792"/>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bookmarkEnd w:id="1792"/>
    <w:bookmarkStart w:name="z1801" w:id="1793"/>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End w:id="1793"/>
    <w:bookmarkStart w:name="z1802" w:id="1794"/>
    <w:p>
      <w:pPr>
        <w:spacing w:after="0"/>
        <w:ind w:left="0"/>
        <w:jc w:val="left"/>
      </w:pPr>
      <w:r>
        <w:rPr>
          <w:rFonts w:ascii="Times New Roman"/>
          <w:b/>
          <w:i w:val="false"/>
          <w:color w:val="000000"/>
        </w:rPr>
        <w:t xml:space="preserve"> 5-параграф. Өздерінің билігінде қалатын тауарларды (жұмыстарды, көрсетілетін қызметтерді) өткізуден мемлекеттік мекемелер алатын ақшаны есепке алу және бақылау</w:t>
      </w:r>
    </w:p>
    <w:bookmarkEnd w:id="1794"/>
    <w:bookmarkStart w:name="z1803" w:id="1795"/>
    <w:p>
      <w:pPr>
        <w:spacing w:after="0"/>
        <w:ind w:left="0"/>
        <w:jc w:val="both"/>
      </w:pPr>
      <w:r>
        <w:rPr>
          <w:rFonts w:ascii="Times New Roman"/>
          <w:b w:val="false"/>
          <w:i w:val="false"/>
          <w:color w:val="000000"/>
          <w:sz w:val="28"/>
        </w:rPr>
        <w:t>
      498. Өздерінің билігінде қалатын тауарларды (жұмыстарды, көрсетілетін қызметтерді) сатудан түсетін ақшаның есебінен тауарларды (жұмыстарды, көрсетілетін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1795"/>
    <w:bookmarkStart w:name="z1804" w:id="1796"/>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көрсетілетін қызметтерді) өткізуден алатын ақша есебінен жасалатын шарт тауарлардың (жұмыстардың, көрсетілетін қызметтердің) түрлері бойынша шығыстардың бюджеттік сыныптамасының тиісті коды бойынша көзделген сома шегінде жасалады.</w:t>
      </w:r>
    </w:p>
    <w:bookmarkEnd w:id="1796"/>
    <w:bookmarkStart w:name="z1805" w:id="1797"/>
    <w:p>
      <w:pPr>
        <w:spacing w:after="0"/>
        <w:ind w:left="0"/>
        <w:jc w:val="both"/>
      </w:pPr>
      <w:r>
        <w:rPr>
          <w:rFonts w:ascii="Times New Roman"/>
          <w:b w:val="false"/>
          <w:i w:val="false"/>
          <w:color w:val="000000"/>
          <w:sz w:val="28"/>
        </w:rPr>
        <w:t>
      Бұл ретте, бекітілген ерекшеліктер тізбесіне енгізілген шығыстардың экономикалық сыныптамасының ерекшеліктері, оның ішінде жасасқан азаматтық-құқықтық мәмілелерді тіркеу міндетті болып табылатын шығыстардың түрлері бойынша жасалған мемлекеттік мекемелердің шарттары осы Рәсімдердің 180-тармағының екінші абзацына сәйкес мемлекеттік қазынашылық органында тіркеуге жатады.</w:t>
      </w:r>
    </w:p>
    <w:bookmarkEnd w:id="1797"/>
    <w:bookmarkStart w:name="z1806" w:id="1798"/>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көрсетілетін қызметтерді) өткізуден алатын ақша есебінен жасасқан шартты тіркеу осы Рәсімдердің 6-тарауының 4, 5, 6, 7, 8 және 9-параграфтарында белгіленген тәртіппен ресімделген және ұсынылған міндеттемелерді тіркеуге арналған өтінім негізінде жүзеге асырылады.</w:t>
      </w:r>
    </w:p>
    <w:bookmarkEnd w:id="1798"/>
    <w:bookmarkStart w:name="z1807" w:id="1799"/>
    <w:p>
      <w:pPr>
        <w:spacing w:after="0"/>
        <w:ind w:left="0"/>
        <w:jc w:val="both"/>
      </w:pPr>
      <w:r>
        <w:rPr>
          <w:rFonts w:ascii="Times New Roman"/>
          <w:b w:val="false"/>
          <w:i w:val="false"/>
          <w:color w:val="000000"/>
          <w:sz w:val="28"/>
        </w:rPr>
        <w:t>
      499. Мемлекеттік мекемелердің өздерінің билігінде қалатын (жұмыстарды, көрсетілетін қызметтерді) сатудан түсетін ақша төлеушілерден қолма-қол емес не қолма-қол ақша түрінде тікелей мемлекеттік мекеменің кассасына түсуі мүмкін.</w:t>
      </w:r>
    </w:p>
    <w:bookmarkEnd w:id="1799"/>
    <w:bookmarkStart w:name="z1808" w:id="1800"/>
    <w:p>
      <w:pPr>
        <w:spacing w:after="0"/>
        <w:ind w:left="0"/>
        <w:jc w:val="both"/>
      </w:pPr>
      <w:r>
        <w:rPr>
          <w:rFonts w:ascii="Times New Roman"/>
          <w:b w:val="false"/>
          <w:i w:val="false"/>
          <w:color w:val="000000"/>
          <w:sz w:val="28"/>
        </w:rPr>
        <w:t>
      500. Мемлекеттік мекеме өздерінің билігінде қалатын тауарларды (жұмыстарды, көрсетілетін қызметтерді) сатудан түсетін ақшаның нысаналы пайдаланылуын қамтамасыз етеді.</w:t>
      </w:r>
    </w:p>
    <w:bookmarkEnd w:id="1800"/>
    <w:bookmarkStart w:name="z1809" w:id="1801"/>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bookmarkEnd w:id="1801"/>
    <w:bookmarkStart w:name="z1810" w:id="1802"/>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көрсетілетін қызметтер) түрлері бойынша ақылы қызмет шотына нақты қолма-қол ақшаның және тауарлар (жұмыстар, көрсетілетін қызметтер) түрлері бойынша шығыстардың бюджеттік сыныптамасының коды бойынша шарт сомасы шеңберінде;</w:t>
      </w:r>
    </w:p>
    <w:bookmarkEnd w:id="1802"/>
    <w:bookmarkStart w:name="z1811" w:id="1803"/>
    <w:p>
      <w:pPr>
        <w:spacing w:after="0"/>
        <w:ind w:left="0"/>
        <w:jc w:val="both"/>
      </w:pPr>
      <w:r>
        <w:rPr>
          <w:rFonts w:ascii="Times New Roman"/>
          <w:b w:val="false"/>
          <w:i w:val="false"/>
          <w:color w:val="000000"/>
          <w:sz w:val="28"/>
        </w:rPr>
        <w:t>
      қалған шығыстар түрлері бойынша – тауарлар (жұмыстар, көрсетілетін қызметтер) түрлері бойынша ақылы қызмет шотына нақты қолма-қол ақшаның және тауарлар (жұмыстар, көрсетілетін қызметтер) түрлері бойынша шығыстардың бюджеттік сыныптамасының тиісті коды бойынша бекітілген сома шеңберінде жүзеге асырылады.</w:t>
      </w:r>
    </w:p>
    <w:bookmarkEnd w:id="1803"/>
    <w:bookmarkStart w:name="z1812" w:id="1804"/>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Рәсімдерде белгіленген тәртіппен ресімделген және ұсынылған төлеуге берілетін шот негізінде жүзеге асырылады.</w:t>
      </w:r>
    </w:p>
    <w:bookmarkEnd w:id="1804"/>
    <w:bookmarkStart w:name="z1813" w:id="1805"/>
    <w:p>
      <w:pPr>
        <w:spacing w:after="0"/>
        <w:ind w:left="0"/>
        <w:jc w:val="both"/>
      </w:pPr>
      <w:r>
        <w:rPr>
          <w:rFonts w:ascii="Times New Roman"/>
          <w:b w:val="false"/>
          <w:i w:val="false"/>
          <w:color w:val="000000"/>
          <w:sz w:val="28"/>
        </w:rPr>
        <w:t>
      501. Мемлекеттік мекемелердің өздерінің билігінде қалатын тауарларды (жұмыстарды, көрсетілетін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1805"/>
    <w:bookmarkStart w:name="z1814" w:id="1806"/>
    <w:p>
      <w:pPr>
        <w:spacing w:after="0"/>
        <w:ind w:left="0"/>
        <w:jc w:val="both"/>
      </w:pPr>
      <w:r>
        <w:rPr>
          <w:rFonts w:ascii="Times New Roman"/>
          <w:b w:val="false"/>
          <w:i w:val="false"/>
          <w:color w:val="000000"/>
          <w:sz w:val="28"/>
        </w:rPr>
        <w:t>
      Ағымдағы қаржы жылының аяғына дейін мемлекеттік қазынашылық органына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bookmarkEnd w:id="1806"/>
    <w:bookmarkStart w:name="z1815" w:id="1807"/>
    <w:p>
      <w:pPr>
        <w:spacing w:after="0"/>
        <w:ind w:left="0"/>
        <w:jc w:val="both"/>
      </w:pPr>
      <w:r>
        <w:rPr>
          <w:rFonts w:ascii="Times New Roman"/>
          <w:b w:val="false"/>
          <w:i w:val="false"/>
          <w:color w:val="000000"/>
          <w:sz w:val="28"/>
        </w:rPr>
        <w:t>
      Мемлекеттік мекеме мемлекеттік қазынашылық органына белгіленген мерзімде хатты ұсынбаған жағдайда, мемлекеттік қазынашылық органы белгіленген мерзім өткен күннен бастап келесі жұмыс күнінен кешіктірмей өздерінің билігінде қалатын тауарларды (жұмыстарды, көрсетілетін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End w:id="1807"/>
    <w:bookmarkStart w:name="z1816" w:id="1808"/>
    <w:p>
      <w:pPr>
        <w:spacing w:after="0"/>
        <w:ind w:left="0"/>
        <w:jc w:val="both"/>
      </w:pPr>
      <w:r>
        <w:rPr>
          <w:rFonts w:ascii="Times New Roman"/>
          <w:b w:val="false"/>
          <w:i w:val="false"/>
          <w:color w:val="000000"/>
          <w:sz w:val="28"/>
        </w:rPr>
        <w:t>
      502. Бекітілген жоспарда көзделмеген тауарлар (жұмыстар, көрсетілетін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мемлекеттік қазынашылық органының жауапты орындаушысы 2-38 нысан бойынша төлем тапсырмасын екі данада басып шығарады және ақша алушы болып көрсетілген мемлекеттік мекемеге мемлекеттік қазынашылық органының құрылымдық бөлімшесі басшысының қойылған қолы және өз мөртабанының бедері және қойылған қолы бар бір дананы жібереді.</w:t>
      </w:r>
    </w:p>
    <w:bookmarkEnd w:id="1808"/>
    <w:bookmarkStart w:name="z1817" w:id="1809"/>
    <w:p>
      <w:pPr>
        <w:spacing w:after="0"/>
        <w:ind w:left="0"/>
        <w:jc w:val="both"/>
      </w:pPr>
      <w:r>
        <w:rPr>
          <w:rFonts w:ascii="Times New Roman"/>
          <w:b w:val="false"/>
          <w:i w:val="false"/>
          <w:color w:val="000000"/>
          <w:sz w:val="28"/>
        </w:rPr>
        <w:t>
      503. Мемлекеттік мекеме төлем құжатының көшірмесін алған күннен бастап үш жұмыс күні ішінде түсімнің негізділігін анықтау және ол бойынша түсімдер сомасы есептелуі тиіс тауарлардың (жұмыстардың, көрсетілетін қызметтердің) түрлерін анықтау және хатты мемлекеттік қазынашылық органына ұсыну жөніндегі жұмыстарды жүргізеді. Мемлекеттік мекеме хатта соманы шотқа есептеу және тауарлар (жұмыстар, көрсетілетін қызметтер) түрлерінің кодын көрсете отырып не оларды бюджет кірісіне аудару қажеттілігі туралы растайды.</w:t>
      </w:r>
    </w:p>
    <w:bookmarkEnd w:id="1809"/>
    <w:bookmarkStart w:name="z1818" w:id="1810"/>
    <w:p>
      <w:pPr>
        <w:spacing w:after="0"/>
        <w:ind w:left="0"/>
        <w:jc w:val="both"/>
      </w:pPr>
      <w:r>
        <w:rPr>
          <w:rFonts w:ascii="Times New Roman"/>
          <w:b w:val="false"/>
          <w:i w:val="false"/>
          <w:color w:val="000000"/>
          <w:sz w:val="28"/>
        </w:rPr>
        <w:t>
      Мемлекеттік мекеменің хаты негізінде мемлекеттік қазынашылық органының жауапты орындаушысы:</w:t>
      </w:r>
    </w:p>
    <w:bookmarkEnd w:id="1810"/>
    <w:bookmarkStart w:name="z1819" w:id="1811"/>
    <w:p>
      <w:pPr>
        <w:spacing w:after="0"/>
        <w:ind w:left="0"/>
        <w:jc w:val="both"/>
      </w:pPr>
      <w:r>
        <w:rPr>
          <w:rFonts w:ascii="Times New Roman"/>
          <w:b w:val="false"/>
          <w:i w:val="false"/>
          <w:color w:val="000000"/>
          <w:sz w:val="28"/>
        </w:rPr>
        <w:t>
      мемлекеттік қазынашылық органының 902-шотынан жоспарда көзделмеген түсімдер сомасын есептен шығару, және хатта көрсетілген тауарлар (жұмыстар, көрсетілетін қызметтер) түрлерінің коды бойынша оны шотқа есептеу жөнінде операция жүргізу үшін;</w:t>
      </w:r>
    </w:p>
    <w:bookmarkEnd w:id="1811"/>
    <w:bookmarkStart w:name="z1820" w:id="1812"/>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қазынашылықтың интеграцияланған ақпараттық жүйесінде қалыптастырады және бекітеді.</w:t>
      </w:r>
    </w:p>
    <w:bookmarkEnd w:id="1812"/>
    <w:bookmarkStart w:name="z1821" w:id="1813"/>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bookmarkEnd w:id="1813"/>
    <w:bookmarkStart w:name="z1822" w:id="1814"/>
    <w:p>
      <w:pPr>
        <w:spacing w:after="0"/>
        <w:ind w:left="0"/>
        <w:jc w:val="both"/>
      </w:pPr>
      <w:r>
        <w:rPr>
          <w:rFonts w:ascii="Times New Roman"/>
          <w:b w:val="false"/>
          <w:i w:val="false"/>
          <w:color w:val="000000"/>
          <w:sz w:val="28"/>
        </w:rPr>
        <w:t>
      Мемлекеттік мекеме мемлекеттік қазынашылық органына белгіленген мерзімде хат ұсынбаған жағдайда мемлекеттік қазынашылық органы белгіленген мерзім өткен күннен бастап келесі жұмыс күнінен кешіктірмей өзінің билігінде қалатын тауарларды (жұмыстарды, көрсетілетін қызметтерді) өткізуден түсетін ақша есебінен мемлекеттік мекеменің төлемдері мен ақша аударымын жүзеге асыруды тоқтата тұрады.</w:t>
      </w:r>
    </w:p>
    <w:bookmarkEnd w:id="1814"/>
    <w:bookmarkStart w:name="z1823" w:id="1815"/>
    <w:p>
      <w:pPr>
        <w:spacing w:after="0"/>
        <w:ind w:left="0"/>
        <w:jc w:val="both"/>
      </w:pPr>
      <w:r>
        <w:rPr>
          <w:rFonts w:ascii="Times New Roman"/>
          <w:b w:val="false"/>
          <w:i w:val="false"/>
          <w:color w:val="000000"/>
          <w:sz w:val="28"/>
        </w:rPr>
        <w:t>
      504. Мемлекеттiк мекеме республикалық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көрсетілетін қызметтерді) басқа мемлекеттiк мекемелерге өткiзудi жүзеге асыра алады.</w:t>
      </w:r>
    </w:p>
    <w:bookmarkEnd w:id="1815"/>
    <w:bookmarkStart w:name="z1824" w:id="1816"/>
    <w:p>
      <w:pPr>
        <w:spacing w:after="0"/>
        <w:ind w:left="0"/>
        <w:jc w:val="both"/>
      </w:pPr>
      <w:r>
        <w:rPr>
          <w:rFonts w:ascii="Times New Roman"/>
          <w:b w:val="false"/>
          <w:i w:val="false"/>
          <w:color w:val="000000"/>
          <w:sz w:val="28"/>
        </w:rPr>
        <w:t>
      505. Мемлекеттік мекемеге бюджет қаражатын немесе Қазақстан Республикасының заңнамасына сәйкес оған ашылатын шоттардан қаражатты оның ақылы қызмет шотына аударуға тыйым салынады.</w:t>
      </w:r>
    </w:p>
    <w:bookmarkEnd w:id="1816"/>
    <w:bookmarkStart w:name="z1825" w:id="1817"/>
    <w:p>
      <w:pPr>
        <w:spacing w:after="0"/>
        <w:ind w:left="0"/>
        <w:jc w:val="both"/>
      </w:pPr>
      <w:r>
        <w:rPr>
          <w:rFonts w:ascii="Times New Roman"/>
          <w:b w:val="false"/>
          <w:i w:val="false"/>
          <w:color w:val="000000"/>
          <w:sz w:val="28"/>
        </w:rPr>
        <w:t xml:space="preserve">
      506. Бюджет кодексінің </w:t>
      </w:r>
      <w:r>
        <w:rPr>
          <w:rFonts w:ascii="Times New Roman"/>
          <w:b w:val="false"/>
          <w:i w:val="false"/>
          <w:color w:val="000000"/>
          <w:sz w:val="28"/>
        </w:rPr>
        <w:t>118-бабының</w:t>
      </w:r>
      <w:r>
        <w:rPr>
          <w:rFonts w:ascii="Times New Roman"/>
          <w:b w:val="false"/>
          <w:i w:val="false"/>
          <w:color w:val="000000"/>
          <w:sz w:val="28"/>
        </w:rPr>
        <w:t xml:space="preserve"> сәйкес мемлекеттік мекемелер, бюджетті атқару жөніндегі орталық уәкілетті органдар, мемлекеттік қазынашылық және аудандық маңызы бар қалалар, ауылдар, кенттер, ауылдық округтер әкімдерінің аппараттары тауарларды (жұмыстарды, көрсетілетін қызметтерді) өткізуден алатын ақша түсімдері мен шығыстары жоспарларының орындалуы туралы есеп жасайды.</w:t>
      </w:r>
    </w:p>
    <w:bookmarkEnd w:id="1817"/>
    <w:bookmarkStart w:name="z1826" w:id="1818"/>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1818"/>
    <w:bookmarkStart w:name="z1827" w:id="1819"/>
    <w:p>
      <w:pPr>
        <w:spacing w:after="0"/>
        <w:ind w:left="0"/>
        <w:jc w:val="both"/>
      </w:pPr>
      <w:r>
        <w:rPr>
          <w:rFonts w:ascii="Times New Roman"/>
          <w:b w:val="false"/>
          <w:i w:val="false"/>
          <w:color w:val="000000"/>
          <w:sz w:val="28"/>
        </w:rPr>
        <w:t>
      507. Қайырымдылық көмек шоты бойынша операциялар Қазақстан Республикасының заңнамалық актілері негізінде жүзеге асырылады.</w:t>
      </w:r>
    </w:p>
    <w:bookmarkEnd w:id="1819"/>
    <w:bookmarkStart w:name="z1828" w:id="1820"/>
    <w:p>
      <w:pPr>
        <w:spacing w:after="0"/>
        <w:ind w:left="0"/>
        <w:jc w:val="both"/>
      </w:pPr>
      <w:r>
        <w:rPr>
          <w:rFonts w:ascii="Times New Roman"/>
          <w:b w:val="false"/>
          <w:i w:val="false"/>
          <w:color w:val="000000"/>
          <w:sz w:val="28"/>
        </w:rPr>
        <w:t>
      508. Қайырымдылық көмектің қолма-қол ақшаны бақылау шоттары бойынша операцияларды есепке алу мемлекеттік мекемелердің кодтары бойынша жүзеге асырылады.</w:t>
      </w:r>
    </w:p>
    <w:bookmarkEnd w:id="1820"/>
    <w:bookmarkStart w:name="z1829" w:id="1821"/>
    <w:p>
      <w:pPr>
        <w:spacing w:after="0"/>
        <w:ind w:left="0"/>
        <w:jc w:val="both"/>
      </w:pPr>
      <w:r>
        <w:rPr>
          <w:rFonts w:ascii="Times New Roman"/>
          <w:b w:val="false"/>
          <w:i w:val="false"/>
          <w:color w:val="000000"/>
          <w:sz w:val="28"/>
        </w:rPr>
        <w:t>
      509. Қайырымдылық көмек бойынша қолма-қол ақшаны бақылау шоты мемлекеттік қазынашылық немесе бюджетті атқару жөніндегі жергілікті уәкілетті органда ашылады.</w:t>
      </w:r>
    </w:p>
    <w:bookmarkEnd w:id="1821"/>
    <w:bookmarkStart w:name="z1830" w:id="1822"/>
    <w:p>
      <w:pPr>
        <w:spacing w:after="0"/>
        <w:ind w:left="0"/>
        <w:jc w:val="both"/>
      </w:pPr>
      <w:r>
        <w:rPr>
          <w:rFonts w:ascii="Times New Roman"/>
          <w:b w:val="false"/>
          <w:i w:val="false"/>
          <w:color w:val="000000"/>
          <w:sz w:val="28"/>
        </w:rPr>
        <w:t>
      510. Қайырымдылық көмек шоты бойынша операцияларды жүргізу үшін мемлекеттік мекеме мемлекеттік қазынашылық органға қолдар мен мөр бедерінің үлгілері бар құжатты береді.</w:t>
      </w:r>
    </w:p>
    <w:bookmarkEnd w:id="1822"/>
    <w:bookmarkStart w:name="z1831" w:id="1823"/>
    <w:p>
      <w:pPr>
        <w:spacing w:after="0"/>
        <w:ind w:left="0"/>
        <w:jc w:val="both"/>
      </w:pPr>
      <w:r>
        <w:rPr>
          <w:rFonts w:ascii="Times New Roman"/>
          <w:b w:val="false"/>
          <w:i w:val="false"/>
          <w:color w:val="000000"/>
          <w:sz w:val="28"/>
        </w:rPr>
        <w:t>
      511. Мемлекеттік мекеме қайырымдылық көмектен түсетін түсімдерді жоспарламайды.</w:t>
      </w:r>
    </w:p>
    <w:bookmarkEnd w:id="1823"/>
    <w:bookmarkStart w:name="z1832" w:id="1824"/>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bookmarkEnd w:id="1824"/>
    <w:bookmarkStart w:name="z1833" w:id="1825"/>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End w:id="1825"/>
    <w:bookmarkStart w:name="z1834" w:id="1826"/>
    <w:p>
      <w:pPr>
        <w:spacing w:after="0"/>
        <w:ind w:left="0"/>
        <w:jc w:val="both"/>
      </w:pPr>
      <w:r>
        <w:rPr>
          <w:rFonts w:ascii="Times New Roman"/>
          <w:b w:val="false"/>
          <w:i w:val="false"/>
          <w:color w:val="000000"/>
          <w:sz w:val="28"/>
        </w:rPr>
        <w:t>
      512. Қайырымдылық көмекті ағымдағы жылы мақсатқа сай пайдаланбаған мемлекеттік мекеме оны келесі жылы мақсатқа сай пайдаланады.</w:t>
      </w:r>
    </w:p>
    <w:bookmarkEnd w:id="1826"/>
    <w:bookmarkStart w:name="z1835" w:id="1827"/>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bookmarkEnd w:id="1827"/>
    <w:bookmarkStart w:name="z1836" w:id="1828"/>
    <w:p>
      <w:pPr>
        <w:spacing w:after="0"/>
        <w:ind w:left="0"/>
        <w:jc w:val="both"/>
      </w:pPr>
      <w:r>
        <w:rPr>
          <w:rFonts w:ascii="Times New Roman"/>
          <w:b w:val="false"/>
          <w:i w:val="false"/>
          <w:color w:val="000000"/>
          <w:sz w:val="28"/>
        </w:rPr>
        <w:t>
      513. Қайырымдылық көмектен түсетін түсімдерді жұмсау осы Рәсімдерде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1828"/>
    <w:bookmarkStart w:name="z1837" w:id="1829"/>
    <w:p>
      <w:pPr>
        <w:spacing w:after="0"/>
        <w:ind w:left="0"/>
        <w:jc w:val="both"/>
      </w:pPr>
      <w:r>
        <w:rPr>
          <w:rFonts w:ascii="Times New Roman"/>
          <w:b w:val="false"/>
          <w:i w:val="false"/>
          <w:color w:val="000000"/>
          <w:sz w:val="28"/>
        </w:rPr>
        <w:t>
      514.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1829"/>
    <w:bookmarkStart w:name="z1838" w:id="1830"/>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1830"/>
    <w:bookmarkStart w:name="z1839" w:id="1831"/>
    <w:p>
      <w:pPr>
        <w:spacing w:after="0"/>
        <w:ind w:left="0"/>
        <w:jc w:val="both"/>
      </w:pPr>
      <w:r>
        <w:rPr>
          <w:rFonts w:ascii="Times New Roman"/>
          <w:b w:val="false"/>
          <w:i w:val="false"/>
          <w:color w:val="000000"/>
          <w:sz w:val="28"/>
        </w:rPr>
        <w:t>
      515. Ақшаны уақытша орналастырудың қолма-қол ақшаны бақылау шоттары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1831"/>
    <w:bookmarkStart w:name="z1840" w:id="1832"/>
    <w:p>
      <w:pPr>
        <w:spacing w:after="0"/>
        <w:ind w:left="0"/>
        <w:jc w:val="both"/>
      </w:pPr>
      <w:r>
        <w:rPr>
          <w:rFonts w:ascii="Times New Roman"/>
          <w:b w:val="false"/>
          <w:i w:val="false"/>
          <w:color w:val="000000"/>
          <w:sz w:val="28"/>
        </w:rPr>
        <w:t>
      516. Ақшаны уақытша орналастырудың қолма-қол ақшаны бақылау шоттары бойынша операцияларды есепке алу мемлекеттік мекемелердің кодтары бойынша жүзеге асырылады.</w:t>
      </w:r>
    </w:p>
    <w:bookmarkEnd w:id="1832"/>
    <w:bookmarkStart w:name="z1841" w:id="1833"/>
    <w:p>
      <w:pPr>
        <w:spacing w:after="0"/>
        <w:ind w:left="0"/>
        <w:jc w:val="both"/>
      </w:pPr>
      <w:r>
        <w:rPr>
          <w:rFonts w:ascii="Times New Roman"/>
          <w:b w:val="false"/>
          <w:i w:val="false"/>
          <w:color w:val="000000"/>
          <w:sz w:val="28"/>
        </w:rPr>
        <w:t>
      517. Ақшаны уақытша орналастыру қолма-қол ақшаны бақылау шоттары мемлекеттік қазынашылықта Қазақстан Республикасының заңнамасында белгіленген тәртіппен түсімдер мен шығыстардың түрлері бойынша ашылады.</w:t>
      </w:r>
    </w:p>
    <w:bookmarkEnd w:id="1833"/>
    <w:bookmarkStart w:name="z1842" w:id="1834"/>
    <w:p>
      <w:pPr>
        <w:spacing w:after="0"/>
        <w:ind w:left="0"/>
        <w:jc w:val="both"/>
      </w:pPr>
      <w:r>
        <w:rPr>
          <w:rFonts w:ascii="Times New Roman"/>
          <w:b w:val="false"/>
          <w:i w:val="false"/>
          <w:color w:val="000000"/>
          <w:sz w:val="28"/>
        </w:rPr>
        <w:t>
      518. Ақшаны уақытша орналастырудың қолма-қол ақшаны бақылау шоттары бойынша операциялар жүргізу үшін мемлекеттік мекеме мемлекеттік қазынашылық органына қойылған қол және мөр бедерінің үлгілері бар құжатты береді.</w:t>
      </w:r>
    </w:p>
    <w:bookmarkEnd w:id="1834"/>
    <w:bookmarkStart w:name="z1843" w:id="1835"/>
    <w:p>
      <w:pPr>
        <w:spacing w:after="0"/>
        <w:ind w:left="0"/>
        <w:jc w:val="both"/>
      </w:pPr>
      <w:r>
        <w:rPr>
          <w:rFonts w:ascii="Times New Roman"/>
          <w:b w:val="false"/>
          <w:i w:val="false"/>
          <w:color w:val="000000"/>
          <w:sz w:val="28"/>
        </w:rPr>
        <w:t>
      519.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1835"/>
    <w:bookmarkStart w:name="z1844" w:id="1836"/>
    <w:p>
      <w:pPr>
        <w:spacing w:after="0"/>
        <w:ind w:left="0"/>
        <w:jc w:val="both"/>
      </w:pPr>
      <w:r>
        <w:rPr>
          <w:rFonts w:ascii="Times New Roman"/>
          <w:b w:val="false"/>
          <w:i w:val="false"/>
          <w:color w:val="000000"/>
          <w:sz w:val="28"/>
        </w:rPr>
        <w:t>
      520.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үш жұмыс күні ішінде оларды салған тұлғаларға қайтарылуы не тиісті бюджетке аударылуы тиіс.</w:t>
      </w:r>
    </w:p>
    <w:bookmarkEnd w:id="1836"/>
    <w:bookmarkStart w:name="z1845" w:id="1837"/>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End w:id="1837"/>
    <w:bookmarkStart w:name="z1846" w:id="1838"/>
    <w:p>
      <w:pPr>
        <w:spacing w:after="0"/>
        <w:ind w:left="0"/>
        <w:jc w:val="both"/>
      </w:pPr>
      <w:r>
        <w:rPr>
          <w:rFonts w:ascii="Times New Roman"/>
          <w:b w:val="false"/>
          <w:i w:val="false"/>
          <w:color w:val="000000"/>
          <w:sz w:val="28"/>
        </w:rPr>
        <w:t>
      521. Қайтару/аудару осы Рәсімдерде белгіленген тәртіппен ресімделген және ұсынылған төлеуге берілетін шот негізінде уақытша орналастыру шотындағы қолма-қол ақшаны бақылау шоты ақша қалдықтары шегінде жүзеге асырылады.</w:t>
      </w:r>
    </w:p>
    <w:bookmarkEnd w:id="1838"/>
    <w:bookmarkStart w:name="z1847" w:id="1839"/>
    <w:p>
      <w:pPr>
        <w:spacing w:after="0"/>
        <w:ind w:left="0"/>
        <w:jc w:val="both"/>
      </w:pPr>
      <w:r>
        <w:rPr>
          <w:rFonts w:ascii="Times New Roman"/>
          <w:b w:val="false"/>
          <w:i w:val="false"/>
          <w:color w:val="000000"/>
          <w:sz w:val="28"/>
        </w:rPr>
        <w:t>
      Ақшаны уақытша орналастырудың қолма-қол ақшаны бақылау шоты сот актілерін орындау жөніндегі ақшаны қайтаруды/аударуды атқарушы құжаттардың орындалуын қамтамасыз ету саласындағы уәкілетті аумақтық орган қағаз жеткізгіште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ақпараттық жүйесінде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bookmarkEnd w:id="1839"/>
    <w:bookmarkStart w:name="z1848" w:id="1840"/>
    <w:p>
      <w:pPr>
        <w:spacing w:after="0"/>
        <w:ind w:left="0"/>
        <w:jc w:val="both"/>
      </w:pPr>
      <w:r>
        <w:rPr>
          <w:rFonts w:ascii="Times New Roman"/>
          <w:b w:val="false"/>
          <w:i w:val="false"/>
          <w:color w:val="000000"/>
          <w:sz w:val="28"/>
        </w:rPr>
        <w:t>
      Бұл ретте, мемлекеттік қазынашылық органының жауапты орындаушысы осы Рәсімдердің 110-тармағына сәйкес мемлекеттік қазынашылық органына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w:t>
      </w:r>
    </w:p>
    <w:bookmarkEnd w:id="1840"/>
    <w:bookmarkStart w:name="z1849" w:id="1841"/>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мемлекеттік қазынашылық органының жауапты орындаушысы мемлекеттік мекемелердің төлемге шотын орындаусыз қайтарады.</w:t>
      </w:r>
    </w:p>
    <w:bookmarkEnd w:id="1841"/>
    <w:bookmarkStart w:name="z1850" w:id="1842"/>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қолма-қол ақшаны бақылау шотын есепке алусыз рұқсат берілмейді.</w:t>
      </w:r>
    </w:p>
    <w:bookmarkEnd w:id="1842"/>
    <w:bookmarkStart w:name="z1851" w:id="1843"/>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орналастырудың қолма-қол ақшаны бақылау шоттарын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қолма-қол ақшаны бақылау шоттарына есептеу жағдайлары қосылмайды.</w:t>
      </w:r>
    </w:p>
    <w:bookmarkEnd w:id="1843"/>
    <w:bookmarkStart w:name="z1852" w:id="1844"/>
    <w:p>
      <w:pPr>
        <w:spacing w:after="0"/>
        <w:ind w:left="0"/>
        <w:jc w:val="left"/>
      </w:pPr>
      <w:r>
        <w:rPr>
          <w:rFonts w:ascii="Times New Roman"/>
          <w:b/>
          <w:i w:val="false"/>
          <w:color w:val="000000"/>
        </w:rPr>
        <w:t xml:space="preserve"> 12-тарау. Сайлауларды, республикалық референдумды қаржыландыру, мемлекеттік-жекешелік әріптестік жобалары бойынша операциялық шығындары өтемақысының тәртібі</w:t>
      </w:r>
    </w:p>
    <w:bookmarkEnd w:id="1844"/>
    <w:bookmarkStart w:name="z1853" w:id="1845"/>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1845"/>
    <w:bookmarkStart w:name="z1854" w:id="1846"/>
    <w:p>
      <w:pPr>
        <w:spacing w:after="0"/>
        <w:ind w:left="0"/>
        <w:jc w:val="both"/>
      </w:pPr>
      <w:r>
        <w:rPr>
          <w:rFonts w:ascii="Times New Roman"/>
          <w:b w:val="false"/>
          <w:i w:val="false"/>
          <w:color w:val="000000"/>
          <w:sz w:val="28"/>
        </w:rPr>
        <w:t>
      522.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1846"/>
    <w:bookmarkStart w:name="z1855" w:id="1847"/>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bookmarkEnd w:id="1847"/>
    <w:bookmarkStart w:name="z1856" w:id="1848"/>
    <w:p>
      <w:pPr>
        <w:spacing w:after="0"/>
        <w:ind w:left="0"/>
        <w:jc w:val="both"/>
      </w:pPr>
      <w:r>
        <w:rPr>
          <w:rFonts w:ascii="Times New Roman"/>
          <w:b w:val="false"/>
          <w:i w:val="false"/>
          <w:color w:val="000000"/>
          <w:sz w:val="28"/>
        </w:rPr>
        <w:t>
      523. Мемлекеттік қазынашылық жергілікті атқарушы органдарға:</w:t>
      </w:r>
    </w:p>
    <w:bookmarkEnd w:id="1848"/>
    <w:bookmarkStart w:name="z1857" w:id="1849"/>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bookmarkEnd w:id="1849"/>
    <w:bookmarkStart w:name="z1858" w:id="1850"/>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bookmarkEnd w:id="1850"/>
    <w:bookmarkStart w:name="z1859" w:id="1851"/>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bookmarkEnd w:id="1851"/>
    <w:bookmarkStart w:name="z1860" w:id="1852"/>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bookmarkEnd w:id="1852"/>
    <w:bookmarkStart w:name="z1861" w:id="1853"/>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bookmarkEnd w:id="1853"/>
    <w:bookmarkStart w:name="z1862" w:id="1854"/>
    <w:p>
      <w:pPr>
        <w:spacing w:after="0"/>
        <w:ind w:left="0"/>
        <w:jc w:val="both"/>
      </w:pPr>
      <w:r>
        <w:rPr>
          <w:rFonts w:ascii="Times New Roman"/>
          <w:b w:val="false"/>
          <w:i w:val="false"/>
          <w:color w:val="000000"/>
          <w:sz w:val="28"/>
        </w:rPr>
        <w:t>
      Мемлекеттік қазынашылық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bookmarkEnd w:id="1854"/>
    <w:bookmarkStart w:name="z1863" w:id="1855"/>
    <w:p>
      <w:pPr>
        <w:spacing w:after="0"/>
        <w:ind w:left="0"/>
        <w:jc w:val="both"/>
      </w:pPr>
      <w:r>
        <w:rPr>
          <w:rFonts w:ascii="Times New Roman"/>
          <w:b w:val="false"/>
          <w:i w:val="false"/>
          <w:color w:val="000000"/>
          <w:sz w:val="28"/>
        </w:rPr>
        <w:t>
      Мемлекеттік қазынашылық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bookmarkEnd w:id="1855"/>
    <w:bookmarkStart w:name="z1864" w:id="1856"/>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мемлекеттік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bookmarkEnd w:id="1856"/>
    <w:bookmarkStart w:name="z1865" w:id="1857"/>
    <w:p>
      <w:pPr>
        <w:spacing w:after="0"/>
        <w:ind w:left="0"/>
        <w:jc w:val="both"/>
      </w:pPr>
      <w:r>
        <w:rPr>
          <w:rFonts w:ascii="Times New Roman"/>
          <w:b w:val="false"/>
          <w:i w:val="false"/>
          <w:color w:val="000000"/>
          <w:sz w:val="28"/>
        </w:rPr>
        <w:t>
      524.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1857"/>
    <w:bookmarkStart w:name="z1866" w:id="1858"/>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bookmarkEnd w:id="1858"/>
    <w:bookmarkStart w:name="z1867" w:id="1859"/>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мемлекеттік қазынашылық органдарына ұсынады.</w:t>
      </w:r>
    </w:p>
    <w:bookmarkEnd w:id="1859"/>
    <w:bookmarkStart w:name="z1868" w:id="1860"/>
    <w:p>
      <w:pPr>
        <w:spacing w:after="0"/>
        <w:ind w:left="0"/>
        <w:jc w:val="both"/>
      </w:pPr>
      <w:r>
        <w:rPr>
          <w:rFonts w:ascii="Times New Roman"/>
          <w:b w:val="false"/>
          <w:i w:val="false"/>
          <w:color w:val="000000"/>
          <w:sz w:val="28"/>
        </w:rPr>
        <w:t>
      525.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w:t>
      </w:r>
    </w:p>
    <w:bookmarkEnd w:id="1860"/>
    <w:bookmarkStart w:name="z1869" w:id="1861"/>
    <w:p>
      <w:pPr>
        <w:spacing w:after="0"/>
        <w:ind w:left="0"/>
        <w:jc w:val="both"/>
      </w:pPr>
      <w:r>
        <w:rPr>
          <w:rFonts w:ascii="Times New Roman"/>
          <w:b w:val="false"/>
          <w:i w:val="false"/>
          <w:color w:val="000000"/>
          <w:sz w:val="28"/>
        </w:rPr>
        <w:t>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bookmarkEnd w:id="1861"/>
    <w:bookmarkStart w:name="z1870" w:id="1862"/>
    <w:p>
      <w:pPr>
        <w:spacing w:after="0"/>
        <w:ind w:left="0"/>
        <w:jc w:val="both"/>
      </w:pPr>
      <w:r>
        <w:rPr>
          <w:rFonts w:ascii="Times New Roman"/>
          <w:b w:val="false"/>
          <w:i w:val="false"/>
          <w:color w:val="000000"/>
          <w:sz w:val="28"/>
        </w:rPr>
        <w:t>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bookmarkEnd w:id="1862"/>
    <w:bookmarkStart w:name="z1871" w:id="1863"/>
    <w:p>
      <w:pPr>
        <w:spacing w:after="0"/>
        <w:ind w:left="0"/>
        <w:jc w:val="both"/>
      </w:pPr>
      <w:r>
        <w:rPr>
          <w:rFonts w:ascii="Times New Roman"/>
          <w:b w:val="false"/>
          <w:i w:val="false"/>
          <w:color w:val="000000"/>
          <w:sz w:val="28"/>
        </w:rPr>
        <w:t>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w:t>
      </w:r>
    </w:p>
    <w:bookmarkEnd w:id="1863"/>
    <w:bookmarkStart w:name="z1872" w:id="1864"/>
    <w:p>
      <w:pPr>
        <w:spacing w:after="0"/>
        <w:ind w:left="0"/>
        <w:jc w:val="both"/>
      </w:pPr>
      <w:r>
        <w:rPr>
          <w:rFonts w:ascii="Times New Roman"/>
          <w:b w:val="false"/>
          <w:i w:val="false"/>
          <w:color w:val="000000"/>
          <w:sz w:val="28"/>
        </w:rPr>
        <w:t>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заңында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1864"/>
    <w:bookmarkStart w:name="z1873" w:id="1865"/>
    <w:p>
      <w:pPr>
        <w:spacing w:after="0"/>
        <w:ind w:left="0"/>
        <w:jc w:val="both"/>
      </w:pPr>
      <w:r>
        <w:rPr>
          <w:rFonts w:ascii="Times New Roman"/>
          <w:b w:val="false"/>
          <w:i w:val="false"/>
          <w:color w:val="000000"/>
          <w:sz w:val="28"/>
        </w:rPr>
        <w:t>
      526. Сайлау, республикалық референдум дайындау және өткізу уақытында жергілікті атқарушы органдар тиісті мемлекеттік қазынашылық органына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865"/>
    <w:bookmarkStart w:name="z1874" w:id="1866"/>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1866"/>
    <w:bookmarkStart w:name="z1875" w:id="1867"/>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мемлекеттік қазынашылық органына ұсынады.</w:t>
      </w:r>
    </w:p>
    <w:bookmarkEnd w:id="1867"/>
    <w:bookmarkStart w:name="z1876" w:id="1868"/>
    <w:p>
      <w:pPr>
        <w:spacing w:after="0"/>
        <w:ind w:left="0"/>
        <w:jc w:val="both"/>
      </w:pPr>
      <w:r>
        <w:rPr>
          <w:rFonts w:ascii="Times New Roman"/>
          <w:b w:val="false"/>
          <w:i w:val="false"/>
          <w:color w:val="000000"/>
          <w:sz w:val="28"/>
        </w:rPr>
        <w:t>
      527.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мемлекеттік қазынашылық органдарымен Қазақстан Республикасы Ұлттық Банкінің Ұлттық төлем корпорациясының төлем жүйесінің жұмысын ұйымдастыру үшін қаржы жылы аяқталған соң жүзеге асырылады.</w:t>
      </w:r>
    </w:p>
    <w:bookmarkEnd w:id="1868"/>
    <w:bookmarkStart w:name="z1877" w:id="1869"/>
    <w:p>
      <w:pPr>
        <w:spacing w:after="0"/>
        <w:ind w:left="0"/>
        <w:jc w:val="both"/>
      </w:pPr>
      <w:r>
        <w:rPr>
          <w:rFonts w:ascii="Times New Roman"/>
          <w:b w:val="false"/>
          <w:i w:val="false"/>
          <w:color w:val="000000"/>
          <w:sz w:val="28"/>
        </w:rPr>
        <w:t>
      528.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жауап береді.</w:t>
      </w:r>
    </w:p>
    <w:bookmarkEnd w:id="1869"/>
    <w:bookmarkStart w:name="z1878" w:id="1870"/>
    <w:p>
      <w:pPr>
        <w:spacing w:after="0"/>
        <w:ind w:left="0"/>
        <w:jc w:val="both"/>
      </w:pPr>
      <w:r>
        <w:rPr>
          <w:rFonts w:ascii="Times New Roman"/>
          <w:b w:val="false"/>
          <w:i w:val="false"/>
          <w:color w:val="000000"/>
          <w:sz w:val="28"/>
        </w:rPr>
        <w:t>
      529. Республикалық бюджет қаражатынан мыналарға жұмсалған:</w:t>
      </w:r>
    </w:p>
    <w:bookmarkEnd w:id="1870"/>
    <w:bookmarkStart w:name="z1879" w:id="1871"/>
    <w:p>
      <w:pPr>
        <w:spacing w:after="0"/>
        <w:ind w:left="0"/>
        <w:jc w:val="both"/>
      </w:pPr>
      <w:r>
        <w:rPr>
          <w:rFonts w:ascii="Times New Roman"/>
          <w:b w:val="false"/>
          <w:i w:val="false"/>
          <w:color w:val="000000"/>
          <w:sz w:val="28"/>
        </w:rPr>
        <w:t>
      1) сайлау комиссияларын ұйымдастыруға және қызметіне:</w:t>
      </w:r>
    </w:p>
    <w:bookmarkEnd w:id="1871"/>
    <w:bookmarkStart w:name="z1880" w:id="1872"/>
    <w:p>
      <w:pPr>
        <w:spacing w:after="0"/>
        <w:ind w:left="0"/>
        <w:jc w:val="both"/>
      </w:pPr>
      <w:r>
        <w:rPr>
          <w:rFonts w:ascii="Times New Roman"/>
          <w:b w:val="false"/>
          <w:i w:val="false"/>
          <w:color w:val="000000"/>
          <w:sz w:val="28"/>
        </w:rPr>
        <w:t>
      сайлау комиссияларының босатылған мүшелерінің жалақысына;</w:t>
      </w:r>
    </w:p>
    <w:bookmarkEnd w:id="1872"/>
    <w:bookmarkStart w:name="z1881" w:id="1873"/>
    <w:p>
      <w:pPr>
        <w:spacing w:after="0"/>
        <w:ind w:left="0"/>
        <w:jc w:val="both"/>
      </w:pPr>
      <w:r>
        <w:rPr>
          <w:rFonts w:ascii="Times New Roman"/>
          <w:b w:val="false"/>
          <w:i w:val="false"/>
          <w:color w:val="000000"/>
          <w:sz w:val="28"/>
        </w:rPr>
        <w:t>
      сайлау комиссиялары мүшелерінің қосымша еңбек ақысына;</w:t>
      </w:r>
    </w:p>
    <w:bookmarkEnd w:id="1873"/>
    <w:bookmarkStart w:name="z1882" w:id="1874"/>
    <w:p>
      <w:pPr>
        <w:spacing w:after="0"/>
        <w:ind w:left="0"/>
        <w:jc w:val="both"/>
      </w:pPr>
      <w:r>
        <w:rPr>
          <w:rFonts w:ascii="Times New Roman"/>
          <w:b w:val="false"/>
          <w:i w:val="false"/>
          <w:color w:val="000000"/>
          <w:sz w:val="28"/>
        </w:rPr>
        <w:t>
      жалақыға есептеуге;</w:t>
      </w:r>
    </w:p>
    <w:bookmarkEnd w:id="1874"/>
    <w:bookmarkStart w:name="z1883" w:id="1875"/>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bookmarkEnd w:id="1875"/>
    <w:bookmarkStart w:name="z1884" w:id="1876"/>
    <w:p>
      <w:pPr>
        <w:spacing w:after="0"/>
        <w:ind w:left="0"/>
        <w:jc w:val="both"/>
      </w:pPr>
      <w:r>
        <w:rPr>
          <w:rFonts w:ascii="Times New Roman"/>
          <w:b w:val="false"/>
          <w:i w:val="false"/>
          <w:color w:val="000000"/>
          <w:sz w:val="28"/>
        </w:rPr>
        <w:t>
      көлік шығыстарына;</w:t>
      </w:r>
    </w:p>
    <w:bookmarkEnd w:id="1876"/>
    <w:bookmarkStart w:name="z1885" w:id="1877"/>
    <w:p>
      <w:pPr>
        <w:spacing w:after="0"/>
        <w:ind w:left="0"/>
        <w:jc w:val="both"/>
      </w:pPr>
      <w:r>
        <w:rPr>
          <w:rFonts w:ascii="Times New Roman"/>
          <w:b w:val="false"/>
          <w:i w:val="false"/>
          <w:color w:val="000000"/>
          <w:sz w:val="28"/>
        </w:rPr>
        <w:t>
      бұқаралық ақпарат құралдарында жариялауға;</w:t>
      </w:r>
    </w:p>
    <w:bookmarkEnd w:id="1877"/>
    <w:bookmarkStart w:name="z1886" w:id="1878"/>
    <w:p>
      <w:pPr>
        <w:spacing w:after="0"/>
        <w:ind w:left="0"/>
        <w:jc w:val="both"/>
      </w:pPr>
      <w:r>
        <w:rPr>
          <w:rFonts w:ascii="Times New Roman"/>
          <w:b w:val="false"/>
          <w:i w:val="false"/>
          <w:color w:val="000000"/>
          <w:sz w:val="28"/>
        </w:rPr>
        <w:t>
      байланыс қызметтеріне, почта-телеграф шығыстарына;</w:t>
      </w:r>
    </w:p>
    <w:bookmarkEnd w:id="1878"/>
    <w:bookmarkStart w:name="z1887" w:id="1879"/>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bookmarkEnd w:id="1879"/>
    <w:bookmarkStart w:name="z1888" w:id="1880"/>
    <w:p>
      <w:pPr>
        <w:spacing w:after="0"/>
        <w:ind w:left="0"/>
        <w:jc w:val="both"/>
      </w:pPr>
      <w:r>
        <w:rPr>
          <w:rFonts w:ascii="Times New Roman"/>
          <w:b w:val="false"/>
          <w:i w:val="false"/>
          <w:color w:val="000000"/>
          <w:sz w:val="28"/>
        </w:rPr>
        <w:t>
      полиграфиялық шығыстарға;</w:t>
      </w:r>
    </w:p>
    <w:bookmarkEnd w:id="1880"/>
    <w:bookmarkStart w:name="z1889" w:id="1881"/>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bookmarkEnd w:id="1881"/>
    <w:bookmarkStart w:name="z1890" w:id="1882"/>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bookmarkEnd w:id="1882"/>
    <w:bookmarkStart w:name="z1891" w:id="1883"/>
    <w:p>
      <w:pPr>
        <w:spacing w:after="0"/>
        <w:ind w:left="0"/>
        <w:jc w:val="both"/>
      </w:pPr>
      <w:r>
        <w:rPr>
          <w:rFonts w:ascii="Times New Roman"/>
          <w:b w:val="false"/>
          <w:i w:val="false"/>
          <w:color w:val="000000"/>
          <w:sz w:val="28"/>
        </w:rPr>
        <w:t>
      2) үй-жайларды жалға алуға;</w:t>
      </w:r>
    </w:p>
    <w:bookmarkEnd w:id="1883"/>
    <w:bookmarkStart w:name="z1892" w:id="1884"/>
    <w:p>
      <w:pPr>
        <w:spacing w:after="0"/>
        <w:ind w:left="0"/>
        <w:jc w:val="both"/>
      </w:pPr>
      <w:r>
        <w:rPr>
          <w:rFonts w:ascii="Times New Roman"/>
          <w:b w:val="false"/>
          <w:i w:val="false"/>
          <w:color w:val="000000"/>
          <w:sz w:val="28"/>
        </w:rPr>
        <w:t>
      3) іссапар шығыстарына;</w:t>
      </w:r>
    </w:p>
    <w:bookmarkEnd w:id="1884"/>
    <w:bookmarkStart w:name="z1893" w:id="1885"/>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bookmarkEnd w:id="1885"/>
    <w:bookmarkStart w:name="z1894" w:id="1886"/>
    <w:p>
      <w:pPr>
        <w:spacing w:after="0"/>
        <w:ind w:left="0"/>
        <w:jc w:val="both"/>
      </w:pPr>
      <w:r>
        <w:rPr>
          <w:rFonts w:ascii="Times New Roman"/>
          <w:b w:val="false"/>
          <w:i w:val="false"/>
          <w:color w:val="000000"/>
          <w:sz w:val="28"/>
        </w:rPr>
        <w:t>
      5) Сайлау туралы Конституциялық заңының 28-бабының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886"/>
    <w:bookmarkStart w:name="z1895" w:id="1887"/>
    <w:p>
      <w:pPr>
        <w:spacing w:after="0"/>
        <w:ind w:left="0"/>
        <w:jc w:val="both"/>
      </w:pPr>
      <w:r>
        <w:rPr>
          <w:rFonts w:ascii="Times New Roman"/>
          <w:b w:val="false"/>
          <w:i w:val="false"/>
          <w:color w:val="000000"/>
          <w:sz w:val="28"/>
        </w:rPr>
        <w:t>
      6) Сайлау туралы Конституциялық заңының 28-бабының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887"/>
    <w:bookmarkStart w:name="z1896" w:id="1888"/>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bookmarkEnd w:id="1888"/>
    <w:bookmarkStart w:name="z1897" w:id="1889"/>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1889"/>
    <w:bookmarkStart w:name="z1898" w:id="1890"/>
    <w:p>
      <w:pPr>
        <w:spacing w:after="0"/>
        <w:ind w:left="0"/>
        <w:jc w:val="both"/>
      </w:pPr>
      <w:r>
        <w:rPr>
          <w:rFonts w:ascii="Times New Roman"/>
          <w:b w:val="false"/>
          <w:i w:val="false"/>
          <w:color w:val="000000"/>
          <w:sz w:val="28"/>
        </w:rPr>
        <w:t>
      Облыстық бюджет қаражатынан:</w:t>
      </w:r>
    </w:p>
    <w:bookmarkEnd w:id="1890"/>
    <w:bookmarkStart w:name="z1899" w:id="1891"/>
    <w:p>
      <w:pPr>
        <w:spacing w:after="0"/>
        <w:ind w:left="0"/>
        <w:jc w:val="both"/>
      </w:pPr>
      <w:r>
        <w:rPr>
          <w:rFonts w:ascii="Times New Roman"/>
          <w:b w:val="false"/>
          <w:i w:val="false"/>
          <w:color w:val="000000"/>
          <w:sz w:val="28"/>
        </w:rPr>
        <w:t>
      1) сайлау комиссияларын ұйымдастыруға және қызметіне:</w:t>
      </w:r>
    </w:p>
    <w:bookmarkEnd w:id="1891"/>
    <w:bookmarkStart w:name="z1900" w:id="1892"/>
    <w:p>
      <w:pPr>
        <w:spacing w:after="0"/>
        <w:ind w:left="0"/>
        <w:jc w:val="both"/>
      </w:pPr>
      <w:r>
        <w:rPr>
          <w:rFonts w:ascii="Times New Roman"/>
          <w:b w:val="false"/>
          <w:i w:val="false"/>
          <w:color w:val="000000"/>
          <w:sz w:val="28"/>
        </w:rPr>
        <w:t>
      сайлау комиссияларының босатылған мүшелерінің жалақысына;</w:t>
      </w:r>
    </w:p>
    <w:bookmarkEnd w:id="1892"/>
    <w:bookmarkStart w:name="z1901" w:id="1893"/>
    <w:p>
      <w:pPr>
        <w:spacing w:after="0"/>
        <w:ind w:left="0"/>
        <w:jc w:val="both"/>
      </w:pPr>
      <w:r>
        <w:rPr>
          <w:rFonts w:ascii="Times New Roman"/>
          <w:b w:val="false"/>
          <w:i w:val="false"/>
          <w:color w:val="000000"/>
          <w:sz w:val="28"/>
        </w:rPr>
        <w:t>
      сайлау комиссиялары мүшелерінің қосымша еңбек ақысына;</w:t>
      </w:r>
    </w:p>
    <w:bookmarkEnd w:id="1893"/>
    <w:bookmarkStart w:name="z1902" w:id="1894"/>
    <w:p>
      <w:pPr>
        <w:spacing w:after="0"/>
        <w:ind w:left="0"/>
        <w:jc w:val="both"/>
      </w:pPr>
      <w:r>
        <w:rPr>
          <w:rFonts w:ascii="Times New Roman"/>
          <w:b w:val="false"/>
          <w:i w:val="false"/>
          <w:color w:val="000000"/>
          <w:sz w:val="28"/>
        </w:rPr>
        <w:t>
      жалақыға есептеуге;</w:t>
      </w:r>
    </w:p>
    <w:bookmarkEnd w:id="1894"/>
    <w:bookmarkStart w:name="z1903" w:id="1895"/>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bookmarkEnd w:id="1895"/>
    <w:bookmarkStart w:name="z1904" w:id="1896"/>
    <w:p>
      <w:pPr>
        <w:spacing w:after="0"/>
        <w:ind w:left="0"/>
        <w:jc w:val="both"/>
      </w:pPr>
      <w:r>
        <w:rPr>
          <w:rFonts w:ascii="Times New Roman"/>
          <w:b w:val="false"/>
          <w:i w:val="false"/>
          <w:color w:val="000000"/>
          <w:sz w:val="28"/>
        </w:rPr>
        <w:t>
      көлік шығыстарына;</w:t>
      </w:r>
    </w:p>
    <w:bookmarkEnd w:id="1896"/>
    <w:bookmarkStart w:name="z1905" w:id="1897"/>
    <w:p>
      <w:pPr>
        <w:spacing w:after="0"/>
        <w:ind w:left="0"/>
        <w:jc w:val="both"/>
      </w:pPr>
      <w:r>
        <w:rPr>
          <w:rFonts w:ascii="Times New Roman"/>
          <w:b w:val="false"/>
          <w:i w:val="false"/>
          <w:color w:val="000000"/>
          <w:sz w:val="28"/>
        </w:rPr>
        <w:t>
      бұқаралық ақпарат құралдарында жариялауға;</w:t>
      </w:r>
    </w:p>
    <w:bookmarkEnd w:id="1897"/>
    <w:bookmarkStart w:name="z1906" w:id="1898"/>
    <w:p>
      <w:pPr>
        <w:spacing w:after="0"/>
        <w:ind w:left="0"/>
        <w:jc w:val="both"/>
      </w:pPr>
      <w:r>
        <w:rPr>
          <w:rFonts w:ascii="Times New Roman"/>
          <w:b w:val="false"/>
          <w:i w:val="false"/>
          <w:color w:val="000000"/>
          <w:sz w:val="28"/>
        </w:rPr>
        <w:t>
      байланыс қызметтеріне, почта-телеграф шығыстарына;</w:t>
      </w:r>
    </w:p>
    <w:bookmarkEnd w:id="1898"/>
    <w:bookmarkStart w:name="z1907" w:id="1899"/>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bookmarkEnd w:id="1899"/>
    <w:bookmarkStart w:name="z1908" w:id="1900"/>
    <w:p>
      <w:pPr>
        <w:spacing w:after="0"/>
        <w:ind w:left="0"/>
        <w:jc w:val="both"/>
      </w:pPr>
      <w:r>
        <w:rPr>
          <w:rFonts w:ascii="Times New Roman"/>
          <w:b w:val="false"/>
          <w:i w:val="false"/>
          <w:color w:val="000000"/>
          <w:sz w:val="28"/>
        </w:rPr>
        <w:t>
      полиграфиялық шығыстарға;</w:t>
      </w:r>
    </w:p>
    <w:bookmarkEnd w:id="1900"/>
    <w:bookmarkStart w:name="z1909" w:id="1901"/>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bookmarkEnd w:id="1901"/>
    <w:bookmarkStart w:name="z1910" w:id="1902"/>
    <w:p>
      <w:pPr>
        <w:spacing w:after="0"/>
        <w:ind w:left="0"/>
        <w:jc w:val="both"/>
      </w:pPr>
      <w:r>
        <w:rPr>
          <w:rFonts w:ascii="Times New Roman"/>
          <w:b w:val="false"/>
          <w:i w:val="false"/>
          <w:color w:val="000000"/>
          <w:sz w:val="28"/>
        </w:rPr>
        <w:t>
      2) үй-жайларды жалға алуға;</w:t>
      </w:r>
    </w:p>
    <w:bookmarkEnd w:id="1902"/>
    <w:bookmarkStart w:name="z1911" w:id="1903"/>
    <w:p>
      <w:pPr>
        <w:spacing w:after="0"/>
        <w:ind w:left="0"/>
        <w:jc w:val="both"/>
      </w:pPr>
      <w:r>
        <w:rPr>
          <w:rFonts w:ascii="Times New Roman"/>
          <w:b w:val="false"/>
          <w:i w:val="false"/>
          <w:color w:val="000000"/>
          <w:sz w:val="28"/>
        </w:rPr>
        <w:t>
      3) iссапар шығыстарына;</w:t>
      </w:r>
    </w:p>
    <w:bookmarkEnd w:id="1903"/>
    <w:bookmarkStart w:name="z1912" w:id="1904"/>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bookmarkEnd w:id="1904"/>
    <w:bookmarkStart w:name="z1913" w:id="1905"/>
    <w:p>
      <w:pPr>
        <w:spacing w:after="0"/>
        <w:ind w:left="0"/>
        <w:jc w:val="both"/>
      </w:pPr>
      <w:r>
        <w:rPr>
          <w:rFonts w:ascii="Times New Roman"/>
          <w:b w:val="false"/>
          <w:i w:val="false"/>
          <w:color w:val="000000"/>
          <w:sz w:val="28"/>
        </w:rPr>
        <w:t>
      5) кандидаттардың көлік шығыстарына;</w:t>
      </w:r>
    </w:p>
    <w:bookmarkEnd w:id="1905"/>
    <w:bookmarkStart w:name="z1914" w:id="1906"/>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bookmarkEnd w:id="1906"/>
    <w:bookmarkStart w:name="z1915" w:id="1907"/>
    <w:p>
      <w:pPr>
        <w:spacing w:after="0"/>
        <w:ind w:left="0"/>
        <w:jc w:val="both"/>
      </w:pPr>
      <w:r>
        <w:rPr>
          <w:rFonts w:ascii="Times New Roman"/>
          <w:b w:val="false"/>
          <w:i w:val="false"/>
          <w:color w:val="000000"/>
          <w:sz w:val="28"/>
        </w:rPr>
        <w:t>
      530.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1907"/>
    <w:bookmarkStart w:name="z1916" w:id="1908"/>
    <w:p>
      <w:pPr>
        <w:spacing w:after="0"/>
        <w:ind w:left="0"/>
        <w:jc w:val="both"/>
      </w:pPr>
      <w:r>
        <w:rPr>
          <w:rFonts w:ascii="Times New Roman"/>
          <w:b w:val="false"/>
          <w:i w:val="false"/>
          <w:color w:val="000000"/>
          <w:sz w:val="28"/>
        </w:rPr>
        <w:t>
      531. Сайлауды, республикалық референдумды қаржыландыру шотынан және әкімдерді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1908"/>
    <w:bookmarkStart w:name="z1917" w:id="1909"/>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bookmarkEnd w:id="1909"/>
    <w:bookmarkStart w:name="z1918" w:id="1910"/>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bookmarkEnd w:id="1910"/>
    <w:bookmarkStart w:name="z1919" w:id="1911"/>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bookmarkEnd w:id="1911"/>
    <w:bookmarkStart w:name="z1920" w:id="1912"/>
    <w:p>
      <w:pPr>
        <w:spacing w:after="0"/>
        <w:ind w:left="0"/>
        <w:jc w:val="both"/>
      </w:pPr>
      <w:r>
        <w:rPr>
          <w:rFonts w:ascii="Times New Roman"/>
          <w:b w:val="false"/>
          <w:i w:val="false"/>
          <w:color w:val="000000"/>
          <w:sz w:val="28"/>
        </w:rPr>
        <w:t>
      532.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заңнамасына сәйкес жүзеге асырылады.</w:t>
      </w:r>
    </w:p>
    <w:bookmarkEnd w:id="1912"/>
    <w:bookmarkStart w:name="z1921" w:id="1913"/>
    <w:p>
      <w:pPr>
        <w:spacing w:after="0"/>
        <w:ind w:left="0"/>
        <w:jc w:val="both"/>
      </w:pPr>
      <w:r>
        <w:rPr>
          <w:rFonts w:ascii="Times New Roman"/>
          <w:b w:val="false"/>
          <w:i w:val="false"/>
          <w:color w:val="000000"/>
          <w:sz w:val="28"/>
        </w:rPr>
        <w:t>
      533.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асырылған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1913"/>
    <w:bookmarkStart w:name="z1922" w:id="1914"/>
    <w:p>
      <w:pPr>
        <w:spacing w:after="0"/>
        <w:ind w:left="0"/>
        <w:jc w:val="both"/>
      </w:pPr>
      <w:r>
        <w:rPr>
          <w:rFonts w:ascii="Times New Roman"/>
          <w:b w:val="false"/>
          <w:i w:val="false"/>
          <w:color w:val="000000"/>
          <w:sz w:val="28"/>
        </w:rPr>
        <w:t>
      534.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Бюджет кодексінің 130 және 131-баптарына сәйкес жүзеге асырылады.</w:t>
      </w:r>
    </w:p>
    <w:bookmarkEnd w:id="1914"/>
    <w:bookmarkStart w:name="z1923" w:id="1915"/>
    <w:p>
      <w:pPr>
        <w:spacing w:after="0"/>
        <w:ind w:left="0"/>
        <w:jc w:val="left"/>
      </w:pPr>
      <w:r>
        <w:rPr>
          <w:rFonts w:ascii="Times New Roman"/>
          <w:b/>
          <w:i w:val="false"/>
          <w:color w:val="000000"/>
        </w:rPr>
        <w:t xml:space="preserve"> 2-параграф. Бөлінетін бюджеттік бағдарламаларды бөлу</w:t>
      </w:r>
    </w:p>
    <w:bookmarkEnd w:id="1915"/>
    <w:bookmarkStart w:name="z1924" w:id="1916"/>
    <w:p>
      <w:pPr>
        <w:spacing w:after="0"/>
        <w:ind w:left="0"/>
        <w:jc w:val="both"/>
      </w:pPr>
      <w:r>
        <w:rPr>
          <w:rFonts w:ascii="Times New Roman"/>
          <w:b w:val="false"/>
          <w:i w:val="false"/>
          <w:color w:val="000000"/>
          <w:sz w:val="28"/>
        </w:rPr>
        <w:t>
      535.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14-бабының 7-тармағына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1916"/>
    <w:bookmarkStart w:name="z1925" w:id="1917"/>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1917"/>
    <w:bookmarkStart w:name="z1926" w:id="1918"/>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Қазақстан Республикасының Заңын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1918"/>
    <w:bookmarkStart w:name="z1927" w:id="1919"/>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Қазақстан Республикасының Заңын қабылдаған күннен бастап бір ай ішінде бөлінетін бюджеттік бағдарлама әкімшісінің бұйрығымен бекітіледі.</w:t>
      </w:r>
    </w:p>
    <w:bookmarkEnd w:id="1919"/>
    <w:bookmarkStart w:name="z1928" w:id="1920"/>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p>
    <w:bookmarkEnd w:id="1920"/>
    <w:bookmarkStart w:name="z1929" w:id="1921"/>
    <w:p>
      <w:pPr>
        <w:spacing w:after="0"/>
        <w:ind w:left="0"/>
        <w:jc w:val="left"/>
      </w:pPr>
      <w:r>
        <w:rPr>
          <w:rFonts w:ascii="Times New Roman"/>
          <w:b/>
          <w:i w:val="false"/>
          <w:color w:val="000000"/>
        </w:rPr>
        <w:t xml:space="preserve"> 3-параграф. Бюджеттік инвестициялар және мемлекеттік-жекешелік әріптестік мәселелері бойынша құжаттаманың сараптамасы мен бағалауды қаржыландыру тәртiбi</w:t>
      </w:r>
    </w:p>
    <w:bookmarkEnd w:id="1921"/>
    <w:bookmarkStart w:name="z1930" w:id="1922"/>
    <w:p>
      <w:pPr>
        <w:spacing w:after="0"/>
        <w:ind w:left="0"/>
        <w:jc w:val="both"/>
      </w:pPr>
      <w:r>
        <w:rPr>
          <w:rFonts w:ascii="Times New Roman"/>
          <w:b w:val="false"/>
          <w:i w:val="false"/>
          <w:color w:val="000000"/>
          <w:sz w:val="28"/>
        </w:rPr>
        <w:t>
      536. Бюджеттік инвестициялар және мемлекеттік-жекешелік әріптестік (бұдан әрі – мемлекеттік-жекешелік әріптестік) мәселелері бойынша құжаттаманың сараптамасы мен бағалауды қаржыландыру деп, мыналарды:</w:t>
      </w:r>
    </w:p>
    <w:bookmarkEnd w:id="1922"/>
    <w:bookmarkStart w:name="z1931" w:id="1923"/>
    <w:p>
      <w:pPr>
        <w:spacing w:after="0"/>
        <w:ind w:left="0"/>
        <w:jc w:val="both"/>
      </w:pPr>
      <w:r>
        <w:rPr>
          <w:rFonts w:ascii="Times New Roman"/>
          <w:b w:val="false"/>
          <w:i w:val="false"/>
          <w:color w:val="000000"/>
          <w:sz w:val="28"/>
        </w:rPr>
        <w:t>
      1) мемлекеттік-жекешелік әріптестік жобасына бизнес-жомпарға сараптаманы;</w:t>
      </w:r>
    </w:p>
    <w:bookmarkEnd w:id="1923"/>
    <w:bookmarkStart w:name="z1932" w:id="1924"/>
    <w:p>
      <w:pPr>
        <w:spacing w:after="0"/>
        <w:ind w:left="0"/>
        <w:jc w:val="both"/>
      </w:pPr>
      <w:r>
        <w:rPr>
          <w:rFonts w:ascii="Times New Roman"/>
          <w:b w:val="false"/>
          <w:i w:val="false"/>
          <w:color w:val="000000"/>
          <w:sz w:val="28"/>
        </w:rPr>
        <w:t>
      2) республикалық бюджеттік инвестициялық жобалардың техникалық-экономикалық негіздемесінің, оның ішінде оларды түзету кезінде, экономикалық сараптамасын;</w:t>
      </w:r>
    </w:p>
    <w:bookmarkEnd w:id="1924"/>
    <w:bookmarkStart w:name="z1933" w:id="1925"/>
    <w:p>
      <w:pPr>
        <w:spacing w:after="0"/>
        <w:ind w:left="0"/>
        <w:jc w:val="both"/>
      </w:pPr>
      <w:r>
        <w:rPr>
          <w:rFonts w:ascii="Times New Roman"/>
          <w:b w:val="false"/>
          <w:i w:val="false"/>
          <w:color w:val="000000"/>
          <w:sz w:val="28"/>
        </w:rPr>
        <w:t>
      3) мемлекеттік-жекешелік әріптестік жобаларының, конкурстық құжаттамасының ажырамас бөлігі болып табылатын мемлекеттік-жекешелік әріптестік жобаларының, оның iшiнде оған өзгерiстер мен толықтырулар енгiзген кезінде, техникалық-экономикалық негіздемесін әзірлеуді немесе түзетуді қамтитын мемлекеттік-жекешелік әріптестік жобаларының, конкурстық құжаттамасының сараптамасын;</w:t>
      </w:r>
    </w:p>
    <w:bookmarkEnd w:id="1925"/>
    <w:bookmarkStart w:name="z1934" w:id="1926"/>
    <w:p>
      <w:pPr>
        <w:spacing w:after="0"/>
        <w:ind w:left="0"/>
        <w:jc w:val="both"/>
      </w:pPr>
      <w:r>
        <w:rPr>
          <w:rFonts w:ascii="Times New Roman"/>
          <w:b w:val="false"/>
          <w:i w:val="false"/>
          <w:color w:val="000000"/>
          <w:sz w:val="28"/>
        </w:rPr>
        <w:t>
      4) мемлекет кепілдігін алу үшін жеке әріптес ұсыныстарының сараптамасын;</w:t>
      </w:r>
    </w:p>
    <w:bookmarkEnd w:id="1926"/>
    <w:bookmarkStart w:name="z1935" w:id="1927"/>
    <w:p>
      <w:pPr>
        <w:spacing w:after="0"/>
        <w:ind w:left="0"/>
        <w:jc w:val="both"/>
      </w:pPr>
      <w:r>
        <w:rPr>
          <w:rFonts w:ascii="Times New Roman"/>
          <w:b w:val="false"/>
          <w:i w:val="false"/>
          <w:color w:val="000000"/>
          <w:sz w:val="28"/>
        </w:rPr>
        <w:t>
      5) мемлекеттiк кепiлдiктердi ұсыну үшiн инвестициялық жобалардың экономикалық сараптамасын;</w:t>
      </w:r>
    </w:p>
    <w:bookmarkEnd w:id="1927"/>
    <w:bookmarkStart w:name="z1936" w:id="1928"/>
    <w:p>
      <w:pPr>
        <w:spacing w:after="0"/>
        <w:ind w:left="0"/>
        <w:jc w:val="both"/>
      </w:pPr>
      <w:r>
        <w:rPr>
          <w:rFonts w:ascii="Times New Roman"/>
          <w:b w:val="false"/>
          <w:i w:val="false"/>
          <w:color w:val="000000"/>
          <w:sz w:val="28"/>
        </w:rPr>
        <w:t>
      6)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оның ішінде оларды түзету кезінде, экономикалық сараптамасын;</w:t>
      </w:r>
    </w:p>
    <w:bookmarkEnd w:id="1928"/>
    <w:bookmarkStart w:name="z1937" w:id="1929"/>
    <w:p>
      <w:pPr>
        <w:spacing w:after="0"/>
        <w:ind w:left="0"/>
        <w:jc w:val="both"/>
      </w:pPr>
      <w:r>
        <w:rPr>
          <w:rFonts w:ascii="Times New Roman"/>
          <w:b w:val="false"/>
          <w:i w:val="false"/>
          <w:color w:val="000000"/>
          <w:sz w:val="28"/>
        </w:rPr>
        <w:t>
      7) мемлекеттік-жекешелік әріптестік жобалардың iске асырылуын бағалауды;</w:t>
      </w:r>
    </w:p>
    <w:bookmarkEnd w:id="1929"/>
    <w:bookmarkStart w:name="z1938" w:id="1930"/>
    <w:p>
      <w:pPr>
        <w:spacing w:after="0"/>
        <w:ind w:left="0"/>
        <w:jc w:val="both"/>
      </w:pPr>
      <w:r>
        <w:rPr>
          <w:rFonts w:ascii="Times New Roman"/>
          <w:b w:val="false"/>
          <w:i w:val="false"/>
          <w:color w:val="000000"/>
          <w:sz w:val="28"/>
        </w:rPr>
        <w:t>
      8) iске асырылуын бағалауды;</w:t>
      </w:r>
    </w:p>
    <w:bookmarkEnd w:id="1930"/>
    <w:bookmarkStart w:name="z1939" w:id="1931"/>
    <w:p>
      <w:pPr>
        <w:spacing w:after="0"/>
        <w:ind w:left="0"/>
        <w:jc w:val="both"/>
      </w:pPr>
      <w:r>
        <w:rPr>
          <w:rFonts w:ascii="Times New Roman"/>
          <w:b w:val="false"/>
          <w:i w:val="false"/>
          <w:color w:val="000000"/>
          <w:sz w:val="28"/>
        </w:rPr>
        <w:t>
      9) заңды тұлғалардың жарғылық капиталына мемлекеттің қатысуы арқылы бюджеттік инвестициялардың іске асырылуын бағалауды;</w:t>
      </w:r>
    </w:p>
    <w:bookmarkEnd w:id="1931"/>
    <w:bookmarkStart w:name="z1940" w:id="1932"/>
    <w:p>
      <w:pPr>
        <w:spacing w:after="0"/>
        <w:ind w:left="0"/>
        <w:jc w:val="both"/>
      </w:pPr>
      <w:r>
        <w:rPr>
          <w:rFonts w:ascii="Times New Roman"/>
          <w:b w:val="false"/>
          <w:i w:val="false"/>
          <w:color w:val="000000"/>
          <w:sz w:val="28"/>
        </w:rPr>
        <w:t>
      10) техникалық-экономикалық негіздемені әзірлеуді және қаржы агенттіктерінің мемлекеттік инвестициялық саясатты республикалық бюджет қаражаты есебінен іске асыруын талап ететін бюджеттік инвестициялық жобаларды бюджеттік кредиттеу сараптамасын түсiну қажет.</w:t>
      </w:r>
    </w:p>
    <w:bookmarkEnd w:id="1932"/>
    <w:bookmarkStart w:name="z1941" w:id="1933"/>
    <w:p>
      <w:pPr>
        <w:spacing w:after="0"/>
        <w:ind w:left="0"/>
        <w:jc w:val="both"/>
      </w:pPr>
      <w:r>
        <w:rPr>
          <w:rFonts w:ascii="Times New Roman"/>
          <w:b w:val="false"/>
          <w:i w:val="false"/>
          <w:color w:val="000000"/>
          <w:sz w:val="28"/>
        </w:rPr>
        <w:t>
      537. Мемлекеттік жоспарлау жөніндегі орталық уәкілетті органның бюджеттік бағдарламасының қаражаттары есебінен бюджеттік инвестициялар мен мемлекеттік-жекешелік әріптестік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1933"/>
    <w:bookmarkStart w:name="z1942" w:id="1934"/>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мемлекеттік-жекешелік әріптестік мәселелері бойынша құжаттамаға сараптаманы және бағалауды қаржыландыру өтінімдерін беруі;</w:t>
      </w:r>
    </w:p>
    <w:bookmarkEnd w:id="1934"/>
    <w:bookmarkStart w:name="z1943" w:id="1935"/>
    <w:p>
      <w:pPr>
        <w:spacing w:after="0"/>
        <w:ind w:left="0"/>
        <w:jc w:val="both"/>
      </w:pPr>
      <w:r>
        <w:rPr>
          <w:rFonts w:ascii="Times New Roman"/>
          <w:b w:val="false"/>
          <w:i w:val="false"/>
          <w:color w:val="000000"/>
          <w:sz w:val="28"/>
        </w:rPr>
        <w:t>
      2) мемлекеттік-жекешелік әріптестік мәселелері бойынша сараптамалар жүргізу және бюджеттік инвестициялар мәселелері бойынша құжаттаманы бағалау үшін мемлекеттік-жекешелік әріптестік мәселелері жөніндегі мамандандырылған ұйымды немесе мемлекеттік-жекешелік әріптестікті дамыту орталығын (бұдан әрі-мемлекеттік-жекешелік әріптестікті дамыту орталығы) мемлекеттік-жекешелік әріптестік мәселелері бойынша сараптамалар жүргізу және құжаттаманы бағалау үшін тарту;</w:t>
      </w:r>
    </w:p>
    <w:bookmarkEnd w:id="1935"/>
    <w:bookmarkStart w:name="z1944" w:id="1936"/>
    <w:p>
      <w:pPr>
        <w:spacing w:after="0"/>
        <w:ind w:left="0"/>
        <w:jc w:val="both"/>
      </w:pPr>
      <w:r>
        <w:rPr>
          <w:rFonts w:ascii="Times New Roman"/>
          <w:b w:val="false"/>
          <w:i w:val="false"/>
          <w:color w:val="000000"/>
          <w:sz w:val="28"/>
        </w:rPr>
        <w:t>
      3) сараптамаларды қаржыландыру және бюджеттік инвестициялар мен мемлекеттік-жекешелік әріптестік мәселелері бойынша құжаттаманы бағалау.</w:t>
      </w:r>
    </w:p>
    <w:bookmarkEnd w:id="1936"/>
    <w:bookmarkStart w:name="z1945" w:id="1937"/>
    <w:p>
      <w:pPr>
        <w:spacing w:after="0"/>
        <w:ind w:left="0"/>
        <w:jc w:val="both"/>
      </w:pPr>
      <w:r>
        <w:rPr>
          <w:rFonts w:ascii="Times New Roman"/>
          <w:b w:val="false"/>
          <w:i w:val="false"/>
          <w:color w:val="000000"/>
          <w:sz w:val="28"/>
        </w:rPr>
        <w:t>
      538. Бюджеттік бағдарламаның әкімшілері мемлекеттік жоспарлау жөніндегі орталық уәкілетті органға бюджеттік инвестициялар мен мемлекеттік-жекешелік әріптестік мәселелері бойынша құжаттаманың сараптамасы мен бағалауын қаржыландыруға өтінімдер береді.</w:t>
      </w:r>
    </w:p>
    <w:bookmarkEnd w:id="1937"/>
    <w:bookmarkStart w:name="z1946" w:id="1938"/>
    <w:p>
      <w:pPr>
        <w:spacing w:after="0"/>
        <w:ind w:left="0"/>
        <w:jc w:val="both"/>
      </w:pPr>
      <w:r>
        <w:rPr>
          <w:rFonts w:ascii="Times New Roman"/>
          <w:b w:val="false"/>
          <w:i w:val="false"/>
          <w:color w:val="000000"/>
          <w:sz w:val="28"/>
        </w:rPr>
        <w:t>
      539. Мемлекеттік жоспарлау жөніндегі орталық уәкілетті орган бюджеттік инвестициялар мәселелері бойынша сараптамалар жүргізу және құжаттаманы бағалау үшін мемлекеттік-жекешелік әріптестік мәселелері жөніндегі мамандандырылған ұйымды немесе Қазақстан Республикасының Мемлекеттік-жекешелік әріптестік саласындағы заңнамасында белгіленген мерзімдерде мемлекеттік-жекешелік әріптестік мәселелері бойынша сараптамалар жүргізу және құжаттаманы бағалау үшін мемлекеттік-жекешелік әріптестікті дамыту орталығын тартады.</w:t>
      </w:r>
    </w:p>
    <w:bookmarkEnd w:id="1938"/>
    <w:bookmarkStart w:name="z1947" w:id="1939"/>
    <w:p>
      <w:pPr>
        <w:spacing w:after="0"/>
        <w:ind w:left="0"/>
        <w:jc w:val="both"/>
      </w:pPr>
      <w:r>
        <w:rPr>
          <w:rFonts w:ascii="Times New Roman"/>
          <w:b w:val="false"/>
          <w:i w:val="false"/>
          <w:color w:val="000000"/>
          <w:sz w:val="28"/>
        </w:rPr>
        <w:t>
      540. Бюджеттік инвестициялар мен мемлекеттік-жекешелік әріптестік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1939"/>
    <w:bookmarkStart w:name="z1948" w:id="1940"/>
    <w:p>
      <w:pPr>
        <w:spacing w:after="0"/>
        <w:ind w:left="0"/>
        <w:jc w:val="both"/>
      </w:pPr>
      <w:r>
        <w:rPr>
          <w:rFonts w:ascii="Times New Roman"/>
          <w:b w:val="false"/>
          <w:i w:val="false"/>
          <w:color w:val="000000"/>
          <w:sz w:val="28"/>
        </w:rPr>
        <w:t>
      541. Мемлекеттік жоспарлау жөніндегі орталық уәкілетті орган ұсынған құжаттамаға сараптамалар және бағалау негізінде:</w:t>
      </w:r>
    </w:p>
    <w:bookmarkEnd w:id="1940"/>
    <w:bookmarkStart w:name="z1949" w:id="1941"/>
    <w:p>
      <w:pPr>
        <w:spacing w:after="0"/>
        <w:ind w:left="0"/>
        <w:jc w:val="both"/>
      </w:pPr>
      <w:r>
        <w:rPr>
          <w:rFonts w:ascii="Times New Roman"/>
          <w:b w:val="false"/>
          <w:i w:val="false"/>
          <w:color w:val="000000"/>
          <w:sz w:val="28"/>
        </w:rPr>
        <w:t>
      бюджеттік инвестициялар мәселелері бойынша мамандандырылған ұйымның мемлекеттік-жекешелік әріптестік мәселелері бойынша орындалған жұмыстар актісіне қол қояды;</w:t>
      </w:r>
    </w:p>
    <w:bookmarkEnd w:id="1941"/>
    <w:bookmarkStart w:name="z1950" w:id="1942"/>
    <w:p>
      <w:pPr>
        <w:spacing w:after="0"/>
        <w:ind w:left="0"/>
        <w:jc w:val="both"/>
      </w:pPr>
      <w:r>
        <w:rPr>
          <w:rFonts w:ascii="Times New Roman"/>
          <w:b w:val="false"/>
          <w:i w:val="false"/>
          <w:color w:val="000000"/>
          <w:sz w:val="28"/>
        </w:rPr>
        <w:t>
      мемлекеттік-жекешелік әріптестік мәселелері бойынша орындалған жұмыстар актісіне Мемлекеттік-жекешелік әріптестікті дамыту орталығы қол қояды.</w:t>
      </w:r>
    </w:p>
    <w:bookmarkEnd w:id="1942"/>
    <w:bookmarkStart w:name="z1951" w:id="1943"/>
    <w:p>
      <w:pPr>
        <w:spacing w:after="0"/>
        <w:ind w:left="0"/>
        <w:jc w:val="both"/>
      </w:pPr>
      <w:r>
        <w:rPr>
          <w:rFonts w:ascii="Times New Roman"/>
          <w:b w:val="false"/>
          <w:i w:val="false"/>
          <w:color w:val="000000"/>
          <w:sz w:val="28"/>
        </w:rPr>
        <w:t>
      542. Мемлекеттік жоспарлау жөніндегі орталық уәкілетті орган мен Мемлекеттік-жекешелік әріптестік дамыту орталығы, мемлекеттік-жекешелік әріптестік бойынша мамандандырылған ұйым арасындағы қаржыландыру және ұйымдастырушылық қамтамасыз ету Қазақстан Республикасының бюджеттік және мемлекеттік сатып алу туралы заңнамасында белгіленген тәртіппен шарттар жасасу арқылы жүзеге асырылады.</w:t>
      </w:r>
    </w:p>
    <w:bookmarkEnd w:id="1943"/>
    <w:bookmarkStart w:name="z1952" w:id="1944"/>
    <w:p>
      <w:pPr>
        <w:spacing w:after="0"/>
        <w:ind w:left="0"/>
        <w:jc w:val="left"/>
      </w:pPr>
      <w:r>
        <w:rPr>
          <w:rFonts w:ascii="Times New Roman"/>
          <w:b/>
          <w:i w:val="false"/>
          <w:color w:val="000000"/>
        </w:rPr>
        <w:t xml:space="preserve"> 4-параграф. Мемлекеттік-жекешелік әріптестіктің жобалары бойынша, инвестициялық шығындардың өтемақысын беру тәртібі</w:t>
      </w:r>
    </w:p>
    <w:bookmarkEnd w:id="1944"/>
    <w:bookmarkStart w:name="z1953" w:id="1945"/>
    <w:p>
      <w:pPr>
        <w:spacing w:after="0"/>
        <w:ind w:left="0"/>
        <w:jc w:val="both"/>
      </w:pPr>
      <w:r>
        <w:rPr>
          <w:rFonts w:ascii="Times New Roman"/>
          <w:b w:val="false"/>
          <w:i w:val="false"/>
          <w:color w:val="000000"/>
          <w:sz w:val="28"/>
        </w:rPr>
        <w:t>
      543. Мемлекеттік-жекешелік әріптестік жобалар бойынша инвестициялық шығындардың өтемақысы (бұдан әрі – өтемақы) – бұл мемлекеттік-жекешелік әріптестік шартына сәйкес инвестициялық шығындарының белгілі бір көлемін өтеуге бағытталған бюджет қаражаты есебінен төленетін ақшалай төлемдер.</w:t>
      </w:r>
    </w:p>
    <w:bookmarkEnd w:id="1945"/>
    <w:bookmarkStart w:name="z1954" w:id="1946"/>
    <w:p>
      <w:pPr>
        <w:spacing w:after="0"/>
        <w:ind w:left="0"/>
        <w:jc w:val="both"/>
      </w:pPr>
      <w:r>
        <w:rPr>
          <w:rFonts w:ascii="Times New Roman"/>
          <w:b w:val="false"/>
          <w:i w:val="false"/>
          <w:color w:val="000000"/>
          <w:sz w:val="28"/>
        </w:rPr>
        <w:t>
      544. Мемлекеттік-жекешелік әріптестік жобалар бойынша инвестициялық шығындар бұл мемлекеттік-жекешелік әріптестік объектісін салуға, құруға, реконструкциялауға және (немесе) жаңғыртуға арналған шығындар.</w:t>
      </w:r>
    </w:p>
    <w:bookmarkEnd w:id="1946"/>
    <w:bookmarkStart w:name="z1955" w:id="1947"/>
    <w:p>
      <w:pPr>
        <w:spacing w:after="0"/>
        <w:ind w:left="0"/>
        <w:jc w:val="both"/>
      </w:pPr>
      <w:r>
        <w:rPr>
          <w:rFonts w:ascii="Times New Roman"/>
          <w:b w:val="false"/>
          <w:i w:val="false"/>
          <w:color w:val="000000"/>
          <w:sz w:val="28"/>
        </w:rPr>
        <w:t>
      545. Өтемақы беру туралы шешімді мемлекеттік-жекешелік әріптестік жобалары бойынша мемлекеттік міндеттемелердің белгіленген лимиттерін ескере отырып, тиісті бюджет комиссиясы қабылдайды.</w:t>
      </w:r>
    </w:p>
    <w:bookmarkEnd w:id="1947"/>
    <w:bookmarkStart w:name="z1956" w:id="1948"/>
    <w:p>
      <w:pPr>
        <w:spacing w:after="0"/>
        <w:ind w:left="0"/>
        <w:jc w:val="both"/>
      </w:pPr>
      <w:r>
        <w:rPr>
          <w:rFonts w:ascii="Times New Roman"/>
          <w:b w:val="false"/>
          <w:i w:val="false"/>
          <w:color w:val="000000"/>
          <w:sz w:val="28"/>
        </w:rPr>
        <w:t>
      546. Өтемақыны төлеу мемлекеттік-жекешелік әріптестік объектісі пайдалануға енгізілгеннен кейін жүзеге асырылады. Бір мемлекеттік-жекешелік әріптестік жобасының шенберінде бірнеше объектілердің құрылысы/реконструкциясы болған жағдайда өтемақы төлеуді әрбір объектіні пайдалануға беру шамасына қарай тепе-тең жүзеге асырылады.</w:t>
      </w:r>
    </w:p>
    <w:bookmarkEnd w:id="1948"/>
    <w:bookmarkStart w:name="z1957" w:id="1949"/>
    <w:p>
      <w:pPr>
        <w:spacing w:after="0"/>
        <w:ind w:left="0"/>
        <w:jc w:val="both"/>
      </w:pP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жүргізіледі.</w:t>
      </w:r>
    </w:p>
    <w:bookmarkEnd w:id="1949"/>
    <w:bookmarkStart w:name="z1958" w:id="1950"/>
    <w:p>
      <w:pPr>
        <w:spacing w:after="0"/>
        <w:ind w:left="0"/>
        <w:jc w:val="both"/>
      </w:pPr>
      <w:r>
        <w:rPr>
          <w:rFonts w:ascii="Times New Roman"/>
          <w:b w:val="false"/>
          <w:i w:val="false"/>
          <w:color w:val="000000"/>
          <w:sz w:val="28"/>
        </w:rPr>
        <w:t>
      548. Өтемақы төлеу мемлекеттік-жекешелік әріптестік шартында белгіленген тәртіпке және кестеге сәйкес және төлеуге берілетін шоттың негізінде жүргізіледі.</w:t>
      </w:r>
    </w:p>
    <w:bookmarkEnd w:id="1950"/>
    <w:bookmarkStart w:name="z1959" w:id="1951"/>
    <w:p>
      <w:pPr>
        <w:spacing w:after="0"/>
        <w:ind w:left="0"/>
        <w:jc w:val="both"/>
      </w:pPr>
      <w:r>
        <w:rPr>
          <w:rFonts w:ascii="Times New Roman"/>
          <w:b w:val="false"/>
          <w:i w:val="false"/>
          <w:color w:val="000000"/>
          <w:sz w:val="28"/>
        </w:rPr>
        <w:t>
      549.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1951"/>
    <w:bookmarkStart w:name="z1960" w:id="1952"/>
    <w:p>
      <w:pPr>
        <w:spacing w:after="0"/>
        <w:ind w:left="0"/>
        <w:jc w:val="both"/>
      </w:pPr>
      <w:r>
        <w:rPr>
          <w:rFonts w:ascii="Times New Roman"/>
          <w:b w:val="false"/>
          <w:i w:val="false"/>
          <w:color w:val="000000"/>
          <w:sz w:val="28"/>
        </w:rPr>
        <w:t>
      550. Төлемдер бойынша қаржыландыру жоспарларын Қазақстан Республикасының бюджет заңнамасында белгіленген тәртіппен және мерзімдерде мемлекеттік-жекешелік әріптестік шарттарының талаптарын ескере отырып, мемлекеттік әріптес қалыптастырады.</w:t>
      </w:r>
    </w:p>
    <w:bookmarkEnd w:id="1952"/>
    <w:bookmarkStart w:name="z1961" w:id="1953"/>
    <w:p>
      <w:pPr>
        <w:spacing w:after="0"/>
        <w:ind w:left="0"/>
        <w:jc w:val="both"/>
      </w:pPr>
      <w:r>
        <w:rPr>
          <w:rFonts w:ascii="Times New Roman"/>
          <w:b w:val="false"/>
          <w:i w:val="false"/>
          <w:color w:val="000000"/>
          <w:sz w:val="28"/>
        </w:rPr>
        <w:t>
      551. Бюджеттен қаражатты төлемдер бойынша қаржыландыру жоспарларында белгіленген мерзімде алу үшін жекеше әріптестер мемлекеттік әріптеске бюджет қаражатын бөлуге өтінімдер ұсынады.</w:t>
      </w:r>
    </w:p>
    <w:bookmarkEnd w:id="1953"/>
    <w:bookmarkStart w:name="z1962" w:id="1954"/>
    <w:p>
      <w:pPr>
        <w:spacing w:after="0"/>
        <w:ind w:left="0"/>
        <w:jc w:val="both"/>
      </w:pPr>
      <w:r>
        <w:rPr>
          <w:rFonts w:ascii="Times New Roman"/>
          <w:b w:val="false"/>
          <w:i w:val="false"/>
          <w:color w:val="000000"/>
          <w:sz w:val="28"/>
        </w:rPr>
        <w:t>
      552. Жекеше әріптестің республикалық және жергілікті бюджеттердің қаражаты есебінен өтемақы төлеуге өтінімдерін қанағаттандыру мемлекеттік әріптестің төлемдері бойынша қаржыландырудың жиынтық жоспарында көзделген сомалар шегінде жүзеге асырылады.</w:t>
      </w:r>
    </w:p>
    <w:bookmarkEnd w:id="1954"/>
    <w:bookmarkStart w:name="z1963" w:id="1955"/>
    <w:p>
      <w:pPr>
        <w:spacing w:after="0"/>
        <w:ind w:left="0"/>
        <w:jc w:val="left"/>
      </w:pPr>
      <w:r>
        <w:rPr>
          <w:rFonts w:ascii="Times New Roman"/>
          <w:b/>
          <w:i w:val="false"/>
          <w:color w:val="000000"/>
        </w:rPr>
        <w:t xml:space="preserve"> 5-параграф. Мемлекеттік-жекешелік әріптестік жобалары бойынша операциялық шығындары өтемақысының тәртібі</w:t>
      </w:r>
    </w:p>
    <w:bookmarkEnd w:id="1955"/>
    <w:bookmarkStart w:name="z1964" w:id="1956"/>
    <w:p>
      <w:pPr>
        <w:spacing w:after="0"/>
        <w:ind w:left="0"/>
        <w:jc w:val="both"/>
      </w:pPr>
      <w:r>
        <w:rPr>
          <w:rFonts w:ascii="Times New Roman"/>
          <w:b w:val="false"/>
          <w:i w:val="false"/>
          <w:color w:val="000000"/>
          <w:sz w:val="28"/>
        </w:rPr>
        <w:t>
      553. Мемлекеттік-жекешелік әріптестік жобасы бойынша операциялық шығындардың өтемақысы мемлекеттік-жекешелік әріптестік шартына сәйкес мемлекеттік-жекешелік әріптестік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1956"/>
    <w:bookmarkStart w:name="z1965" w:id="1957"/>
    <w:p>
      <w:pPr>
        <w:spacing w:after="0"/>
        <w:ind w:left="0"/>
        <w:jc w:val="both"/>
      </w:pPr>
      <w:r>
        <w:rPr>
          <w:rFonts w:ascii="Times New Roman"/>
          <w:b w:val="false"/>
          <w:i w:val="false"/>
          <w:color w:val="000000"/>
          <w:sz w:val="28"/>
        </w:rPr>
        <w:t>
      554. Операциялық шығындарының өтемақысын төлеу мемлекеттік-жекешелік әріптестік шартында белгіленген тәртіпке және кестеге сәйкес, сондай-ақ және төлем шоты негізінде жүргізіледі.</w:t>
      </w:r>
    </w:p>
    <w:bookmarkEnd w:id="1957"/>
    <w:bookmarkStart w:name="z1966" w:id="1958"/>
    <w:p>
      <w:pPr>
        <w:spacing w:after="0"/>
        <w:ind w:left="0"/>
        <w:jc w:val="both"/>
      </w:pPr>
      <w:r>
        <w:rPr>
          <w:rFonts w:ascii="Times New Roman"/>
          <w:b w:val="false"/>
          <w:i w:val="false"/>
          <w:color w:val="000000"/>
          <w:sz w:val="28"/>
        </w:rPr>
        <w:t>
      555.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1958"/>
    <w:bookmarkStart w:name="z1967" w:id="1959"/>
    <w:p>
      <w:pPr>
        <w:spacing w:after="0"/>
        <w:ind w:left="0"/>
        <w:jc w:val="both"/>
      </w:pPr>
      <w:r>
        <w:rPr>
          <w:rFonts w:ascii="Times New Roman"/>
          <w:b w:val="false"/>
          <w:i w:val="false"/>
          <w:color w:val="000000"/>
          <w:sz w:val="28"/>
        </w:rPr>
        <w:t>
      556.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1959"/>
    <w:bookmarkStart w:name="z1968" w:id="1960"/>
    <w:p>
      <w:pPr>
        <w:spacing w:after="0"/>
        <w:ind w:left="0"/>
        <w:jc w:val="both"/>
      </w:pPr>
      <w:r>
        <w:rPr>
          <w:rFonts w:ascii="Times New Roman"/>
          <w:b w:val="false"/>
          <w:i w:val="false"/>
          <w:color w:val="000000"/>
          <w:sz w:val="28"/>
        </w:rPr>
        <w:t>
      557. Төлемдер бойынша қаржыландыру жоспарларын Қазақстан Республикасының бюджет заңнамасында белгіленген тәртіппен және мерзімде мемлекеттік-жекешелік әріптестік шартының талаптарын ескере отырып, мемлекеттік әріптес қалыптастырады.</w:t>
      </w:r>
    </w:p>
    <w:bookmarkEnd w:id="1960"/>
    <w:bookmarkStart w:name="z1969" w:id="1961"/>
    <w:p>
      <w:pPr>
        <w:spacing w:after="0"/>
        <w:ind w:left="0"/>
        <w:jc w:val="both"/>
      </w:pPr>
      <w:r>
        <w:rPr>
          <w:rFonts w:ascii="Times New Roman"/>
          <w:b w:val="false"/>
          <w:i w:val="false"/>
          <w:color w:val="000000"/>
          <w:sz w:val="28"/>
        </w:rPr>
        <w:t>
      558.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1961"/>
    <w:bookmarkStart w:name="z1970" w:id="1962"/>
    <w:p>
      <w:pPr>
        <w:spacing w:after="0"/>
        <w:ind w:left="0"/>
        <w:jc w:val="left"/>
      </w:pPr>
      <w:r>
        <w:rPr>
          <w:rFonts w:ascii="Times New Roman"/>
          <w:b/>
          <w:i w:val="false"/>
          <w:color w:val="000000"/>
        </w:rPr>
        <w:t xml:space="preserve"> 6-параграф. Мемлекет меншігіндегі мемлекеттік-жекешелік әріптестік объектісін басқаруды жүзеге асырғаны үшін сыйақы төлеу тәртібі</w:t>
      </w:r>
    </w:p>
    <w:bookmarkEnd w:id="1962"/>
    <w:bookmarkStart w:name="z1971" w:id="1963"/>
    <w:p>
      <w:pPr>
        <w:spacing w:after="0"/>
        <w:ind w:left="0"/>
        <w:jc w:val="both"/>
      </w:pPr>
      <w:r>
        <w:rPr>
          <w:rFonts w:ascii="Times New Roman"/>
          <w:b w:val="false"/>
          <w:i w:val="false"/>
          <w:color w:val="000000"/>
          <w:sz w:val="28"/>
        </w:rPr>
        <w:t>
      559. Мемлекет меншігіндегі мемлекеттік-жекешелік әріптестік объектісін басқаруды жүзеге асырғаны үшін сыйақы (бұдан әрі – сыйақы) жекеше әріптестің мемлекеттік-жекешелік әріптестік объектісінің, техникалық және пайдалану сипаттамаларын қамтамасыз етуін ескере отырып, мемлекеттік-жекешелік әріптестік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табыс алу көзі болып табылады.</w:t>
      </w:r>
    </w:p>
    <w:bookmarkEnd w:id="1963"/>
    <w:bookmarkStart w:name="z1972" w:id="1964"/>
    <w:p>
      <w:pPr>
        <w:spacing w:after="0"/>
        <w:ind w:left="0"/>
        <w:jc w:val="both"/>
      </w:pPr>
      <w:r>
        <w:rPr>
          <w:rFonts w:ascii="Times New Roman"/>
          <w:b w:val="false"/>
          <w:i w:val="false"/>
          <w:color w:val="000000"/>
          <w:sz w:val="28"/>
        </w:rPr>
        <w:t>
      560. Сыйақы төлеу мемлекеттік-жекешелік әріптестік объектісін пайдалану кезеңінде мемлекет меншігіндегі объектілер бойынша жүзеге асырылады.</w:t>
      </w:r>
    </w:p>
    <w:bookmarkEnd w:id="1964"/>
    <w:bookmarkStart w:name="z1973" w:id="1965"/>
    <w:p>
      <w:pPr>
        <w:spacing w:after="0"/>
        <w:ind w:left="0"/>
        <w:jc w:val="both"/>
      </w:pPr>
      <w:r>
        <w:rPr>
          <w:rFonts w:ascii="Times New Roman"/>
          <w:b w:val="false"/>
          <w:i w:val="false"/>
          <w:color w:val="000000"/>
          <w:sz w:val="28"/>
        </w:rPr>
        <w:t>
      561. Мемлекеттік-жекешелік әріптестік шартының талаптарына сәйкес маңыздылығы ерекше мемлекеттік-жекешелік әріптестік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(Нормативтік құқықтық актілердің мемлекеттік тіркеу тізілімінде № 7977 болып тіркелді) (бұдан әрі – № 242 қаулы) Қазақстан Республикасының Ұлттық Банкі белгілеген ұлттық валюта бағамы айтарлықтай өзгерген жағдайда, сыйақы төлеу жекеше әріптестің қосымша табыс алу көзі ретінде де қолданылады.</w:t>
      </w:r>
    </w:p>
    <w:bookmarkEnd w:id="1965"/>
    <w:bookmarkStart w:name="z1974" w:id="1966"/>
    <w:p>
      <w:pPr>
        <w:spacing w:after="0"/>
        <w:ind w:left="0"/>
        <w:jc w:val="both"/>
      </w:pPr>
      <w:r>
        <w:rPr>
          <w:rFonts w:ascii="Times New Roman"/>
          <w:b w:val="false"/>
          <w:i w:val="false"/>
          <w:color w:val="000000"/>
          <w:sz w:val="28"/>
        </w:rPr>
        <w:t>
      562. Сыйақы беру мүмкіндігі туралы шешімді мемлекеттік-жекешелік әріптестік жобалары бойынша мемлекеттік міндеттемелердің белгіленген лимиттерін ескере отырып, тиісті бюджет комиссиясы қабылдайды.</w:t>
      </w:r>
    </w:p>
    <w:bookmarkEnd w:id="1966"/>
    <w:bookmarkStart w:name="z1975" w:id="1967"/>
    <w:p>
      <w:pPr>
        <w:spacing w:after="0"/>
        <w:ind w:left="0"/>
        <w:jc w:val="both"/>
      </w:pPr>
      <w:r>
        <w:rPr>
          <w:rFonts w:ascii="Times New Roman"/>
          <w:b w:val="false"/>
          <w:i w:val="false"/>
          <w:color w:val="000000"/>
          <w:sz w:val="28"/>
        </w:rPr>
        <w:t>
      563. Осы Рәсімдердің 562-тармағын қолданылған жағдайда, Қазақстан Республикасы Үкіметінің мемлекеттік-жекешелік әріптестік жобалары бойынша мемлекеттік міндеттемелердің белгіленген лимиті республикалық бюджет комиссиясының шешімі негізінде республикалық бюджетті нақтылау кезінде қайта қарауға жатады.</w:t>
      </w:r>
    </w:p>
    <w:bookmarkEnd w:id="1967"/>
    <w:bookmarkStart w:name="z1976" w:id="1968"/>
    <w:p>
      <w:pPr>
        <w:spacing w:after="0"/>
        <w:ind w:left="0"/>
        <w:jc w:val="both"/>
      </w:pPr>
      <w:r>
        <w:rPr>
          <w:rFonts w:ascii="Times New Roman"/>
          <w:b w:val="false"/>
          <w:i w:val="false"/>
          <w:color w:val="000000"/>
          <w:sz w:val="28"/>
        </w:rPr>
        <w:t>
      564. Сыйақы төлеу мемлекеттік-жекешелік әріптестік объектісін пайдалану кезеңінде жүзеге асырылады.</w:t>
      </w:r>
    </w:p>
    <w:bookmarkEnd w:id="1968"/>
    <w:bookmarkStart w:name="z1977" w:id="1969"/>
    <w:p>
      <w:pPr>
        <w:spacing w:after="0"/>
        <w:ind w:left="0"/>
        <w:jc w:val="both"/>
      </w:pPr>
      <w:r>
        <w:rPr>
          <w:rFonts w:ascii="Times New Roman"/>
          <w:b w:val="false"/>
          <w:i w:val="false"/>
          <w:color w:val="000000"/>
          <w:sz w:val="28"/>
        </w:rPr>
        <w:t>
      565.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жүргізіледі.</w:t>
      </w:r>
    </w:p>
    <w:bookmarkEnd w:id="1969"/>
    <w:bookmarkStart w:name="z1978" w:id="1970"/>
    <w:p>
      <w:pPr>
        <w:spacing w:after="0"/>
        <w:ind w:left="0"/>
        <w:jc w:val="both"/>
      </w:pPr>
      <w:r>
        <w:rPr>
          <w:rFonts w:ascii="Times New Roman"/>
          <w:b w:val="false"/>
          <w:i w:val="false"/>
          <w:color w:val="000000"/>
          <w:sz w:val="28"/>
        </w:rPr>
        <w:t>
      566. Сыйақы төлеу мемлекеттік-жекешелік әріптестік шартында белгіленген тәртіпке және кестеге сәйкес және төлеуге берілетін шоттың негізінде жүргізіледі.</w:t>
      </w:r>
    </w:p>
    <w:bookmarkEnd w:id="1970"/>
    <w:bookmarkStart w:name="z1979" w:id="1971"/>
    <w:p>
      <w:pPr>
        <w:spacing w:after="0"/>
        <w:ind w:left="0"/>
        <w:jc w:val="both"/>
      </w:pPr>
      <w:r>
        <w:rPr>
          <w:rFonts w:ascii="Times New Roman"/>
          <w:b w:val="false"/>
          <w:i w:val="false"/>
          <w:color w:val="000000"/>
          <w:sz w:val="28"/>
        </w:rPr>
        <w:t>
      567. Сыйақы төлеудің ең жоғары көлемі мемлекеттік-жекешелік әріптестік шартымен белгіленеді. Егер жекеше әріптес мемлекеттік-жекешелік әріптестік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p>
    <w:bookmarkEnd w:id="1971"/>
    <w:bookmarkStart w:name="z1980" w:id="1972"/>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мемлекеттік-жекешелік әріптестік шартымен айқындалады.</w:t>
      </w:r>
    </w:p>
    <w:bookmarkEnd w:id="1972"/>
    <w:bookmarkStart w:name="z1981" w:id="1973"/>
    <w:p>
      <w:pPr>
        <w:spacing w:after="0"/>
        <w:ind w:left="0"/>
        <w:jc w:val="both"/>
      </w:pPr>
      <w:r>
        <w:rPr>
          <w:rFonts w:ascii="Times New Roman"/>
          <w:b w:val="false"/>
          <w:i w:val="false"/>
          <w:color w:val="000000"/>
          <w:sz w:val="28"/>
        </w:rPr>
        <w:t>
      Жекеше әріптестің мемлекеттік-жекешелік әріптестік объектісінің техникалық және пайдалану сипаттамаларын қамтамасыз етуі жыл сайын, есепті кезеңнен кейінгі жылдың 30 наурызына дейін жекеше әріптес пен мемлекеттік әріптес арасында қол қойылатын актімен расталады.</w:t>
      </w:r>
    </w:p>
    <w:bookmarkEnd w:id="1973"/>
    <w:bookmarkStart w:name="z1982" w:id="1974"/>
    <w:p>
      <w:pPr>
        <w:spacing w:after="0"/>
        <w:ind w:left="0"/>
        <w:jc w:val="both"/>
      </w:pPr>
      <w:r>
        <w:rPr>
          <w:rFonts w:ascii="Times New Roman"/>
          <w:b w:val="false"/>
          <w:i w:val="false"/>
          <w:color w:val="000000"/>
          <w:sz w:val="28"/>
        </w:rPr>
        <w:t>
      Жекеше әріптестің мемлекеттік-жекешелік әріптестік шартының талаптарын, оның ішінде көрсетілетін қызметтердің (орындалатын жұмыстардың) сапасы бойынша бұзушылықтары болмаған жағдайда, жекеше әріптеске сыйақы төлеудің ең жоғары көлемі төленеді.</w:t>
      </w:r>
    </w:p>
    <w:bookmarkEnd w:id="1974"/>
    <w:bookmarkStart w:name="z1983" w:id="1975"/>
    <w:p>
      <w:pPr>
        <w:spacing w:after="0"/>
        <w:ind w:left="0"/>
        <w:jc w:val="both"/>
      </w:pPr>
      <w:r>
        <w:rPr>
          <w:rFonts w:ascii="Times New Roman"/>
          <w:b w:val="false"/>
          <w:i w:val="false"/>
          <w:color w:val="000000"/>
          <w:sz w:val="28"/>
        </w:rPr>
        <w:t>
      568.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1975"/>
    <w:bookmarkStart w:name="z1984" w:id="1976"/>
    <w:p>
      <w:pPr>
        <w:spacing w:after="0"/>
        <w:ind w:left="0"/>
        <w:jc w:val="both"/>
      </w:pPr>
      <w:r>
        <w:rPr>
          <w:rFonts w:ascii="Times New Roman"/>
          <w:b w:val="false"/>
          <w:i w:val="false"/>
          <w:color w:val="000000"/>
          <w:sz w:val="28"/>
        </w:rPr>
        <w:t>
      569. Төлемдер бойынша қаржыландыру жоспарларын мемлекеттік-жекешелік әріптестік шартының талаптарын ескере отырып, Қазақстан Республикасының бюджет заңнамасында белгіленген тәртіппен және мерзімдерде мемлекеттік әріптес қалыптастырады.</w:t>
      </w:r>
    </w:p>
    <w:bookmarkEnd w:id="1976"/>
    <w:bookmarkStart w:name="z1985" w:id="1977"/>
    <w:p>
      <w:pPr>
        <w:spacing w:after="0"/>
        <w:ind w:left="0"/>
        <w:jc w:val="both"/>
      </w:pPr>
      <w:r>
        <w:rPr>
          <w:rFonts w:ascii="Times New Roman"/>
          <w:b w:val="false"/>
          <w:i w:val="false"/>
          <w:color w:val="000000"/>
          <w:sz w:val="28"/>
        </w:rPr>
        <w:t>
      570. Жекеше әріптестің республикалық және жергілікті бюджеттердің қаражаты есебінен сыйақы төлеуге өтінімдерін қанағаттандыру мемлекеттік әріптестің төлемдері бойынша қаржыландырудың жиынтық жоспарында көзделген сомалар шегінде жүзеге асырылады.</w:t>
      </w:r>
    </w:p>
    <w:bookmarkEnd w:id="1977"/>
    <w:bookmarkStart w:name="z1986" w:id="1978"/>
    <w:p>
      <w:pPr>
        <w:spacing w:after="0"/>
        <w:ind w:left="0"/>
        <w:jc w:val="left"/>
      </w:pPr>
      <w:r>
        <w:rPr>
          <w:rFonts w:ascii="Times New Roman"/>
          <w:b/>
          <w:i w:val="false"/>
          <w:color w:val="000000"/>
        </w:rPr>
        <w:t xml:space="preserve"> 7-параграф. Мемлекеттік-жекешелік әріптестік объектісінің қолжетімділігі үшін төлемақы төлеу тәртібі</w:t>
      </w:r>
    </w:p>
    <w:bookmarkEnd w:id="1978"/>
    <w:bookmarkStart w:name="z1987" w:id="1979"/>
    <w:p>
      <w:pPr>
        <w:spacing w:after="0"/>
        <w:ind w:left="0"/>
        <w:jc w:val="both"/>
      </w:pPr>
      <w:r>
        <w:rPr>
          <w:rFonts w:ascii="Times New Roman"/>
          <w:b w:val="false"/>
          <w:i w:val="false"/>
          <w:color w:val="000000"/>
          <w:sz w:val="28"/>
        </w:rPr>
        <w:t>
      571. Мемлекеттік-жекешелік әріптестік объектісінің қолжетімділігі үшін төлемақы – мемлекеттік-жекешелік әріптестік объектісінің пайдаланылу және сапалық сипаттамаларын, сондай-ақ мемлекеттік-жекешелік әріптестік объектісінің жеке техникалық-экономикалық өлшемдерін негізге ала отырып, көрсетілген объектінің тұтынушыларға қолжетімділігін қамтамасыз ету үшін мемлекеттік-жекешелік әріптестік шартына сәйкес бюджет қаражаты есебінен жүзеге асырылатын ақшалай төлем.</w:t>
      </w:r>
    </w:p>
    <w:bookmarkEnd w:id="1979"/>
    <w:bookmarkStart w:name="z1988" w:id="1980"/>
    <w:p>
      <w:pPr>
        <w:spacing w:after="0"/>
        <w:ind w:left="0"/>
        <w:jc w:val="both"/>
      </w:pPr>
      <w:r>
        <w:rPr>
          <w:rFonts w:ascii="Times New Roman"/>
          <w:b w:val="false"/>
          <w:i w:val="false"/>
          <w:color w:val="000000"/>
          <w:sz w:val="28"/>
        </w:rPr>
        <w:t>
      572. Қолжетімділік үшін төлемақы төлеу мүмкіндігі туралы шешімді Қазақстан Республикасының Үкіметі мен жергілікті атқарушы органдардың мемлекеттік-жекешелік әріптестік жобалары бойынша мемлекеттік міндеттемелерінің белгіленген лимиттерін ескере отырып, тиісті бюджет комиссиясы қабылдайды.</w:t>
      </w:r>
    </w:p>
    <w:bookmarkEnd w:id="1980"/>
    <w:bookmarkStart w:name="z1989" w:id="1981"/>
    <w:p>
      <w:pPr>
        <w:spacing w:after="0"/>
        <w:ind w:left="0"/>
        <w:jc w:val="both"/>
      </w:pPr>
      <w:r>
        <w:rPr>
          <w:rFonts w:ascii="Times New Roman"/>
          <w:b w:val="false"/>
          <w:i w:val="false"/>
          <w:color w:val="000000"/>
          <w:sz w:val="28"/>
        </w:rPr>
        <w:t>
      573. Мемлекеттік-жекешелік әріптестік жобалары бойынша қолжетімділігі үшін төлемақы мемлекеттік-жекешелік әріптестік шартында белгіленген тәртіпке және кестеге сәйкес және төлеуге берілетін шоттың негізінде жүргізіледі.</w:t>
      </w:r>
    </w:p>
    <w:bookmarkEnd w:id="1981"/>
    <w:bookmarkStart w:name="z1990" w:id="1982"/>
    <w:p>
      <w:pPr>
        <w:spacing w:after="0"/>
        <w:ind w:left="0"/>
        <w:jc w:val="left"/>
      </w:pPr>
      <w:r>
        <w:rPr>
          <w:rFonts w:ascii="Times New Roman"/>
          <w:b/>
          <w:i w:val="false"/>
          <w:color w:val="000000"/>
        </w:rPr>
        <w:t xml:space="preserve"> 8-параграф. Мемлекеттік-жекешелік әріптестік объектісін пайдаланғаны үшін жалдау төлемақысын төлеу тәртібі</w:t>
      </w:r>
    </w:p>
    <w:bookmarkEnd w:id="1982"/>
    <w:bookmarkStart w:name="z1991" w:id="1983"/>
    <w:p>
      <w:pPr>
        <w:spacing w:after="0"/>
        <w:ind w:left="0"/>
        <w:jc w:val="both"/>
      </w:pPr>
      <w:r>
        <w:rPr>
          <w:rFonts w:ascii="Times New Roman"/>
          <w:b w:val="false"/>
          <w:i w:val="false"/>
          <w:color w:val="000000"/>
          <w:sz w:val="28"/>
        </w:rPr>
        <w:t>
      574. Мемлекеттік-жекешелік әріптестік объектісін пайдаланғаны үшін жалдау төлемақысын төлеу жекеше әріптестің мемлекеттік-жекешелік әріптестік объектісінің, техникалық және пайдалану сипаттамаларын қамтамасыз етуін ескере отырып, мемлекеттік-жекешелік әріптестік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табыс алу көзі болып табылады.</w:t>
      </w:r>
    </w:p>
    <w:bookmarkEnd w:id="1983"/>
    <w:bookmarkStart w:name="z1992" w:id="1984"/>
    <w:p>
      <w:pPr>
        <w:spacing w:after="0"/>
        <w:ind w:left="0"/>
        <w:jc w:val="both"/>
      </w:pPr>
      <w:r>
        <w:rPr>
          <w:rFonts w:ascii="Times New Roman"/>
          <w:b w:val="false"/>
          <w:i w:val="false"/>
          <w:color w:val="000000"/>
          <w:sz w:val="28"/>
        </w:rPr>
        <w:t>
      575. Мемлекеттік-жекешелік әріптестік объектісін пайдаланғаны үшін жалдау төлемақысын (бұдан әрі – жалдау төлемақысы) төлеу мемлекеттік-жекешелік әріптестік объектісін пайдалану кезеңінде жеке меншіктегі (жекеше әріптес меншігіндегі) объектілер бойынша ғана жүзеге асырылады.</w:t>
      </w:r>
    </w:p>
    <w:bookmarkEnd w:id="1984"/>
    <w:bookmarkStart w:name="z1993" w:id="1985"/>
    <w:p>
      <w:pPr>
        <w:spacing w:after="0"/>
        <w:ind w:left="0"/>
        <w:jc w:val="both"/>
      </w:pPr>
      <w:r>
        <w:rPr>
          <w:rFonts w:ascii="Times New Roman"/>
          <w:b w:val="false"/>
          <w:i w:val="false"/>
          <w:color w:val="000000"/>
          <w:sz w:val="28"/>
        </w:rPr>
        <w:t>
      576. Жекеше әріптеске жалдау төлемақысын төлеу мүмкіндігі туралы шешімді мемлекеттік-жекешелік әріптестік жобасы бойынша мемлекеттік міндеттемелердің белгіленген лимиттерін ескере отырып, тиісті бюджет комиссиясы қабылдайды.</w:t>
      </w:r>
    </w:p>
    <w:bookmarkEnd w:id="1985"/>
    <w:bookmarkStart w:name="z1994" w:id="1986"/>
    <w:p>
      <w:pPr>
        <w:spacing w:after="0"/>
        <w:ind w:left="0"/>
        <w:jc w:val="both"/>
      </w:pPr>
      <w:r>
        <w:rPr>
          <w:rFonts w:ascii="Times New Roman"/>
          <w:b w:val="false"/>
          <w:i w:val="false"/>
          <w:color w:val="000000"/>
          <w:sz w:val="28"/>
        </w:rPr>
        <w:t>
      577. Жалдау төлемақысын төлеу жекеше әріптес меншігіндегі мемлекеттік-жекешелік әріптестік объектісін пайдалану кезеңінде жүзеге асырылады.</w:t>
      </w:r>
    </w:p>
    <w:bookmarkEnd w:id="1986"/>
    <w:bookmarkStart w:name="z1995" w:id="1987"/>
    <w:p>
      <w:pPr>
        <w:spacing w:after="0"/>
        <w:ind w:left="0"/>
        <w:jc w:val="both"/>
      </w:pPr>
      <w:r>
        <w:rPr>
          <w:rFonts w:ascii="Times New Roman"/>
          <w:b w:val="false"/>
          <w:i w:val="false"/>
          <w:color w:val="000000"/>
          <w:sz w:val="28"/>
        </w:rPr>
        <w:t>
      578.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жүргізеді.</w:t>
      </w:r>
    </w:p>
    <w:bookmarkEnd w:id="1987"/>
    <w:bookmarkStart w:name="z1996" w:id="1988"/>
    <w:p>
      <w:pPr>
        <w:spacing w:after="0"/>
        <w:ind w:left="0"/>
        <w:jc w:val="both"/>
      </w:pPr>
      <w:r>
        <w:rPr>
          <w:rFonts w:ascii="Times New Roman"/>
          <w:b w:val="false"/>
          <w:i w:val="false"/>
          <w:color w:val="000000"/>
          <w:sz w:val="28"/>
        </w:rPr>
        <w:t>
      579. Жалдау төлемақысын төлеу мемлекеттік-жекешелік әріптестік шартында белгіленген тәртіпке және кестеге және төлем шоттың негізінде жүргізіледі.</w:t>
      </w:r>
    </w:p>
    <w:bookmarkEnd w:id="1988"/>
    <w:bookmarkStart w:name="z1997" w:id="1989"/>
    <w:p>
      <w:pPr>
        <w:spacing w:after="0"/>
        <w:ind w:left="0"/>
        <w:jc w:val="both"/>
      </w:pPr>
      <w:r>
        <w:rPr>
          <w:rFonts w:ascii="Times New Roman"/>
          <w:b w:val="false"/>
          <w:i w:val="false"/>
          <w:color w:val="000000"/>
          <w:sz w:val="28"/>
        </w:rPr>
        <w:t>
      580. Жалдау төлемақысы бойынша төлемнің ең жоғары көлемі мемлекеттік-жекешелік әріптестік шартында белгіленеді. Жекеше әріптес мемлекеттік-жекешелік әріптестік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p>
    <w:bookmarkEnd w:id="1989"/>
    <w:bookmarkStart w:name="z1998" w:id="1990"/>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мемлекеттік-жекешелік әріптестік шартында айқындалады.</w:t>
      </w:r>
    </w:p>
    <w:bookmarkEnd w:id="1990"/>
    <w:bookmarkStart w:name="z1999" w:id="1991"/>
    <w:p>
      <w:pPr>
        <w:spacing w:after="0"/>
        <w:ind w:left="0"/>
        <w:jc w:val="both"/>
      </w:pPr>
      <w:r>
        <w:rPr>
          <w:rFonts w:ascii="Times New Roman"/>
          <w:b w:val="false"/>
          <w:i w:val="false"/>
          <w:color w:val="000000"/>
          <w:sz w:val="28"/>
        </w:rPr>
        <w:t>
      Жекеше әріптестің мемлекеттік-жекешелік әріптестік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және мемлекеттік әріптес арасында қол қойылатын актімен расталады.</w:t>
      </w:r>
    </w:p>
    <w:bookmarkEnd w:id="1991"/>
    <w:bookmarkStart w:name="z2000" w:id="1992"/>
    <w:p>
      <w:pPr>
        <w:spacing w:after="0"/>
        <w:ind w:left="0"/>
        <w:jc w:val="both"/>
      </w:pPr>
      <w:r>
        <w:rPr>
          <w:rFonts w:ascii="Times New Roman"/>
          <w:b w:val="false"/>
          <w:i w:val="false"/>
          <w:color w:val="000000"/>
          <w:sz w:val="28"/>
        </w:rPr>
        <w:t>
      Жекеше әріптестің мемлекеттік-жекешелік әріптестік шартының талаптарын, оның ішінде көрсетілетін қызметтердің (орындалатын жұмыстардың) сапасы бойынша бұзушылықтары болмаған жағдайда, жекеше әріптеске жалдау төлемақыларын төлеудің ең жоғары көлемі төленеді.</w:t>
      </w:r>
    </w:p>
    <w:bookmarkEnd w:id="1992"/>
    <w:bookmarkStart w:name="z2001" w:id="1993"/>
    <w:p>
      <w:pPr>
        <w:spacing w:after="0"/>
        <w:ind w:left="0"/>
        <w:jc w:val="both"/>
      </w:pPr>
      <w:r>
        <w:rPr>
          <w:rFonts w:ascii="Times New Roman"/>
          <w:b w:val="false"/>
          <w:i w:val="false"/>
          <w:color w:val="000000"/>
          <w:sz w:val="28"/>
        </w:rPr>
        <w:t>
      581.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1993"/>
    <w:bookmarkStart w:name="z2002" w:id="1994"/>
    <w:p>
      <w:pPr>
        <w:spacing w:after="0"/>
        <w:ind w:left="0"/>
        <w:jc w:val="both"/>
      </w:pPr>
      <w:r>
        <w:rPr>
          <w:rFonts w:ascii="Times New Roman"/>
          <w:b w:val="false"/>
          <w:i w:val="false"/>
          <w:color w:val="000000"/>
          <w:sz w:val="28"/>
        </w:rPr>
        <w:t>
      582. Төлемдер бойынша қаржыландыру жоспарларын мемлекеттік-жекешелік әріптестік шарттарының талаптарын ескере отырып, Қазақстан Республикасының бюджет заңнамасында белгіленген тәртіппен және мерзімде мемлекеттік әріптес қалыптастырады.</w:t>
      </w:r>
    </w:p>
    <w:bookmarkEnd w:id="1994"/>
    <w:bookmarkStart w:name="z2003" w:id="1995"/>
    <w:p>
      <w:pPr>
        <w:spacing w:after="0"/>
        <w:ind w:left="0"/>
        <w:jc w:val="both"/>
      </w:pPr>
      <w:r>
        <w:rPr>
          <w:rFonts w:ascii="Times New Roman"/>
          <w:b w:val="false"/>
          <w:i w:val="false"/>
          <w:color w:val="000000"/>
          <w:sz w:val="28"/>
        </w:rPr>
        <w:t>
      583. Жекеше әріптестің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жүзеге асырады.</w:t>
      </w:r>
    </w:p>
    <w:bookmarkEnd w:id="1995"/>
    <w:bookmarkStart w:name="z2004" w:id="1996"/>
    <w:p>
      <w:pPr>
        <w:spacing w:after="0"/>
        <w:ind w:left="0"/>
        <w:jc w:val="left"/>
      </w:pPr>
      <w:r>
        <w:rPr>
          <w:rFonts w:ascii="Times New Roman"/>
          <w:b/>
          <w:i w:val="false"/>
          <w:color w:val="000000"/>
        </w:rPr>
        <w:t xml:space="preserve"> 9-параграф. Мемлекеттік-жекешелік әріптестік жобаларын қоса қаржыландыру тәртібі</w:t>
      </w:r>
    </w:p>
    <w:bookmarkEnd w:id="1996"/>
    <w:bookmarkStart w:name="z2005" w:id="1997"/>
    <w:p>
      <w:pPr>
        <w:spacing w:after="0"/>
        <w:ind w:left="0"/>
        <w:jc w:val="both"/>
      </w:pPr>
      <w:r>
        <w:rPr>
          <w:rFonts w:ascii="Times New Roman"/>
          <w:b w:val="false"/>
          <w:i w:val="false"/>
          <w:color w:val="000000"/>
          <w:sz w:val="28"/>
        </w:rPr>
        <w:t>
      584. Мемлекеттік-жекешелік әріптестік жобаларын қоса қаржыландыру – бұл мемлекеттік-жекешелік әріптестік объектілерін салу, жасау, қайта құру немесе жаңғырту үшін шығындардың белгілі бір көлемін қаржыландыру үшін бюджет қаражатын бөлу.</w:t>
      </w:r>
    </w:p>
    <w:bookmarkEnd w:id="1997"/>
    <w:bookmarkStart w:name="z2006" w:id="1998"/>
    <w:p>
      <w:pPr>
        <w:spacing w:after="0"/>
        <w:ind w:left="0"/>
        <w:jc w:val="both"/>
      </w:pPr>
      <w:r>
        <w:rPr>
          <w:rFonts w:ascii="Times New Roman"/>
          <w:b w:val="false"/>
          <w:i w:val="false"/>
          <w:color w:val="000000"/>
          <w:sz w:val="28"/>
        </w:rPr>
        <w:t>
      585. Мемлекеттік-жекешелік әріптестік жобаларды қоса қаржыландыруды мемлекеттік-жекешелік әріптестік объектісін салу, жасау, қайта құру немесе жаңғырту кезеңінде тиісті бюджеттік бағдарламаның әкімшісі жүзеге асырады.</w:t>
      </w:r>
    </w:p>
    <w:bookmarkEnd w:id="1998"/>
    <w:bookmarkStart w:name="z2007" w:id="1999"/>
    <w:p>
      <w:pPr>
        <w:spacing w:after="0"/>
        <w:ind w:left="0"/>
        <w:jc w:val="both"/>
      </w:pPr>
      <w:r>
        <w:rPr>
          <w:rFonts w:ascii="Times New Roman"/>
          <w:b w:val="false"/>
          <w:i w:val="false"/>
          <w:color w:val="000000"/>
          <w:sz w:val="28"/>
        </w:rPr>
        <w:t>
      586. Мемлекеттік-жекешелік әріптестік жобаларын жобаларды қоса қаржыландырудың жалпы көлемдерін қоса қаржыландыруды талап ететін мемлекеттік-жекешелік әріптестік жобалардың тізбесін ескере отырып, тиісті мемлекеттік-жекешелік әріптестік шарттарымен анықталады.</w:t>
      </w:r>
    </w:p>
    <w:bookmarkEnd w:id="1999"/>
    <w:bookmarkStart w:name="z2008" w:id="2000"/>
    <w:p>
      <w:pPr>
        <w:spacing w:after="0"/>
        <w:ind w:left="0"/>
        <w:jc w:val="both"/>
      </w:pPr>
      <w:r>
        <w:rPr>
          <w:rFonts w:ascii="Times New Roman"/>
          <w:b w:val="false"/>
          <w:i w:val="false"/>
          <w:color w:val="000000"/>
          <w:sz w:val="28"/>
        </w:rPr>
        <w:t>
      587. Мемлекеттік-жекешелік әріптестік жобаларын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bookmarkEnd w:id="2000"/>
    <w:bookmarkStart w:name="z2009" w:id="2001"/>
    <w:p>
      <w:pPr>
        <w:spacing w:after="0"/>
        <w:ind w:left="0"/>
        <w:jc w:val="both"/>
      </w:pPr>
      <w:r>
        <w:rPr>
          <w:rFonts w:ascii="Times New Roman"/>
          <w:b w:val="false"/>
          <w:i w:val="false"/>
          <w:color w:val="000000"/>
          <w:sz w:val="28"/>
        </w:rPr>
        <w:t>
      588. Мемлекеттік-жекешелік әріптестік жобаларын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2001"/>
    <w:bookmarkStart w:name="z2010" w:id="2002"/>
    <w:p>
      <w:pPr>
        <w:spacing w:after="0"/>
        <w:ind w:left="0"/>
        <w:jc w:val="both"/>
      </w:pPr>
      <w:r>
        <w:rPr>
          <w:rFonts w:ascii="Times New Roman"/>
          <w:b w:val="false"/>
          <w:i w:val="false"/>
          <w:color w:val="000000"/>
          <w:sz w:val="28"/>
        </w:rPr>
        <w:t>
      589. Төлемдер бойынша қаржыландыру жоспарларын мемлекеттік-жекешелік әріптестік шарттарының талаптарын есепке ала отырып, Қазақстан Республикасының бюджеттік заңнамасында белгіленген тәртіппен және мерзімде тиісті бюджеттік бағдарламаның әкімшісі қалыптастырады.</w:t>
      </w:r>
    </w:p>
    <w:bookmarkEnd w:id="2002"/>
    <w:bookmarkStart w:name="z2011" w:id="2003"/>
    <w:p>
      <w:pPr>
        <w:spacing w:after="0"/>
        <w:ind w:left="0"/>
        <w:jc w:val="both"/>
      </w:pPr>
      <w:r>
        <w:rPr>
          <w:rFonts w:ascii="Times New Roman"/>
          <w:b w:val="false"/>
          <w:i w:val="false"/>
          <w:color w:val="000000"/>
          <w:sz w:val="28"/>
        </w:rPr>
        <w:t>
      590. Жекеше әріптестер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bookmarkEnd w:id="2003"/>
    <w:bookmarkStart w:name="z2012" w:id="2004"/>
    <w:p>
      <w:pPr>
        <w:spacing w:after="0"/>
        <w:ind w:left="0"/>
        <w:jc w:val="both"/>
      </w:pPr>
      <w:r>
        <w:rPr>
          <w:rFonts w:ascii="Times New Roman"/>
          <w:b w:val="false"/>
          <w:i w:val="false"/>
          <w:color w:val="000000"/>
          <w:sz w:val="28"/>
        </w:rPr>
        <w:t>
      591.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он бес күннен кешіктірмейтін мерзімде ұсынылады.</w:t>
      </w:r>
    </w:p>
    <w:bookmarkEnd w:id="2004"/>
    <w:bookmarkStart w:name="z2013" w:id="2005"/>
    <w:p>
      <w:pPr>
        <w:spacing w:after="0"/>
        <w:ind w:left="0"/>
        <w:jc w:val="both"/>
      </w:pPr>
      <w:r>
        <w:rPr>
          <w:rFonts w:ascii="Times New Roman"/>
          <w:b w:val="false"/>
          <w:i w:val="false"/>
          <w:color w:val="000000"/>
          <w:sz w:val="28"/>
        </w:rPr>
        <w:t>
      592. Жекеше әріптестің мемлекеттік-жекешелік әріптестік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bookmarkEnd w:id="2005"/>
    <w:bookmarkStart w:name="z2014" w:id="2006"/>
    <w:p>
      <w:pPr>
        <w:spacing w:after="0"/>
        <w:ind w:left="0"/>
        <w:jc w:val="left"/>
      </w:pPr>
      <w:r>
        <w:rPr>
          <w:rFonts w:ascii="Times New Roman"/>
          <w:b/>
          <w:i w:val="false"/>
          <w:color w:val="000000"/>
        </w:rPr>
        <w:t xml:space="preserve"> 13-тарау. Мемлекеттік сыртқы қарыздар, байланысты гранттар қаражаты және бірлесіп қаржыландыру қаражаты есебінен қаржы операцияларын жүзеге асыру тәртібі</w:t>
      </w:r>
    </w:p>
    <w:bookmarkEnd w:id="2006"/>
    <w:bookmarkStart w:name="z2015" w:id="2007"/>
    <w:p>
      <w:pPr>
        <w:spacing w:after="0"/>
        <w:ind w:left="0"/>
        <w:jc w:val="both"/>
      </w:pPr>
      <w:r>
        <w:rPr>
          <w:rFonts w:ascii="Times New Roman"/>
          <w:b w:val="false"/>
          <w:i w:val="false"/>
          <w:color w:val="000000"/>
          <w:sz w:val="28"/>
        </w:rPr>
        <w:t>
      593. Несие шоты – қарыз беруші-бейрезидентте ашылған ағымдағы шот, онда тауарларды (жұмыстарды, қызметтерді) берушіге, сондай-ақ арнайы шотты толықтыруға тікелей төлемдер жүзеге асырылатын үкіметтік сыртқы қарыз немесе грант сомасы орналастырылады, егер қарыз туралы немесе байланысты грант туралы шарттың талаптарында осындай тікелей төлемдер, сондай-ақ арнайы шотты толықтырылса, ерекше мәртебесі бар республикалық маңызы бар қаланың жергілікті атқарушы органының қолма-қол ақшаны бақылау шоты көзделеді.</w:t>
      </w:r>
    </w:p>
    <w:bookmarkEnd w:id="2007"/>
    <w:bookmarkStart w:name="z2016" w:id="2008"/>
    <w:p>
      <w:pPr>
        <w:spacing w:after="0"/>
        <w:ind w:left="0"/>
        <w:jc w:val="both"/>
      </w:pPr>
      <w:r>
        <w:rPr>
          <w:rFonts w:ascii="Times New Roman"/>
          <w:b w:val="false"/>
          <w:i w:val="false"/>
          <w:color w:val="000000"/>
          <w:sz w:val="28"/>
        </w:rPr>
        <w:t>
      594.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ерекше мәртебесі бар республикалық маңызы бар қаланың жергілікті атқарушы органының сыртқы қарыздарын өтеу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Рәсімдерге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 туралы шартта көзделмеген мақсаттарға ала алмайды.</w:t>
      </w:r>
    </w:p>
    <w:bookmarkEnd w:id="2008"/>
    <w:bookmarkStart w:name="z2017" w:id="2009"/>
    <w:p>
      <w:pPr>
        <w:spacing w:after="0"/>
        <w:ind w:left="0"/>
        <w:jc w:val="both"/>
      </w:pPr>
      <w:r>
        <w:rPr>
          <w:rFonts w:ascii="Times New Roman"/>
          <w:b w:val="false"/>
          <w:i w:val="false"/>
          <w:color w:val="000000"/>
          <w:sz w:val="28"/>
        </w:rPr>
        <w:t>
      595. Несие шотынан қаражатты алуға арналған өтінімдерге екі қойылатын қолдар тобы бұрыштама соғады, онда қойылатын қолдың бірінші тобы бюджетті атқару жөніндегі орталық уәкілетті органға қойылған қолдың екінші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ерекше мәртебесі бар республикалық маңызы бар қаланың жергілікті атқарушы органының сыртқы қарыздарын пайдалануды реттеумен және олардың мақсатты пайдаланылуын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 анықталады.</w:t>
      </w:r>
    </w:p>
    <w:bookmarkEnd w:id="2009"/>
    <w:bookmarkStart w:name="z2018" w:id="2010"/>
    <w:p>
      <w:pPr>
        <w:spacing w:after="0"/>
        <w:ind w:left="0"/>
        <w:jc w:val="both"/>
      </w:pPr>
      <w:r>
        <w:rPr>
          <w:rFonts w:ascii="Times New Roman"/>
          <w:b w:val="false"/>
          <w:i w:val="false"/>
          <w:color w:val="000000"/>
          <w:sz w:val="28"/>
        </w:rPr>
        <w:t>
      596. Мемлекеттік қазынашылықта ашылған шоттан сыртқы қарыздың немесе байланысты гранттың арнайы шотынан үкіметтік сыртқы қарыз немесе байланысты гранттың қаражатын, ерекше мәртебесі бар республикалық маңызы бар қаланың жергілікті атқарушы органының қолма-қол ақшаны бақылау шотын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мемлекеттік қазынашылыққа мыналарды:</w:t>
      </w:r>
    </w:p>
    <w:bookmarkEnd w:id="2010"/>
    <w:bookmarkStart w:name="z2019" w:id="2011"/>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135-қосымшасына</w:t>
      </w:r>
      <w:r>
        <w:rPr>
          <w:rFonts w:ascii="Times New Roman"/>
          <w:b w:val="false"/>
          <w:i w:val="false"/>
          <w:color w:val="000000"/>
          <w:sz w:val="28"/>
        </w:rPr>
        <w:t xml:space="preserve"> сәйкес нысан бойынша сыртқы қарыз шотынан, ерекше мәртебесі бар республикалық маңызы бар қаланың жергілікті атқарушы органының сыртқы қарыздарынан қаражат алуға арналған өтінім бойынша төлемнің мақсатын, не сыртқы қарыздың арнайы шотынан/байланысты грант/ерекше мәртебесі бар республикалық маңызы бар қаланың жергілікті атқарушы органының қолма-қол ақшаны бақылау шотынан қаражатты немесе қаржыландыру қаражатын алуға арналған өтінімдер тізілімін көрсете отырып, ілеспе хатты;</w:t>
      </w:r>
    </w:p>
    <w:bookmarkEnd w:id="2011"/>
    <w:bookmarkStart w:name="z2020" w:id="2012"/>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мемлекеттік қазынашылық органында тіркелген шарт және келісімді тіркеу туралы хабарлама;</w:t>
      </w:r>
    </w:p>
    <w:bookmarkEnd w:id="2012"/>
    <w:bookmarkStart w:name="z2021" w:id="2013"/>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bookmarkEnd w:id="2013"/>
    <w:bookmarkStart w:name="z2022" w:id="2014"/>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bookmarkEnd w:id="2014"/>
    <w:bookmarkStart w:name="z2023" w:id="2015"/>
    <w:p>
      <w:pPr>
        <w:spacing w:after="0"/>
        <w:ind w:left="0"/>
        <w:jc w:val="both"/>
      </w:pPr>
      <w:r>
        <w:rPr>
          <w:rFonts w:ascii="Times New Roman"/>
          <w:b w:val="false"/>
          <w:i w:val="false"/>
          <w:color w:val="000000"/>
          <w:sz w:val="28"/>
        </w:rPr>
        <w:t>
      үкіметтік сыртқы қарыздарды және байланысты гранттарды, ерекше мәртебесі бар республикалық маңызы бар қаланың жергілікті атқарушы органының сыртқы қарыздарын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bookmarkEnd w:id="2015"/>
    <w:bookmarkStart w:name="z2024" w:id="2016"/>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bookmarkEnd w:id="2016"/>
    <w:bookmarkStart w:name="z2025" w:id="2017"/>
    <w:p>
      <w:pPr>
        <w:spacing w:after="0"/>
        <w:ind w:left="0"/>
        <w:jc w:val="both"/>
      </w:pPr>
      <w:r>
        <w:rPr>
          <w:rFonts w:ascii="Times New Roman"/>
          <w:b w:val="false"/>
          <w:i w:val="false"/>
          <w:color w:val="000000"/>
          <w:sz w:val="28"/>
        </w:rPr>
        <w:t>
      мемлекеттік қазынашылықтың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bookmarkEnd w:id="2017"/>
    <w:bookmarkStart w:name="z2026" w:id="2018"/>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End w:id="2018"/>
    <w:bookmarkStart w:name="z2027" w:id="2019"/>
    <w:p>
      <w:pPr>
        <w:spacing w:after="0"/>
        <w:ind w:left="0"/>
        <w:jc w:val="both"/>
      </w:pPr>
      <w:r>
        <w:rPr>
          <w:rFonts w:ascii="Times New Roman"/>
          <w:b w:val="false"/>
          <w:i w:val="false"/>
          <w:color w:val="000000"/>
          <w:sz w:val="28"/>
        </w:rPr>
        <w:t>
      597. Мемлекеттік қазынашылық бес жұмыс күні ішінде шоттан үкіметтік сыртқы қарыз қаражатын немесе байланысты грантты, ерекше мәртебесі бар республикалық маңызы бар қаланың жергілікті атқарушы органының сыртқы қарыздарын алуға арналған өтінімнің үкіметтік сыртқы қарыздар және байланысты гранттар 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p>
    <w:bookmarkEnd w:id="2019"/>
    <w:bookmarkStart w:name="z2028" w:id="2020"/>
    <w:p>
      <w:pPr>
        <w:spacing w:after="0"/>
        <w:ind w:left="0"/>
        <w:jc w:val="both"/>
      </w:pPr>
      <w:r>
        <w:rPr>
          <w:rFonts w:ascii="Times New Roman"/>
          <w:b w:val="false"/>
          <w:i w:val="false"/>
          <w:color w:val="000000"/>
          <w:sz w:val="28"/>
        </w:rPr>
        <w:t>
      Мемлекеттік қазынашылық ағымдағы қаржы жылының соңғы айында үкіметтік сыртқы қарыз қаражаттарын немесе байланысты грантты, ерекше мәртебесі бар республикалық маңызы бар қаланың жергілікті атқарушы органының сыртқы қарыздарын алуға арналған өтінімдерді ағымдағы қаржы жылының 15 желтоқсанына дейін қабылдайды.</w:t>
      </w:r>
    </w:p>
    <w:bookmarkEnd w:id="2020"/>
    <w:bookmarkStart w:name="z2029" w:id="2021"/>
    <w:p>
      <w:pPr>
        <w:spacing w:after="0"/>
        <w:ind w:left="0"/>
        <w:jc w:val="both"/>
      </w:pPr>
      <w:r>
        <w:rPr>
          <w:rFonts w:ascii="Times New Roman"/>
          <w:b w:val="false"/>
          <w:i w:val="false"/>
          <w:color w:val="000000"/>
          <w:sz w:val="28"/>
        </w:rPr>
        <w:t>
      598. Мемлекеттік қазынашылық осы Рәсімдердің 594, 595 және 596-тармақтарына сәйкес қарау үшін бюджеттік бағдарламалар әкімшісі ұсынған несие шотынан, мемлекеттік қазынашылықта ашылған арнайы шоттан және бірлесіп қаржыландыру шотынан қаражат алуға арналған өтінімді мынадай жағдайда:</w:t>
      </w:r>
    </w:p>
    <w:bookmarkEnd w:id="2021"/>
    <w:bookmarkStart w:name="z2030" w:id="2022"/>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келісімшартқа қайшы келген;</w:t>
      </w:r>
    </w:p>
    <w:bookmarkEnd w:id="2022"/>
    <w:bookmarkStart w:name="z2031" w:id="2023"/>
    <w:p>
      <w:pPr>
        <w:spacing w:after="0"/>
        <w:ind w:left="0"/>
        <w:jc w:val="both"/>
      </w:pPr>
      <w:r>
        <w:rPr>
          <w:rFonts w:ascii="Times New Roman"/>
          <w:b w:val="false"/>
          <w:i w:val="false"/>
          <w:color w:val="000000"/>
          <w:sz w:val="28"/>
        </w:rPr>
        <w:t>
      тиісті бюджеттік бағдарлама әкімшісін қаржыландыру жоспарында көзделген жоспарлы тағайындаулар жоқ немесе жеткіліксіз болған;</w:t>
      </w:r>
    </w:p>
    <w:bookmarkEnd w:id="2023"/>
    <w:bookmarkStart w:name="z2032" w:id="2024"/>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ережелер мен рәсімдерді бұзған;</w:t>
      </w:r>
    </w:p>
    <w:bookmarkEnd w:id="2024"/>
    <w:bookmarkStart w:name="z2033" w:id="2025"/>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қабылдамауы мүмкін.</w:t>
      </w:r>
    </w:p>
    <w:bookmarkEnd w:id="2025"/>
    <w:bookmarkStart w:name="z2034" w:id="2026"/>
    <w:p>
      <w:pPr>
        <w:spacing w:after="0"/>
        <w:ind w:left="0"/>
        <w:jc w:val="both"/>
      </w:pPr>
      <w:r>
        <w:rPr>
          <w:rFonts w:ascii="Times New Roman"/>
          <w:b w:val="false"/>
          <w:i w:val="false"/>
          <w:color w:val="000000"/>
          <w:sz w:val="28"/>
        </w:rPr>
        <w:t>
      599. Бағалы қағаздар шығару жолымен сыртқы қарызды тарту кезінде ерекше мәртебесі бар республикалық маңызы бар қаланың жергілікті атқарушы органының сыртқы қарызының қолма-қол ақшасын бақылау шотына қаражатты есепке алу "Астана" халықаралық қаржы орталығының аумағында айналысқа шығу үшін мемлекеттік бағалы қағаздарды ұлттық валютада шығару үшін Қазақстан Республикасының Үкіметі айқындаған Қазақстан Республикасының экологиялық заңнамасына сәйкес "жасылға" жатқызылған жобаларды қаржыландыру тәртібіне сәйкес жүргізіледі.</w:t>
      </w:r>
    </w:p>
    <w:bookmarkEnd w:id="2026"/>
    <w:bookmarkStart w:name="z2035" w:id="2027"/>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үкіметтік сыртқы қарыздар қаражатын немесе сыртқы қарыздардың байланысты гранттарын несие шотынан алу Қазақстан Республикасының заңнамалық актісінде айқындалған ерекше мәртебесі бар республикалық маңызы бар қаланың жергілікті атқарушы органының бағалы қағаздар шығару жолымен тартылған қаражатты есепке алуы, Қазақстан Республикасының экологиялық заңнамасына сәйкес ерекше мәртебесі бар республикалық маңызы бар қаланың жергілікті атқарушы органының қолма-қол ақшаны бақылау шотына "жасыл" жобаларға жатқызылған жобаларды қаржыландыру үшін бюджетті атқару кезінде мынадай түрде:</w:t>
      </w:r>
    </w:p>
    <w:bookmarkEnd w:id="2027"/>
    <w:bookmarkStart w:name="z2036" w:id="2028"/>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түсімдер ретінде сыртқы қарыздың немесе байланысты гранттың арнайы шотына, ерекше мәртебесі бар республикалық маңызы бар қаланың жергілікті атқарушы органының қолма-қол ақшаны бақылау шотына аударған кезде;</w:t>
      </w:r>
    </w:p>
    <w:bookmarkEnd w:id="2028"/>
    <w:bookmarkStart w:name="z2037" w:id="2029"/>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bookmarkEnd w:id="2029"/>
    <w:bookmarkStart w:name="z2038" w:id="2030"/>
    <w:p>
      <w:pPr>
        <w:spacing w:after="0"/>
        <w:ind w:left="0"/>
        <w:jc w:val="both"/>
      </w:pPr>
      <w:r>
        <w:rPr>
          <w:rFonts w:ascii="Times New Roman"/>
          <w:b w:val="false"/>
          <w:i w:val="false"/>
          <w:color w:val="000000"/>
          <w:sz w:val="28"/>
        </w:rPr>
        <w:t>
      Осы Рәсімдерде көзделген сыртқы қарыз немесе байланысты гранттың арнайы шотына, ерекше мәртебесі бар республикалық маңызы бар қаланың жергілікті атқарушы органының қолма-қол ақшаны бақылау шотына қаражат аудару шетел қарыз берушілерінің немесе Қазақстан Республикасы Үкіметіне ерекше мәртебесі бар республикалық маңызы бар қаланың жергілікті атқарушы органына қарыз қаражатын немесе байланысты грантты беретін донорлар қарыз немесе байланысты грант туралы шарт талаптарына сәйкес шоттардан қаражат алуға бюджеттік бағдарламалардың әкімшісінің өтінімі негізінде жүргізіледі.</w:t>
      </w:r>
    </w:p>
    <w:bookmarkEnd w:id="2030"/>
    <w:bookmarkStart w:name="z2039" w:id="2031"/>
    <w:p>
      <w:pPr>
        <w:spacing w:after="0"/>
        <w:ind w:left="0"/>
        <w:jc w:val="both"/>
      </w:pPr>
      <w:r>
        <w:rPr>
          <w:rFonts w:ascii="Times New Roman"/>
          <w:b w:val="false"/>
          <w:i w:val="false"/>
          <w:color w:val="000000"/>
          <w:sz w:val="28"/>
        </w:rPr>
        <w:t>
      600. Сыртқы қарыздың немесе байланысты гранттың арнайы шотына, ерекше мәртебесі бар республикалық маңызы бар қаланың жергілікті атқарушы органының қолма-қол ақшаны бақылау шотына осы шоттан бұрын жүргізілген шығыс операциялары бойынша қаражатты қайтару жағдайларын қоспағанда, "Астана" халықаралық қаржы орталығының актілеріне сәйкес қарыз шартының немесе байланысты грант туралы шарттарға, бағалы қағаздар шығару проспектісінің немесе оны алмастыратын өзге де құжаттың талаптарына сәйкес көрсетілген шотты толықтыруға арналған үкіметтік сыртқы қарыз қаражаттарынан немесе байланысты гранттан, ерекше мәртебесі бар республикалық маңызы бар қаланың жергілікті атқарушы органынан басқа өзге де қаражаттар есепке алынбайды.</w:t>
      </w:r>
    </w:p>
    <w:bookmarkEnd w:id="2031"/>
    <w:bookmarkStart w:name="z2040" w:id="2032"/>
    <w:p>
      <w:pPr>
        <w:spacing w:after="0"/>
        <w:ind w:left="0"/>
        <w:jc w:val="both"/>
      </w:pPr>
      <w:r>
        <w:rPr>
          <w:rFonts w:ascii="Times New Roman"/>
          <w:b w:val="false"/>
          <w:i w:val="false"/>
          <w:color w:val="000000"/>
          <w:sz w:val="28"/>
        </w:rPr>
        <w:t>
      601.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p>
    <w:bookmarkEnd w:id="2032"/>
    <w:bookmarkStart w:name="z2041" w:id="2033"/>
    <w:p>
      <w:pPr>
        <w:spacing w:after="0"/>
        <w:ind w:left="0"/>
        <w:jc w:val="both"/>
      </w:pPr>
      <w:r>
        <w:rPr>
          <w:rFonts w:ascii="Times New Roman"/>
          <w:b w:val="false"/>
          <w:i w:val="false"/>
          <w:color w:val="000000"/>
          <w:sz w:val="28"/>
        </w:rPr>
        <w:t>
      602. Сыртқы қарыздар немесе байланысты гранттардың арнайы шоттарынан, ерекше мәртебесі бар республикалық маңызы бар қаланың жергілікті атқарушы органының қолма-қол ақшаны бақылау шотынан жобаларды іске асыруға байланысты бюджеттік бағдарламалар ұлттық немесе шетел валюталарында қаржыландырылады.</w:t>
      </w:r>
    </w:p>
    <w:bookmarkEnd w:id="2033"/>
    <w:bookmarkStart w:name="z2042" w:id="2034"/>
    <w:p>
      <w:pPr>
        <w:spacing w:after="0"/>
        <w:ind w:left="0"/>
        <w:jc w:val="both"/>
      </w:pPr>
      <w:r>
        <w:rPr>
          <w:rFonts w:ascii="Times New Roman"/>
          <w:b w:val="false"/>
          <w:i w:val="false"/>
          <w:color w:val="000000"/>
          <w:sz w:val="28"/>
        </w:rPr>
        <w:t>
      603. Сыртқы қарыздың немесе байланысты гранттың арнайы шотына, ерекше мәртебесі бар республикалық маңызы бар қаланың жергілікті атқарушы органының қолма-қол ақшаны бақылау шотына арналған шоттарға тек сыртқы қарыздың немесе байланысты гранттың арнайы шотынан, ерекше мәртебесі бар республикалық маңызы бар қаланың жергілікті атқарушы органының қолма-қол ақшаны бақылау шотынан айырбасталған қаражат есепке жазылады.</w:t>
      </w:r>
    </w:p>
    <w:bookmarkEnd w:id="2034"/>
    <w:bookmarkStart w:name="z2043" w:id="2035"/>
    <w:p>
      <w:pPr>
        <w:spacing w:after="0"/>
        <w:ind w:left="0"/>
        <w:jc w:val="both"/>
      </w:pPr>
      <w:r>
        <w:rPr>
          <w:rFonts w:ascii="Times New Roman"/>
          <w:b w:val="false"/>
          <w:i w:val="false"/>
          <w:color w:val="000000"/>
          <w:sz w:val="28"/>
        </w:rPr>
        <w:t>
      604.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2035"/>
    <w:bookmarkStart w:name="z2044" w:id="2036"/>
    <w:p>
      <w:pPr>
        <w:spacing w:after="0"/>
        <w:ind w:left="0"/>
        <w:jc w:val="both"/>
      </w:pPr>
      <w:r>
        <w:rPr>
          <w:rFonts w:ascii="Times New Roman"/>
          <w:b w:val="false"/>
          <w:i w:val="false"/>
          <w:color w:val="000000"/>
          <w:sz w:val="28"/>
        </w:rPr>
        <w:t>
      мемлекеттік қазынашылықтың қарыз немесе байланысты грант туралы халықаралық шарттарына сәйкес ашылған сыртқы қарыз немесе байланысты гранттың арнайы шотындағы қаражаттың қозғалысы туралы үзінді көшірмелерді алу құқығын;</w:t>
      </w:r>
    </w:p>
    <w:bookmarkEnd w:id="2036"/>
    <w:bookmarkStart w:name="z2045" w:id="2037"/>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қажет.</w:t>
      </w:r>
    </w:p>
    <w:bookmarkEnd w:id="2037"/>
    <w:bookmarkStart w:name="z2046" w:id="2038"/>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End w:id="2038"/>
    <w:bookmarkStart w:name="z2047" w:id="2039"/>
    <w:p>
      <w:pPr>
        <w:spacing w:after="0"/>
        <w:ind w:left="0"/>
        <w:jc w:val="both"/>
      </w:pPr>
      <w:r>
        <w:rPr>
          <w:rFonts w:ascii="Times New Roman"/>
          <w:b w:val="false"/>
          <w:i w:val="false"/>
          <w:color w:val="000000"/>
          <w:sz w:val="28"/>
        </w:rPr>
        <w:t>
      605.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мемлекеттік қазынашылық органдарына ұсынылатын осы Рәсімдерге 95-қосымшасына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мемлекеттік қазынашылық,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2039"/>
    <w:bookmarkStart w:name="z2048" w:id="2040"/>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мемлекеттік қазынашылық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ақпараттық жүйесі келіседі) және мемлекеттік қазынашылық органдарына ұсыну үшін оны бюджеттік бағдарламалар әкімшісіне/мемлекеттік мекемеге қайтарып береді.</w:t>
      </w:r>
    </w:p>
    <w:bookmarkEnd w:id="2040"/>
    <w:bookmarkStart w:name="z2049" w:id="2041"/>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мемлекеттік қазынашылықтың уәкілетті тұлғасының қолымен және жауапты орындаушы мөртабанының бедерімен расталады.</w:t>
      </w:r>
    </w:p>
    <w:bookmarkEnd w:id="2041"/>
    <w:bookmarkStart w:name="z2050" w:id="2042"/>
    <w:p>
      <w:pPr>
        <w:spacing w:after="0"/>
        <w:ind w:left="0"/>
        <w:jc w:val="both"/>
      </w:pPr>
      <w:r>
        <w:rPr>
          <w:rFonts w:ascii="Times New Roman"/>
          <w:b w:val="false"/>
          <w:i w:val="false"/>
          <w:color w:val="000000"/>
          <w:sz w:val="28"/>
        </w:rPr>
        <w:t>
      "Қазынашылық-клиент" ақпараттық жүйесін пайдалану кезінде мемлекеттік мекеме басшысы және бас бухгалтер қол қойған электрондық цифрлық қолтаңбасымен, осы Рәсімдердің 596-тармағында санамаланған құжаттардың түпнұсқасынан сканерленген түрін тіркеп, осы Рәсімдерге 95-қосымшасына сәйкес нысан бойынша қоса қаржыландыру қаражатын алуға өтінімнің электрондық түрі қалыптасады, өтінімнің растамасы мемлекеттік қазынашылықтың уәкілетті тұлғасының келісімі болып табылады.</w:t>
      </w:r>
    </w:p>
    <w:bookmarkEnd w:id="2042"/>
    <w:bookmarkStart w:name="z2051" w:id="2043"/>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Рәсімдерге 95-қосымшасына сәйкес нысан бойынша мемлекеттік қазынашылық органына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2043"/>
    <w:bookmarkStart w:name="z2052" w:id="2044"/>
    <w:p>
      <w:pPr>
        <w:spacing w:after="0"/>
        <w:ind w:left="0"/>
        <w:jc w:val="both"/>
      </w:pPr>
      <w:r>
        <w:rPr>
          <w:rFonts w:ascii="Times New Roman"/>
          <w:b w:val="false"/>
          <w:i w:val="false"/>
          <w:color w:val="000000"/>
          <w:sz w:val="28"/>
        </w:rPr>
        <w:t>
      Бiрлесiп қаржыландыру қаражатын алуға арналған өтінім мемлекеттік қазынашылықпен келісуден кейінгі күнтізбелік он бес күн ішінде жарамды болады.</w:t>
      </w:r>
    </w:p>
    <w:bookmarkEnd w:id="2044"/>
    <w:bookmarkStart w:name="z2053" w:id="2045"/>
    <w:p>
      <w:pPr>
        <w:spacing w:after="0"/>
        <w:ind w:left="0"/>
        <w:jc w:val="both"/>
      </w:pPr>
      <w:r>
        <w:rPr>
          <w:rFonts w:ascii="Times New Roman"/>
          <w:b w:val="false"/>
          <w:i w:val="false"/>
          <w:color w:val="000000"/>
          <w:sz w:val="28"/>
        </w:rPr>
        <w:t>
      606. Мемлекеттік қазынашылықта ашылған үкіметтік сыртқы қарыздың немесе байланысты грант қаражатын, ерекше мәртебесі бар республикалық маңызы бар қаланың жергілікті атқарушы органының қолма-қол ақшаны бақылау шотын жұмсау үшін бюджеттік бағдарлама әкімшісі/мемлекеттік мекеме мемлекеттік қазынашылық органына шетел валютасында ақша аударуға арналған өтінішті және осы Рәсімдерге 132-қосымшасына сәйкес нысан бойынша сыртқы қарыздың немесе байланысты гранттың арнайы шотынан, ерекше мәртебесі бар республикалық маңызы бар қаланың жергілікті атқарушы органының қолма-қол ақшаны бақылау шотынан үкіметтік сыртқы қарыз немесе байланысты грант қаражатын, ерекше мәртебесі бар республикалық маңызы бар қаланың жергілікті атқарушы органының сыртқы қарыздарын алуға арналған өтінімді ұсынады.</w:t>
      </w:r>
    </w:p>
    <w:bookmarkEnd w:id="2045"/>
    <w:bookmarkStart w:name="z2054" w:id="2046"/>
    <w:p>
      <w:pPr>
        <w:spacing w:after="0"/>
        <w:ind w:left="0"/>
        <w:jc w:val="both"/>
      </w:pPr>
      <w:r>
        <w:rPr>
          <w:rFonts w:ascii="Times New Roman"/>
          <w:b w:val="false"/>
          <w:i w:val="false"/>
          <w:color w:val="000000"/>
          <w:sz w:val="28"/>
        </w:rPr>
        <w:t>
      Сыртқы қарыз немесе байланысты гранттың арнайы шотынан, ерекше мәртебесі бар республикалық маңызы бар қаланың жергілікті атқарушы органының қолма-қол ақшаны бақылау шотынан үкіметтік сыртқы қарыз немесе байланысты гранттың қаражатын, ерекше мәртебесі бар республикалық маңызы бар қаланың жергілікті атқарушы органының сыртқы қарыздарын алуға арналған өтінім қойылған қолдардың екі тобымен куәландырылады ("Қазынашылық-клиент" ақпараттық жүйесі келіседі), онда бірінші топқа мемлекеттік қазынашылық, ал екінші топқа – жобаны іске асыруға жауапты бюджеттік бағдарламаның әкімшісі/мемлекеттік мекеме қол қояды.</w:t>
      </w:r>
    </w:p>
    <w:bookmarkEnd w:id="2046"/>
    <w:bookmarkStart w:name="z2055" w:id="2047"/>
    <w:p>
      <w:pPr>
        <w:spacing w:after="0"/>
        <w:ind w:left="0"/>
        <w:jc w:val="both"/>
      </w:pPr>
      <w:r>
        <w:rPr>
          <w:rFonts w:ascii="Times New Roman"/>
          <w:b w:val="false"/>
          <w:i w:val="false"/>
          <w:color w:val="000000"/>
          <w:sz w:val="28"/>
        </w:rPr>
        <w:t>
      Мемлекеттік қазынашылықта ашылған сыртқы қарыз немесе байланысты гранттың арнайы шотынан, ерекше мәртебесі бар республикалық маңызы бар қаланың жергілікті атқарушы органының қолма-қол ақшаны бақылау шотынан үкіметтік сыртқы қарыз немесе байланысты грант қаражатын, ерекше мәртебесі бар республикалық маңызы бар қаланың жергілікті атқарушы органының сыртқы қарыздарын алуға арналған өтінімді бес жұмыс күні ішінде мемлекеттік қазынашылық шарттар мен келісімшарттардың талаптарына сәйкестігін қарайды және келісілу рәсімінен кейін қол қояды және мемлекеттік қазынашылық органына ұсыну үшін бюджеттік бағдарламалар әкімшісіне/мемлекеттік мекемеге қайтарып береді.</w:t>
      </w:r>
    </w:p>
    <w:bookmarkEnd w:id="2047"/>
    <w:bookmarkStart w:name="z2056" w:id="2048"/>
    <w:p>
      <w:pPr>
        <w:spacing w:after="0"/>
        <w:ind w:left="0"/>
        <w:jc w:val="both"/>
      </w:pPr>
      <w:r>
        <w:rPr>
          <w:rFonts w:ascii="Times New Roman"/>
          <w:b w:val="false"/>
          <w:i w:val="false"/>
          <w:color w:val="000000"/>
          <w:sz w:val="28"/>
        </w:rPr>
        <w:t>
      Мемлекеттік қазынашылықта ашылған сыртқы қарыз немесе байланысты гранттың арнайы шотынан, ерекше мәртебесі бар республикалық маңызы бар қаланың жергілікті атқарушы органының қолма-қол ақшаны бақылау шотынан үкіметтік сыртқы қарыз немесе байланысты грант қаражатын, ерекше мәртебесі бар республикалық маңызы бар қаланың жергілікті атқарушы органының сыртқы қарыздарын алуға қағаз жеткізгіште өтінімді келісу рәсімі мемлекеттік қазынашылықтың уәкілетті тұлғасының қолымен және жауапты орындаушы мөртабанының бедерімен расталады.</w:t>
      </w:r>
    </w:p>
    <w:bookmarkEnd w:id="2048"/>
    <w:bookmarkStart w:name="z2057" w:id="2049"/>
    <w:p>
      <w:pPr>
        <w:spacing w:after="0"/>
        <w:ind w:left="0"/>
        <w:jc w:val="both"/>
      </w:pPr>
      <w:r>
        <w:rPr>
          <w:rFonts w:ascii="Times New Roman"/>
          <w:b w:val="false"/>
          <w:i w:val="false"/>
          <w:color w:val="000000"/>
          <w:sz w:val="28"/>
        </w:rPr>
        <w:t>
      "Қазынашылық-клиент" ақпараттық жүйесін пайдалану кезінде мемлекеттік мекеме басшысы және бас бухгалтер қол қойған электрондық цифрлық қолтаңбасымен, осы Рәсімдердің 596-тармағында көрсетілген құжаттардың түпнұсқасынан сканерленген түрін тіркеп, осы Рәсімдерге 132-қосымшасына сәйкес нысан бойынша сыртқы қарыздың немесе байланысты гранттың арнайы шотынан, ерекше мәртебесі бар республикалық маңызы бар қаланың жергілікті атқарушы органының қолма-қол ақшаны бақылау шотынан үкіметтік сыртқы қарыз немесе байланысты гранттың қаражатын, ерекше мәртебесі бар республикалық маңызы бар қаланың жергілікті атқарушы органының сыртқы қарыздарын алуға арналған өтінімнің электрондық түрі қалыптасады, өтінімнің растамасы мемлекеттік қазынашылықтың уәкілетті тұлғасының келісімі болып табылады.</w:t>
      </w:r>
    </w:p>
    <w:bookmarkEnd w:id="2049"/>
    <w:bookmarkStart w:name="z2058" w:id="2050"/>
    <w:p>
      <w:pPr>
        <w:spacing w:after="0"/>
        <w:ind w:left="0"/>
        <w:jc w:val="both"/>
      </w:pPr>
      <w:r>
        <w:rPr>
          <w:rFonts w:ascii="Times New Roman"/>
          <w:b w:val="false"/>
          <w:i w:val="false"/>
          <w:color w:val="000000"/>
          <w:sz w:val="28"/>
        </w:rPr>
        <w:t>
      607. Ұлттық валютада сыртқы қарыз немесе байланысты гранттың қаражатын жұмсау қажет болған жағдайда, бюджеттік бағдарламаның әкімшісі мемлекеттік қазынашылық органына сыртқы қарыздың немесе мемлекеттік қазынашылықта ашылған байланысты гранттың арнайы шотынан шетелдік валютаны қайта айырбастауға арналған өтінімді сағат 10.00 (он) дейін береді. Сыртқы қарызды немесе байланысты грантты қайта айырбастаудың қолма-қол ақшаны бақылау шотынан сыртқы қарыздың немесе байланысты гранттың қаражатын жұмсау мемлекеттік қазынашылық органына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төлеуге берілетін шоттың және өтінімнің негізінде жүзеге асырылады.</w:t>
      </w:r>
    </w:p>
    <w:bookmarkEnd w:id="2050"/>
    <w:bookmarkStart w:name="z2059" w:id="2051"/>
    <w:p>
      <w:pPr>
        <w:spacing w:after="0"/>
        <w:ind w:left="0"/>
        <w:jc w:val="both"/>
      </w:pPr>
      <w:r>
        <w:rPr>
          <w:rFonts w:ascii="Times New Roman"/>
          <w:b w:val="false"/>
          <w:i w:val="false"/>
          <w:color w:val="000000"/>
          <w:sz w:val="28"/>
        </w:rPr>
        <w:t>
      Сыртқы қарыздың немесе байланысты гранттың қаражатын, қарыз немесе байланысты грант валютасынан өзгеше шетелдік валютада жұмсау қажет болған жағдайда бюджеттік бағдарламаның әкімшісі өтінімімен бірге мемлекеттік қазынашылық органына сағат 10.00 (он)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bookmarkEnd w:id="2051"/>
    <w:bookmarkStart w:name="z2060" w:id="2052"/>
    <w:p>
      <w:pPr>
        <w:spacing w:after="0"/>
        <w:ind w:left="0"/>
        <w:jc w:val="both"/>
      </w:pPr>
      <w:r>
        <w:rPr>
          <w:rFonts w:ascii="Times New Roman"/>
          <w:b w:val="false"/>
          <w:i w:val="false"/>
          <w:color w:val="000000"/>
          <w:sz w:val="28"/>
        </w:rPr>
        <w:t>
      Сыртқы қарыздың немесе байланысты гранттың арнайы шотына арналған осы Рәсімдерге 132-қосымшаға сәйкес нысан бойынша шоттан үкіметтік сыртқы қарыз немесе байланысты грант қаражатын жұмсау шетел валютасындағы ақшаны аударуға арналған өтініш және мемлекеттік қазынашылық органына бюджеттік бағдарламалар әкімшісі ұсынатын сыртқы қарыз немесе байланысты гранттың арнайы шотынан үкіметтік сыртқы қарыз немесе байланысты грант қаражатын алу өтінімі негізінде жүзеге асырылады.</w:t>
      </w:r>
    </w:p>
    <w:bookmarkEnd w:id="2052"/>
    <w:bookmarkStart w:name="z2061" w:id="2053"/>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 қаражатын шетел валютасында жұмсау қажет болған жағдайда бюджеттік бағдарламаның әкімшісі ерекше мәртебесі бар республикалық маңызы бар қаланың жергілікті атқарушы органының қолма-қол ақшаны бақылау шотынан ерекше мәртебесі бар республикалық маңызы бар қаланың жергілікті атқарушы органының қолма-қол ақшаны бақылау шотына ұлттық валютаны айырбастауға арналған өтінімді мемлекеттік қазынашылық органдарына сағат 10.00 (он) дейін ұсынады. Төлеуге берілетін шот бір мезгілде ұсынылады.</w:t>
      </w:r>
    </w:p>
    <w:bookmarkEnd w:id="2053"/>
    <w:bookmarkStart w:name="z2062" w:id="2054"/>
    <w:p>
      <w:pPr>
        <w:spacing w:after="0"/>
        <w:ind w:left="0"/>
        <w:jc w:val="both"/>
      </w:pPr>
      <w:r>
        <w:rPr>
          <w:rFonts w:ascii="Times New Roman"/>
          <w:b w:val="false"/>
          <w:i w:val="false"/>
          <w:color w:val="000000"/>
          <w:sz w:val="28"/>
        </w:rPr>
        <w:t>
      Ерекше мәртебесі бар республикалық маңызы бар қаланың жергілікті атқарушы органының сыртқы қарыз шотына арналған шоттан ерекше мәртебесі бар республикалық маңызы бар қаланың жергілікті атқарушы органының сыртқы қарыз қаражатын жұмсау бюджеттік бағдарламаның әкімшісі мемлекеттік қазынашылық органдарына ұсынатын осы Рәсімдерге 132-қосымшаға сәйкес нысан бойынша шетел валютасындағы ақшаны аударуға арналған өтініш және ерекше мәртебесі бар республикалық маңызы бар қаланың жергілікті атқарушы органының сыртқы қарыз қаражатын алуға арналған өтінімі негізінде жүзеге асырылады.</w:t>
      </w:r>
    </w:p>
    <w:bookmarkEnd w:id="2054"/>
    <w:bookmarkStart w:name="z2063" w:id="2055"/>
    <w:p>
      <w:pPr>
        <w:spacing w:after="0"/>
        <w:ind w:left="0"/>
        <w:jc w:val="both"/>
      </w:pPr>
      <w:r>
        <w:rPr>
          <w:rFonts w:ascii="Times New Roman"/>
          <w:b w:val="false"/>
          <w:i w:val="false"/>
          <w:color w:val="000000"/>
          <w:sz w:val="28"/>
        </w:rPr>
        <w:t>
      608. Мемлекеттік қазынашылықта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2055"/>
    <w:bookmarkStart w:name="z2064" w:id="2056"/>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мемлекеттік қазынашылық органына береді.</w:t>
      </w:r>
    </w:p>
    <w:bookmarkEnd w:id="2056"/>
    <w:bookmarkStart w:name="z2065" w:id="2057"/>
    <w:p>
      <w:pPr>
        <w:spacing w:after="0"/>
        <w:ind w:left="0"/>
        <w:jc w:val="both"/>
      </w:pPr>
      <w:r>
        <w:rPr>
          <w:rFonts w:ascii="Times New Roman"/>
          <w:b w:val="false"/>
          <w:i w:val="false"/>
          <w:color w:val="000000"/>
          <w:sz w:val="28"/>
        </w:rPr>
        <w:t>
      Мемлекеттік қазынашылықта ашылған ерекше мәртебесі бар республикалық маңызы бар қаланың жергілікті атқарушы органының қолма-қол ақшаны бақылау шотынан айырбасталған шетел валютасындағы ақшаларды (ерекше мәртебесі бар республикалық маңызы бар қаланың жергілікті атқарушы органының қолма-қол ақшаны бақылау шотына) бюджеттік бағдарлама әкімшісі мақсаттылығы бойынша бес жұмыс күні ішінде пайдалануы тиіс.</w:t>
      </w:r>
    </w:p>
    <w:bookmarkEnd w:id="2057"/>
    <w:bookmarkStart w:name="z2066" w:id="2058"/>
    <w:p>
      <w:pPr>
        <w:spacing w:after="0"/>
        <w:ind w:left="0"/>
        <w:jc w:val="both"/>
      </w:pPr>
      <w:r>
        <w:rPr>
          <w:rFonts w:ascii="Times New Roman"/>
          <w:b w:val="false"/>
          <w:i w:val="false"/>
          <w:color w:val="000000"/>
          <w:sz w:val="28"/>
        </w:rPr>
        <w:t>
      Көрсетілген мерзім ішінде шетел валютасындағы ақшаны пайдаланбаған не түгел пайдаланбаған жағдайда бюджеттік бағдарлама әкімшісі шетел валютасындағы қайта айырбасталған ерекше мәртебесі бар республикалық маңызы бар қаланың жергілікті атқарушы органының қолма-қол ақшаны бақылау шотындағы ұлттық валютасындағы соманы кейіннен қалпына келтіре отырып, оларды айырбастау үшін құжаттарды мемлекеттік қазынашылық органына береді.</w:t>
      </w:r>
    </w:p>
    <w:bookmarkEnd w:id="2058"/>
    <w:bookmarkStart w:name="z2067" w:id="2059"/>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End w:id="2059"/>
    <w:bookmarkStart w:name="z2068" w:id="2060"/>
    <w:p>
      <w:pPr>
        <w:spacing w:after="0"/>
        <w:ind w:left="0"/>
        <w:jc w:val="left"/>
      </w:pPr>
      <w:r>
        <w:rPr>
          <w:rFonts w:ascii="Times New Roman"/>
          <w:b/>
          <w:i w:val="false"/>
          <w:color w:val="000000"/>
        </w:rPr>
        <w:t xml:space="preserve"> 14-тарау. Мемлекеттік-жекешелік әріптестік жобалары бойынша мемлекеттік міндеттемелерді және мемлекеттік міндеттемелері жоқ мемлекеттік-жекешелік әріптестік жобалары бойынша шарттарды тіркеу</w:t>
      </w:r>
    </w:p>
    <w:bookmarkEnd w:id="2060"/>
    <w:bookmarkStart w:name="z2069" w:id="2061"/>
    <w:p>
      <w:pPr>
        <w:spacing w:after="0"/>
        <w:ind w:left="0"/>
        <w:jc w:val="both"/>
      </w:pPr>
      <w:r>
        <w:rPr>
          <w:rFonts w:ascii="Times New Roman"/>
          <w:b w:val="false"/>
          <w:i w:val="false"/>
          <w:color w:val="000000"/>
          <w:sz w:val="28"/>
        </w:rPr>
        <w:t>
      609. Қазақстан Республикасы Үкіметінің және жергілікті атқарушы органдардың мемлекеттік-жекешелік әріптестік шарттарын, сондай-ақ оларға қосымша келісімдерді тіркеуді мемлекеттік қазынашылық немесе мемлекеттік қазынашылық органдары жүзеге асырады.</w:t>
      </w:r>
    </w:p>
    <w:bookmarkEnd w:id="2061"/>
    <w:bookmarkStart w:name="z2070" w:id="2062"/>
    <w:p>
      <w:pPr>
        <w:spacing w:after="0"/>
        <w:ind w:left="0"/>
        <w:jc w:val="both"/>
      </w:pPr>
      <w:r>
        <w:rPr>
          <w:rFonts w:ascii="Times New Roman"/>
          <w:b w:val="false"/>
          <w:i w:val="false"/>
          <w:color w:val="000000"/>
          <w:sz w:val="28"/>
        </w:rPr>
        <w:t>
      Мемлекеттік қазынашылықпен немесе мемлекеттік қазынашылық органдарымен тіркелген мемлекеттік-жекешелік әріптестік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w:t>
      </w:r>
    </w:p>
    <w:bookmarkEnd w:id="2062"/>
    <w:bookmarkStart w:name="z2071" w:id="2063"/>
    <w:p>
      <w:pPr>
        <w:spacing w:after="0"/>
        <w:ind w:left="0"/>
        <w:jc w:val="both"/>
      </w:pPr>
      <w:r>
        <w:rPr>
          <w:rFonts w:ascii="Times New Roman"/>
          <w:b w:val="false"/>
          <w:i w:val="false"/>
          <w:color w:val="000000"/>
          <w:sz w:val="28"/>
        </w:rPr>
        <w:t>
      мемлекеттік-жекешелік әріптестік шарттарының атауы (оның ішінде төлем кестесі өзгергенде), саны немесе шарт қатысушыларының ауысуы, соммасы мен іске асырылу мерзімі;</w:t>
      </w:r>
    </w:p>
    <w:bookmarkEnd w:id="2063"/>
    <w:bookmarkStart w:name="z2072" w:id="2064"/>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bookmarkEnd w:id="2064"/>
    <w:bookmarkStart w:name="z2073" w:id="2065"/>
    <w:p>
      <w:pPr>
        <w:spacing w:after="0"/>
        <w:ind w:left="0"/>
        <w:jc w:val="both"/>
      </w:pPr>
      <w:r>
        <w:rPr>
          <w:rFonts w:ascii="Times New Roman"/>
          <w:b w:val="false"/>
          <w:i w:val="false"/>
          <w:color w:val="000000"/>
          <w:sz w:val="28"/>
        </w:rPr>
        <w:t>
      Тиісті бюджет комиссиясының қарауынсыз мемлекеттік-жекешелік әріптестік шарттарымен белгіленген мемлекеттік міндеттемелердің мөлшерінің өзгертіліне жол берілмейді.</w:t>
      </w:r>
    </w:p>
    <w:bookmarkEnd w:id="2065"/>
    <w:bookmarkStart w:name="z2074" w:id="2066"/>
    <w:p>
      <w:pPr>
        <w:spacing w:after="0"/>
        <w:ind w:left="0"/>
        <w:jc w:val="both"/>
      </w:pPr>
      <w:r>
        <w:rPr>
          <w:rFonts w:ascii="Times New Roman"/>
          <w:b w:val="false"/>
          <w:i w:val="false"/>
          <w:color w:val="000000"/>
          <w:sz w:val="28"/>
        </w:rPr>
        <w:t>
      Мемлекеттік-жекешелік әріптестік шарты тараптарының келісімі бойынша оның қолданылу мерзімі "Мемлекеттік-жекешелік әріптестік туралы" Қазақстан Республикасы Заңының 4-бабының 2) тармақшасында белгіленген мерзім шегінде ұзартылады.</w:t>
      </w:r>
    </w:p>
    <w:bookmarkEnd w:id="2066"/>
    <w:bookmarkStart w:name="z2075" w:id="2067"/>
    <w:p>
      <w:pPr>
        <w:spacing w:after="0"/>
        <w:ind w:left="0"/>
        <w:jc w:val="both"/>
      </w:pPr>
      <w:r>
        <w:rPr>
          <w:rFonts w:ascii="Times New Roman"/>
          <w:b w:val="false"/>
          <w:i w:val="false"/>
          <w:color w:val="000000"/>
          <w:sz w:val="28"/>
        </w:rPr>
        <w:t>
      Мемлекеттік-жекешелік әріптестік шартының қолданылу мерзімі мемлекеттік-жекешелік әріптестік туралы заңнамада белгіленген жағдайларда мемлекеттік-жекешелік әріптестік шартында айқындалған тәртіппен сот шешімі бойынша ұзартылады.</w:t>
      </w:r>
    </w:p>
    <w:bookmarkEnd w:id="2067"/>
    <w:bookmarkStart w:name="z2076" w:id="2068"/>
    <w:p>
      <w:pPr>
        <w:spacing w:after="0"/>
        <w:ind w:left="0"/>
        <w:jc w:val="both"/>
      </w:pPr>
      <w:r>
        <w:rPr>
          <w:rFonts w:ascii="Times New Roman"/>
          <w:b w:val="false"/>
          <w:i w:val="false"/>
          <w:color w:val="000000"/>
          <w:sz w:val="28"/>
        </w:rPr>
        <w:t>
      Мемлекеттік-жекешелік әріптестік шарты тараптарының келісімі бойынша мемлекеттік-жекешелік әріптестік шарты өзгертілуі және бұзылуы мүмкін.</w:t>
      </w:r>
    </w:p>
    <w:bookmarkEnd w:id="2068"/>
    <w:bookmarkStart w:name="z2077" w:id="2069"/>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мемлекеттік-жекешелік әріптестік шарты сот шешімімен бұзылуы мүмкін.</w:t>
      </w:r>
    </w:p>
    <w:bookmarkEnd w:id="2069"/>
    <w:bookmarkStart w:name="z2078" w:id="2070"/>
    <w:p>
      <w:pPr>
        <w:spacing w:after="0"/>
        <w:ind w:left="0"/>
        <w:jc w:val="both"/>
      </w:pPr>
      <w:r>
        <w:rPr>
          <w:rFonts w:ascii="Times New Roman"/>
          <w:b w:val="false"/>
          <w:i w:val="false"/>
          <w:color w:val="000000"/>
          <w:sz w:val="28"/>
        </w:rPr>
        <w:t>
      Бұл ретте, мемлекеттік-жекешелік әріптестік шарты бекітілген болжамдалып отырған төлемдер мемлекеттік-жекешелік әріптестік жобасын іске асырудың орта мерзімді немесе ұзақ мерзімді кезеңі мемлекеттік-жекешелік әріптестік жобасының ерекшеліктеріне қарай (кемінде бес жыл) белгілерінен көзделеді.</w:t>
      </w:r>
    </w:p>
    <w:bookmarkEnd w:id="2070"/>
    <w:bookmarkStart w:name="z2079" w:id="2071"/>
    <w:p>
      <w:pPr>
        <w:spacing w:after="0"/>
        <w:ind w:left="0"/>
        <w:jc w:val="both"/>
      </w:pPr>
      <w:r>
        <w:rPr>
          <w:rFonts w:ascii="Times New Roman"/>
          <w:b w:val="false"/>
          <w:i w:val="false"/>
          <w:color w:val="000000"/>
          <w:sz w:val="28"/>
        </w:rPr>
        <w:t>
      Мемлекеттік-жекешелік әріптестік жобасы мемлекеттік-жекешелік әріптестік шартының тараптары өздеріне алған барлық міндеттемелерді орындағаннан кейін аяқталды деп есептеледі.</w:t>
      </w:r>
    </w:p>
    <w:bookmarkEnd w:id="2071"/>
    <w:bookmarkStart w:name="z2080" w:id="2072"/>
    <w:p>
      <w:pPr>
        <w:spacing w:after="0"/>
        <w:ind w:left="0"/>
        <w:jc w:val="both"/>
      </w:pPr>
      <w:r>
        <w:rPr>
          <w:rFonts w:ascii="Times New Roman"/>
          <w:b w:val="false"/>
          <w:i w:val="false"/>
          <w:color w:val="000000"/>
          <w:sz w:val="28"/>
        </w:rPr>
        <w:t>
      610. Мемлекеттік-жекешелік әріптестік шарттары/қосымша келісімдер тиісті бюджет комиссиясының шешіміне, сондай-ақ ерекше маңызы бар жобалар бойынша Қазақстан Республикасы Үкіметінің қаулысына, мемлекеттік-жекешелік әріптестік әрбір жеке жобасы бойынша мәслихат шешіміне сәйкес шартпен белгіленген сомалар мен мерзімдер шегінде тіркеуге жатады.</w:t>
      </w:r>
    </w:p>
    <w:bookmarkEnd w:id="2072"/>
    <w:bookmarkStart w:name="z2081" w:id="2073"/>
    <w:p>
      <w:pPr>
        <w:spacing w:after="0"/>
        <w:ind w:left="0"/>
        <w:jc w:val="both"/>
      </w:pPr>
      <w:r>
        <w:rPr>
          <w:rFonts w:ascii="Times New Roman"/>
          <w:b w:val="false"/>
          <w:i w:val="false"/>
          <w:color w:val="000000"/>
          <w:sz w:val="28"/>
        </w:rPr>
        <w:t>
      611. Мемлекеттік-жекешелік әріптестік шарттарын/қосымша келісімдерді мемлекеттік қазынашылыққа немесе мемлекеттік қазынашылық органына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2073"/>
    <w:bookmarkStart w:name="z2082" w:id="2074"/>
    <w:p>
      <w:pPr>
        <w:spacing w:after="0"/>
        <w:ind w:left="0"/>
        <w:jc w:val="both"/>
      </w:pPr>
      <w:r>
        <w:rPr>
          <w:rFonts w:ascii="Times New Roman"/>
          <w:b w:val="false"/>
          <w:i w:val="false"/>
          <w:color w:val="000000"/>
          <w:sz w:val="28"/>
        </w:rPr>
        <w:t xml:space="preserve">
      Бұл ретте, мемлекеттік-жекешелік әріптестік шарттары бойынша мемлекеттік міндеттемелердің бекітілген лимиттері, "е-Қаржымині" интеграцияланған автоматтандырылған ақпараттық жүйесіне мемлекеттік жоспарлау жөніндегі орталық уәкілетті орган енгізеді. </w:t>
      </w:r>
    </w:p>
    <w:bookmarkEnd w:id="2074"/>
    <w:bookmarkStart w:name="z2083" w:id="2075"/>
    <w:p>
      <w:pPr>
        <w:spacing w:after="0"/>
        <w:ind w:left="0"/>
        <w:jc w:val="both"/>
      </w:pPr>
      <w:r>
        <w:rPr>
          <w:rFonts w:ascii="Times New Roman"/>
          <w:b w:val="false"/>
          <w:i w:val="false"/>
          <w:color w:val="000000"/>
          <w:sz w:val="28"/>
        </w:rPr>
        <w:t>
      612. Қазақстан Республикасы Үкіметінің және жергілікті атқарушы органдардың мемлекеттік-жекешелік әріптестік шарттарын/қосымша келісімдерін тіркеу мемлекеттік қазынашылыққа немесе мемлекеттік қазынашылық органына "е-Қаржымині" интеграцияланған автоматтандырылған ақпараттық жүйесі арқылы берілетін тіркеу өтінімі негізінде жүзеге асырылады.</w:t>
      </w:r>
    </w:p>
    <w:bookmarkEnd w:id="2075"/>
    <w:bookmarkStart w:name="z2084" w:id="2076"/>
    <w:p>
      <w:pPr>
        <w:spacing w:after="0"/>
        <w:ind w:left="0"/>
        <w:jc w:val="both"/>
      </w:pPr>
      <w:r>
        <w:rPr>
          <w:rFonts w:ascii="Times New Roman"/>
          <w:b w:val="false"/>
          <w:i w:val="false"/>
          <w:color w:val="000000"/>
          <w:sz w:val="28"/>
        </w:rPr>
        <w:t>
      Мемлекеттік-жекешелік әріптестік шарттарын/қосымша келісімдерін тіркеуге өтінім осы Рәсімдерге 136-қосымшаға сәйкес нысан бойынша жасалады.</w:t>
      </w:r>
    </w:p>
    <w:bookmarkEnd w:id="2076"/>
    <w:bookmarkStart w:name="z2085" w:id="2077"/>
    <w:p>
      <w:pPr>
        <w:spacing w:after="0"/>
        <w:ind w:left="0"/>
        <w:jc w:val="both"/>
      </w:pPr>
      <w:r>
        <w:rPr>
          <w:rFonts w:ascii="Times New Roman"/>
          <w:b w:val="false"/>
          <w:i w:val="false"/>
          <w:color w:val="000000"/>
          <w:sz w:val="28"/>
        </w:rPr>
        <w:t>
      613. Қазақстан Республикасы Үкіметінің мемлекеттік-жекешелік әріптестік шарттарын/қосымша келісімдерді тіркеу үшін орталық мемлекеттік органдар әрбір мемлекеттік-жекешелік әріптестік шарт бойынша:</w:t>
      </w:r>
    </w:p>
    <w:bookmarkEnd w:id="2077"/>
    <w:bookmarkStart w:name="z2086" w:id="2078"/>
    <w:p>
      <w:pPr>
        <w:spacing w:after="0"/>
        <w:ind w:left="0"/>
        <w:jc w:val="both"/>
      </w:pPr>
      <w:r>
        <w:rPr>
          <w:rFonts w:ascii="Times New Roman"/>
          <w:b w:val="false"/>
          <w:i w:val="false"/>
          <w:color w:val="000000"/>
          <w:sz w:val="28"/>
        </w:rPr>
        <w:t>
      осы Рәсімдерге 136-қосымшаға сәйкес нысан бойынша тіркеуге арналған өтінімді;</w:t>
      </w:r>
    </w:p>
    <w:bookmarkEnd w:id="2078"/>
    <w:bookmarkStart w:name="z2087" w:id="2079"/>
    <w:p>
      <w:pPr>
        <w:spacing w:after="0"/>
        <w:ind w:left="0"/>
        <w:jc w:val="both"/>
      </w:pPr>
      <w:r>
        <w:rPr>
          <w:rFonts w:ascii="Times New Roman"/>
          <w:b w:val="false"/>
          <w:i w:val="false"/>
          <w:color w:val="000000"/>
          <w:sz w:val="28"/>
        </w:rPr>
        <w:t>
      мемлекеттік-жекешелік әріптестік шартын/қосымша келісімді;</w:t>
      </w:r>
    </w:p>
    <w:bookmarkEnd w:id="2079"/>
    <w:bookmarkStart w:name="z2088" w:id="2080"/>
    <w:p>
      <w:pPr>
        <w:spacing w:after="0"/>
        <w:ind w:left="0"/>
        <w:jc w:val="both"/>
      </w:pPr>
      <w:r>
        <w:rPr>
          <w:rFonts w:ascii="Times New Roman"/>
          <w:b w:val="false"/>
          <w:i w:val="false"/>
          <w:color w:val="000000"/>
          <w:sz w:val="28"/>
        </w:rPr>
        <w:t>
      республикалық бюджет комиссиясының шешімін;</w:t>
      </w:r>
    </w:p>
    <w:bookmarkEnd w:id="2080"/>
    <w:bookmarkStart w:name="z2089" w:id="2081"/>
    <w:p>
      <w:pPr>
        <w:spacing w:after="0"/>
        <w:ind w:left="0"/>
        <w:jc w:val="both"/>
      </w:pPr>
      <w:r>
        <w:rPr>
          <w:rFonts w:ascii="Times New Roman"/>
          <w:b w:val="false"/>
          <w:i w:val="false"/>
          <w:color w:val="000000"/>
          <w:sz w:val="28"/>
        </w:rPr>
        <w:t>
      ерекше маңызы бар мемлекеттік-жекешелік әріптестік жобалары бойынша мемлекеттік міндеттемелерді қабылдау туралы Қазақстан Республикасы Үкіметінің қаулысын;</w:t>
      </w:r>
    </w:p>
    <w:bookmarkEnd w:id="2081"/>
    <w:bookmarkStart w:name="z2090" w:id="2082"/>
    <w:p>
      <w:pPr>
        <w:spacing w:after="0"/>
        <w:ind w:left="0"/>
        <w:jc w:val="both"/>
      </w:pPr>
      <w:r>
        <w:rPr>
          <w:rFonts w:ascii="Times New Roman"/>
          <w:b w:val="false"/>
          <w:i w:val="false"/>
          <w:color w:val="000000"/>
          <w:sz w:val="28"/>
        </w:rPr>
        <w:t>
      мемлекеттік-жекешелік әріптестік жобасының бизнес-жоспарына Мемлекеттік-жекешелік әріптестікті дамыту орталығының сараптамасын (жекеше әріптесті айқындау бойынша тікелей келіссөздер кезінде), оның ішінде оған тиісті өзгерістер және (немесе) толықтыруларды мемлекеттік қазынашылық органға "е-Қаржымині" интеграцияланған автоматтандырылған ақпараттық жүйесі арқылы ұсынады.</w:t>
      </w:r>
    </w:p>
    <w:bookmarkEnd w:id="2082"/>
    <w:bookmarkStart w:name="z2091" w:id="2083"/>
    <w:p>
      <w:pPr>
        <w:spacing w:after="0"/>
        <w:ind w:left="0"/>
        <w:jc w:val="both"/>
      </w:pPr>
      <w:r>
        <w:rPr>
          <w:rFonts w:ascii="Times New Roman"/>
          <w:b w:val="false"/>
          <w:i w:val="false"/>
          <w:color w:val="000000"/>
          <w:sz w:val="28"/>
        </w:rPr>
        <w:t>
      614. Жергілікті атқарушы органдардың мемлекеттік-жекешелік әріптестік шарттарын/қосымша келісімдерді тіркеу үшін мемлекеттік қазынашылық немесе мемлекеттік қазынашылық органдар әрбір мемлекеттік-жекешелік әріптестіктің шарты бойынша:</w:t>
      </w:r>
    </w:p>
    <w:bookmarkEnd w:id="2083"/>
    <w:bookmarkStart w:name="z2092" w:id="2084"/>
    <w:p>
      <w:pPr>
        <w:spacing w:after="0"/>
        <w:ind w:left="0"/>
        <w:jc w:val="both"/>
      </w:pPr>
      <w:r>
        <w:rPr>
          <w:rFonts w:ascii="Times New Roman"/>
          <w:b w:val="false"/>
          <w:i w:val="false"/>
          <w:color w:val="000000"/>
          <w:sz w:val="28"/>
        </w:rPr>
        <w:t>
      осы Рәсімдерге 136-қосымшаға сәйкес нысан бойынша тіркеуге арналған өтінімді;</w:t>
      </w:r>
    </w:p>
    <w:bookmarkEnd w:id="2084"/>
    <w:bookmarkStart w:name="z2093" w:id="2085"/>
    <w:p>
      <w:pPr>
        <w:spacing w:after="0"/>
        <w:ind w:left="0"/>
        <w:jc w:val="both"/>
      </w:pPr>
      <w:r>
        <w:rPr>
          <w:rFonts w:ascii="Times New Roman"/>
          <w:b w:val="false"/>
          <w:i w:val="false"/>
          <w:color w:val="000000"/>
          <w:sz w:val="28"/>
        </w:rPr>
        <w:t>
      мемлекеттік-жекешелік әріптестік шартын/қосымша келісімді;</w:t>
      </w:r>
    </w:p>
    <w:bookmarkEnd w:id="2085"/>
    <w:bookmarkStart w:name="z2094" w:id="2086"/>
    <w:p>
      <w:pPr>
        <w:spacing w:after="0"/>
        <w:ind w:left="0"/>
        <w:jc w:val="both"/>
      </w:pPr>
      <w:r>
        <w:rPr>
          <w:rFonts w:ascii="Times New Roman"/>
          <w:b w:val="false"/>
          <w:i w:val="false"/>
          <w:color w:val="000000"/>
          <w:sz w:val="28"/>
        </w:rPr>
        <w:t>
      тиісті бюджет комиссиясының шешімін немесе мемлекеттік міндеттемелерді қабылдау туралы облыс мәслихаты, республикалық маңызы бар қала және астана шешімін;</w:t>
      </w:r>
    </w:p>
    <w:bookmarkEnd w:id="2086"/>
    <w:bookmarkStart w:name="z2095" w:id="2087"/>
    <w:p>
      <w:pPr>
        <w:spacing w:after="0"/>
        <w:ind w:left="0"/>
        <w:jc w:val="both"/>
      </w:pPr>
      <w:r>
        <w:rPr>
          <w:rFonts w:ascii="Times New Roman"/>
          <w:b w:val="false"/>
          <w:i w:val="false"/>
          <w:color w:val="000000"/>
          <w:sz w:val="28"/>
        </w:rPr>
        <w:t>
      мемлекеттік-жекешелік әріптестік жобасына, оның ішінде сараптама жүргізуге уәкілетті облыстардың, республикалық маңызы бар қалалардың және астананың жергілікті атқарушы органдары айқындайтын заңды тұлғалар жүргізген тиісті өзгерістер және (немесе) толықтырулар енгізу кезінде бизнес-жоспарға сараптаманы (жекеше әріптесті айқындау жөніндегі тікелей келіссөздер кезінде) мемлекеттік қазынашылық органына "е-Қаржымині" интеграцияланған автоматтандырылған ақпараттық жүйесі арқылы ұсынады.</w:t>
      </w:r>
    </w:p>
    <w:bookmarkEnd w:id="2087"/>
    <w:bookmarkStart w:name="z2096" w:id="2088"/>
    <w:p>
      <w:pPr>
        <w:spacing w:after="0"/>
        <w:ind w:left="0"/>
        <w:jc w:val="both"/>
      </w:pPr>
      <w:r>
        <w:rPr>
          <w:rFonts w:ascii="Times New Roman"/>
          <w:b w:val="false"/>
          <w:i w:val="false"/>
          <w:color w:val="000000"/>
          <w:sz w:val="28"/>
        </w:rPr>
        <w:t>
      615. Мемлекеттік-жекешелік әріптестік шартының/қосымша келісімінің тіркелгенін растайтын құжатпен (шарттарды бұзу жағдайларын қоспағанда) осы Рәсімдерге 137-қосымшаға сәйкес нысан бойынша тіркеу туралы куәлік болып табылады.</w:t>
      </w:r>
    </w:p>
    <w:bookmarkEnd w:id="2088"/>
    <w:bookmarkStart w:name="z2097" w:id="2089"/>
    <w:p>
      <w:pPr>
        <w:spacing w:after="0"/>
        <w:ind w:left="0"/>
        <w:jc w:val="both"/>
      </w:pPr>
      <w:r>
        <w:rPr>
          <w:rFonts w:ascii="Times New Roman"/>
          <w:b w:val="false"/>
          <w:i w:val="false"/>
          <w:color w:val="000000"/>
          <w:sz w:val="28"/>
        </w:rPr>
        <w:t>
      616. Мемлекеттік қазынашылық немесе мемлекеттік қазынашылық орган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2089"/>
    <w:bookmarkStart w:name="z2098" w:id="2090"/>
    <w:p>
      <w:pPr>
        <w:spacing w:after="0"/>
        <w:ind w:left="0"/>
        <w:jc w:val="both"/>
      </w:pPr>
      <w:r>
        <w:rPr>
          <w:rFonts w:ascii="Times New Roman"/>
          <w:b w:val="false"/>
          <w:i w:val="false"/>
          <w:color w:val="000000"/>
          <w:sz w:val="28"/>
        </w:rPr>
        <w:t>
      617. Куәлік осы Рәсімдерге 137-қосымшаға сәйкес нысан бойынша екі данада жасалады.</w:t>
      </w:r>
    </w:p>
    <w:bookmarkEnd w:id="2090"/>
    <w:bookmarkStart w:name="z2099" w:id="2091"/>
    <w:p>
      <w:pPr>
        <w:spacing w:after="0"/>
        <w:ind w:left="0"/>
        <w:jc w:val="both"/>
      </w:pPr>
      <w:r>
        <w:rPr>
          <w:rFonts w:ascii="Times New Roman"/>
          <w:b w:val="false"/>
          <w:i w:val="false"/>
          <w:color w:val="000000"/>
          <w:sz w:val="28"/>
        </w:rPr>
        <w:t>
      Куәліктің бір данасы мемлекеттік қазынашылықта немесе мемлекеттік қазынашылық органында қалады, басқа данасы мемлекеттік әріптеске немесе тиісінше бюджетті атқару жөніндегі жергілікті уәкілетті органға ұсынылады.</w:t>
      </w:r>
    </w:p>
    <w:bookmarkEnd w:id="2091"/>
    <w:bookmarkStart w:name="z2100" w:id="2092"/>
    <w:p>
      <w:pPr>
        <w:spacing w:after="0"/>
        <w:ind w:left="0"/>
        <w:jc w:val="both"/>
      </w:pPr>
      <w:r>
        <w:rPr>
          <w:rFonts w:ascii="Times New Roman"/>
          <w:b w:val="false"/>
          <w:i w:val="false"/>
          <w:color w:val="000000"/>
          <w:sz w:val="28"/>
        </w:rPr>
        <w:t xml:space="preserve">
      618. 137-қосымшаға сәйкес нысан бойынша куәлікке мемлекеттік қазынашылық немесе мемлекеттік қазынашылық органы қол қояды, жауапты орындаушының құжатты өндеу күнін көрсете отырып қойылған мөрмен ресімделеді. </w:t>
      </w:r>
    </w:p>
    <w:bookmarkEnd w:id="2092"/>
    <w:bookmarkStart w:name="z2101" w:id="2093"/>
    <w:p>
      <w:pPr>
        <w:spacing w:after="0"/>
        <w:ind w:left="0"/>
        <w:jc w:val="both"/>
      </w:pPr>
      <w:r>
        <w:rPr>
          <w:rFonts w:ascii="Times New Roman"/>
          <w:b w:val="false"/>
          <w:i w:val="false"/>
          <w:color w:val="000000"/>
          <w:sz w:val="28"/>
        </w:rPr>
        <w:t>
      619. Мемлекеттік-жекешелік әріптестік жобалары бойынша мемлекеттік міндеттемелері жоқ мемлекеттік-жекешелік әріптестік шарттарын тіркеуді мемлекеттік қазынашылық немесе мемлекеттік қазынашылық органы жүзеге асырады.</w:t>
      </w:r>
    </w:p>
    <w:bookmarkEnd w:id="2093"/>
    <w:bookmarkStart w:name="z2102" w:id="2094"/>
    <w:p>
      <w:pPr>
        <w:spacing w:after="0"/>
        <w:ind w:left="0"/>
        <w:jc w:val="both"/>
      </w:pPr>
      <w:r>
        <w:rPr>
          <w:rFonts w:ascii="Times New Roman"/>
          <w:b w:val="false"/>
          <w:i w:val="false"/>
          <w:color w:val="000000"/>
          <w:sz w:val="28"/>
        </w:rPr>
        <w:t>
      Мемлекеттік-жекешелік әріптестік жобасы бойынша мемлекеттік міндеттемелері жоқ мемлекеттік-жекешелік әріптестік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мемлекеттік-жекешелік әріптестік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bookmarkEnd w:id="2094"/>
    <w:bookmarkStart w:name="z2103" w:id="2095"/>
    <w:p>
      <w:pPr>
        <w:spacing w:after="0"/>
        <w:ind w:left="0"/>
        <w:jc w:val="both"/>
      </w:pPr>
      <w:r>
        <w:rPr>
          <w:rFonts w:ascii="Times New Roman"/>
          <w:b w:val="false"/>
          <w:i w:val="false"/>
          <w:color w:val="000000"/>
          <w:sz w:val="28"/>
        </w:rPr>
        <w:t>
      Мемлекеттік қазынашылықпен немесе мемлекеттік қазынашылық органымен тіркелген мемлекеттік міндеттемелері жоқ мемлекеттік-жекешелік әріптестік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w:t>
      </w:r>
    </w:p>
    <w:bookmarkEnd w:id="2095"/>
    <w:bookmarkStart w:name="z2104" w:id="2096"/>
    <w:p>
      <w:pPr>
        <w:spacing w:after="0"/>
        <w:ind w:left="0"/>
        <w:jc w:val="both"/>
      </w:pPr>
      <w:r>
        <w:rPr>
          <w:rFonts w:ascii="Times New Roman"/>
          <w:b w:val="false"/>
          <w:i w:val="false"/>
          <w:color w:val="000000"/>
          <w:sz w:val="28"/>
        </w:rPr>
        <w:t>
      мемлекеттік міндеттемелері жоқ мемлекеттік-жекешелік әріптестік шарттарының атауы, саны немесе шарт қатысушыларының ауысуы, сомасы мен іске асырылу мерзімі;</w:t>
      </w:r>
    </w:p>
    <w:bookmarkEnd w:id="2096"/>
    <w:bookmarkStart w:name="z2105" w:id="2097"/>
    <w:p>
      <w:pPr>
        <w:spacing w:after="0"/>
        <w:ind w:left="0"/>
        <w:jc w:val="both"/>
      </w:pPr>
      <w:r>
        <w:rPr>
          <w:rFonts w:ascii="Times New Roman"/>
          <w:b w:val="false"/>
          <w:i w:val="false"/>
          <w:color w:val="000000"/>
          <w:sz w:val="28"/>
        </w:rPr>
        <w:t>
      Қазақстан Республикасының заңнамасында және жасалған шарттың талаптарында көзделген жағдайлары мен тәртібінде шарттың бұзылуы болғанда тіркеледі.</w:t>
      </w:r>
    </w:p>
    <w:bookmarkEnd w:id="2097"/>
    <w:bookmarkStart w:name="z2106" w:id="2098"/>
    <w:p>
      <w:pPr>
        <w:spacing w:after="0"/>
        <w:ind w:left="0"/>
        <w:jc w:val="both"/>
      </w:pPr>
      <w:r>
        <w:rPr>
          <w:rFonts w:ascii="Times New Roman"/>
          <w:b w:val="false"/>
          <w:i w:val="false"/>
          <w:color w:val="000000"/>
          <w:sz w:val="28"/>
        </w:rPr>
        <w:t>
      Мемлекеттік міндеттемелері жоқ мемлекеттік-жекешелік әріптестік шарттары бойынша мемлекет ешқандай қаржылық міндеттемелер қабылдамайды.</w:t>
      </w:r>
    </w:p>
    <w:bookmarkEnd w:id="2098"/>
    <w:bookmarkStart w:name="z2107" w:id="2099"/>
    <w:p>
      <w:pPr>
        <w:spacing w:after="0"/>
        <w:ind w:left="0"/>
        <w:jc w:val="both"/>
      </w:pPr>
      <w:r>
        <w:rPr>
          <w:rFonts w:ascii="Times New Roman"/>
          <w:b w:val="false"/>
          <w:i w:val="false"/>
          <w:color w:val="000000"/>
          <w:sz w:val="28"/>
        </w:rPr>
        <w:t>
      620. Мемлекеттік міндеттемелері жоқ мемлекеттік-жекешелік әріптестік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мемлекеттік қазынашылыққа немесе мемлекеттік қазынашылық органына тіркеуге ұсыну оларды жасалғаннан кейін бес жұмыс күнінен кешіктірмей жүзеге асырылады.</w:t>
      </w:r>
    </w:p>
    <w:bookmarkEnd w:id="2099"/>
    <w:bookmarkStart w:name="z2108" w:id="2100"/>
    <w:p>
      <w:pPr>
        <w:spacing w:after="0"/>
        <w:ind w:left="0"/>
        <w:jc w:val="both"/>
      </w:pPr>
      <w:r>
        <w:rPr>
          <w:rFonts w:ascii="Times New Roman"/>
          <w:b w:val="false"/>
          <w:i w:val="false"/>
          <w:color w:val="000000"/>
          <w:sz w:val="28"/>
        </w:rPr>
        <w:t>
      621. Қазақстан Республикасы Үкіметінің және жергілікті атқарушы органдардың мемлекеттік міндеттемелері жоқ мемлекеттік-жекешелік әріптестік шарттарын/қосымша келісімдерін тіркеу мемлекеттік қазынашылыққа немесе мемлекеттік қазынашылық органына "е-Қаржымині" интеграцияланған автоматтандырылған ақпараттық жүйесі арқылы берілетін тіркеу өтінімі негізінде жүзеге асырылады.</w:t>
      </w:r>
    </w:p>
    <w:bookmarkEnd w:id="2100"/>
    <w:bookmarkStart w:name="z2109" w:id="2101"/>
    <w:p>
      <w:pPr>
        <w:spacing w:after="0"/>
        <w:ind w:left="0"/>
        <w:jc w:val="both"/>
      </w:pPr>
      <w:r>
        <w:rPr>
          <w:rFonts w:ascii="Times New Roman"/>
          <w:b w:val="false"/>
          <w:i w:val="false"/>
          <w:color w:val="000000"/>
          <w:sz w:val="28"/>
        </w:rPr>
        <w:t xml:space="preserve">
      Мемлекеттік міндеттемелері жоқ мемлекеттік-жекешелік әріптестік шарттарын/қосымша келісімдерді тіркеу осы Рәсімдерге </w:t>
      </w:r>
      <w:r>
        <w:rPr>
          <w:rFonts w:ascii="Times New Roman"/>
          <w:b w:val="false"/>
          <w:i w:val="false"/>
          <w:color w:val="000000"/>
          <w:sz w:val="28"/>
        </w:rPr>
        <w:t>138-қосымшаға</w:t>
      </w:r>
      <w:r>
        <w:rPr>
          <w:rFonts w:ascii="Times New Roman"/>
          <w:b w:val="false"/>
          <w:i w:val="false"/>
          <w:color w:val="000000"/>
          <w:sz w:val="28"/>
        </w:rPr>
        <w:t xml:space="preserve"> сәйкес нысан бойынша жасалады. </w:t>
      </w:r>
    </w:p>
    <w:bookmarkEnd w:id="2101"/>
    <w:bookmarkStart w:name="z2110" w:id="2102"/>
    <w:p>
      <w:pPr>
        <w:spacing w:after="0"/>
        <w:ind w:left="0"/>
        <w:jc w:val="both"/>
      </w:pPr>
      <w:r>
        <w:rPr>
          <w:rFonts w:ascii="Times New Roman"/>
          <w:b w:val="false"/>
          <w:i w:val="false"/>
          <w:color w:val="000000"/>
          <w:sz w:val="28"/>
        </w:rPr>
        <w:t>
      622. Қазақстан Республикасы Үкіметінің мемлекеттік міндеттемелері жоқ мемлекеттік-жекешелік әріптестік шарттарын/қосымша келісімдерді тіркеу үшін орталық мемлекеттік органдар әрбір мемлекеттік-жекешелік әріптестік шарт бойынша "е-Қаржымині" интеграцияланған автоматтандырылған ақпараттық жүйесі арқылы мемлекеттік қазынашылық органына осы Рәсімдерге 138-қосымшаға сәйкес нысан бойынша тіркеуге арналған өтінімді:</w:t>
      </w:r>
    </w:p>
    <w:bookmarkEnd w:id="2102"/>
    <w:bookmarkStart w:name="z2111" w:id="2103"/>
    <w:p>
      <w:pPr>
        <w:spacing w:after="0"/>
        <w:ind w:left="0"/>
        <w:jc w:val="both"/>
      </w:pPr>
      <w:r>
        <w:rPr>
          <w:rFonts w:ascii="Times New Roman"/>
          <w:b w:val="false"/>
          <w:i w:val="false"/>
          <w:color w:val="000000"/>
          <w:sz w:val="28"/>
        </w:rPr>
        <w:t>
      мемлекеттік міндеттемелері жоқ мемлекеттік-жекешелік әріптестік шарт/қосымша келісім;</w:t>
      </w:r>
    </w:p>
    <w:bookmarkEnd w:id="2103"/>
    <w:bookmarkStart w:name="z2112" w:id="2104"/>
    <w:p>
      <w:pPr>
        <w:spacing w:after="0"/>
        <w:ind w:left="0"/>
        <w:jc w:val="both"/>
      </w:pPr>
      <w:r>
        <w:rPr>
          <w:rFonts w:ascii="Times New Roman"/>
          <w:b w:val="false"/>
          <w:i w:val="false"/>
          <w:color w:val="000000"/>
          <w:sz w:val="28"/>
        </w:rPr>
        <w:t>
      мемлекеттік жоспарлау жөніндегі орталық уәкілетті органның мемлекеттік-жекешелік әріптестік жобасы бойынша мемлекеттік міндеттемелері жоқ екені туралы растау хатын қоса тіркейді.</w:t>
      </w:r>
    </w:p>
    <w:bookmarkEnd w:id="2104"/>
    <w:bookmarkStart w:name="z2113" w:id="2105"/>
    <w:p>
      <w:pPr>
        <w:spacing w:after="0"/>
        <w:ind w:left="0"/>
        <w:jc w:val="both"/>
      </w:pPr>
      <w:r>
        <w:rPr>
          <w:rFonts w:ascii="Times New Roman"/>
          <w:b w:val="false"/>
          <w:i w:val="false"/>
          <w:color w:val="000000"/>
          <w:sz w:val="28"/>
        </w:rPr>
        <w:t>
      623. Қазақстан Республикасы Үкіметінің мемлекеттік міндеттемелері жоқ мемлекеттік-жекешелік әріптестік шарттарын/қосымша келісімдерді тіркеу үшін орталық мемлекеттік органдар әрбір мемлекеттік-жекешелік әріптестік шарт бойынша "е-Қаржымині" интеграцияланған автоматтандырылған ақпараттық жүйесі арқылы мемлекеттік қазынашылық органына осы Рәсімдерге 138-қосымшаға сәйкес нысан бойынша тіркеуге арналған өтінімді:</w:t>
      </w:r>
    </w:p>
    <w:bookmarkEnd w:id="2105"/>
    <w:bookmarkStart w:name="z2114" w:id="2106"/>
    <w:p>
      <w:pPr>
        <w:spacing w:after="0"/>
        <w:ind w:left="0"/>
        <w:jc w:val="both"/>
      </w:pPr>
      <w:r>
        <w:rPr>
          <w:rFonts w:ascii="Times New Roman"/>
          <w:b w:val="false"/>
          <w:i w:val="false"/>
          <w:color w:val="000000"/>
          <w:sz w:val="28"/>
        </w:rPr>
        <w:t>
      мемлекеттік міндеттемелері жоқ мемлекеттік-жекешелік әріптестік шарт/қосымша келісім;</w:t>
      </w:r>
    </w:p>
    <w:bookmarkEnd w:id="2106"/>
    <w:bookmarkStart w:name="z2115" w:id="2107"/>
    <w:p>
      <w:pPr>
        <w:spacing w:after="0"/>
        <w:ind w:left="0"/>
        <w:jc w:val="both"/>
      </w:pPr>
      <w:r>
        <w:rPr>
          <w:rFonts w:ascii="Times New Roman"/>
          <w:b w:val="false"/>
          <w:i w:val="false"/>
          <w:color w:val="000000"/>
          <w:sz w:val="28"/>
        </w:rPr>
        <w:t>
      мемлекеттік жоспарлау жөніндегі орталық уәкілетті органның мемлекеттік-жекешелік әріптестік жобасы бойынша мемлекеттік міндеттемелері жоқ екені туралы растау хатын қоса тіркейді.</w:t>
      </w:r>
    </w:p>
    <w:bookmarkEnd w:id="2107"/>
    <w:bookmarkStart w:name="z2116" w:id="2108"/>
    <w:p>
      <w:pPr>
        <w:spacing w:after="0"/>
        <w:ind w:left="0"/>
        <w:jc w:val="both"/>
      </w:pPr>
      <w:r>
        <w:rPr>
          <w:rFonts w:ascii="Times New Roman"/>
          <w:b w:val="false"/>
          <w:i w:val="false"/>
          <w:color w:val="000000"/>
          <w:sz w:val="28"/>
        </w:rPr>
        <w:t>
      624. Мемлекеттік міндеттемелері жоқ мемлекеттік-жекешелік әріптестік шартын/қосымша келісімді тіркеуді растау (шарттарды бұзу жағдайларын қоспағанда) осы Рәсімдерге 139-қосымшаға сәйкес нысан бойынша тіркеу туралы куәлік болып табылады.</w:t>
      </w:r>
    </w:p>
    <w:bookmarkEnd w:id="2108"/>
    <w:bookmarkStart w:name="z2117" w:id="2109"/>
    <w:p>
      <w:pPr>
        <w:spacing w:after="0"/>
        <w:ind w:left="0"/>
        <w:jc w:val="both"/>
      </w:pPr>
      <w:r>
        <w:rPr>
          <w:rFonts w:ascii="Times New Roman"/>
          <w:b w:val="false"/>
          <w:i w:val="false"/>
          <w:color w:val="000000"/>
          <w:sz w:val="28"/>
        </w:rPr>
        <w:t>
      Мемлекеттік қазынашылық немесе мемлекеттік қазынашылық органы тіркеуді бес жұмыс күн ішінде өтінімді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2109"/>
    <w:bookmarkStart w:name="z2118" w:id="2110"/>
    <w:p>
      <w:pPr>
        <w:spacing w:after="0"/>
        <w:ind w:left="0"/>
        <w:jc w:val="both"/>
      </w:pPr>
      <w:r>
        <w:rPr>
          <w:rFonts w:ascii="Times New Roman"/>
          <w:b w:val="false"/>
          <w:i w:val="false"/>
          <w:color w:val="000000"/>
          <w:sz w:val="28"/>
        </w:rPr>
        <w:t>
      Куәлік осы Рәсімдерге 139-қосымшаға сәйкес нысан бойынша екі данада жасалады.</w:t>
      </w:r>
    </w:p>
    <w:bookmarkEnd w:id="2110"/>
    <w:bookmarkStart w:name="z2119" w:id="2111"/>
    <w:p>
      <w:pPr>
        <w:spacing w:after="0"/>
        <w:ind w:left="0"/>
        <w:jc w:val="both"/>
      </w:pPr>
      <w:r>
        <w:rPr>
          <w:rFonts w:ascii="Times New Roman"/>
          <w:b w:val="false"/>
          <w:i w:val="false"/>
          <w:color w:val="000000"/>
          <w:sz w:val="28"/>
        </w:rPr>
        <w:t>
      Куәліктің бір данасы мемлекеттік қазынашылықта немесе мемлекеттік қазынашылық органында қалады, басқа данасы орталық мемлекеттік органға – мемлекеттік әріптеске немесе тиісінше бюджетті атқару жөніндегі жергілікті уәкілетті органға ұсынылады.</w:t>
      </w:r>
    </w:p>
    <w:bookmarkEnd w:id="2111"/>
    <w:bookmarkStart w:name="z2120" w:id="2112"/>
    <w:p>
      <w:pPr>
        <w:spacing w:after="0"/>
        <w:ind w:left="0"/>
        <w:jc w:val="both"/>
      </w:pPr>
      <w:r>
        <w:rPr>
          <w:rFonts w:ascii="Times New Roman"/>
          <w:b w:val="false"/>
          <w:i w:val="false"/>
          <w:color w:val="000000"/>
          <w:sz w:val="28"/>
        </w:rPr>
        <w:t xml:space="preserve">
      Осы Рәсімдерге </w:t>
      </w:r>
      <w:r>
        <w:rPr>
          <w:rFonts w:ascii="Times New Roman"/>
          <w:b w:val="false"/>
          <w:i w:val="false"/>
          <w:color w:val="000000"/>
          <w:sz w:val="28"/>
        </w:rPr>
        <w:t>139-қосымшаға</w:t>
      </w:r>
      <w:r>
        <w:rPr>
          <w:rFonts w:ascii="Times New Roman"/>
          <w:b w:val="false"/>
          <w:i w:val="false"/>
          <w:color w:val="000000"/>
          <w:sz w:val="28"/>
        </w:rPr>
        <w:t xml:space="preserve"> сәйкес нысан бойынша куәлікке мемлекеттік қазынашылық немесе мемлекеттік қазынашылық органы қол қояды, жауапты орындаушының құжатты өндеу күнін көрсете отырып қойылған мөрмен ресімделеді.</w:t>
      </w:r>
    </w:p>
    <w:bookmarkEnd w:id="2112"/>
    <w:bookmarkStart w:name="z2121" w:id="2113"/>
    <w:p>
      <w:pPr>
        <w:spacing w:after="0"/>
        <w:ind w:left="0"/>
        <w:jc w:val="left"/>
      </w:pPr>
      <w:r>
        <w:rPr>
          <w:rFonts w:ascii="Times New Roman"/>
          <w:b/>
          <w:i w:val="false"/>
          <w:color w:val="000000"/>
        </w:rPr>
        <w:t xml:space="preserve"> 15-тарау. Қазынашылық мониторинг</w:t>
      </w:r>
    </w:p>
    <w:bookmarkEnd w:id="2113"/>
    <w:bookmarkStart w:name="z2122" w:id="2114"/>
    <w:p>
      <w:pPr>
        <w:spacing w:after="0"/>
        <w:ind w:left="0"/>
        <w:jc w:val="both"/>
      </w:pPr>
      <w:r>
        <w:rPr>
          <w:rFonts w:ascii="Times New Roman"/>
          <w:b w:val="false"/>
          <w:i w:val="false"/>
          <w:color w:val="000000"/>
          <w:sz w:val="28"/>
        </w:rPr>
        <w:t>
      625. Қазынашылық мониторинг Қазақстан Республикасының бюджет заңнамасын бұзу тәуекелдерін анықтау мақсатында деректерді талдау және жинау арқылы жүргізіледі.</w:t>
      </w:r>
    </w:p>
    <w:bookmarkEnd w:id="2114"/>
    <w:bookmarkStart w:name="z2123" w:id="2115"/>
    <w:p>
      <w:pPr>
        <w:spacing w:after="0"/>
        <w:ind w:left="0"/>
        <w:jc w:val="both"/>
      </w:pPr>
      <w:r>
        <w:rPr>
          <w:rFonts w:ascii="Times New Roman"/>
          <w:b w:val="false"/>
          <w:i w:val="false"/>
          <w:color w:val="000000"/>
          <w:sz w:val="28"/>
        </w:rPr>
        <w:t xml:space="preserve">
      Қазынашылық мониторинг Мемлекеттік қазынашылық пен мемлекеттік қазынашылық органдары ағымдағы бақылауды жүзеге асыру барысында қазынашылық мониторингті жүзеге асырады. </w:t>
      </w:r>
    </w:p>
    <w:bookmarkEnd w:id="2115"/>
    <w:bookmarkStart w:name="z2124" w:id="2116"/>
    <w:p>
      <w:pPr>
        <w:spacing w:after="0"/>
        <w:ind w:left="0"/>
        <w:jc w:val="both"/>
      </w:pPr>
      <w:r>
        <w:rPr>
          <w:rFonts w:ascii="Times New Roman"/>
          <w:b w:val="false"/>
          <w:i w:val="false"/>
          <w:color w:val="000000"/>
          <w:sz w:val="28"/>
        </w:rPr>
        <w:t>
      Қазынашылық мониторинг мемлекеттік мекемелер мен квазимемлекеттік сектор субъектілерінің жүргізілген және орындалмай қайтарылған қаржылық құжаттарының негізінде жүзеге асырылады.</w:t>
      </w:r>
    </w:p>
    <w:bookmarkEnd w:id="2116"/>
    <w:bookmarkStart w:name="z2125" w:id="2117"/>
    <w:p>
      <w:pPr>
        <w:spacing w:after="0"/>
        <w:ind w:left="0"/>
        <w:jc w:val="both"/>
      </w:pPr>
      <w:r>
        <w:rPr>
          <w:rFonts w:ascii="Times New Roman"/>
          <w:b w:val="false"/>
          <w:i w:val="false"/>
          <w:color w:val="000000"/>
          <w:sz w:val="28"/>
        </w:rPr>
        <w:t>
      Мемлекеттік қазынашылық органдары ағымдағы бақылауды жүзеге асыру кезінде бюджет қаражатының тиімді пайдаланылуын қамтамасыз ету жөнінде алдын алу шараларын қабылдайды.</w:t>
      </w:r>
    </w:p>
    <w:bookmarkEnd w:id="2117"/>
    <w:bookmarkStart w:name="z2126" w:id="2118"/>
    <w:p>
      <w:pPr>
        <w:spacing w:after="0"/>
        <w:ind w:left="0"/>
        <w:jc w:val="both"/>
      </w:pPr>
      <w:r>
        <w:rPr>
          <w:rFonts w:ascii="Times New Roman"/>
          <w:b w:val="false"/>
          <w:i w:val="false"/>
          <w:color w:val="000000"/>
          <w:sz w:val="28"/>
        </w:rPr>
        <w:t>
      Бюджеттің атқарылу процесінде қазынашылық алдын ала бақылау барысында анықталған бұзушылық белгілері бар қаржылық құжаттар орындалмай қайтарылады.</w:t>
      </w:r>
    </w:p>
    <w:bookmarkEnd w:id="2118"/>
    <w:bookmarkStart w:name="z2127" w:id="2119"/>
    <w:p>
      <w:pPr>
        <w:spacing w:after="0"/>
        <w:ind w:left="0"/>
        <w:jc w:val="both"/>
      </w:pPr>
      <w:r>
        <w:rPr>
          <w:rFonts w:ascii="Times New Roman"/>
          <w:b w:val="false"/>
          <w:i w:val="false"/>
          <w:color w:val="000000"/>
          <w:sz w:val="28"/>
        </w:rPr>
        <w:t xml:space="preserve">
      Бюджетті атқару кезінде қазынашылық мониторинг субъектілері: </w:t>
      </w:r>
    </w:p>
    <w:bookmarkEnd w:id="2119"/>
    <w:bookmarkStart w:name="z2128" w:id="2120"/>
    <w:p>
      <w:pPr>
        <w:spacing w:after="0"/>
        <w:ind w:left="0"/>
        <w:jc w:val="both"/>
      </w:pPr>
      <w:r>
        <w:rPr>
          <w:rFonts w:ascii="Times New Roman"/>
          <w:b w:val="false"/>
          <w:i w:val="false"/>
          <w:color w:val="000000"/>
          <w:sz w:val="28"/>
        </w:rPr>
        <w:t xml:space="preserve">
      бюджеттік бағдарламалардың әкімшілері; </w:t>
      </w:r>
    </w:p>
    <w:bookmarkEnd w:id="2120"/>
    <w:bookmarkStart w:name="z2129" w:id="2121"/>
    <w:p>
      <w:pPr>
        <w:spacing w:after="0"/>
        <w:ind w:left="0"/>
        <w:jc w:val="both"/>
      </w:pPr>
      <w:r>
        <w:rPr>
          <w:rFonts w:ascii="Times New Roman"/>
          <w:b w:val="false"/>
          <w:i w:val="false"/>
          <w:color w:val="000000"/>
          <w:sz w:val="28"/>
        </w:rPr>
        <w:t xml:space="preserve">
      мемлекеттік мекемелер; </w:t>
      </w:r>
    </w:p>
    <w:bookmarkEnd w:id="2121"/>
    <w:bookmarkStart w:name="z2130" w:id="2122"/>
    <w:p>
      <w:pPr>
        <w:spacing w:after="0"/>
        <w:ind w:left="0"/>
        <w:jc w:val="both"/>
      </w:pPr>
      <w:r>
        <w:rPr>
          <w:rFonts w:ascii="Times New Roman"/>
          <w:b w:val="false"/>
          <w:i w:val="false"/>
          <w:color w:val="000000"/>
          <w:sz w:val="28"/>
        </w:rPr>
        <w:t>
      квазимемлекеттік сектор субъектілері болып табылады;</w:t>
      </w:r>
    </w:p>
    <w:bookmarkEnd w:id="2122"/>
    <w:bookmarkStart w:name="z2131" w:id="2123"/>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жүргізілген және орындаусыз қайтарылған қаржылық құжаттары бюджетті атқару кезінде қазынашылық мониторинг объектілері болып табылады.</w:t>
      </w:r>
    </w:p>
    <w:bookmarkEnd w:id="2123"/>
    <w:bookmarkStart w:name="z2132" w:id="2124"/>
    <w:p>
      <w:pPr>
        <w:spacing w:after="0"/>
        <w:ind w:left="0"/>
        <w:jc w:val="both"/>
      </w:pPr>
      <w:r>
        <w:rPr>
          <w:rFonts w:ascii="Times New Roman"/>
          <w:b w:val="false"/>
          <w:i w:val="false"/>
          <w:color w:val="000000"/>
          <w:sz w:val="28"/>
        </w:rPr>
        <w:t xml:space="preserve">
      Қазынашылықтың ақпараттық жүйесінде жүргізілетін қаржылық операциялардың ай сайынғы көлемі қазынашылық мониторинг жүргізу үшін негіз болып табылады. </w:t>
      </w:r>
    </w:p>
    <w:bookmarkEnd w:id="2124"/>
    <w:bookmarkStart w:name="z2133" w:id="2125"/>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орындаусыз жүргізілген және қайтарылған қаржы құжаттары бойынша қазынашылық мониторингі мемлекеттік қазынашылық органдарында тоқсан сайын жүргізіледі.</w:t>
      </w:r>
    </w:p>
    <w:bookmarkEnd w:id="2125"/>
    <w:bookmarkStart w:name="z2134" w:id="2126"/>
    <w:p>
      <w:pPr>
        <w:spacing w:after="0"/>
        <w:ind w:left="0"/>
        <w:jc w:val="both"/>
      </w:pPr>
      <w:r>
        <w:rPr>
          <w:rFonts w:ascii="Times New Roman"/>
          <w:b w:val="false"/>
          <w:i w:val="false"/>
          <w:color w:val="000000"/>
          <w:sz w:val="28"/>
        </w:rPr>
        <w:t>
      Қазынашылық мониторингтің тәртібі, нысандары мен мерзімдері мемлекеттік қазынашылық басшысының бұйрығымен айқындалады.</w:t>
      </w:r>
    </w:p>
    <w:bookmarkEnd w:id="2126"/>
    <w:bookmarkStart w:name="z2135" w:id="2127"/>
    <w:p>
      <w:pPr>
        <w:spacing w:after="0"/>
        <w:ind w:left="0"/>
        <w:jc w:val="both"/>
      </w:pPr>
      <w:r>
        <w:rPr>
          <w:rFonts w:ascii="Times New Roman"/>
          <w:b w:val="false"/>
          <w:i w:val="false"/>
          <w:color w:val="000000"/>
          <w:sz w:val="28"/>
        </w:rPr>
        <w:t>
      Мемлекеттік қазынашылық қазынашылық мониторинг нәтижелері туралы ақпаратты тоқсан сайын Қазақстан Республикасының Қаржы министрлігіне ұсынады.</w:t>
      </w:r>
    </w:p>
    <w:bookmarkEnd w:id="2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1-қосымша</w:t>
            </w:r>
          </w:p>
        </w:tc>
      </w:tr>
    </w:tbl>
    <w:bookmarkStart w:name="z2137" w:id="2128"/>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2128"/>
    <w:bookmarkStart w:name="z2138" w:id="2129"/>
    <w:p>
      <w:pPr>
        <w:spacing w:after="0"/>
        <w:ind w:left="0"/>
        <w:jc w:val="both"/>
      </w:pPr>
      <w:r>
        <w:rPr>
          <w:rFonts w:ascii="Times New Roman"/>
          <w:b w:val="false"/>
          <w:i w:val="false"/>
          <w:color w:val="000000"/>
          <w:sz w:val="28"/>
        </w:rPr>
        <w:t>
      Өңір _______________________________</w:t>
      </w:r>
    </w:p>
    <w:bookmarkEnd w:id="2129"/>
    <w:bookmarkStart w:name="z2139" w:id="2130"/>
    <w:p>
      <w:pPr>
        <w:spacing w:after="0"/>
        <w:ind w:left="0"/>
        <w:jc w:val="both"/>
      </w:pPr>
      <w:r>
        <w:rPr>
          <w:rFonts w:ascii="Times New Roman"/>
          <w:b w:val="false"/>
          <w:i w:val="false"/>
          <w:color w:val="000000"/>
          <w:sz w:val="28"/>
        </w:rPr>
        <w:t>
      Бюджеттің түрі _____________________</w:t>
      </w:r>
    </w:p>
    <w:bookmarkEnd w:id="2130"/>
    <w:bookmarkStart w:name="z2140" w:id="2131"/>
    <w:p>
      <w:pPr>
        <w:spacing w:after="0"/>
        <w:ind w:left="0"/>
        <w:jc w:val="both"/>
      </w:pPr>
      <w:r>
        <w:rPr>
          <w:rFonts w:ascii="Times New Roman"/>
          <w:b w:val="false"/>
          <w:i w:val="false"/>
          <w:color w:val="000000"/>
          <w:sz w:val="28"/>
        </w:rPr>
        <w:t>
      Кезең _________________________________________________________</w:t>
      </w:r>
    </w:p>
    <w:bookmarkEnd w:id="2131"/>
    <w:bookmarkStart w:name="z2141" w:id="2132"/>
    <w:p>
      <w:pPr>
        <w:spacing w:after="0"/>
        <w:ind w:left="0"/>
        <w:jc w:val="both"/>
      </w:pPr>
      <w:r>
        <w:rPr>
          <w:rFonts w:ascii="Times New Roman"/>
          <w:b w:val="false"/>
          <w:i w:val="false"/>
          <w:color w:val="000000"/>
          <w:sz w:val="28"/>
        </w:rPr>
        <w:t>
      Өлшем бірлігі ______________________</w:t>
      </w:r>
    </w:p>
    <w:bookmarkEnd w:id="2132"/>
    <w:bookmarkStart w:name="z2142" w:id="2133"/>
    <w:p>
      <w:pPr>
        <w:spacing w:after="0"/>
        <w:ind w:left="0"/>
        <w:jc w:val="both"/>
      </w:pPr>
      <w:r>
        <w:rPr>
          <w:rFonts w:ascii="Times New Roman"/>
          <w:b w:val="false"/>
          <w:i w:val="false"/>
          <w:color w:val="000000"/>
          <w:sz w:val="28"/>
        </w:rPr>
        <w:t>
      Бюджеттік бағдарламалардың әкімшісі ___________________________</w:t>
      </w:r>
    </w:p>
    <w:bookmarkEnd w:id="2133"/>
    <w:bookmarkStart w:name="z2143" w:id="2134"/>
    <w:p>
      <w:pPr>
        <w:spacing w:after="0"/>
        <w:ind w:left="0"/>
        <w:jc w:val="both"/>
      </w:pPr>
      <w:r>
        <w:rPr>
          <w:rFonts w:ascii="Times New Roman"/>
          <w:b w:val="false"/>
          <w:i w:val="false"/>
          <w:color w:val="000000"/>
          <w:sz w:val="28"/>
        </w:rPr>
        <w:t>
      Мемлекеттік мекеме ___________________________________________</w:t>
      </w:r>
    </w:p>
    <w:bookmarkEnd w:id="2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4" w:id="2135"/>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мемлекеттік мекеменің басшысы</w:t>
      </w:r>
    </w:p>
    <w:bookmarkEnd w:id="2135"/>
    <w:bookmarkStart w:name="z2145" w:id="2136"/>
    <w:p>
      <w:pPr>
        <w:spacing w:after="0"/>
        <w:ind w:left="0"/>
        <w:jc w:val="both"/>
      </w:pPr>
      <w:r>
        <w:rPr>
          <w:rFonts w:ascii="Times New Roman"/>
          <w:b w:val="false"/>
          <w:i w:val="false"/>
          <w:color w:val="000000"/>
          <w:sz w:val="28"/>
        </w:rPr>
        <w:t>
      ___________________________________________________________________</w:t>
      </w:r>
    </w:p>
    <w:bookmarkEnd w:id="2136"/>
    <w:bookmarkStart w:name="z2146" w:id="2137"/>
    <w:p>
      <w:pPr>
        <w:spacing w:after="0"/>
        <w:ind w:left="0"/>
        <w:jc w:val="both"/>
      </w:pPr>
      <w:r>
        <w:rPr>
          <w:rFonts w:ascii="Times New Roman"/>
          <w:b w:val="false"/>
          <w:i w:val="false"/>
          <w:color w:val="000000"/>
          <w:sz w:val="28"/>
        </w:rPr>
        <w:t>
      ____ ___________________</w:t>
      </w:r>
    </w:p>
    <w:bookmarkEnd w:id="2137"/>
    <w:bookmarkStart w:name="z2147" w:id="2138"/>
    <w:p>
      <w:pPr>
        <w:spacing w:after="0"/>
        <w:ind w:left="0"/>
        <w:jc w:val="both"/>
      </w:pPr>
      <w:r>
        <w:rPr>
          <w:rFonts w:ascii="Times New Roman"/>
          <w:b w:val="false"/>
          <w:i w:val="false"/>
          <w:color w:val="000000"/>
          <w:sz w:val="28"/>
        </w:rPr>
        <w:t>
      (қолы) (қолды таратып жазу)</w:t>
      </w:r>
    </w:p>
    <w:bookmarkEnd w:id="2138"/>
    <w:bookmarkStart w:name="z2148" w:id="2139"/>
    <w:p>
      <w:pPr>
        <w:spacing w:after="0"/>
        <w:ind w:left="0"/>
        <w:jc w:val="both"/>
      </w:pPr>
      <w:r>
        <w:rPr>
          <w:rFonts w:ascii="Times New Roman"/>
          <w:b w:val="false"/>
          <w:i w:val="false"/>
          <w:color w:val="000000"/>
          <w:sz w:val="28"/>
        </w:rPr>
        <w:t>
      Мөр орны</w:t>
      </w:r>
    </w:p>
    <w:bookmarkEnd w:id="2139"/>
    <w:bookmarkStart w:name="z2149" w:id="2140"/>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w:t>
      </w:r>
    </w:p>
    <w:bookmarkEnd w:id="2140"/>
    <w:bookmarkStart w:name="z2150" w:id="2141"/>
    <w:p>
      <w:pPr>
        <w:spacing w:after="0"/>
        <w:ind w:left="0"/>
        <w:jc w:val="both"/>
      </w:pPr>
      <w:r>
        <w:rPr>
          <w:rFonts w:ascii="Times New Roman"/>
          <w:b w:val="false"/>
          <w:i w:val="false"/>
          <w:color w:val="000000"/>
          <w:sz w:val="28"/>
        </w:rPr>
        <w:t>
      ________________________________ ___________________</w:t>
      </w:r>
    </w:p>
    <w:bookmarkEnd w:id="2141"/>
    <w:bookmarkStart w:name="z2151" w:id="2142"/>
    <w:p>
      <w:pPr>
        <w:spacing w:after="0"/>
        <w:ind w:left="0"/>
        <w:jc w:val="both"/>
      </w:pPr>
      <w:r>
        <w:rPr>
          <w:rFonts w:ascii="Times New Roman"/>
          <w:b w:val="false"/>
          <w:i w:val="false"/>
          <w:color w:val="000000"/>
          <w:sz w:val="28"/>
        </w:rPr>
        <w:t>
                       (қолы)                                      (қолды таратып жазу)</w:t>
      </w:r>
    </w:p>
    <w:bookmarkEnd w:id="2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160" w:id="2143"/>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2143"/>
    <w:bookmarkStart w:name="z2161" w:id="2144"/>
    <w:p>
      <w:pPr>
        <w:spacing w:after="0"/>
        <w:ind w:left="0"/>
        <w:jc w:val="both"/>
      </w:pPr>
      <w:r>
        <w:rPr>
          <w:rFonts w:ascii="Times New Roman"/>
          <w:b w:val="false"/>
          <w:i w:val="false"/>
          <w:color w:val="000000"/>
          <w:sz w:val="28"/>
        </w:rPr>
        <w:t>
      Өңір ____________________________________</w:t>
      </w:r>
    </w:p>
    <w:bookmarkEnd w:id="2144"/>
    <w:bookmarkStart w:name="z2162" w:id="2145"/>
    <w:p>
      <w:pPr>
        <w:spacing w:after="0"/>
        <w:ind w:left="0"/>
        <w:jc w:val="both"/>
      </w:pPr>
      <w:r>
        <w:rPr>
          <w:rFonts w:ascii="Times New Roman"/>
          <w:b w:val="false"/>
          <w:i w:val="false"/>
          <w:color w:val="000000"/>
          <w:sz w:val="28"/>
        </w:rPr>
        <w:t>
      Бюджеттердің түрі _______________________</w:t>
      </w:r>
    </w:p>
    <w:bookmarkEnd w:id="2145"/>
    <w:bookmarkStart w:name="z2163" w:id="2146"/>
    <w:p>
      <w:pPr>
        <w:spacing w:after="0"/>
        <w:ind w:left="0"/>
        <w:jc w:val="both"/>
      </w:pPr>
      <w:r>
        <w:rPr>
          <w:rFonts w:ascii="Times New Roman"/>
          <w:b w:val="false"/>
          <w:i w:val="false"/>
          <w:color w:val="000000"/>
          <w:sz w:val="28"/>
        </w:rPr>
        <w:t>
      Кезең ___________________________________</w:t>
      </w:r>
    </w:p>
    <w:bookmarkEnd w:id="2146"/>
    <w:bookmarkStart w:name="z2164" w:id="2147"/>
    <w:p>
      <w:pPr>
        <w:spacing w:after="0"/>
        <w:ind w:left="0"/>
        <w:jc w:val="both"/>
      </w:pPr>
      <w:r>
        <w:rPr>
          <w:rFonts w:ascii="Times New Roman"/>
          <w:b w:val="false"/>
          <w:i w:val="false"/>
          <w:color w:val="000000"/>
          <w:sz w:val="28"/>
        </w:rPr>
        <w:t>
      Өлшем бірлігі ___________________________</w:t>
      </w:r>
    </w:p>
    <w:bookmarkEnd w:id="2147"/>
    <w:bookmarkStart w:name="z2165" w:id="2148"/>
    <w:p>
      <w:pPr>
        <w:spacing w:after="0"/>
        <w:ind w:left="0"/>
        <w:jc w:val="both"/>
      </w:pPr>
      <w:r>
        <w:rPr>
          <w:rFonts w:ascii="Times New Roman"/>
          <w:b w:val="false"/>
          <w:i w:val="false"/>
          <w:color w:val="000000"/>
          <w:sz w:val="28"/>
        </w:rPr>
        <w:t>
      Бюджеттік бағдарламалардың әкімшісі ______</w:t>
      </w:r>
    </w:p>
    <w:bookmarkEnd w:id="2148"/>
    <w:bookmarkStart w:name="z2166" w:id="2149"/>
    <w:p>
      <w:pPr>
        <w:spacing w:after="0"/>
        <w:ind w:left="0"/>
        <w:jc w:val="both"/>
      </w:pPr>
      <w:r>
        <w:rPr>
          <w:rFonts w:ascii="Times New Roman"/>
          <w:b w:val="false"/>
          <w:i w:val="false"/>
          <w:color w:val="000000"/>
          <w:sz w:val="28"/>
        </w:rPr>
        <w:t>
      Мемлекеттік мекеме ______________________</w:t>
      </w:r>
    </w:p>
    <w:bookmarkEnd w:id="2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150"/>
          <w:p>
            <w:pPr>
              <w:spacing w:after="20"/>
              <w:ind w:left="20"/>
              <w:jc w:val="both"/>
            </w:pPr>
            <w:r>
              <w:rPr>
                <w:rFonts w:ascii="Times New Roman"/>
                <w:b w:val="false"/>
                <w:i w:val="false"/>
                <w:color w:val="000000"/>
                <w:sz w:val="20"/>
              </w:rPr>
              <w:t>
Әкімшінің коды Мемлекеттік мекеменің коды Бағдарлама</w:t>
            </w:r>
          </w:p>
          <w:bookmarkEnd w:id="2150"/>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68" w:id="2151"/>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 аудандық маңызы бар қала, ауыл, кент, ауылдық округ әкімінің аппаратының басшысы</w:t>
      </w:r>
    </w:p>
    <w:bookmarkEnd w:id="2151"/>
    <w:bookmarkStart w:name="z2169" w:id="2152"/>
    <w:p>
      <w:pPr>
        <w:spacing w:after="0"/>
        <w:ind w:left="0"/>
        <w:jc w:val="both"/>
      </w:pPr>
      <w:r>
        <w:rPr>
          <w:rFonts w:ascii="Times New Roman"/>
          <w:b w:val="false"/>
          <w:i w:val="false"/>
          <w:color w:val="000000"/>
          <w:sz w:val="28"/>
        </w:rPr>
        <w:t>
      _____________________________________________</w:t>
      </w:r>
    </w:p>
    <w:bookmarkEnd w:id="2152"/>
    <w:bookmarkStart w:name="z2170" w:id="2153"/>
    <w:p>
      <w:pPr>
        <w:spacing w:after="0"/>
        <w:ind w:left="0"/>
        <w:jc w:val="both"/>
      </w:pPr>
      <w:r>
        <w:rPr>
          <w:rFonts w:ascii="Times New Roman"/>
          <w:b w:val="false"/>
          <w:i w:val="false"/>
          <w:color w:val="000000"/>
          <w:sz w:val="28"/>
        </w:rPr>
        <w:t>
      (қолы) (тегі, аты, әкесінің аты) (ол болған жағдайда)</w:t>
      </w:r>
    </w:p>
    <w:bookmarkEnd w:id="2153"/>
    <w:bookmarkStart w:name="z2171" w:id="2154"/>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 әкімшісінің/ бюджетті атқару жөніндегі уәкілетті органның/ аудандық маңызы бар қала, ауыл, кент, ауылдық округ әкімінің аппаратының құрылымдық бөлімшесінің басшысы</w:t>
      </w:r>
    </w:p>
    <w:bookmarkEnd w:id="2154"/>
    <w:bookmarkStart w:name="z2172" w:id="2155"/>
    <w:p>
      <w:pPr>
        <w:spacing w:after="0"/>
        <w:ind w:left="0"/>
        <w:jc w:val="both"/>
      </w:pPr>
      <w:r>
        <w:rPr>
          <w:rFonts w:ascii="Times New Roman"/>
          <w:b w:val="false"/>
          <w:i w:val="false"/>
          <w:color w:val="000000"/>
          <w:sz w:val="28"/>
        </w:rPr>
        <w:t>
      _____________________________________________</w:t>
      </w:r>
    </w:p>
    <w:bookmarkEnd w:id="2155"/>
    <w:bookmarkStart w:name="z2173" w:id="2156"/>
    <w:p>
      <w:pPr>
        <w:spacing w:after="0"/>
        <w:ind w:left="0"/>
        <w:jc w:val="both"/>
      </w:pPr>
      <w:r>
        <w:rPr>
          <w:rFonts w:ascii="Times New Roman"/>
          <w:b w:val="false"/>
          <w:i w:val="false"/>
          <w:color w:val="000000"/>
          <w:sz w:val="28"/>
        </w:rPr>
        <w:t>
      (қолы) (тегі, аты, әкесінің аты) (ол болған жағдайда)</w:t>
      </w:r>
    </w:p>
    <w:bookmarkEnd w:id="2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3-қосымша</w:t>
            </w:r>
          </w:p>
        </w:tc>
      </w:tr>
    </w:tbl>
    <w:bookmarkStart w:name="z2175" w:id="2157"/>
    <w:p>
      <w:pPr>
        <w:spacing w:after="0"/>
        <w:ind w:left="0"/>
        <w:jc w:val="left"/>
      </w:pPr>
      <w:r>
        <w:rPr>
          <w:rFonts w:ascii="Times New Roman"/>
          <w:b/>
          <w:i w:val="false"/>
          <w:color w:val="000000"/>
        </w:rPr>
        <w:t xml:space="preserve"> __ жылғы "__" __________ төлемдер бойынша қаржыландырудың жеке жоспары</w:t>
      </w:r>
    </w:p>
    <w:bookmarkEnd w:id="2157"/>
    <w:bookmarkStart w:name="z2176" w:id="2158"/>
    <w:p>
      <w:pPr>
        <w:spacing w:after="0"/>
        <w:ind w:left="0"/>
        <w:jc w:val="both"/>
      </w:pPr>
      <w:r>
        <w:rPr>
          <w:rFonts w:ascii="Times New Roman"/>
          <w:b w:val="false"/>
          <w:i w:val="false"/>
          <w:color w:val="000000"/>
          <w:sz w:val="28"/>
        </w:rPr>
        <w:t>
      Өңір _______________________________________________________</w:t>
      </w:r>
    </w:p>
    <w:bookmarkEnd w:id="2158"/>
    <w:bookmarkStart w:name="z2177" w:id="2159"/>
    <w:p>
      <w:pPr>
        <w:spacing w:after="0"/>
        <w:ind w:left="0"/>
        <w:jc w:val="both"/>
      </w:pPr>
      <w:r>
        <w:rPr>
          <w:rFonts w:ascii="Times New Roman"/>
          <w:b w:val="false"/>
          <w:i w:val="false"/>
          <w:color w:val="000000"/>
          <w:sz w:val="28"/>
        </w:rPr>
        <w:t>
      Бюджеттің түрі ______________________________________________</w:t>
      </w:r>
    </w:p>
    <w:bookmarkEnd w:id="2159"/>
    <w:bookmarkStart w:name="z2178" w:id="2160"/>
    <w:p>
      <w:pPr>
        <w:spacing w:after="0"/>
        <w:ind w:left="0"/>
        <w:jc w:val="both"/>
      </w:pPr>
      <w:r>
        <w:rPr>
          <w:rFonts w:ascii="Times New Roman"/>
          <w:b w:val="false"/>
          <w:i w:val="false"/>
          <w:color w:val="000000"/>
          <w:sz w:val="28"/>
        </w:rPr>
        <w:t>
      Кезең ______________________________________________________</w:t>
      </w:r>
    </w:p>
    <w:bookmarkEnd w:id="2160"/>
    <w:bookmarkStart w:name="z2179" w:id="2161"/>
    <w:p>
      <w:pPr>
        <w:spacing w:after="0"/>
        <w:ind w:left="0"/>
        <w:jc w:val="both"/>
      </w:pPr>
      <w:r>
        <w:rPr>
          <w:rFonts w:ascii="Times New Roman"/>
          <w:b w:val="false"/>
          <w:i w:val="false"/>
          <w:color w:val="000000"/>
          <w:sz w:val="28"/>
        </w:rPr>
        <w:t>
      Өлшем бірлігі________________________________________________</w:t>
      </w:r>
    </w:p>
    <w:bookmarkEnd w:id="2161"/>
    <w:bookmarkStart w:name="z2180" w:id="2162"/>
    <w:p>
      <w:pPr>
        <w:spacing w:after="0"/>
        <w:ind w:left="0"/>
        <w:jc w:val="both"/>
      </w:pPr>
      <w:r>
        <w:rPr>
          <w:rFonts w:ascii="Times New Roman"/>
          <w:b w:val="false"/>
          <w:i w:val="false"/>
          <w:color w:val="000000"/>
          <w:sz w:val="28"/>
        </w:rPr>
        <w:t>
      Бюджеттік бағдарламалардың әкімшісі/ бюджетті атқару жөніндегі уәкілетті орган/ аудандық маңызы бар қала, ауыл, кент, ауылдық округ әкімі</w:t>
      </w:r>
    </w:p>
    <w:bookmarkEnd w:id="2162"/>
    <w:bookmarkStart w:name="z2181" w:id="2163"/>
    <w:p>
      <w:pPr>
        <w:spacing w:after="0"/>
        <w:ind w:left="0"/>
        <w:jc w:val="both"/>
      </w:pPr>
      <w:r>
        <w:rPr>
          <w:rFonts w:ascii="Times New Roman"/>
          <w:b w:val="false"/>
          <w:i w:val="false"/>
          <w:color w:val="000000"/>
          <w:sz w:val="28"/>
        </w:rPr>
        <w:t>
      _________________________________________________________</w:t>
      </w:r>
    </w:p>
    <w:bookmarkEnd w:id="2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2" w:id="2164"/>
    <w:p>
      <w:pPr>
        <w:spacing w:after="0"/>
        <w:ind w:left="0"/>
        <w:jc w:val="both"/>
      </w:pPr>
      <w:r>
        <w:rPr>
          <w:rFonts w:ascii="Times New Roman"/>
          <w:b w:val="false"/>
          <w:i w:val="false"/>
          <w:color w:val="000000"/>
          <w:sz w:val="28"/>
        </w:rPr>
        <w:t>
      кестенің жалғасы</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3" w:id="2165"/>
    <w:p>
      <w:pPr>
        <w:spacing w:after="0"/>
        <w:ind w:left="0"/>
        <w:jc w:val="both"/>
      </w:pPr>
      <w:r>
        <w:rPr>
          <w:rFonts w:ascii="Times New Roman"/>
          <w:b w:val="false"/>
          <w:i w:val="false"/>
          <w:color w:val="000000"/>
          <w:sz w:val="28"/>
        </w:rPr>
        <w:t>
      Бюджеттік бағдарламалар әкімшісі/бюджетті атқару жөніндегі уәкілетті орган/аудандық маңызы бар қала, ауыл, кент, ауылдық округ әкімінің аппараты:</w:t>
      </w:r>
    </w:p>
    <w:bookmarkEnd w:id="2165"/>
    <w:bookmarkStart w:name="z2184" w:id="2166"/>
    <w:p>
      <w:pPr>
        <w:spacing w:after="0"/>
        <w:ind w:left="0"/>
        <w:jc w:val="both"/>
      </w:pPr>
      <w:r>
        <w:rPr>
          <w:rFonts w:ascii="Times New Roman"/>
          <w:b w:val="false"/>
          <w:i w:val="false"/>
          <w:color w:val="000000"/>
          <w:sz w:val="28"/>
        </w:rPr>
        <w:t>
      ______________________________________________________________</w:t>
      </w:r>
    </w:p>
    <w:bookmarkEnd w:id="2166"/>
    <w:bookmarkStart w:name="z2185" w:id="2167"/>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w:t>
      </w:r>
    </w:p>
    <w:bookmarkEnd w:id="2167"/>
    <w:bookmarkStart w:name="z2186" w:id="2168"/>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аппаратының басшысы ___________________________________________________________________</w:t>
      </w:r>
    </w:p>
    <w:bookmarkEnd w:id="2168"/>
    <w:bookmarkStart w:name="z2187" w:id="2169"/>
    <w:p>
      <w:pPr>
        <w:spacing w:after="0"/>
        <w:ind w:left="0"/>
        <w:jc w:val="both"/>
      </w:pPr>
      <w:r>
        <w:rPr>
          <w:rFonts w:ascii="Times New Roman"/>
          <w:b w:val="false"/>
          <w:i w:val="false"/>
          <w:color w:val="000000"/>
          <w:sz w:val="28"/>
        </w:rPr>
        <w:t>
      (қолы) (тегі, аты, әкесінің аты) (ол болған жағдайда)</w:t>
      </w:r>
    </w:p>
    <w:bookmarkEnd w:id="2169"/>
    <w:bookmarkStart w:name="z2188" w:id="2170"/>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 әкімшісінің/ бюджетті атқару жөніндегі уәкілетті органның/ аудандық маңызы бар қала, ауыл, кент, ауылдық округ әкімінің аппаратының құрылымдық бөлімшесінің басшысы</w:t>
      </w:r>
    </w:p>
    <w:bookmarkEnd w:id="2170"/>
    <w:bookmarkStart w:name="z2189" w:id="2171"/>
    <w:p>
      <w:pPr>
        <w:spacing w:after="0"/>
        <w:ind w:left="0"/>
        <w:jc w:val="both"/>
      </w:pPr>
      <w:r>
        <w:rPr>
          <w:rFonts w:ascii="Times New Roman"/>
          <w:b w:val="false"/>
          <w:i w:val="false"/>
          <w:color w:val="000000"/>
          <w:sz w:val="28"/>
        </w:rPr>
        <w:t>
      ___________________________________________</w:t>
      </w:r>
    </w:p>
    <w:bookmarkEnd w:id="2171"/>
    <w:bookmarkStart w:name="z2190" w:id="2172"/>
    <w:p>
      <w:pPr>
        <w:spacing w:after="0"/>
        <w:ind w:left="0"/>
        <w:jc w:val="both"/>
      </w:pPr>
      <w:r>
        <w:rPr>
          <w:rFonts w:ascii="Times New Roman"/>
          <w:b w:val="false"/>
          <w:i w:val="false"/>
          <w:color w:val="000000"/>
          <w:sz w:val="28"/>
        </w:rPr>
        <w:t>
      (қолы) (тегі, аты, әкесінің аты) (ол болған жағдайда)</w:t>
      </w:r>
    </w:p>
    <w:bookmarkEnd w:id="2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4-қосымша</w:t>
            </w:r>
          </w:p>
        </w:tc>
      </w:tr>
    </w:tbl>
    <w:bookmarkStart w:name="z2192" w:id="2173"/>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2173"/>
    <w:bookmarkStart w:name="z2193" w:id="2174"/>
    <w:p>
      <w:pPr>
        <w:spacing w:after="0"/>
        <w:ind w:left="0"/>
        <w:jc w:val="both"/>
      </w:pPr>
      <w:r>
        <w:rPr>
          <w:rFonts w:ascii="Times New Roman"/>
          <w:b w:val="false"/>
          <w:i w:val="false"/>
          <w:color w:val="000000"/>
          <w:sz w:val="28"/>
        </w:rPr>
        <w:t>
      Өңір ____________________________________</w:t>
      </w:r>
    </w:p>
    <w:bookmarkEnd w:id="2174"/>
    <w:bookmarkStart w:name="z2194" w:id="2175"/>
    <w:p>
      <w:pPr>
        <w:spacing w:after="0"/>
        <w:ind w:left="0"/>
        <w:jc w:val="both"/>
      </w:pPr>
      <w:r>
        <w:rPr>
          <w:rFonts w:ascii="Times New Roman"/>
          <w:b w:val="false"/>
          <w:i w:val="false"/>
          <w:color w:val="000000"/>
          <w:sz w:val="28"/>
        </w:rPr>
        <w:t>
      Бюджеттердің түрі _______________________</w:t>
      </w:r>
    </w:p>
    <w:bookmarkEnd w:id="2175"/>
    <w:bookmarkStart w:name="z2195" w:id="2176"/>
    <w:p>
      <w:pPr>
        <w:spacing w:after="0"/>
        <w:ind w:left="0"/>
        <w:jc w:val="both"/>
      </w:pPr>
      <w:r>
        <w:rPr>
          <w:rFonts w:ascii="Times New Roman"/>
          <w:b w:val="false"/>
          <w:i w:val="false"/>
          <w:color w:val="000000"/>
          <w:sz w:val="28"/>
        </w:rPr>
        <w:t>
      Кезең ___________________________________</w:t>
      </w:r>
    </w:p>
    <w:bookmarkEnd w:id="2176"/>
    <w:bookmarkStart w:name="z2196" w:id="2177"/>
    <w:p>
      <w:pPr>
        <w:spacing w:after="0"/>
        <w:ind w:left="0"/>
        <w:jc w:val="both"/>
      </w:pPr>
      <w:r>
        <w:rPr>
          <w:rFonts w:ascii="Times New Roman"/>
          <w:b w:val="false"/>
          <w:i w:val="false"/>
          <w:color w:val="000000"/>
          <w:sz w:val="28"/>
        </w:rPr>
        <w:t>
      Өлшем бірлігі ___________________________</w:t>
      </w:r>
    </w:p>
    <w:bookmarkEnd w:id="2177"/>
    <w:bookmarkStart w:name="z2197" w:id="2178"/>
    <w:p>
      <w:pPr>
        <w:spacing w:after="0"/>
        <w:ind w:left="0"/>
        <w:jc w:val="both"/>
      </w:pPr>
      <w:r>
        <w:rPr>
          <w:rFonts w:ascii="Times New Roman"/>
          <w:b w:val="false"/>
          <w:i w:val="false"/>
          <w:color w:val="000000"/>
          <w:sz w:val="28"/>
        </w:rPr>
        <w:t>
      Бюджеттік бағдарламалардың әкімшісі ____________________________</w:t>
      </w:r>
    </w:p>
    <w:bookmarkEnd w:id="2178"/>
    <w:bookmarkStart w:name="z2198" w:id="2179"/>
    <w:p>
      <w:pPr>
        <w:spacing w:after="0"/>
        <w:ind w:left="0"/>
        <w:jc w:val="both"/>
      </w:pPr>
      <w:r>
        <w:rPr>
          <w:rFonts w:ascii="Times New Roman"/>
          <w:b w:val="false"/>
          <w:i w:val="false"/>
          <w:color w:val="000000"/>
          <w:sz w:val="28"/>
        </w:rPr>
        <w:t>
      Мемлекеттік мекеме ____________________________________________</w:t>
      </w:r>
    </w:p>
    <w:bookmarkEnd w:id="2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9" w:id="2180"/>
    <w:p>
      <w:pPr>
        <w:spacing w:after="0"/>
        <w:ind w:left="0"/>
        <w:jc w:val="both"/>
      </w:pPr>
      <w:r>
        <w:rPr>
          <w:rFonts w:ascii="Times New Roman"/>
          <w:b w:val="false"/>
          <w:i w:val="false"/>
          <w:color w:val="000000"/>
          <w:sz w:val="28"/>
        </w:rPr>
        <w:t>
      кестенің жалғасы</w:t>
      </w:r>
    </w:p>
    <w:bookmarkEnd w:id="2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0" w:id="2181"/>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болмайтын жағдайда – мемлекеттік мекеменің басшысы</w:t>
      </w:r>
    </w:p>
    <w:bookmarkEnd w:id="2181"/>
    <w:bookmarkStart w:name="z2201" w:id="2182"/>
    <w:p>
      <w:pPr>
        <w:spacing w:after="0"/>
        <w:ind w:left="0"/>
        <w:jc w:val="both"/>
      </w:pPr>
      <w:r>
        <w:rPr>
          <w:rFonts w:ascii="Times New Roman"/>
          <w:b w:val="false"/>
          <w:i w:val="false"/>
          <w:color w:val="000000"/>
          <w:sz w:val="28"/>
        </w:rPr>
        <w:t>
      ___________________________________________________________</w:t>
      </w:r>
    </w:p>
    <w:bookmarkEnd w:id="2182"/>
    <w:bookmarkStart w:name="z2202" w:id="2183"/>
    <w:p>
      <w:pPr>
        <w:spacing w:after="0"/>
        <w:ind w:left="0"/>
        <w:jc w:val="both"/>
      </w:pPr>
      <w:r>
        <w:rPr>
          <w:rFonts w:ascii="Times New Roman"/>
          <w:b w:val="false"/>
          <w:i w:val="false"/>
          <w:color w:val="000000"/>
          <w:sz w:val="28"/>
        </w:rPr>
        <w:t>
      (қолы) (қолды таратып жазу)</w:t>
      </w:r>
    </w:p>
    <w:bookmarkEnd w:id="2183"/>
    <w:bookmarkStart w:name="z2203" w:id="2184"/>
    <w:p>
      <w:pPr>
        <w:spacing w:after="0"/>
        <w:ind w:left="0"/>
        <w:jc w:val="both"/>
      </w:pPr>
      <w:r>
        <w:rPr>
          <w:rFonts w:ascii="Times New Roman"/>
          <w:b w:val="false"/>
          <w:i w:val="false"/>
          <w:color w:val="000000"/>
          <w:sz w:val="28"/>
        </w:rPr>
        <w:t>
      Мөр орны</w:t>
      </w:r>
    </w:p>
    <w:bookmarkEnd w:id="2184"/>
    <w:bookmarkStart w:name="z2204" w:id="2185"/>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 _______________</w:t>
      </w:r>
    </w:p>
    <w:bookmarkEnd w:id="2185"/>
    <w:bookmarkStart w:name="z2205" w:id="2186"/>
    <w:p>
      <w:pPr>
        <w:spacing w:after="0"/>
        <w:ind w:left="0"/>
        <w:jc w:val="both"/>
      </w:pPr>
      <w:r>
        <w:rPr>
          <w:rFonts w:ascii="Times New Roman"/>
          <w:b w:val="false"/>
          <w:i w:val="false"/>
          <w:color w:val="000000"/>
          <w:sz w:val="28"/>
        </w:rPr>
        <w:t>
      _________________________</w:t>
      </w:r>
    </w:p>
    <w:bookmarkEnd w:id="2186"/>
    <w:bookmarkStart w:name="z2206" w:id="2187"/>
    <w:p>
      <w:pPr>
        <w:spacing w:after="0"/>
        <w:ind w:left="0"/>
        <w:jc w:val="both"/>
      </w:pPr>
      <w:r>
        <w:rPr>
          <w:rFonts w:ascii="Times New Roman"/>
          <w:b w:val="false"/>
          <w:i w:val="false"/>
          <w:color w:val="000000"/>
          <w:sz w:val="28"/>
        </w:rPr>
        <w:t>
      (қолы) (қолды таратып жазу)</w:t>
      </w:r>
    </w:p>
    <w:bookmarkEnd w:id="2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14" w:id="2188"/>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2188"/>
    <w:bookmarkStart w:name="z2215" w:id="2189"/>
    <w:p>
      <w:pPr>
        <w:spacing w:after="0"/>
        <w:ind w:left="0"/>
        <w:jc w:val="both"/>
      </w:pPr>
      <w:r>
        <w:rPr>
          <w:rFonts w:ascii="Times New Roman"/>
          <w:b w:val="false"/>
          <w:i w:val="false"/>
          <w:color w:val="000000"/>
          <w:sz w:val="28"/>
        </w:rPr>
        <w:t>
      Өңір_______________________________</w:t>
      </w:r>
    </w:p>
    <w:bookmarkEnd w:id="2189"/>
    <w:bookmarkStart w:name="z2216" w:id="2190"/>
    <w:p>
      <w:pPr>
        <w:spacing w:after="0"/>
        <w:ind w:left="0"/>
        <w:jc w:val="both"/>
      </w:pPr>
      <w:r>
        <w:rPr>
          <w:rFonts w:ascii="Times New Roman"/>
          <w:b w:val="false"/>
          <w:i w:val="false"/>
          <w:color w:val="000000"/>
          <w:sz w:val="28"/>
        </w:rPr>
        <w:t>
      Бюджеттердің түрі__________________</w:t>
      </w:r>
    </w:p>
    <w:bookmarkEnd w:id="2190"/>
    <w:bookmarkStart w:name="z2217" w:id="2191"/>
    <w:p>
      <w:pPr>
        <w:spacing w:after="0"/>
        <w:ind w:left="0"/>
        <w:jc w:val="both"/>
      </w:pPr>
      <w:r>
        <w:rPr>
          <w:rFonts w:ascii="Times New Roman"/>
          <w:b w:val="false"/>
          <w:i w:val="false"/>
          <w:color w:val="000000"/>
          <w:sz w:val="28"/>
        </w:rPr>
        <w:t>
      Кезең______________________________</w:t>
      </w:r>
    </w:p>
    <w:bookmarkEnd w:id="2191"/>
    <w:bookmarkStart w:name="z2218" w:id="2192"/>
    <w:p>
      <w:pPr>
        <w:spacing w:after="0"/>
        <w:ind w:left="0"/>
        <w:jc w:val="both"/>
      </w:pPr>
      <w:r>
        <w:rPr>
          <w:rFonts w:ascii="Times New Roman"/>
          <w:b w:val="false"/>
          <w:i w:val="false"/>
          <w:color w:val="000000"/>
          <w:sz w:val="28"/>
        </w:rPr>
        <w:t>
      Өлшем бірлігі______________________</w:t>
      </w:r>
    </w:p>
    <w:bookmarkEnd w:id="2192"/>
    <w:bookmarkStart w:name="z2219" w:id="2193"/>
    <w:p>
      <w:pPr>
        <w:spacing w:after="0"/>
        <w:ind w:left="0"/>
        <w:jc w:val="both"/>
      </w:pPr>
      <w:r>
        <w:rPr>
          <w:rFonts w:ascii="Times New Roman"/>
          <w:b w:val="false"/>
          <w:i w:val="false"/>
          <w:color w:val="000000"/>
          <w:sz w:val="28"/>
        </w:rPr>
        <w:t>
      Бюджеттік бағдарламалардың</w:t>
      </w:r>
    </w:p>
    <w:bookmarkEnd w:id="2193"/>
    <w:bookmarkStart w:name="z2220" w:id="2194"/>
    <w:p>
      <w:pPr>
        <w:spacing w:after="0"/>
        <w:ind w:left="0"/>
        <w:jc w:val="both"/>
      </w:pPr>
      <w:r>
        <w:rPr>
          <w:rFonts w:ascii="Times New Roman"/>
          <w:b w:val="false"/>
          <w:i w:val="false"/>
          <w:color w:val="000000"/>
          <w:sz w:val="28"/>
        </w:rPr>
        <w:t>
      Әкімшісі___________________________</w:t>
      </w:r>
    </w:p>
    <w:bookmarkEnd w:id="2194"/>
    <w:bookmarkStart w:name="z2221" w:id="2195"/>
    <w:p>
      <w:pPr>
        <w:spacing w:after="0"/>
        <w:ind w:left="0"/>
        <w:jc w:val="both"/>
      </w:pPr>
      <w:r>
        <w:rPr>
          <w:rFonts w:ascii="Times New Roman"/>
          <w:b w:val="false"/>
          <w:i w:val="false"/>
          <w:color w:val="000000"/>
          <w:sz w:val="28"/>
        </w:rPr>
        <w:t>
      Мемлекеттік мекеме_________________</w:t>
      </w:r>
    </w:p>
    <w:bookmarkEnd w:id="2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2" w:id="2196"/>
    <w:p>
      <w:pPr>
        <w:spacing w:after="0"/>
        <w:ind w:left="0"/>
        <w:jc w:val="both"/>
      </w:pPr>
      <w:r>
        <w:rPr>
          <w:rFonts w:ascii="Times New Roman"/>
          <w:b w:val="false"/>
          <w:i w:val="false"/>
          <w:color w:val="000000"/>
          <w:sz w:val="28"/>
        </w:rPr>
        <w:t>
      Мемлекеттік мекеменің басшысы* ___________________________________</w:t>
      </w:r>
    </w:p>
    <w:bookmarkEnd w:id="2196"/>
    <w:bookmarkStart w:name="z2223" w:id="2197"/>
    <w:p>
      <w:pPr>
        <w:spacing w:after="0"/>
        <w:ind w:left="0"/>
        <w:jc w:val="both"/>
      </w:pPr>
      <w:r>
        <w:rPr>
          <w:rFonts w:ascii="Times New Roman"/>
          <w:b w:val="false"/>
          <w:i w:val="false"/>
          <w:color w:val="000000"/>
          <w:sz w:val="28"/>
        </w:rPr>
        <w:t>
                                                                            (қолы) (қолды таратып жазу)</w:t>
      </w:r>
    </w:p>
    <w:bookmarkEnd w:id="2197"/>
    <w:bookmarkStart w:name="z2224" w:id="2198"/>
    <w:p>
      <w:pPr>
        <w:spacing w:after="0"/>
        <w:ind w:left="0"/>
        <w:jc w:val="both"/>
      </w:pPr>
      <w:r>
        <w:rPr>
          <w:rFonts w:ascii="Times New Roman"/>
          <w:b w:val="false"/>
          <w:i w:val="false"/>
          <w:color w:val="000000"/>
          <w:sz w:val="28"/>
        </w:rPr>
        <w:t>
      Мөр орны</w:t>
      </w:r>
    </w:p>
    <w:bookmarkEnd w:id="2198"/>
    <w:bookmarkStart w:name="z2225" w:id="2199"/>
    <w:p>
      <w:pPr>
        <w:spacing w:after="0"/>
        <w:ind w:left="0"/>
        <w:jc w:val="both"/>
      </w:pPr>
      <w:r>
        <w:rPr>
          <w:rFonts w:ascii="Times New Roman"/>
          <w:b w:val="false"/>
          <w:i w:val="false"/>
          <w:color w:val="000000"/>
          <w:sz w:val="28"/>
        </w:rPr>
        <w:t>
      Қаржыландырудың және жоспарын жасауға жауапты мемлекеттік мекеменің құрылымдық бөлімшесінің басшысы ______ _____________________________________</w:t>
      </w:r>
    </w:p>
    <w:bookmarkEnd w:id="2199"/>
    <w:bookmarkStart w:name="z2226" w:id="2200"/>
    <w:p>
      <w:pPr>
        <w:spacing w:after="0"/>
        <w:ind w:left="0"/>
        <w:jc w:val="both"/>
      </w:pPr>
      <w:r>
        <w:rPr>
          <w:rFonts w:ascii="Times New Roman"/>
          <w:b w:val="false"/>
          <w:i w:val="false"/>
          <w:color w:val="000000"/>
          <w:sz w:val="28"/>
        </w:rPr>
        <w:t>
                                                             (қолы) (қолды таратып жазу)</w:t>
      </w:r>
    </w:p>
    <w:bookmarkEnd w:id="2200"/>
    <w:bookmarkStart w:name="z2227" w:id="2201"/>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bookmarkEnd w:id="2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6-қосымша</w:t>
            </w:r>
          </w:p>
        </w:tc>
      </w:tr>
    </w:tbl>
    <w:bookmarkStart w:name="z2229" w:id="2202"/>
    <w:p>
      <w:pPr>
        <w:spacing w:after="0"/>
        <w:ind w:left="0"/>
        <w:jc w:val="left"/>
      </w:pPr>
      <w:r>
        <w:rPr>
          <w:rFonts w:ascii="Times New Roman"/>
          <w:b/>
          <w:i w:val="false"/>
          <w:color w:val="000000"/>
        </w:rPr>
        <w:t xml:space="preserve"> __ жылғы "__" __________ міндеттемелер бойынша жеке қаржыландыру жоспары</w:t>
      </w:r>
    </w:p>
    <w:bookmarkEnd w:id="2202"/>
    <w:bookmarkStart w:name="z2230" w:id="2203"/>
    <w:p>
      <w:pPr>
        <w:spacing w:after="0"/>
        <w:ind w:left="0"/>
        <w:jc w:val="both"/>
      </w:pPr>
      <w:r>
        <w:rPr>
          <w:rFonts w:ascii="Times New Roman"/>
          <w:b w:val="false"/>
          <w:i w:val="false"/>
          <w:color w:val="000000"/>
          <w:sz w:val="28"/>
        </w:rPr>
        <w:t>
      Өңір ______________________________________________________</w:t>
      </w:r>
    </w:p>
    <w:bookmarkEnd w:id="2203"/>
    <w:bookmarkStart w:name="z2231" w:id="2204"/>
    <w:p>
      <w:pPr>
        <w:spacing w:after="0"/>
        <w:ind w:left="0"/>
        <w:jc w:val="both"/>
      </w:pPr>
      <w:r>
        <w:rPr>
          <w:rFonts w:ascii="Times New Roman"/>
          <w:b w:val="false"/>
          <w:i w:val="false"/>
          <w:color w:val="000000"/>
          <w:sz w:val="28"/>
        </w:rPr>
        <w:t>
      Бюджеттің түрі_______________________________________________</w:t>
      </w:r>
    </w:p>
    <w:bookmarkEnd w:id="2204"/>
    <w:bookmarkStart w:name="z2232" w:id="2205"/>
    <w:p>
      <w:pPr>
        <w:spacing w:after="0"/>
        <w:ind w:left="0"/>
        <w:jc w:val="both"/>
      </w:pPr>
      <w:r>
        <w:rPr>
          <w:rFonts w:ascii="Times New Roman"/>
          <w:b w:val="false"/>
          <w:i w:val="false"/>
          <w:color w:val="000000"/>
          <w:sz w:val="28"/>
        </w:rPr>
        <w:t>
      Кезең __________________________________________________________</w:t>
      </w:r>
    </w:p>
    <w:bookmarkEnd w:id="2205"/>
    <w:bookmarkStart w:name="z2233" w:id="2206"/>
    <w:p>
      <w:pPr>
        <w:spacing w:after="0"/>
        <w:ind w:left="0"/>
        <w:jc w:val="both"/>
      </w:pPr>
      <w:r>
        <w:rPr>
          <w:rFonts w:ascii="Times New Roman"/>
          <w:b w:val="false"/>
          <w:i w:val="false"/>
          <w:color w:val="000000"/>
          <w:sz w:val="28"/>
        </w:rPr>
        <w:t>
      Өлшем бірлігі_____________________________________________</w:t>
      </w:r>
    </w:p>
    <w:bookmarkEnd w:id="2206"/>
    <w:bookmarkStart w:name="z2234" w:id="2207"/>
    <w:p>
      <w:pPr>
        <w:spacing w:after="0"/>
        <w:ind w:left="0"/>
        <w:jc w:val="both"/>
      </w:pPr>
      <w:r>
        <w:rPr>
          <w:rFonts w:ascii="Times New Roman"/>
          <w:b w:val="false"/>
          <w:i w:val="false"/>
          <w:color w:val="000000"/>
          <w:sz w:val="28"/>
        </w:rPr>
        <w:t>
      Бюджеттік бағдарламалардың әкімшісі/бюджетті атқару жөніндегі уәкілетті орган/аудандық маңызы бар қала, ауыл, кент,ауылдық округ әкімі</w:t>
      </w:r>
    </w:p>
    <w:bookmarkEnd w:id="2207"/>
    <w:bookmarkStart w:name="z2235" w:id="2208"/>
    <w:p>
      <w:pPr>
        <w:spacing w:after="0"/>
        <w:ind w:left="0"/>
        <w:jc w:val="both"/>
      </w:pPr>
      <w:r>
        <w:rPr>
          <w:rFonts w:ascii="Times New Roman"/>
          <w:b w:val="false"/>
          <w:i w:val="false"/>
          <w:color w:val="000000"/>
          <w:sz w:val="28"/>
        </w:rPr>
        <w:t>
      ____________________________________________________________________</w:t>
      </w:r>
    </w:p>
    <w:bookmarkEnd w:id="2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236" w:id="2209"/>
    <w:p>
      <w:pPr>
        <w:spacing w:after="0"/>
        <w:ind w:left="0"/>
        <w:jc w:val="both"/>
      </w:pPr>
      <w:r>
        <w:rPr>
          <w:rFonts w:ascii="Times New Roman"/>
          <w:b w:val="false"/>
          <w:i w:val="false"/>
          <w:color w:val="000000"/>
          <w:sz w:val="28"/>
        </w:rPr>
        <w:t>
      кестенің жалғасы</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7" w:id="2210"/>
    <w:p>
      <w:pPr>
        <w:spacing w:after="0"/>
        <w:ind w:left="0"/>
        <w:jc w:val="both"/>
      </w:pPr>
      <w:r>
        <w:rPr>
          <w:rFonts w:ascii="Times New Roman"/>
          <w:b w:val="false"/>
          <w:i w:val="false"/>
          <w:color w:val="000000"/>
          <w:sz w:val="28"/>
        </w:rPr>
        <w:t>
      Бюджеттік бағдарламалар әкімшісінің/бюджетті атқару жөніндегі уәкілетті органның/ аудандық маңызы бар қала, ауыл, кент, ауылдық округ әкімінің аппаратының басшысы:</w:t>
      </w:r>
    </w:p>
    <w:bookmarkEnd w:id="2210"/>
    <w:bookmarkStart w:name="z2238" w:id="2211"/>
    <w:p>
      <w:pPr>
        <w:spacing w:after="0"/>
        <w:ind w:left="0"/>
        <w:jc w:val="both"/>
      </w:pPr>
      <w:r>
        <w:rPr>
          <w:rFonts w:ascii="Times New Roman"/>
          <w:b w:val="false"/>
          <w:i w:val="false"/>
          <w:color w:val="000000"/>
          <w:sz w:val="28"/>
        </w:rPr>
        <w:t>
      ________________________________________________________________</w:t>
      </w:r>
    </w:p>
    <w:bookmarkEnd w:id="2211"/>
    <w:bookmarkStart w:name="z2239" w:id="2212"/>
    <w:p>
      <w:pPr>
        <w:spacing w:after="0"/>
        <w:ind w:left="0"/>
        <w:jc w:val="both"/>
      </w:pPr>
      <w:r>
        <w:rPr>
          <w:rFonts w:ascii="Times New Roman"/>
          <w:b w:val="false"/>
          <w:i w:val="false"/>
          <w:color w:val="000000"/>
          <w:sz w:val="28"/>
        </w:rPr>
        <w:t>
      (тегі, аты, әкесінің аты) (ол болған жағдайда)</w:t>
      </w:r>
    </w:p>
    <w:bookmarkEnd w:id="2212"/>
    <w:bookmarkStart w:name="z2240" w:id="2213"/>
    <w:p>
      <w:pPr>
        <w:spacing w:after="0"/>
        <w:ind w:left="0"/>
        <w:jc w:val="both"/>
      </w:pPr>
      <w:r>
        <w:rPr>
          <w:rFonts w:ascii="Times New Roman"/>
          <w:b w:val="false"/>
          <w:i w:val="false"/>
          <w:color w:val="000000"/>
          <w:sz w:val="28"/>
        </w:rPr>
        <w:t>
      _____________________</w:t>
      </w:r>
    </w:p>
    <w:bookmarkEnd w:id="2213"/>
    <w:bookmarkStart w:name="z2241" w:id="2214"/>
    <w:p>
      <w:pPr>
        <w:spacing w:after="0"/>
        <w:ind w:left="0"/>
        <w:jc w:val="both"/>
      </w:pPr>
      <w:r>
        <w:rPr>
          <w:rFonts w:ascii="Times New Roman"/>
          <w:b w:val="false"/>
          <w:i w:val="false"/>
          <w:color w:val="000000"/>
          <w:sz w:val="28"/>
        </w:rPr>
        <w:t>
      (қолы)</w:t>
      </w:r>
    </w:p>
    <w:bookmarkEnd w:id="2214"/>
    <w:bookmarkStart w:name="z2242" w:id="2215"/>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әкімшісінің/бюджетті атқару жөніндегі уәкілетті органның/ аудандық маңызы бар қала, ауыл, кент, ауылдық округ әкімінің аппаратының құрылымдық бөлімшесінің басшысы:___________________________________</w:t>
      </w:r>
    </w:p>
    <w:bookmarkEnd w:id="2215"/>
    <w:bookmarkStart w:name="z2243" w:id="2216"/>
    <w:p>
      <w:pPr>
        <w:spacing w:after="0"/>
        <w:ind w:left="0"/>
        <w:jc w:val="both"/>
      </w:pPr>
      <w:r>
        <w:rPr>
          <w:rFonts w:ascii="Times New Roman"/>
          <w:b w:val="false"/>
          <w:i w:val="false"/>
          <w:color w:val="000000"/>
          <w:sz w:val="28"/>
        </w:rPr>
        <w:t>
      (тегі, аты, әкесінің аты) (ол болған жағдайда)  (қолы)</w:t>
      </w:r>
    </w:p>
    <w:bookmarkEnd w:id="2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7-қосымша</w:t>
            </w:r>
          </w:p>
        </w:tc>
      </w:tr>
    </w:tbl>
    <w:bookmarkStart w:name="z2245" w:id="2217"/>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2217"/>
    <w:bookmarkStart w:name="z2246" w:id="2218"/>
    <w:p>
      <w:pPr>
        <w:spacing w:after="0"/>
        <w:ind w:left="0"/>
        <w:jc w:val="both"/>
      </w:pPr>
      <w:r>
        <w:rPr>
          <w:rFonts w:ascii="Times New Roman"/>
          <w:b w:val="false"/>
          <w:i w:val="false"/>
          <w:color w:val="000000"/>
          <w:sz w:val="28"/>
        </w:rPr>
        <w:t>
      Бюджеттің түрі _______________________</w:t>
      </w:r>
    </w:p>
    <w:bookmarkEnd w:id="2218"/>
    <w:bookmarkStart w:name="z2247" w:id="2219"/>
    <w:p>
      <w:pPr>
        <w:spacing w:after="0"/>
        <w:ind w:left="0"/>
        <w:jc w:val="both"/>
      </w:pPr>
      <w:r>
        <w:rPr>
          <w:rFonts w:ascii="Times New Roman"/>
          <w:b w:val="false"/>
          <w:i w:val="false"/>
          <w:color w:val="000000"/>
          <w:sz w:val="28"/>
        </w:rPr>
        <w:t>
      Кезең ________________________________</w:t>
      </w:r>
    </w:p>
    <w:bookmarkEnd w:id="2219"/>
    <w:bookmarkStart w:name="z2248" w:id="2220"/>
    <w:p>
      <w:pPr>
        <w:spacing w:after="0"/>
        <w:ind w:left="0"/>
        <w:jc w:val="both"/>
      </w:pPr>
      <w:r>
        <w:rPr>
          <w:rFonts w:ascii="Times New Roman"/>
          <w:b w:val="false"/>
          <w:i w:val="false"/>
          <w:color w:val="000000"/>
          <w:sz w:val="28"/>
        </w:rPr>
        <w:t>
      Өлшем бірлігі ________________________</w:t>
      </w:r>
    </w:p>
    <w:bookmarkEnd w:id="2220"/>
    <w:bookmarkStart w:name="z2249" w:id="2221"/>
    <w:p>
      <w:pPr>
        <w:spacing w:after="0"/>
        <w:ind w:left="0"/>
        <w:jc w:val="both"/>
      </w:pPr>
      <w:r>
        <w:rPr>
          <w:rFonts w:ascii="Times New Roman"/>
          <w:b w:val="false"/>
          <w:i w:val="false"/>
          <w:color w:val="000000"/>
          <w:sz w:val="28"/>
        </w:rPr>
        <w:t>
      Бюджеттік бағдарламалардың әкімшісі ___________________________</w:t>
      </w:r>
    </w:p>
    <w:bookmarkEnd w:id="2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0" w:id="2222"/>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тұлға)/бюджеттік бағдарламалар әкімшісінің басшысы</w:t>
      </w:r>
    </w:p>
    <w:bookmarkEnd w:id="2222"/>
    <w:bookmarkStart w:name="z2251" w:id="2223"/>
    <w:p>
      <w:pPr>
        <w:spacing w:after="0"/>
        <w:ind w:left="0"/>
        <w:jc w:val="both"/>
      </w:pPr>
      <w:r>
        <w:rPr>
          <w:rFonts w:ascii="Times New Roman"/>
          <w:b w:val="false"/>
          <w:i w:val="false"/>
          <w:color w:val="000000"/>
          <w:sz w:val="28"/>
        </w:rPr>
        <w:t>
      _____________________________</w:t>
      </w:r>
    </w:p>
    <w:bookmarkEnd w:id="2223"/>
    <w:bookmarkStart w:name="z2252" w:id="2224"/>
    <w:p>
      <w:pPr>
        <w:spacing w:after="0"/>
        <w:ind w:left="0"/>
        <w:jc w:val="both"/>
      </w:pPr>
      <w:r>
        <w:rPr>
          <w:rFonts w:ascii="Times New Roman"/>
          <w:b w:val="false"/>
          <w:i w:val="false"/>
          <w:color w:val="000000"/>
          <w:sz w:val="28"/>
        </w:rPr>
        <w:t>
      (қолы) (қолды таратып жазу)</w:t>
      </w:r>
    </w:p>
    <w:bookmarkEnd w:id="2224"/>
    <w:bookmarkStart w:name="z2253" w:id="2225"/>
    <w:p>
      <w:pPr>
        <w:spacing w:after="0"/>
        <w:ind w:left="0"/>
        <w:jc w:val="both"/>
      </w:pPr>
      <w:r>
        <w:rPr>
          <w:rFonts w:ascii="Times New Roman"/>
          <w:b w:val="false"/>
          <w:i w:val="false"/>
          <w:color w:val="000000"/>
          <w:sz w:val="28"/>
        </w:rPr>
        <w:t>
      Мөр орны</w:t>
      </w:r>
    </w:p>
    <w:bookmarkEnd w:id="2225"/>
    <w:bookmarkStart w:name="z2254" w:id="2226"/>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 ________________________</w:t>
      </w:r>
    </w:p>
    <w:bookmarkEnd w:id="2226"/>
    <w:bookmarkStart w:name="z2255" w:id="2227"/>
    <w:p>
      <w:pPr>
        <w:spacing w:after="0"/>
        <w:ind w:left="0"/>
        <w:jc w:val="both"/>
      </w:pPr>
      <w:r>
        <w:rPr>
          <w:rFonts w:ascii="Times New Roman"/>
          <w:b w:val="false"/>
          <w:i w:val="false"/>
          <w:color w:val="000000"/>
          <w:sz w:val="28"/>
        </w:rPr>
        <w:t>
                                                            (қолы) (қолды таратып жазу)</w:t>
      </w:r>
    </w:p>
    <w:bookmarkEnd w:id="2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63" w:id="2228"/>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2228"/>
    <w:bookmarkStart w:name="z2264" w:id="2229"/>
    <w:p>
      <w:pPr>
        <w:spacing w:after="0"/>
        <w:ind w:left="0"/>
        <w:jc w:val="both"/>
      </w:pPr>
      <w:r>
        <w:rPr>
          <w:rFonts w:ascii="Times New Roman"/>
          <w:b w:val="false"/>
          <w:i w:val="false"/>
          <w:color w:val="000000"/>
          <w:sz w:val="28"/>
        </w:rPr>
        <w:t>
      Бюджеттің түрі ___________________________</w:t>
      </w:r>
    </w:p>
    <w:bookmarkEnd w:id="2229"/>
    <w:bookmarkStart w:name="z2265" w:id="2230"/>
    <w:p>
      <w:pPr>
        <w:spacing w:after="0"/>
        <w:ind w:left="0"/>
        <w:jc w:val="both"/>
      </w:pPr>
      <w:r>
        <w:rPr>
          <w:rFonts w:ascii="Times New Roman"/>
          <w:b w:val="false"/>
          <w:i w:val="false"/>
          <w:color w:val="000000"/>
          <w:sz w:val="28"/>
        </w:rPr>
        <w:t>
      Кезең ____________________________________</w:t>
      </w:r>
    </w:p>
    <w:bookmarkEnd w:id="2230"/>
    <w:bookmarkStart w:name="z2266" w:id="2231"/>
    <w:p>
      <w:pPr>
        <w:spacing w:after="0"/>
        <w:ind w:left="0"/>
        <w:jc w:val="both"/>
      </w:pPr>
      <w:r>
        <w:rPr>
          <w:rFonts w:ascii="Times New Roman"/>
          <w:b w:val="false"/>
          <w:i w:val="false"/>
          <w:color w:val="000000"/>
          <w:sz w:val="28"/>
        </w:rPr>
        <w:t>
      Өлшем бірлігі ____________________________</w:t>
      </w:r>
    </w:p>
    <w:bookmarkEnd w:id="2231"/>
    <w:bookmarkStart w:name="z2267" w:id="2232"/>
    <w:p>
      <w:pPr>
        <w:spacing w:after="0"/>
        <w:ind w:left="0"/>
        <w:jc w:val="both"/>
      </w:pPr>
      <w:r>
        <w:rPr>
          <w:rFonts w:ascii="Times New Roman"/>
          <w:b w:val="false"/>
          <w:i w:val="false"/>
          <w:color w:val="000000"/>
          <w:sz w:val="28"/>
        </w:rPr>
        <w:t>
      Бюджеттік бағдарламалардың әкімшісі __________________________</w:t>
      </w:r>
    </w:p>
    <w:bookmarkEnd w:id="22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233"/>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 ________________________  (қолы) (қолды таратып жазу)</w:t>
      </w:r>
    </w:p>
    <w:bookmarkEnd w:id="2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9-қосымша</w:t>
            </w:r>
          </w:p>
        </w:tc>
      </w:tr>
    </w:tbl>
    <w:bookmarkStart w:name="z2270" w:id="2234"/>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2234"/>
    <w:bookmarkStart w:name="z2271" w:id="2235"/>
    <w:p>
      <w:pPr>
        <w:spacing w:after="0"/>
        <w:ind w:left="0"/>
        <w:jc w:val="both"/>
      </w:pPr>
      <w:r>
        <w:rPr>
          <w:rFonts w:ascii="Times New Roman"/>
          <w:b w:val="false"/>
          <w:i w:val="false"/>
          <w:color w:val="000000"/>
          <w:sz w:val="28"/>
        </w:rPr>
        <w:t>
      Бюджеттің түрі____________________</w:t>
      </w:r>
    </w:p>
    <w:bookmarkEnd w:id="2235"/>
    <w:bookmarkStart w:name="z2272" w:id="2236"/>
    <w:p>
      <w:pPr>
        <w:spacing w:after="0"/>
        <w:ind w:left="0"/>
        <w:jc w:val="both"/>
      </w:pPr>
      <w:r>
        <w:rPr>
          <w:rFonts w:ascii="Times New Roman"/>
          <w:b w:val="false"/>
          <w:i w:val="false"/>
          <w:color w:val="000000"/>
          <w:sz w:val="28"/>
        </w:rPr>
        <w:t>
      Кезең_____________________________</w:t>
      </w:r>
    </w:p>
    <w:bookmarkEnd w:id="2236"/>
    <w:bookmarkStart w:name="z2273" w:id="2237"/>
    <w:p>
      <w:pPr>
        <w:spacing w:after="0"/>
        <w:ind w:left="0"/>
        <w:jc w:val="both"/>
      </w:pPr>
      <w:r>
        <w:rPr>
          <w:rFonts w:ascii="Times New Roman"/>
          <w:b w:val="false"/>
          <w:i w:val="false"/>
          <w:color w:val="000000"/>
          <w:sz w:val="28"/>
        </w:rPr>
        <w:t>
      Өлшем бірлігі_____________________</w:t>
      </w:r>
    </w:p>
    <w:bookmarkEnd w:id="2237"/>
    <w:bookmarkStart w:name="z2274" w:id="2238"/>
    <w:p>
      <w:pPr>
        <w:spacing w:after="0"/>
        <w:ind w:left="0"/>
        <w:jc w:val="both"/>
      </w:pPr>
      <w:r>
        <w:rPr>
          <w:rFonts w:ascii="Times New Roman"/>
          <w:b w:val="false"/>
          <w:i w:val="false"/>
          <w:color w:val="000000"/>
          <w:sz w:val="28"/>
        </w:rPr>
        <w:t>
      Бюджеттік бағдарламалардың әкімшісі __________________________</w:t>
      </w:r>
    </w:p>
    <w:bookmarkEnd w:id="2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5" w:id="2239"/>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болмайтын жағдайда – бюджеттік бағдарламалар әкімшісінің басшысы</w:t>
      </w:r>
    </w:p>
    <w:bookmarkEnd w:id="2239"/>
    <w:bookmarkStart w:name="z2276" w:id="2240"/>
    <w:p>
      <w:pPr>
        <w:spacing w:after="0"/>
        <w:ind w:left="0"/>
        <w:jc w:val="both"/>
      </w:pPr>
      <w:r>
        <w:rPr>
          <w:rFonts w:ascii="Times New Roman"/>
          <w:b w:val="false"/>
          <w:i w:val="false"/>
          <w:color w:val="000000"/>
          <w:sz w:val="28"/>
        </w:rPr>
        <w:t>
      _______________________________________________________________</w:t>
      </w:r>
    </w:p>
    <w:bookmarkEnd w:id="2240"/>
    <w:bookmarkStart w:name="z2277" w:id="2241"/>
    <w:p>
      <w:pPr>
        <w:spacing w:after="0"/>
        <w:ind w:left="0"/>
        <w:jc w:val="both"/>
      </w:pPr>
      <w:r>
        <w:rPr>
          <w:rFonts w:ascii="Times New Roman"/>
          <w:b w:val="false"/>
          <w:i w:val="false"/>
          <w:color w:val="000000"/>
          <w:sz w:val="28"/>
        </w:rPr>
        <w:t>
      (қолы) (қолды таратып жазу)</w:t>
      </w:r>
    </w:p>
    <w:bookmarkEnd w:id="2241"/>
    <w:bookmarkStart w:name="z2278" w:id="2242"/>
    <w:p>
      <w:pPr>
        <w:spacing w:after="0"/>
        <w:ind w:left="0"/>
        <w:jc w:val="both"/>
      </w:pPr>
      <w:r>
        <w:rPr>
          <w:rFonts w:ascii="Times New Roman"/>
          <w:b w:val="false"/>
          <w:i w:val="false"/>
          <w:color w:val="000000"/>
          <w:sz w:val="28"/>
        </w:rPr>
        <w:t>
      Мөр орны</w:t>
      </w:r>
    </w:p>
    <w:bookmarkEnd w:id="2242"/>
    <w:bookmarkStart w:name="z2279" w:id="2243"/>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 _______ ____________________________________</w:t>
      </w:r>
    </w:p>
    <w:bookmarkEnd w:id="2243"/>
    <w:bookmarkStart w:name="z2280" w:id="2244"/>
    <w:p>
      <w:pPr>
        <w:spacing w:after="0"/>
        <w:ind w:left="0"/>
        <w:jc w:val="both"/>
      </w:pPr>
      <w:r>
        <w:rPr>
          <w:rFonts w:ascii="Times New Roman"/>
          <w:b w:val="false"/>
          <w:i w:val="false"/>
          <w:color w:val="000000"/>
          <w:sz w:val="28"/>
        </w:rPr>
        <w:t>
                                                                 (қолы) (қолды таратып жазу)</w:t>
      </w:r>
    </w:p>
    <w:bookmarkEnd w:id="2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296" w:id="2245"/>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2245"/>
    <w:bookmarkStart w:name="z2297" w:id="2246"/>
    <w:p>
      <w:pPr>
        <w:spacing w:after="0"/>
        <w:ind w:left="0"/>
        <w:jc w:val="both"/>
      </w:pPr>
      <w:r>
        <w:rPr>
          <w:rFonts w:ascii="Times New Roman"/>
          <w:b w:val="false"/>
          <w:i w:val="false"/>
          <w:color w:val="000000"/>
          <w:sz w:val="28"/>
        </w:rPr>
        <w:t>
      Бюджеттің түрі____________________</w:t>
      </w:r>
    </w:p>
    <w:bookmarkEnd w:id="2246"/>
    <w:bookmarkStart w:name="z2298" w:id="2247"/>
    <w:p>
      <w:pPr>
        <w:spacing w:after="0"/>
        <w:ind w:left="0"/>
        <w:jc w:val="both"/>
      </w:pPr>
      <w:r>
        <w:rPr>
          <w:rFonts w:ascii="Times New Roman"/>
          <w:b w:val="false"/>
          <w:i w:val="false"/>
          <w:color w:val="000000"/>
          <w:sz w:val="28"/>
        </w:rPr>
        <w:t>
      Кезең_____________________________</w:t>
      </w:r>
    </w:p>
    <w:bookmarkEnd w:id="2247"/>
    <w:bookmarkStart w:name="z2299" w:id="2248"/>
    <w:p>
      <w:pPr>
        <w:spacing w:after="0"/>
        <w:ind w:left="0"/>
        <w:jc w:val="both"/>
      </w:pPr>
      <w:r>
        <w:rPr>
          <w:rFonts w:ascii="Times New Roman"/>
          <w:b w:val="false"/>
          <w:i w:val="false"/>
          <w:color w:val="000000"/>
          <w:sz w:val="28"/>
        </w:rPr>
        <w:t>
      Өлшем бірлігі_____________________</w:t>
      </w:r>
    </w:p>
    <w:bookmarkEnd w:id="2248"/>
    <w:bookmarkStart w:name="z2300" w:id="2249"/>
    <w:p>
      <w:pPr>
        <w:spacing w:after="0"/>
        <w:ind w:left="0"/>
        <w:jc w:val="both"/>
      </w:pPr>
      <w:r>
        <w:rPr>
          <w:rFonts w:ascii="Times New Roman"/>
          <w:b w:val="false"/>
          <w:i w:val="false"/>
          <w:color w:val="000000"/>
          <w:sz w:val="28"/>
        </w:rPr>
        <w:t>
      Бюджеттік бағдарламалардың әкімшісі _______________________</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2301" w:id="2250"/>
    <w:p>
      <w:pPr>
        <w:spacing w:after="0"/>
        <w:ind w:left="0"/>
        <w:jc w:val="both"/>
      </w:pPr>
      <w:r>
        <w:rPr>
          <w:rFonts w:ascii="Times New Roman"/>
          <w:b w:val="false"/>
          <w:i w:val="false"/>
          <w:color w:val="000000"/>
          <w:sz w:val="28"/>
        </w:rPr>
        <w:t>
      Қаржыландыру жоспарын жасауға жауапты бюджеттік бағдарламалар әкімшісінің құрылымдық бөлімшесінің басшысы __________________________________</w:t>
      </w:r>
    </w:p>
    <w:bookmarkEnd w:id="2250"/>
    <w:bookmarkStart w:name="z2302" w:id="2251"/>
    <w:p>
      <w:pPr>
        <w:spacing w:after="0"/>
        <w:ind w:left="0"/>
        <w:jc w:val="both"/>
      </w:pPr>
      <w:r>
        <w:rPr>
          <w:rFonts w:ascii="Times New Roman"/>
          <w:b w:val="false"/>
          <w:i w:val="false"/>
          <w:color w:val="000000"/>
          <w:sz w:val="28"/>
        </w:rPr>
        <w:t>
                                                                  (қолы) (қолды таратып жазу)</w:t>
      </w:r>
    </w:p>
    <w:bookmarkEnd w:id="2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11-қосымша</w:t>
            </w:r>
          </w:p>
        </w:tc>
      </w:tr>
    </w:tbl>
    <w:bookmarkStart w:name="z2304" w:id="2252"/>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2252"/>
    <w:bookmarkStart w:name="z2305" w:id="2253"/>
    <w:p>
      <w:pPr>
        <w:spacing w:after="0"/>
        <w:ind w:left="0"/>
        <w:jc w:val="both"/>
      </w:pPr>
      <w:r>
        <w:rPr>
          <w:rFonts w:ascii="Times New Roman"/>
          <w:b w:val="false"/>
          <w:i w:val="false"/>
          <w:color w:val="000000"/>
          <w:sz w:val="28"/>
        </w:rPr>
        <w:t>
      Бюджет түрі _______________</w:t>
      </w:r>
    </w:p>
    <w:bookmarkEnd w:id="2253"/>
    <w:bookmarkStart w:name="z2306" w:id="2254"/>
    <w:p>
      <w:pPr>
        <w:spacing w:after="0"/>
        <w:ind w:left="0"/>
        <w:jc w:val="both"/>
      </w:pPr>
      <w:r>
        <w:rPr>
          <w:rFonts w:ascii="Times New Roman"/>
          <w:b w:val="false"/>
          <w:i w:val="false"/>
          <w:color w:val="000000"/>
          <w:sz w:val="28"/>
        </w:rPr>
        <w:t>
      Кезең _____________________</w:t>
      </w:r>
    </w:p>
    <w:bookmarkEnd w:id="2254"/>
    <w:bookmarkStart w:name="z2307" w:id="2255"/>
    <w:p>
      <w:pPr>
        <w:spacing w:after="0"/>
        <w:ind w:left="0"/>
        <w:jc w:val="both"/>
      </w:pPr>
      <w:r>
        <w:rPr>
          <w:rFonts w:ascii="Times New Roman"/>
          <w:b w:val="false"/>
          <w:i w:val="false"/>
          <w:color w:val="000000"/>
          <w:sz w:val="28"/>
        </w:rPr>
        <w:t>
      Күні ______________________</w:t>
      </w:r>
    </w:p>
    <w:bookmarkEnd w:id="2255"/>
    <w:bookmarkStart w:name="z2308" w:id="2256"/>
    <w:p>
      <w:pPr>
        <w:spacing w:after="0"/>
        <w:ind w:left="0"/>
        <w:jc w:val="both"/>
      </w:pPr>
      <w:r>
        <w:rPr>
          <w:rFonts w:ascii="Times New Roman"/>
          <w:b w:val="false"/>
          <w:i w:val="false"/>
          <w:color w:val="000000"/>
          <w:sz w:val="28"/>
        </w:rPr>
        <w:t>
      Өлшем бірлігі _____________</w:t>
      </w:r>
    </w:p>
    <w:bookmarkEnd w:id="2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9" w:id="2257"/>
    <w:p>
      <w:pPr>
        <w:spacing w:after="0"/>
        <w:ind w:left="0"/>
        <w:jc w:val="both"/>
      </w:pPr>
      <w:r>
        <w:rPr>
          <w:rFonts w:ascii="Times New Roman"/>
          <w:b w:val="false"/>
          <w:i w:val="false"/>
          <w:color w:val="000000"/>
          <w:sz w:val="28"/>
        </w:rPr>
        <w:t>
      Түсімдердің орындалу мәселелеріне жетекшілік ететін, бюджетті атқару жөніндегі уәкілетті органның басшысы __________________________________________________</w:t>
      </w:r>
    </w:p>
    <w:bookmarkEnd w:id="2257"/>
    <w:bookmarkStart w:name="z2310" w:id="2258"/>
    <w:p>
      <w:pPr>
        <w:spacing w:after="0"/>
        <w:ind w:left="0"/>
        <w:jc w:val="both"/>
      </w:pPr>
      <w:r>
        <w:rPr>
          <w:rFonts w:ascii="Times New Roman"/>
          <w:b w:val="false"/>
          <w:i w:val="false"/>
          <w:color w:val="000000"/>
          <w:sz w:val="28"/>
        </w:rPr>
        <w:t>
                                                 (қолы) (қолды таратып жазу)</w:t>
      </w:r>
    </w:p>
    <w:bookmarkEnd w:id="2258"/>
    <w:bookmarkStart w:name="z2311" w:id="2259"/>
    <w:p>
      <w:pPr>
        <w:spacing w:after="0"/>
        <w:ind w:left="0"/>
        <w:jc w:val="both"/>
      </w:pPr>
      <w:r>
        <w:rPr>
          <w:rFonts w:ascii="Times New Roman"/>
          <w:b w:val="false"/>
          <w:i w:val="false"/>
          <w:color w:val="000000"/>
          <w:sz w:val="28"/>
        </w:rPr>
        <w:t>
      Мөр орны</w:t>
      </w:r>
    </w:p>
    <w:bookmarkEnd w:id="2259"/>
    <w:bookmarkStart w:name="z2312" w:id="2260"/>
    <w:p>
      <w:pPr>
        <w:spacing w:after="0"/>
        <w:ind w:left="0"/>
        <w:jc w:val="both"/>
      </w:pPr>
      <w:r>
        <w:rPr>
          <w:rFonts w:ascii="Times New Roman"/>
          <w:b w:val="false"/>
          <w:i w:val="false"/>
          <w:color w:val="000000"/>
          <w:sz w:val="28"/>
        </w:rPr>
        <w:t>
      Түсімдер жоспарын жасауға жауапты бюджетті атқару жөніндегі уәкілетті органның құрылымдық бөлімшесінің басшысы __________________________________________</w:t>
      </w:r>
    </w:p>
    <w:bookmarkEnd w:id="2260"/>
    <w:bookmarkStart w:name="z2313" w:id="2261"/>
    <w:p>
      <w:pPr>
        <w:spacing w:after="0"/>
        <w:ind w:left="0"/>
        <w:jc w:val="both"/>
      </w:pPr>
      <w:r>
        <w:rPr>
          <w:rFonts w:ascii="Times New Roman"/>
          <w:b w:val="false"/>
          <w:i w:val="false"/>
          <w:color w:val="000000"/>
          <w:sz w:val="28"/>
        </w:rPr>
        <w:t>
                                                                             (қолы) (қолды таратып жазу)</w:t>
      </w:r>
    </w:p>
    <w:bookmarkEnd w:id="2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29" w:id="2262"/>
    <w:p>
      <w:pPr>
        <w:spacing w:after="0"/>
        <w:ind w:left="0"/>
        <w:jc w:val="left"/>
      </w:pPr>
      <w:r>
        <w:rPr>
          <w:rFonts w:ascii="Times New Roman"/>
          <w:b/>
          <w:i w:val="false"/>
          <w:color w:val="000000"/>
        </w:rPr>
        <w:t xml:space="preserve"> Бюджетке түсетін түсімдердің (кірістер, кредиттерді өтеу, қаржылық активтерді сатудан, мемлекеттік қарыздар) жоспары</w:t>
      </w:r>
    </w:p>
    <w:bookmarkEnd w:id="2262"/>
    <w:bookmarkStart w:name="z2330" w:id="2263"/>
    <w:p>
      <w:pPr>
        <w:spacing w:after="0"/>
        <w:ind w:left="0"/>
        <w:jc w:val="both"/>
      </w:pPr>
      <w:r>
        <w:rPr>
          <w:rFonts w:ascii="Times New Roman"/>
          <w:b w:val="false"/>
          <w:i w:val="false"/>
          <w:color w:val="000000"/>
          <w:sz w:val="28"/>
        </w:rPr>
        <w:t>
      Бюджет түрі ____________________</w:t>
      </w:r>
    </w:p>
    <w:bookmarkEnd w:id="2263"/>
    <w:bookmarkStart w:name="z2331" w:id="2264"/>
    <w:p>
      <w:pPr>
        <w:spacing w:after="0"/>
        <w:ind w:left="0"/>
        <w:jc w:val="both"/>
      </w:pPr>
      <w:r>
        <w:rPr>
          <w:rFonts w:ascii="Times New Roman"/>
          <w:b w:val="false"/>
          <w:i w:val="false"/>
          <w:color w:val="000000"/>
          <w:sz w:val="28"/>
        </w:rPr>
        <w:t>
      Кезең __________________________</w:t>
      </w:r>
    </w:p>
    <w:bookmarkEnd w:id="2264"/>
    <w:bookmarkStart w:name="z2332" w:id="2265"/>
    <w:p>
      <w:pPr>
        <w:spacing w:after="0"/>
        <w:ind w:left="0"/>
        <w:jc w:val="both"/>
      </w:pPr>
      <w:r>
        <w:rPr>
          <w:rFonts w:ascii="Times New Roman"/>
          <w:b w:val="false"/>
          <w:i w:val="false"/>
          <w:color w:val="000000"/>
          <w:sz w:val="28"/>
        </w:rPr>
        <w:t>
      Күні ___________________________</w:t>
      </w:r>
    </w:p>
    <w:bookmarkEnd w:id="2265"/>
    <w:bookmarkStart w:name="z2333" w:id="2266"/>
    <w:p>
      <w:pPr>
        <w:spacing w:after="0"/>
        <w:ind w:left="0"/>
        <w:jc w:val="both"/>
      </w:pPr>
      <w:r>
        <w:rPr>
          <w:rFonts w:ascii="Times New Roman"/>
          <w:b w:val="false"/>
          <w:i w:val="false"/>
          <w:color w:val="000000"/>
          <w:sz w:val="28"/>
        </w:rPr>
        <w:t>
      Өлшем бірлігі __________________</w:t>
      </w:r>
    </w:p>
    <w:bookmarkEnd w:id="2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4" w:id="2267"/>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2267"/>
    <w:bookmarkStart w:name="z2335" w:id="2268"/>
    <w:p>
      <w:pPr>
        <w:spacing w:after="0"/>
        <w:ind w:left="0"/>
        <w:jc w:val="both"/>
      </w:pPr>
      <w:r>
        <w:rPr>
          <w:rFonts w:ascii="Times New Roman"/>
          <w:b w:val="false"/>
          <w:i w:val="false"/>
          <w:color w:val="000000"/>
          <w:sz w:val="28"/>
        </w:rPr>
        <w:t>
      ______________________________________________________________________</w:t>
      </w:r>
    </w:p>
    <w:bookmarkEnd w:id="2268"/>
    <w:bookmarkStart w:name="z2336" w:id="2269"/>
    <w:p>
      <w:pPr>
        <w:spacing w:after="0"/>
        <w:ind w:left="0"/>
        <w:jc w:val="both"/>
      </w:pPr>
      <w:r>
        <w:rPr>
          <w:rFonts w:ascii="Times New Roman"/>
          <w:b w:val="false"/>
          <w:i w:val="false"/>
          <w:color w:val="000000"/>
          <w:sz w:val="28"/>
        </w:rPr>
        <w:t>
                                         (қолы) (қолды таратып жазу)</w:t>
      </w:r>
    </w:p>
    <w:bookmarkEnd w:id="2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52" w:id="2270"/>
    <w:p>
      <w:pPr>
        <w:spacing w:after="0"/>
        <w:ind w:left="0"/>
        <w:jc w:val="left"/>
      </w:pPr>
      <w:r>
        <w:rPr>
          <w:rFonts w:ascii="Times New Roman"/>
          <w:b/>
          <w:i w:val="false"/>
          <w:color w:val="000000"/>
        </w:rPr>
        <w:t xml:space="preserve"> Жоғары тұрған деңгейдегі бюджеттен төмен тұрған деңгейдегі бюджетке берілген кредиттерді өтеу, кредит бойынша сыйақылар (мүдделер) түсімдерінің жоспары</w:t>
      </w:r>
    </w:p>
    <w:bookmarkEnd w:id="2270"/>
    <w:bookmarkStart w:name="z2353" w:id="2271"/>
    <w:p>
      <w:pPr>
        <w:spacing w:after="0"/>
        <w:ind w:left="0"/>
        <w:jc w:val="both"/>
      </w:pPr>
      <w:r>
        <w:rPr>
          <w:rFonts w:ascii="Times New Roman"/>
          <w:b w:val="false"/>
          <w:i w:val="false"/>
          <w:color w:val="000000"/>
          <w:sz w:val="28"/>
        </w:rPr>
        <w:t>
      Бюджет түрі ____________________</w:t>
      </w:r>
    </w:p>
    <w:bookmarkEnd w:id="2271"/>
    <w:bookmarkStart w:name="z2354" w:id="2272"/>
    <w:p>
      <w:pPr>
        <w:spacing w:after="0"/>
        <w:ind w:left="0"/>
        <w:jc w:val="both"/>
      </w:pPr>
      <w:r>
        <w:rPr>
          <w:rFonts w:ascii="Times New Roman"/>
          <w:b w:val="false"/>
          <w:i w:val="false"/>
          <w:color w:val="000000"/>
          <w:sz w:val="28"/>
        </w:rPr>
        <w:t>
      Кезең __________________________</w:t>
      </w:r>
    </w:p>
    <w:bookmarkEnd w:id="2272"/>
    <w:bookmarkStart w:name="z2355" w:id="2273"/>
    <w:p>
      <w:pPr>
        <w:spacing w:after="0"/>
        <w:ind w:left="0"/>
        <w:jc w:val="both"/>
      </w:pPr>
      <w:r>
        <w:rPr>
          <w:rFonts w:ascii="Times New Roman"/>
          <w:b w:val="false"/>
          <w:i w:val="false"/>
          <w:color w:val="000000"/>
          <w:sz w:val="28"/>
        </w:rPr>
        <w:t>
      Күні ___________________________</w:t>
      </w:r>
    </w:p>
    <w:bookmarkEnd w:id="2273"/>
    <w:bookmarkStart w:name="z2356" w:id="2274"/>
    <w:p>
      <w:pPr>
        <w:spacing w:after="0"/>
        <w:ind w:left="0"/>
        <w:jc w:val="both"/>
      </w:pPr>
      <w:r>
        <w:rPr>
          <w:rFonts w:ascii="Times New Roman"/>
          <w:b w:val="false"/>
          <w:i w:val="false"/>
          <w:color w:val="000000"/>
          <w:sz w:val="28"/>
        </w:rPr>
        <w:t>
      Өлшем бірлігі __________________</w:t>
      </w:r>
    </w:p>
    <w:bookmarkEnd w:id="22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7" w:id="2275"/>
    <w:p>
      <w:pPr>
        <w:spacing w:after="0"/>
        <w:ind w:left="0"/>
        <w:jc w:val="both"/>
      </w:pPr>
      <w:r>
        <w:rPr>
          <w:rFonts w:ascii="Times New Roman"/>
          <w:b w:val="false"/>
          <w:i w:val="false"/>
          <w:color w:val="000000"/>
          <w:sz w:val="28"/>
        </w:rPr>
        <w:t>
      Түсетін түсімдерді жасауға жауапты бюджетті атқару жөніндегі уәкілетті органның құрылымдық бөлімшесінің басшысы _________________________________________</w:t>
      </w:r>
    </w:p>
    <w:bookmarkEnd w:id="2275"/>
    <w:bookmarkStart w:name="z2358" w:id="2276"/>
    <w:p>
      <w:pPr>
        <w:spacing w:after="0"/>
        <w:ind w:left="0"/>
        <w:jc w:val="both"/>
      </w:pPr>
      <w:r>
        <w:rPr>
          <w:rFonts w:ascii="Times New Roman"/>
          <w:b w:val="false"/>
          <w:i w:val="false"/>
          <w:color w:val="000000"/>
          <w:sz w:val="28"/>
        </w:rPr>
        <w:t>
                                                                   (қолы) (қолды таратып жазу)</w:t>
      </w:r>
    </w:p>
    <w:bookmarkEnd w:id="2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374" w:id="2277"/>
    <w:p>
      <w:pPr>
        <w:spacing w:after="0"/>
        <w:ind w:left="0"/>
        <w:jc w:val="left"/>
      </w:pPr>
      <w:r>
        <w:rPr>
          <w:rFonts w:ascii="Times New Roman"/>
          <w:b/>
          <w:i w:val="false"/>
          <w:color w:val="000000"/>
        </w:rPr>
        <w:t xml:space="preserve"> _____ жылға арналған бюджетке түсетін түсімдердің жиынтық жоспары</w:t>
      </w:r>
    </w:p>
    <w:bookmarkEnd w:id="2277"/>
    <w:bookmarkStart w:name="z2375" w:id="2278"/>
    <w:p>
      <w:pPr>
        <w:spacing w:after="0"/>
        <w:ind w:left="0"/>
        <w:jc w:val="both"/>
      </w:pPr>
      <w:r>
        <w:rPr>
          <w:rFonts w:ascii="Times New Roman"/>
          <w:b w:val="false"/>
          <w:i w:val="false"/>
          <w:color w:val="000000"/>
          <w:sz w:val="28"/>
        </w:rPr>
        <w:t>
      Бюджет түрі____________________</w:t>
      </w:r>
    </w:p>
    <w:bookmarkEnd w:id="2278"/>
    <w:bookmarkStart w:name="z2376" w:id="2279"/>
    <w:p>
      <w:pPr>
        <w:spacing w:after="0"/>
        <w:ind w:left="0"/>
        <w:jc w:val="both"/>
      </w:pPr>
      <w:r>
        <w:rPr>
          <w:rFonts w:ascii="Times New Roman"/>
          <w:b w:val="false"/>
          <w:i w:val="false"/>
          <w:color w:val="000000"/>
          <w:sz w:val="28"/>
        </w:rPr>
        <w:t>
      Кезең__________________________</w:t>
      </w:r>
    </w:p>
    <w:bookmarkEnd w:id="2279"/>
    <w:bookmarkStart w:name="z2377" w:id="2280"/>
    <w:p>
      <w:pPr>
        <w:spacing w:after="0"/>
        <w:ind w:left="0"/>
        <w:jc w:val="both"/>
      </w:pPr>
      <w:r>
        <w:rPr>
          <w:rFonts w:ascii="Times New Roman"/>
          <w:b w:val="false"/>
          <w:i w:val="false"/>
          <w:color w:val="000000"/>
          <w:sz w:val="28"/>
        </w:rPr>
        <w:t>
      Күні___________________________</w:t>
      </w:r>
    </w:p>
    <w:bookmarkEnd w:id="2280"/>
    <w:bookmarkStart w:name="z2378" w:id="2281"/>
    <w:p>
      <w:pPr>
        <w:spacing w:after="0"/>
        <w:ind w:left="0"/>
        <w:jc w:val="both"/>
      </w:pPr>
      <w:r>
        <w:rPr>
          <w:rFonts w:ascii="Times New Roman"/>
          <w:b w:val="false"/>
          <w:i w:val="false"/>
          <w:color w:val="000000"/>
          <w:sz w:val="28"/>
        </w:rPr>
        <w:t>
      Өлшем бірлігі__________________</w:t>
      </w:r>
    </w:p>
    <w:bookmarkEnd w:id="2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қарақпараттық жүйесіаты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2282"/>
    <w:p>
      <w:pPr>
        <w:spacing w:after="0"/>
        <w:ind w:left="0"/>
        <w:jc w:val="both"/>
      </w:pPr>
      <w:r>
        <w:rPr>
          <w:rFonts w:ascii="Times New Roman"/>
          <w:b w:val="false"/>
          <w:i w:val="false"/>
          <w:color w:val="000000"/>
          <w:sz w:val="28"/>
        </w:rPr>
        <w:t>
      Жиынтық жоспарды жасауға жауапты бюджетті атқару жөніндегі өкілетті органның құрылымдық бөлімшесінің басшысы _______________</w:t>
      </w:r>
    </w:p>
    <w:bookmarkEnd w:id="2282"/>
    <w:bookmarkStart w:name="z2380" w:id="2283"/>
    <w:p>
      <w:pPr>
        <w:spacing w:after="0"/>
        <w:ind w:left="0"/>
        <w:jc w:val="both"/>
      </w:pPr>
      <w:r>
        <w:rPr>
          <w:rFonts w:ascii="Times New Roman"/>
          <w:b w:val="false"/>
          <w:i w:val="false"/>
          <w:color w:val="000000"/>
          <w:sz w:val="28"/>
        </w:rPr>
        <w:t>
      (қолы) (қолды таратып жазу)</w:t>
      </w:r>
    </w:p>
    <w:bookmarkEnd w:id="2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15-қосымша</w:t>
            </w:r>
          </w:p>
        </w:tc>
      </w:tr>
    </w:tbl>
    <w:bookmarkStart w:name="z2382" w:id="2284"/>
    <w:p>
      <w:pPr>
        <w:spacing w:after="0"/>
        <w:ind w:left="0"/>
        <w:jc w:val="left"/>
      </w:pPr>
      <w:r>
        <w:rPr>
          <w:rFonts w:ascii="Times New Roman"/>
          <w:b/>
          <w:i w:val="false"/>
          <w:color w:val="000000"/>
        </w:rPr>
        <w:t xml:space="preserve"> Бюджетке түсетін түсімдердің жиынтық жоспары __ жыл "___" __________</w:t>
      </w:r>
    </w:p>
    <w:bookmarkEnd w:id="2284"/>
    <w:bookmarkStart w:name="z2383" w:id="2285"/>
    <w:p>
      <w:pPr>
        <w:spacing w:after="0"/>
        <w:ind w:left="0"/>
        <w:jc w:val="both"/>
      </w:pPr>
      <w:r>
        <w:rPr>
          <w:rFonts w:ascii="Times New Roman"/>
          <w:b w:val="false"/>
          <w:i w:val="false"/>
          <w:color w:val="000000"/>
          <w:sz w:val="28"/>
        </w:rPr>
        <w:t>
      Бюджеттің түрі ___________________________________</w:t>
      </w:r>
    </w:p>
    <w:bookmarkEnd w:id="2285"/>
    <w:bookmarkStart w:name="z2384" w:id="2286"/>
    <w:p>
      <w:pPr>
        <w:spacing w:after="0"/>
        <w:ind w:left="0"/>
        <w:jc w:val="both"/>
      </w:pPr>
      <w:r>
        <w:rPr>
          <w:rFonts w:ascii="Times New Roman"/>
          <w:b w:val="false"/>
          <w:i w:val="false"/>
          <w:color w:val="000000"/>
          <w:sz w:val="28"/>
        </w:rPr>
        <w:t>
      Кезең _____________________________________________</w:t>
      </w:r>
    </w:p>
    <w:bookmarkEnd w:id="2286"/>
    <w:bookmarkStart w:name="z2385" w:id="2287"/>
    <w:p>
      <w:pPr>
        <w:spacing w:after="0"/>
        <w:ind w:left="0"/>
        <w:jc w:val="both"/>
      </w:pPr>
      <w:r>
        <w:rPr>
          <w:rFonts w:ascii="Times New Roman"/>
          <w:b w:val="false"/>
          <w:i w:val="false"/>
          <w:color w:val="000000"/>
          <w:sz w:val="28"/>
        </w:rPr>
        <w:t>
      Күні _____________________________________________</w:t>
      </w:r>
    </w:p>
    <w:bookmarkEnd w:id="2287"/>
    <w:bookmarkStart w:name="z2386" w:id="2288"/>
    <w:p>
      <w:pPr>
        <w:spacing w:after="0"/>
        <w:ind w:left="0"/>
        <w:jc w:val="both"/>
      </w:pPr>
      <w:r>
        <w:rPr>
          <w:rFonts w:ascii="Times New Roman"/>
          <w:b w:val="false"/>
          <w:i w:val="false"/>
          <w:color w:val="000000"/>
          <w:sz w:val="28"/>
        </w:rPr>
        <w:t>
      Өлшем бірлігі _______________________________________</w:t>
      </w:r>
    </w:p>
    <w:bookmarkEnd w:id="22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7" w:id="2289"/>
    <w:p>
      <w:pPr>
        <w:spacing w:after="0"/>
        <w:ind w:left="0"/>
        <w:jc w:val="both"/>
      </w:pPr>
      <w:r>
        <w:rPr>
          <w:rFonts w:ascii="Times New Roman"/>
          <w:b w:val="false"/>
          <w:i w:val="false"/>
          <w:color w:val="000000"/>
          <w:sz w:val="28"/>
        </w:rPr>
        <w:t>
      кестенің жалғасы</w:t>
      </w:r>
    </w:p>
    <w:bookmarkEnd w:id="2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2290"/>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жағдайда):______________________________________________</w:t>
      </w:r>
    </w:p>
    <w:bookmarkEnd w:id="2290"/>
    <w:bookmarkStart w:name="z2389" w:id="2291"/>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bookmarkEnd w:id="2291"/>
    <w:bookmarkStart w:name="z2390" w:id="2292"/>
    <w:p>
      <w:pPr>
        <w:spacing w:after="0"/>
        <w:ind w:left="0"/>
        <w:jc w:val="both"/>
      </w:pPr>
      <w:r>
        <w:rPr>
          <w:rFonts w:ascii="Times New Roman"/>
          <w:b w:val="false"/>
          <w:i w:val="false"/>
          <w:color w:val="000000"/>
          <w:sz w:val="28"/>
        </w:rPr>
        <w:t>
      уәкілетті органның құрылымдық бөлімше басшысының тегі, аты, әкесінің аты</w:t>
      </w:r>
    </w:p>
    <w:bookmarkEnd w:id="2292"/>
    <w:bookmarkStart w:name="z2391" w:id="2293"/>
    <w:p>
      <w:pPr>
        <w:spacing w:after="0"/>
        <w:ind w:left="0"/>
        <w:jc w:val="both"/>
      </w:pPr>
      <w:r>
        <w:rPr>
          <w:rFonts w:ascii="Times New Roman"/>
          <w:b w:val="false"/>
          <w:i w:val="false"/>
          <w:color w:val="000000"/>
          <w:sz w:val="28"/>
        </w:rPr>
        <w:t>
      (ол болған жағдайда):______________________________________________:</w:t>
      </w:r>
    </w:p>
    <w:bookmarkEnd w:id="2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407" w:id="2294"/>
    <w:p>
      <w:pPr>
        <w:spacing w:after="0"/>
        <w:ind w:left="0"/>
        <w:jc w:val="left"/>
      </w:pPr>
      <w:r>
        <w:rPr>
          <w:rFonts w:ascii="Times New Roman"/>
          <w:b/>
          <w:i w:val="false"/>
          <w:color w:val="000000"/>
        </w:rPr>
        <w:t xml:space="preserve"> _____жылға арналған______________төлемдер бойынша (бюджет атауы) қаржыландырудың жиынтық жоспары</w:t>
      </w:r>
    </w:p>
    <w:bookmarkEnd w:id="2294"/>
    <w:bookmarkStart w:name="z2408" w:id="2295"/>
    <w:p>
      <w:pPr>
        <w:spacing w:after="0"/>
        <w:ind w:left="0"/>
        <w:jc w:val="both"/>
      </w:pPr>
      <w:r>
        <w:rPr>
          <w:rFonts w:ascii="Times New Roman"/>
          <w:b w:val="false"/>
          <w:i w:val="false"/>
          <w:color w:val="000000"/>
          <w:sz w:val="28"/>
        </w:rPr>
        <w:t>
      Бюджет түрі _______________</w:t>
      </w:r>
    </w:p>
    <w:bookmarkEnd w:id="2295"/>
    <w:bookmarkStart w:name="z2409" w:id="2296"/>
    <w:p>
      <w:pPr>
        <w:spacing w:after="0"/>
        <w:ind w:left="0"/>
        <w:jc w:val="both"/>
      </w:pPr>
      <w:r>
        <w:rPr>
          <w:rFonts w:ascii="Times New Roman"/>
          <w:b w:val="false"/>
          <w:i w:val="false"/>
          <w:color w:val="000000"/>
          <w:sz w:val="28"/>
        </w:rPr>
        <w:t>
      Кезең ____________________</w:t>
      </w:r>
    </w:p>
    <w:bookmarkEnd w:id="2296"/>
    <w:bookmarkStart w:name="z2410" w:id="2297"/>
    <w:p>
      <w:pPr>
        <w:spacing w:after="0"/>
        <w:ind w:left="0"/>
        <w:jc w:val="both"/>
      </w:pPr>
      <w:r>
        <w:rPr>
          <w:rFonts w:ascii="Times New Roman"/>
          <w:b w:val="false"/>
          <w:i w:val="false"/>
          <w:color w:val="000000"/>
          <w:sz w:val="28"/>
        </w:rPr>
        <w:t>
      Күні ______________________</w:t>
      </w:r>
    </w:p>
    <w:bookmarkEnd w:id="2297"/>
    <w:bookmarkStart w:name="z2411" w:id="2298"/>
    <w:p>
      <w:pPr>
        <w:spacing w:after="0"/>
        <w:ind w:left="0"/>
        <w:jc w:val="both"/>
      </w:pPr>
      <w:r>
        <w:rPr>
          <w:rFonts w:ascii="Times New Roman"/>
          <w:b w:val="false"/>
          <w:i w:val="false"/>
          <w:color w:val="000000"/>
          <w:sz w:val="28"/>
        </w:rPr>
        <w:t>
      Өлшем бірлігі _____________</w:t>
      </w:r>
    </w:p>
    <w:bookmarkEnd w:id="2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2" w:id="2299"/>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құрылымдық бөлімшесінің басшысы</w:t>
      </w:r>
    </w:p>
    <w:bookmarkEnd w:id="2299"/>
    <w:bookmarkStart w:name="z2413" w:id="2300"/>
    <w:p>
      <w:pPr>
        <w:spacing w:after="0"/>
        <w:ind w:left="0"/>
        <w:jc w:val="both"/>
      </w:pPr>
      <w:r>
        <w:rPr>
          <w:rFonts w:ascii="Times New Roman"/>
          <w:b w:val="false"/>
          <w:i w:val="false"/>
          <w:color w:val="000000"/>
          <w:sz w:val="28"/>
        </w:rPr>
        <w:t>
      __________</w:t>
      </w:r>
    </w:p>
    <w:bookmarkEnd w:id="2300"/>
    <w:bookmarkStart w:name="z2414" w:id="2301"/>
    <w:p>
      <w:pPr>
        <w:spacing w:after="0"/>
        <w:ind w:left="0"/>
        <w:jc w:val="both"/>
      </w:pPr>
      <w:r>
        <w:rPr>
          <w:rFonts w:ascii="Times New Roman"/>
          <w:b w:val="false"/>
          <w:i w:val="false"/>
          <w:color w:val="000000"/>
          <w:sz w:val="28"/>
        </w:rPr>
        <w:t>
      (қолы) (қолды таратып жазу)</w:t>
      </w:r>
    </w:p>
    <w:bookmarkEnd w:id="2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17-қосымша</w:t>
            </w:r>
          </w:p>
        </w:tc>
      </w:tr>
    </w:tbl>
    <w:bookmarkStart w:name="z2416" w:id="2302"/>
    <w:p>
      <w:pPr>
        <w:spacing w:after="0"/>
        <w:ind w:left="0"/>
        <w:jc w:val="left"/>
      </w:pPr>
      <w:r>
        <w:rPr>
          <w:rFonts w:ascii="Times New Roman"/>
          <w:b/>
          <w:i w:val="false"/>
          <w:color w:val="000000"/>
        </w:rPr>
        <w:t xml:space="preserve"> Төлемдер бойынша жиынтық қаржыландыру жоспары ___ __жылға арналған __________________________ (бюджеттің атауы)</w:t>
      </w:r>
    </w:p>
    <w:bookmarkEnd w:id="2302"/>
    <w:bookmarkStart w:name="z2417" w:id="2303"/>
    <w:p>
      <w:pPr>
        <w:spacing w:after="0"/>
        <w:ind w:left="0"/>
        <w:jc w:val="both"/>
      </w:pPr>
      <w:r>
        <w:rPr>
          <w:rFonts w:ascii="Times New Roman"/>
          <w:b w:val="false"/>
          <w:i w:val="false"/>
          <w:color w:val="000000"/>
          <w:sz w:val="28"/>
        </w:rPr>
        <w:t>
      Бюджеттің түрі _______________________________</w:t>
      </w:r>
    </w:p>
    <w:bookmarkEnd w:id="2303"/>
    <w:bookmarkStart w:name="z2418" w:id="2304"/>
    <w:p>
      <w:pPr>
        <w:spacing w:after="0"/>
        <w:ind w:left="0"/>
        <w:jc w:val="both"/>
      </w:pPr>
      <w:r>
        <w:rPr>
          <w:rFonts w:ascii="Times New Roman"/>
          <w:b w:val="false"/>
          <w:i w:val="false"/>
          <w:color w:val="000000"/>
          <w:sz w:val="28"/>
        </w:rPr>
        <w:t>
      Кезең ________________________________________</w:t>
      </w:r>
    </w:p>
    <w:bookmarkEnd w:id="2304"/>
    <w:bookmarkStart w:name="z2419" w:id="2305"/>
    <w:p>
      <w:pPr>
        <w:spacing w:after="0"/>
        <w:ind w:left="0"/>
        <w:jc w:val="both"/>
      </w:pPr>
      <w:r>
        <w:rPr>
          <w:rFonts w:ascii="Times New Roman"/>
          <w:b w:val="false"/>
          <w:i w:val="false"/>
          <w:color w:val="000000"/>
          <w:sz w:val="28"/>
        </w:rPr>
        <w:t>
      Күні _________________________________________</w:t>
      </w:r>
    </w:p>
    <w:bookmarkEnd w:id="2305"/>
    <w:bookmarkStart w:name="z2420" w:id="2306"/>
    <w:p>
      <w:pPr>
        <w:spacing w:after="0"/>
        <w:ind w:left="0"/>
        <w:jc w:val="both"/>
      </w:pPr>
      <w:r>
        <w:rPr>
          <w:rFonts w:ascii="Times New Roman"/>
          <w:b w:val="false"/>
          <w:i w:val="false"/>
          <w:color w:val="000000"/>
          <w:sz w:val="28"/>
        </w:rPr>
        <w:t>
      Өлшем бірлігі _________________________________</w:t>
      </w:r>
    </w:p>
    <w:bookmarkEnd w:id="23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1" w:id="2307"/>
    <w:p>
      <w:pPr>
        <w:spacing w:after="0"/>
        <w:ind w:left="0"/>
        <w:jc w:val="both"/>
      </w:pPr>
      <w:r>
        <w:rPr>
          <w:rFonts w:ascii="Times New Roman"/>
          <w:b w:val="false"/>
          <w:i w:val="false"/>
          <w:color w:val="000000"/>
          <w:sz w:val="28"/>
        </w:rPr>
        <w:t>
      кестенің жалғасы</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2" w:id="2308"/>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жағдайда):_________________________________________</w:t>
      </w:r>
    </w:p>
    <w:bookmarkEnd w:id="2308"/>
    <w:bookmarkStart w:name="z2423" w:id="2309"/>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bookmarkEnd w:id="2309"/>
    <w:bookmarkStart w:name="z2424" w:id="2310"/>
    <w:p>
      <w:pPr>
        <w:spacing w:after="0"/>
        <w:ind w:left="0"/>
        <w:jc w:val="both"/>
      </w:pPr>
      <w:r>
        <w:rPr>
          <w:rFonts w:ascii="Times New Roman"/>
          <w:b w:val="false"/>
          <w:i w:val="false"/>
          <w:color w:val="000000"/>
          <w:sz w:val="28"/>
        </w:rPr>
        <w:t>
      уәкілетті органның құрылымдық бөлімше басшысының тегі, аты, әкесінің аты (ол болған жағдайда):________________________________________________</w:t>
      </w:r>
    </w:p>
    <w:bookmarkEnd w:id="2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440" w:id="2311"/>
    <w:p>
      <w:pPr>
        <w:spacing w:after="0"/>
        <w:ind w:left="0"/>
        <w:jc w:val="left"/>
      </w:pPr>
      <w:r>
        <w:rPr>
          <w:rFonts w:ascii="Times New Roman"/>
          <w:b/>
          <w:i w:val="false"/>
          <w:color w:val="000000"/>
        </w:rPr>
        <w:t xml:space="preserve"> ______ жылға арналған ___________________ (бюджет атауы) міндеттемелер бойынша қаржыландырудың жиынтық жоспары</w:t>
      </w:r>
    </w:p>
    <w:bookmarkEnd w:id="2311"/>
    <w:bookmarkStart w:name="z2441" w:id="2312"/>
    <w:p>
      <w:pPr>
        <w:spacing w:after="0"/>
        <w:ind w:left="0"/>
        <w:jc w:val="both"/>
      </w:pPr>
      <w:r>
        <w:rPr>
          <w:rFonts w:ascii="Times New Roman"/>
          <w:b w:val="false"/>
          <w:i w:val="false"/>
          <w:color w:val="000000"/>
          <w:sz w:val="28"/>
        </w:rPr>
        <w:t>
      Бюджет түрі _______________</w:t>
      </w:r>
    </w:p>
    <w:bookmarkEnd w:id="2312"/>
    <w:bookmarkStart w:name="z2442" w:id="2313"/>
    <w:p>
      <w:pPr>
        <w:spacing w:after="0"/>
        <w:ind w:left="0"/>
        <w:jc w:val="both"/>
      </w:pPr>
      <w:r>
        <w:rPr>
          <w:rFonts w:ascii="Times New Roman"/>
          <w:b w:val="false"/>
          <w:i w:val="false"/>
          <w:color w:val="000000"/>
          <w:sz w:val="28"/>
        </w:rPr>
        <w:t>
      Кезең ____________________</w:t>
      </w:r>
    </w:p>
    <w:bookmarkEnd w:id="2313"/>
    <w:bookmarkStart w:name="z2443" w:id="2314"/>
    <w:p>
      <w:pPr>
        <w:spacing w:after="0"/>
        <w:ind w:left="0"/>
        <w:jc w:val="both"/>
      </w:pPr>
      <w:r>
        <w:rPr>
          <w:rFonts w:ascii="Times New Roman"/>
          <w:b w:val="false"/>
          <w:i w:val="false"/>
          <w:color w:val="000000"/>
          <w:sz w:val="28"/>
        </w:rPr>
        <w:t>
      Күні ______________________</w:t>
      </w:r>
    </w:p>
    <w:bookmarkEnd w:id="2314"/>
    <w:bookmarkStart w:name="z2444" w:id="2315"/>
    <w:p>
      <w:pPr>
        <w:spacing w:after="0"/>
        <w:ind w:left="0"/>
        <w:jc w:val="both"/>
      </w:pPr>
      <w:r>
        <w:rPr>
          <w:rFonts w:ascii="Times New Roman"/>
          <w:b w:val="false"/>
          <w:i w:val="false"/>
          <w:color w:val="000000"/>
          <w:sz w:val="28"/>
        </w:rPr>
        <w:t>
      Өлшем бірлігі _____________</w:t>
      </w:r>
    </w:p>
    <w:bookmarkEnd w:id="23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2316"/>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құрылымдық бөлімшесінің басшысы ___________________________________</w:t>
      </w:r>
    </w:p>
    <w:bookmarkEnd w:id="2316"/>
    <w:bookmarkStart w:name="z2446" w:id="2317"/>
    <w:p>
      <w:pPr>
        <w:spacing w:after="0"/>
        <w:ind w:left="0"/>
        <w:jc w:val="both"/>
      </w:pPr>
      <w:r>
        <w:rPr>
          <w:rFonts w:ascii="Times New Roman"/>
          <w:b w:val="false"/>
          <w:i w:val="false"/>
          <w:color w:val="000000"/>
          <w:sz w:val="28"/>
        </w:rPr>
        <w:t>
                                                                       (қолы) (қолды таратып жазу)</w:t>
      </w:r>
    </w:p>
    <w:bookmarkEnd w:id="2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w:t>
            </w:r>
            <w:r>
              <w:br/>
            </w:r>
            <w:r>
              <w:rPr>
                <w:rFonts w:ascii="Times New Roman"/>
                <w:b w:val="false"/>
                <w:i w:val="false"/>
                <w:color w:val="000000"/>
                <w:sz w:val="20"/>
              </w:rPr>
              <w:t>және оларға қассалық қызмет</w:t>
            </w:r>
            <w:r>
              <w:br/>
            </w:r>
            <w:r>
              <w:rPr>
                <w:rFonts w:ascii="Times New Roman"/>
                <w:b w:val="false"/>
                <w:i w:val="false"/>
                <w:color w:val="000000"/>
                <w:sz w:val="20"/>
              </w:rPr>
              <w:t>көрсету рәсімдеріне,</w:t>
            </w:r>
            <w:r>
              <w:br/>
            </w:r>
            <w:r>
              <w:rPr>
                <w:rFonts w:ascii="Times New Roman"/>
                <w:b w:val="false"/>
                <w:i w:val="false"/>
                <w:color w:val="000000"/>
                <w:sz w:val="20"/>
              </w:rPr>
              <w:t>қазынашылық есепке алу және</w:t>
            </w:r>
            <w:r>
              <w:br/>
            </w:r>
            <w:r>
              <w:rPr>
                <w:rFonts w:ascii="Times New Roman"/>
                <w:b w:val="false"/>
                <w:i w:val="false"/>
                <w:color w:val="000000"/>
                <w:sz w:val="20"/>
              </w:rPr>
              <w:t>мониторинг рәсімдеріне</w:t>
            </w:r>
            <w:r>
              <w:br/>
            </w:r>
            <w:r>
              <w:rPr>
                <w:rFonts w:ascii="Times New Roman"/>
                <w:b w:val="false"/>
                <w:i w:val="false"/>
                <w:color w:val="000000"/>
                <w:sz w:val="20"/>
              </w:rPr>
              <w:t>19-қосымша</w:t>
            </w:r>
          </w:p>
        </w:tc>
      </w:tr>
    </w:tbl>
    <w:bookmarkStart w:name="z2448" w:id="2318"/>
    <w:p>
      <w:pPr>
        <w:spacing w:after="0"/>
        <w:ind w:left="0"/>
        <w:jc w:val="left"/>
      </w:pPr>
      <w:r>
        <w:rPr>
          <w:rFonts w:ascii="Times New Roman"/>
          <w:b/>
          <w:i w:val="false"/>
          <w:color w:val="000000"/>
        </w:rPr>
        <w:t xml:space="preserve"> Міндеттемелер бойынша жиынтық қаржыландыру жоспары __ жылға арналған __________________ (бюджеттің атауы)</w:t>
      </w:r>
    </w:p>
    <w:bookmarkEnd w:id="2318"/>
    <w:bookmarkStart w:name="z2449" w:id="2319"/>
    <w:p>
      <w:pPr>
        <w:spacing w:after="0"/>
        <w:ind w:left="0"/>
        <w:jc w:val="both"/>
      </w:pPr>
      <w:r>
        <w:rPr>
          <w:rFonts w:ascii="Times New Roman"/>
          <w:b w:val="false"/>
          <w:i w:val="false"/>
          <w:color w:val="000000"/>
          <w:sz w:val="28"/>
        </w:rPr>
        <w:t>
      Бюджеттің түрі ____________________________________</w:t>
      </w:r>
    </w:p>
    <w:bookmarkEnd w:id="2319"/>
    <w:bookmarkStart w:name="z2450" w:id="2320"/>
    <w:p>
      <w:pPr>
        <w:spacing w:after="0"/>
        <w:ind w:left="0"/>
        <w:jc w:val="both"/>
      </w:pPr>
      <w:r>
        <w:rPr>
          <w:rFonts w:ascii="Times New Roman"/>
          <w:b w:val="false"/>
          <w:i w:val="false"/>
          <w:color w:val="000000"/>
          <w:sz w:val="28"/>
        </w:rPr>
        <w:t>
      Кезең _____________________________________________</w:t>
      </w:r>
    </w:p>
    <w:bookmarkEnd w:id="2320"/>
    <w:bookmarkStart w:name="z2451" w:id="2321"/>
    <w:p>
      <w:pPr>
        <w:spacing w:after="0"/>
        <w:ind w:left="0"/>
        <w:jc w:val="both"/>
      </w:pPr>
      <w:r>
        <w:rPr>
          <w:rFonts w:ascii="Times New Roman"/>
          <w:b w:val="false"/>
          <w:i w:val="false"/>
          <w:color w:val="000000"/>
          <w:sz w:val="28"/>
        </w:rPr>
        <w:t>
      Күні ______________________________________________</w:t>
      </w:r>
    </w:p>
    <w:bookmarkEnd w:id="2321"/>
    <w:bookmarkStart w:name="z2452" w:id="2322"/>
    <w:p>
      <w:pPr>
        <w:spacing w:after="0"/>
        <w:ind w:left="0"/>
        <w:jc w:val="both"/>
      </w:pPr>
      <w:r>
        <w:rPr>
          <w:rFonts w:ascii="Times New Roman"/>
          <w:b w:val="false"/>
          <w:i w:val="false"/>
          <w:color w:val="000000"/>
          <w:sz w:val="28"/>
        </w:rPr>
        <w:t>
      Өлшем бірлігі ______________________________________</w:t>
      </w:r>
    </w:p>
    <w:bookmarkEnd w:id="23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2323"/>
    <w:p>
      <w:pPr>
        <w:spacing w:after="0"/>
        <w:ind w:left="0"/>
        <w:jc w:val="both"/>
      </w:pPr>
      <w:r>
        <w:rPr>
          <w:rFonts w:ascii="Times New Roman"/>
          <w:b w:val="false"/>
          <w:i w:val="false"/>
          <w:color w:val="000000"/>
          <w:sz w:val="28"/>
        </w:rPr>
        <w:t>
      кестенің жалғасы</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4" w:id="2324"/>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(ол болған жағдайда):________________________________________</w:t>
      </w:r>
    </w:p>
    <w:bookmarkEnd w:id="2324"/>
    <w:bookmarkStart w:name="z2455" w:id="2325"/>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bookmarkEnd w:id="2325"/>
    <w:bookmarkStart w:name="z2456" w:id="2326"/>
    <w:p>
      <w:pPr>
        <w:spacing w:after="0"/>
        <w:ind w:left="0"/>
        <w:jc w:val="both"/>
      </w:pPr>
      <w:r>
        <w:rPr>
          <w:rFonts w:ascii="Times New Roman"/>
          <w:b w:val="false"/>
          <w:i w:val="false"/>
          <w:color w:val="000000"/>
          <w:sz w:val="28"/>
        </w:rPr>
        <w:t>
      уәкілетті органның құрылымдық бөлімше басшысының тегі, аты, әкесінің аты (ол болған жағдайда): ________________________________________</w:t>
      </w:r>
    </w:p>
    <w:bookmarkEnd w:id="2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467" w:id="2327"/>
    <w:p>
      <w:pPr>
        <w:spacing w:after="0"/>
        <w:ind w:left="0"/>
        <w:jc w:val="left"/>
      </w:pPr>
      <w:r>
        <w:rPr>
          <w:rFonts w:ascii="Times New Roman"/>
          <w:b/>
          <w:i w:val="false"/>
          <w:color w:val="000000"/>
        </w:rPr>
        <w:t xml:space="preserve"> ______ жылға арналған ______________________ (бюджет атауы) түсімдер мен қаржыландырудың жиынтық жоспары</w:t>
      </w:r>
    </w:p>
    <w:bookmarkEnd w:id="2327"/>
    <w:bookmarkStart w:name="z2468" w:id="2328"/>
    <w:p>
      <w:pPr>
        <w:spacing w:after="0"/>
        <w:ind w:left="0"/>
        <w:jc w:val="both"/>
      </w:pPr>
      <w:r>
        <w:rPr>
          <w:rFonts w:ascii="Times New Roman"/>
          <w:b w:val="false"/>
          <w:i w:val="false"/>
          <w:color w:val="000000"/>
          <w:sz w:val="28"/>
        </w:rPr>
        <w:t>
      Бюджет түрі _______________</w:t>
      </w:r>
    </w:p>
    <w:bookmarkEnd w:id="2328"/>
    <w:bookmarkStart w:name="z2469" w:id="2329"/>
    <w:p>
      <w:pPr>
        <w:spacing w:after="0"/>
        <w:ind w:left="0"/>
        <w:jc w:val="both"/>
      </w:pPr>
      <w:r>
        <w:rPr>
          <w:rFonts w:ascii="Times New Roman"/>
          <w:b w:val="false"/>
          <w:i w:val="false"/>
          <w:color w:val="000000"/>
          <w:sz w:val="28"/>
        </w:rPr>
        <w:t>
      Кезең _____________________</w:t>
      </w:r>
    </w:p>
    <w:bookmarkEnd w:id="2329"/>
    <w:bookmarkStart w:name="z2470" w:id="2330"/>
    <w:p>
      <w:pPr>
        <w:spacing w:after="0"/>
        <w:ind w:left="0"/>
        <w:jc w:val="both"/>
      </w:pPr>
      <w:r>
        <w:rPr>
          <w:rFonts w:ascii="Times New Roman"/>
          <w:b w:val="false"/>
          <w:i w:val="false"/>
          <w:color w:val="000000"/>
          <w:sz w:val="28"/>
        </w:rPr>
        <w:t>
      Күні ______________________</w:t>
      </w:r>
    </w:p>
    <w:bookmarkEnd w:id="2330"/>
    <w:bookmarkStart w:name="z2471" w:id="2331"/>
    <w:p>
      <w:pPr>
        <w:spacing w:after="0"/>
        <w:ind w:left="0"/>
        <w:jc w:val="both"/>
      </w:pPr>
      <w:r>
        <w:rPr>
          <w:rFonts w:ascii="Times New Roman"/>
          <w:b w:val="false"/>
          <w:i w:val="false"/>
          <w:color w:val="000000"/>
          <w:sz w:val="28"/>
        </w:rPr>
        <w:t>
      Өлшем бірлігі _____________</w:t>
      </w:r>
    </w:p>
    <w:bookmarkEnd w:id="2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2" w:id="2332"/>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құрылымдық бөлімшесінің басшысы ____________________________________________</w:t>
      </w:r>
    </w:p>
    <w:bookmarkEnd w:id="2332"/>
    <w:bookmarkStart w:name="z2473" w:id="2333"/>
    <w:p>
      <w:pPr>
        <w:spacing w:after="0"/>
        <w:ind w:left="0"/>
        <w:jc w:val="both"/>
      </w:pPr>
      <w:r>
        <w:rPr>
          <w:rFonts w:ascii="Times New Roman"/>
          <w:b w:val="false"/>
          <w:i w:val="false"/>
          <w:color w:val="000000"/>
          <w:sz w:val="28"/>
        </w:rPr>
        <w:t>
                                                                       (қолы) (қолды таратып жазу)</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жасалды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2479" w:id="2334"/>
    <w:p>
      <w:pPr>
        <w:spacing w:after="0"/>
        <w:ind w:left="0"/>
        <w:jc w:val="left"/>
      </w:pPr>
      <w:r>
        <w:rPr>
          <w:rFonts w:ascii="Times New Roman"/>
          <w:b/>
          <w:i w:val="false"/>
          <w:color w:val="000000"/>
        </w:rPr>
        <w:t xml:space="preserve"> Міндеттемелер/төлемдер бойынша қаржыландырудың жиынтық жоспары</w:t>
      </w:r>
    </w:p>
    <w:bookmarkEnd w:id="2334"/>
    <w:bookmarkStart w:name="z2480" w:id="2335"/>
    <w:p>
      <w:pPr>
        <w:spacing w:after="0"/>
        <w:ind w:left="0"/>
        <w:jc w:val="both"/>
      </w:pPr>
      <w:r>
        <w:rPr>
          <w:rFonts w:ascii="Times New Roman"/>
          <w:b w:val="false"/>
          <w:i w:val="false"/>
          <w:color w:val="000000"/>
          <w:sz w:val="28"/>
        </w:rPr>
        <w:t>
      Бюджеттің түрі:</w:t>
      </w:r>
    </w:p>
    <w:bookmarkEnd w:id="2335"/>
    <w:bookmarkStart w:name="z2481" w:id="2336"/>
    <w:p>
      <w:pPr>
        <w:spacing w:after="0"/>
        <w:ind w:left="0"/>
        <w:jc w:val="both"/>
      </w:pPr>
      <w:r>
        <w:rPr>
          <w:rFonts w:ascii="Times New Roman"/>
          <w:b w:val="false"/>
          <w:i w:val="false"/>
          <w:color w:val="000000"/>
          <w:sz w:val="28"/>
        </w:rPr>
        <w:t>
      Кезең:</w:t>
      </w:r>
    </w:p>
    <w:bookmarkEnd w:id="2336"/>
    <w:bookmarkStart w:name="z2482" w:id="2337"/>
    <w:p>
      <w:pPr>
        <w:spacing w:after="0"/>
        <w:ind w:left="0"/>
        <w:jc w:val="both"/>
      </w:pPr>
      <w:r>
        <w:rPr>
          <w:rFonts w:ascii="Times New Roman"/>
          <w:b w:val="false"/>
          <w:i w:val="false"/>
          <w:color w:val="000000"/>
          <w:sz w:val="28"/>
        </w:rPr>
        <w:t>
      Күні:</w:t>
      </w:r>
    </w:p>
    <w:bookmarkEnd w:id="2337"/>
    <w:bookmarkStart w:name="z2483" w:id="2338"/>
    <w:p>
      <w:pPr>
        <w:spacing w:after="0"/>
        <w:ind w:left="0"/>
        <w:jc w:val="both"/>
      </w:pPr>
      <w:r>
        <w:rPr>
          <w:rFonts w:ascii="Times New Roman"/>
          <w:b w:val="false"/>
          <w:i w:val="false"/>
          <w:color w:val="000000"/>
          <w:sz w:val="28"/>
        </w:rPr>
        <w:t>
      Өлшем бірлігі: мың теңге</w:t>
      </w:r>
    </w:p>
    <w:bookmarkEnd w:id="2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2339"/>
    <w:p>
      <w:pPr>
        <w:spacing w:after="0"/>
        <w:ind w:left="0"/>
        <w:jc w:val="both"/>
      </w:pPr>
      <w:r>
        <w:rPr>
          <w:rFonts w:ascii="Times New Roman"/>
          <w:b w:val="false"/>
          <w:i w:val="false"/>
          <w:color w:val="000000"/>
          <w:sz w:val="28"/>
        </w:rPr>
        <w:t>
      кестенің жалғасы</w:t>
      </w:r>
    </w:p>
    <w:bookmarkEnd w:id="2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жасалды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2490" w:id="2340"/>
    <w:p>
      <w:pPr>
        <w:spacing w:after="0"/>
        <w:ind w:left="0"/>
        <w:jc w:val="left"/>
      </w:pPr>
      <w:r>
        <w:rPr>
          <w:rFonts w:ascii="Times New Roman"/>
          <w:b/>
          <w:i w:val="false"/>
          <w:color w:val="000000"/>
        </w:rPr>
        <w:t xml:space="preserve"> Міндеттемелер/төлемдер бойынша қаржыландырудың жеке жоспары</w:t>
      </w:r>
    </w:p>
    <w:bookmarkEnd w:id="2340"/>
    <w:bookmarkStart w:name="z2491" w:id="2341"/>
    <w:p>
      <w:pPr>
        <w:spacing w:after="0"/>
        <w:ind w:left="0"/>
        <w:jc w:val="both"/>
      </w:pPr>
      <w:r>
        <w:rPr>
          <w:rFonts w:ascii="Times New Roman"/>
          <w:b w:val="false"/>
          <w:i w:val="false"/>
          <w:color w:val="000000"/>
          <w:sz w:val="28"/>
        </w:rPr>
        <w:t>
      Күні:____________________________________________________</w:t>
      </w:r>
    </w:p>
    <w:bookmarkEnd w:id="2341"/>
    <w:bookmarkStart w:name="z2492" w:id="2342"/>
    <w:p>
      <w:pPr>
        <w:spacing w:after="0"/>
        <w:ind w:left="0"/>
        <w:jc w:val="both"/>
      </w:pPr>
      <w:r>
        <w:rPr>
          <w:rFonts w:ascii="Times New Roman"/>
          <w:b w:val="false"/>
          <w:i w:val="false"/>
          <w:color w:val="000000"/>
          <w:sz w:val="28"/>
        </w:rPr>
        <w:t>
      Өлшем бірлігі:____________________________________________</w:t>
      </w:r>
    </w:p>
    <w:bookmarkEnd w:id="2342"/>
    <w:bookmarkStart w:name="z2493" w:id="2343"/>
    <w:p>
      <w:pPr>
        <w:spacing w:after="0"/>
        <w:ind w:left="0"/>
        <w:jc w:val="both"/>
      </w:pPr>
      <w:r>
        <w:rPr>
          <w:rFonts w:ascii="Times New Roman"/>
          <w:b w:val="false"/>
          <w:i w:val="false"/>
          <w:color w:val="000000"/>
          <w:sz w:val="28"/>
        </w:rPr>
        <w:t>
      Мемлекеттік мекеме:_______________________________________</w:t>
      </w:r>
    </w:p>
    <w:bookmarkEnd w:id="23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4" w:id="2344"/>
    <w:p>
      <w:pPr>
        <w:spacing w:after="0"/>
        <w:ind w:left="0"/>
        <w:jc w:val="both"/>
      </w:pPr>
      <w:r>
        <w:rPr>
          <w:rFonts w:ascii="Times New Roman"/>
          <w:b w:val="false"/>
          <w:i w:val="false"/>
          <w:color w:val="000000"/>
          <w:sz w:val="28"/>
        </w:rPr>
        <w:t>
      кестенің жалғасы</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497" w:id="2345"/>
    <w:p>
      <w:pPr>
        <w:spacing w:after="0"/>
        <w:ind w:left="0"/>
        <w:jc w:val="left"/>
      </w:pPr>
      <w:r>
        <w:rPr>
          <w:rFonts w:ascii="Times New Roman"/>
          <w:b/>
          <w:i w:val="false"/>
          <w:color w:val="000000"/>
        </w:rPr>
        <w:t xml:space="preserve"> _______________________________________________________________</w:t>
      </w:r>
    </w:p>
    <w:bookmarkEnd w:id="2345"/>
    <w:bookmarkStart w:name="z2498" w:id="2346"/>
    <w:p>
      <w:pPr>
        <w:spacing w:after="0"/>
        <w:ind w:left="0"/>
        <w:jc w:val="left"/>
      </w:pPr>
      <w:r>
        <w:rPr>
          <w:rFonts w:ascii="Times New Roman"/>
          <w:b/>
          <w:i w:val="false"/>
          <w:color w:val="000000"/>
        </w:rPr>
        <w:t xml:space="preserve"> (жоспарлардың, жоспарларға өзгерістер енгізу туралы анықтамалардың)</w:t>
      </w:r>
    </w:p>
    <w:bookmarkEnd w:id="2346"/>
    <w:bookmarkStart w:name="z2499" w:id="2347"/>
    <w:p>
      <w:pPr>
        <w:spacing w:after="0"/>
        <w:ind w:left="0"/>
        <w:jc w:val="left"/>
      </w:pPr>
      <w:r>
        <w:rPr>
          <w:rFonts w:ascii="Times New Roman"/>
          <w:b/>
          <w:i w:val="false"/>
          <w:color w:val="000000"/>
        </w:rPr>
        <w:t xml:space="preserve"> Тізілімі</w:t>
      </w:r>
    </w:p>
    <w:bookmarkEnd w:id="2347"/>
    <w:bookmarkStart w:name="z2500" w:id="2348"/>
    <w:p>
      <w:pPr>
        <w:spacing w:after="0"/>
        <w:ind w:left="0"/>
        <w:jc w:val="both"/>
      </w:pPr>
      <w:r>
        <w:rPr>
          <w:rFonts w:ascii="Times New Roman"/>
          <w:b w:val="false"/>
          <w:i w:val="false"/>
          <w:color w:val="000000"/>
          <w:sz w:val="28"/>
        </w:rPr>
        <w:t>
      Ұсынған күні ______________________________________________</w:t>
      </w:r>
    </w:p>
    <w:bookmarkEnd w:id="2348"/>
    <w:bookmarkStart w:name="z2501" w:id="2349"/>
    <w:p>
      <w:pPr>
        <w:spacing w:after="0"/>
        <w:ind w:left="0"/>
        <w:jc w:val="both"/>
      </w:pPr>
      <w:r>
        <w:rPr>
          <w:rFonts w:ascii="Times New Roman"/>
          <w:b w:val="false"/>
          <w:i w:val="false"/>
          <w:color w:val="000000"/>
          <w:sz w:val="28"/>
        </w:rPr>
        <w:t>
      Бюджетті атқару жөніндегі жергілікті уәкілетті органның/бюджттік бағдарлама әкімшісінің атауы/мемлекеттік мекеме ___________________________________________</w:t>
      </w:r>
    </w:p>
    <w:bookmarkEnd w:id="23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502" w:id="2350"/>
    <w:p>
      <w:pPr>
        <w:spacing w:after="0"/>
        <w:ind w:left="0"/>
        <w:jc w:val="both"/>
      </w:pPr>
      <w:r>
        <w:rPr>
          <w:rFonts w:ascii="Times New Roman"/>
          <w:b w:val="false"/>
          <w:i w:val="false"/>
          <w:color w:val="000000"/>
          <w:sz w:val="28"/>
        </w:rPr>
        <w:t>
      Жергілікті бюджетті атқару жөніндегі уәкілетті органның/бюджеттік  бағдарламалардың әкімшісінің басшысы ______ __________________________</w:t>
      </w:r>
    </w:p>
    <w:bookmarkEnd w:id="2350"/>
    <w:bookmarkStart w:name="z2503" w:id="2351"/>
    <w:p>
      <w:pPr>
        <w:spacing w:after="0"/>
        <w:ind w:left="0"/>
        <w:jc w:val="both"/>
      </w:pPr>
      <w:r>
        <w:rPr>
          <w:rFonts w:ascii="Times New Roman"/>
          <w:b w:val="false"/>
          <w:i w:val="false"/>
          <w:color w:val="000000"/>
          <w:sz w:val="28"/>
        </w:rPr>
        <w:t>
       (қолы) (тегі, аты, әкесінің аты) (ол болған жағдайда)</w:t>
      </w:r>
    </w:p>
    <w:bookmarkEnd w:id="2351"/>
    <w:bookmarkStart w:name="z2504" w:id="2352"/>
    <w:p>
      <w:pPr>
        <w:spacing w:after="0"/>
        <w:ind w:left="0"/>
        <w:jc w:val="both"/>
      </w:pPr>
      <w:r>
        <w:rPr>
          <w:rFonts w:ascii="Times New Roman"/>
          <w:b w:val="false"/>
          <w:i w:val="false"/>
          <w:color w:val="000000"/>
          <w:sz w:val="28"/>
        </w:rPr>
        <w:t>
      Жауапты орындаушы ______ __________________________</w:t>
      </w:r>
    </w:p>
    <w:bookmarkEnd w:id="2352"/>
    <w:bookmarkStart w:name="z2505" w:id="2353"/>
    <w:p>
      <w:pPr>
        <w:spacing w:after="0"/>
        <w:ind w:left="0"/>
        <w:jc w:val="both"/>
      </w:pPr>
      <w:r>
        <w:rPr>
          <w:rFonts w:ascii="Times New Roman"/>
          <w:b w:val="false"/>
          <w:i w:val="false"/>
          <w:color w:val="000000"/>
          <w:sz w:val="28"/>
        </w:rPr>
        <w:t>
      (қолы) (тегі, аты, әкесінің аты) (ол болған жағдайда)</w:t>
      </w:r>
    </w:p>
    <w:bookmarkEnd w:id="2353"/>
    <w:bookmarkStart w:name="z2506" w:id="2354"/>
    <w:p>
      <w:pPr>
        <w:spacing w:after="0"/>
        <w:ind w:left="0"/>
        <w:jc w:val="both"/>
      </w:pPr>
      <w:r>
        <w:rPr>
          <w:rFonts w:ascii="Times New Roman"/>
          <w:b w:val="false"/>
          <w:i w:val="false"/>
          <w:color w:val="000000"/>
          <w:sz w:val="28"/>
        </w:rPr>
        <w:t>
      Мөр орны</w:t>
      </w:r>
    </w:p>
    <w:bookmarkEnd w:id="2354"/>
    <w:bookmarkStart w:name="z2507" w:id="2355"/>
    <w:p>
      <w:pPr>
        <w:spacing w:after="0"/>
        <w:ind w:left="0"/>
        <w:jc w:val="both"/>
      </w:pPr>
      <w:r>
        <w:rPr>
          <w:rFonts w:ascii="Times New Roman"/>
          <w:b w:val="false"/>
          <w:i w:val="false"/>
          <w:color w:val="000000"/>
          <w:sz w:val="28"/>
        </w:rPr>
        <w:t>
      * – аталған жолақ мемлекеттік қазынашылық органының жауапты орындаушысымен толтырылады</w:t>
      </w:r>
    </w:p>
    <w:bookmarkEnd w:id="2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2510" w:id="235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(жоспардың, жоспарға өзгерiстер енгiзу туралы анықтамалардың)</w:t>
      </w:r>
    </w:p>
    <w:bookmarkEnd w:id="2356"/>
    <w:bookmarkStart w:name="z2511" w:id="2357"/>
    <w:p>
      <w:pPr>
        <w:spacing w:after="0"/>
        <w:ind w:left="0"/>
        <w:jc w:val="left"/>
      </w:pPr>
      <w:r>
        <w:rPr>
          <w:rFonts w:ascii="Times New Roman"/>
          <w:b/>
          <w:i w:val="false"/>
          <w:color w:val="000000"/>
        </w:rPr>
        <w:t xml:space="preserve"> Тiзiлiмi</w:t>
      </w:r>
    </w:p>
    <w:bookmarkEnd w:id="2357"/>
    <w:bookmarkStart w:name="z2512" w:id="2358"/>
    <w:p>
      <w:pPr>
        <w:spacing w:after="0"/>
        <w:ind w:left="0"/>
        <w:jc w:val="both"/>
      </w:pPr>
      <w:r>
        <w:rPr>
          <w:rFonts w:ascii="Times New Roman"/>
          <w:b w:val="false"/>
          <w:i w:val="false"/>
          <w:color w:val="000000"/>
          <w:sz w:val="28"/>
        </w:rPr>
        <w:t>
      Тізілімнің күні _________________________</w:t>
      </w:r>
    </w:p>
    <w:bookmarkEnd w:id="2358"/>
    <w:bookmarkStart w:name="z2513" w:id="2359"/>
    <w:p>
      <w:pPr>
        <w:spacing w:after="0"/>
        <w:ind w:left="0"/>
        <w:jc w:val="both"/>
      </w:pPr>
      <w:r>
        <w:rPr>
          <w:rFonts w:ascii="Times New Roman"/>
          <w:b w:val="false"/>
          <w:i w:val="false"/>
          <w:color w:val="000000"/>
          <w:sz w:val="28"/>
        </w:rPr>
        <w:t>
      Бюджетті атқару жөніндегі жергілікті уәкілетті органның / бюджттік бағдарлама әкімшісінің атауы /мемлекеттік мекеме ___________________________________________</w:t>
      </w:r>
    </w:p>
    <w:bookmarkEnd w:id="23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514" w:id="2360"/>
    <w:p>
      <w:pPr>
        <w:spacing w:after="0"/>
        <w:ind w:left="0"/>
        <w:jc w:val="both"/>
      </w:pPr>
      <w:r>
        <w:rPr>
          <w:rFonts w:ascii="Times New Roman"/>
          <w:b w:val="false"/>
          <w:i w:val="false"/>
          <w:color w:val="000000"/>
          <w:sz w:val="28"/>
        </w:rPr>
        <w:t>
      Бюджеттi атқару жөнiндегi жергiлiктi уәкiлеттi органның/бюджеттiк бағдарламалар әкiмшiсiнiң/мемлекеттік мекеменің басшысы</w:t>
      </w:r>
    </w:p>
    <w:bookmarkEnd w:id="2360"/>
    <w:bookmarkStart w:name="z2515" w:id="2361"/>
    <w:p>
      <w:pPr>
        <w:spacing w:after="0"/>
        <w:ind w:left="0"/>
        <w:jc w:val="both"/>
      </w:pPr>
      <w:r>
        <w:rPr>
          <w:rFonts w:ascii="Times New Roman"/>
          <w:b w:val="false"/>
          <w:i w:val="false"/>
          <w:color w:val="000000"/>
          <w:sz w:val="28"/>
        </w:rPr>
        <w:t>
      ___________________________________</w:t>
      </w:r>
    </w:p>
    <w:bookmarkEnd w:id="2361"/>
    <w:bookmarkStart w:name="z2516" w:id="2362"/>
    <w:p>
      <w:pPr>
        <w:spacing w:after="0"/>
        <w:ind w:left="0"/>
        <w:jc w:val="both"/>
      </w:pPr>
      <w:r>
        <w:rPr>
          <w:rFonts w:ascii="Times New Roman"/>
          <w:b w:val="false"/>
          <w:i w:val="false"/>
          <w:color w:val="000000"/>
          <w:sz w:val="28"/>
        </w:rPr>
        <w:t>
      (қолы) (тегі, аты, әкесінің аты) (ол болған жағдайда)</w:t>
      </w:r>
    </w:p>
    <w:bookmarkEnd w:id="2362"/>
    <w:bookmarkStart w:name="z2517" w:id="2363"/>
    <w:p>
      <w:pPr>
        <w:spacing w:after="0"/>
        <w:ind w:left="0"/>
        <w:jc w:val="both"/>
      </w:pPr>
      <w:r>
        <w:rPr>
          <w:rFonts w:ascii="Times New Roman"/>
          <w:b w:val="false"/>
          <w:i w:val="false"/>
          <w:color w:val="000000"/>
          <w:sz w:val="28"/>
        </w:rPr>
        <w:t>
      Жауапты орындаушы _______________ ___________________________________</w:t>
      </w:r>
    </w:p>
    <w:bookmarkEnd w:id="2363"/>
    <w:bookmarkStart w:name="z2518" w:id="2364"/>
    <w:p>
      <w:pPr>
        <w:spacing w:after="0"/>
        <w:ind w:left="0"/>
        <w:jc w:val="both"/>
      </w:pPr>
      <w:r>
        <w:rPr>
          <w:rFonts w:ascii="Times New Roman"/>
          <w:b w:val="false"/>
          <w:i w:val="false"/>
          <w:color w:val="000000"/>
          <w:sz w:val="28"/>
        </w:rPr>
        <w:t>
                                              (қолы) (тегі, аты, әкесінің аты) (ол болған жағдайда)</w:t>
      </w:r>
    </w:p>
    <w:bookmarkEnd w:id="2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2521" w:id="2365"/>
    <w:p>
      <w:pPr>
        <w:spacing w:after="0"/>
        <w:ind w:left="0"/>
        <w:jc w:val="left"/>
      </w:pPr>
      <w:r>
        <w:rPr>
          <w:rFonts w:ascii="Times New Roman"/>
          <w:b/>
          <w:i w:val="false"/>
          <w:color w:val="000000"/>
        </w:rPr>
        <w:t xml:space="preserve"> Есепті беру қаржы жылына бекітілген жоспар __ жыл "___" __________</w:t>
      </w:r>
    </w:p>
    <w:bookmarkEnd w:id="2365"/>
    <w:bookmarkStart w:name="z2522" w:id="2366"/>
    <w:p>
      <w:pPr>
        <w:spacing w:after="0"/>
        <w:ind w:left="0"/>
        <w:jc w:val="both"/>
      </w:pPr>
      <w:r>
        <w:rPr>
          <w:rFonts w:ascii="Times New Roman"/>
          <w:b w:val="false"/>
          <w:i w:val="false"/>
          <w:color w:val="000000"/>
          <w:sz w:val="28"/>
        </w:rPr>
        <w:t>
      Бюджет түрi: __________________________________________</w:t>
      </w:r>
    </w:p>
    <w:bookmarkEnd w:id="2366"/>
    <w:bookmarkStart w:name="z2523" w:id="2367"/>
    <w:p>
      <w:pPr>
        <w:spacing w:after="0"/>
        <w:ind w:left="0"/>
        <w:jc w:val="both"/>
      </w:pPr>
      <w:r>
        <w:rPr>
          <w:rFonts w:ascii="Times New Roman"/>
          <w:b w:val="false"/>
          <w:i w:val="false"/>
          <w:color w:val="000000"/>
          <w:sz w:val="28"/>
        </w:rPr>
        <w:t>
      Кезең: _________________________________________________</w:t>
      </w:r>
    </w:p>
    <w:bookmarkEnd w:id="2367"/>
    <w:bookmarkStart w:name="z2524" w:id="2368"/>
    <w:p>
      <w:pPr>
        <w:spacing w:after="0"/>
        <w:ind w:left="0"/>
        <w:jc w:val="both"/>
      </w:pPr>
      <w:r>
        <w:rPr>
          <w:rFonts w:ascii="Times New Roman"/>
          <w:b w:val="false"/>
          <w:i w:val="false"/>
          <w:color w:val="000000"/>
          <w:sz w:val="28"/>
        </w:rPr>
        <w:t>
      Күні: __________________________________________________</w:t>
      </w:r>
    </w:p>
    <w:bookmarkEnd w:id="2368"/>
    <w:bookmarkStart w:name="z2525" w:id="2369"/>
    <w:p>
      <w:pPr>
        <w:spacing w:after="0"/>
        <w:ind w:left="0"/>
        <w:jc w:val="both"/>
      </w:pPr>
      <w:r>
        <w:rPr>
          <w:rFonts w:ascii="Times New Roman"/>
          <w:b w:val="false"/>
          <w:i w:val="false"/>
          <w:color w:val="000000"/>
          <w:sz w:val="28"/>
        </w:rPr>
        <w:t>
      Өлшем бiрлiгi: мың теңге ________________________________</w:t>
      </w:r>
    </w:p>
    <w:bookmarkEnd w:id="2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6" w:id="2370"/>
    <w:p>
      <w:pPr>
        <w:spacing w:after="0"/>
        <w:ind w:left="0"/>
        <w:jc w:val="both"/>
      </w:pPr>
      <w:r>
        <w:rPr>
          <w:rFonts w:ascii="Times New Roman"/>
          <w:b w:val="false"/>
          <w:i w:val="false"/>
          <w:color w:val="000000"/>
          <w:sz w:val="28"/>
        </w:rPr>
        <w:t>
      кестенің жалғасы</w:t>
      </w:r>
    </w:p>
    <w:bookmarkEnd w:id="2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7" w:id="2371"/>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w:t>
      </w:r>
    </w:p>
    <w:bookmarkEnd w:id="2371"/>
    <w:bookmarkStart w:name="z2528" w:id="2372"/>
    <w:p>
      <w:pPr>
        <w:spacing w:after="0"/>
        <w:ind w:left="0"/>
        <w:jc w:val="both"/>
      </w:pPr>
      <w:r>
        <w:rPr>
          <w:rFonts w:ascii="Times New Roman"/>
          <w:b w:val="false"/>
          <w:i w:val="false"/>
          <w:color w:val="000000"/>
          <w:sz w:val="28"/>
        </w:rPr>
        <w:t>
      аты (ол болған жағдайда):</w:t>
      </w:r>
    </w:p>
    <w:bookmarkEnd w:id="2372"/>
    <w:bookmarkStart w:name="z2529" w:id="2373"/>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 (ол болған жағдайда):</w:t>
      </w:r>
    </w:p>
    <w:bookmarkEnd w:id="2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0" w:id="2374"/>
    <w:p>
      <w:pPr>
        <w:spacing w:after="0"/>
        <w:ind w:left="0"/>
        <w:jc w:val="both"/>
      </w:pPr>
      <w:r>
        <w:rPr>
          <w:rFonts w:ascii="Times New Roman"/>
          <w:b w:val="false"/>
          <w:i w:val="false"/>
          <w:color w:val="000000"/>
          <w:sz w:val="28"/>
        </w:rPr>
        <w:t>
      кестенің жалғасы</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1" w:id="2375"/>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375"/>
    <w:bookmarkStart w:name="z2532" w:id="2376"/>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 басшысының тегі, аты, әкесінің аты(ол болған жағдайда):</w:t>
      </w:r>
    </w:p>
    <w:bookmarkEnd w:id="2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2535" w:id="2377"/>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әкімінің аппараты</w:t>
      </w:r>
    </w:p>
    <w:bookmarkEnd w:id="2377"/>
    <w:bookmarkStart w:name="z2536" w:id="2378"/>
    <w:p>
      <w:pPr>
        <w:spacing w:after="0"/>
        <w:ind w:left="0"/>
        <w:jc w:val="left"/>
      </w:pPr>
      <w:r>
        <w:rPr>
          <w:rFonts w:ascii="Times New Roman"/>
          <w:b/>
          <w:i w:val="false"/>
          <w:color w:val="000000"/>
        </w:rPr>
        <w:t xml:space="preserve"> Республикалық (жергілікті) бюджетке (біріңғай бюджеттік сыныптамасының коды бойынша) кірістердің түсімдері жоспарларын өзгертуге №_____өтінім</w:t>
      </w:r>
    </w:p>
    <w:bookmarkEnd w:id="2378"/>
    <w:bookmarkStart w:name="z2537" w:id="2379"/>
    <w:p>
      <w:pPr>
        <w:spacing w:after="0"/>
        <w:ind w:left="0"/>
        <w:jc w:val="both"/>
      </w:pPr>
      <w:r>
        <w:rPr>
          <w:rFonts w:ascii="Times New Roman"/>
          <w:b w:val="false"/>
          <w:i w:val="false"/>
          <w:color w:val="000000"/>
          <w:sz w:val="28"/>
        </w:rPr>
        <w:t>
      Республикалық (жергілікті) бюджеттің кірістер түсімінің жоспарына</w:t>
      </w:r>
    </w:p>
    <w:bookmarkEnd w:id="2379"/>
    <w:bookmarkStart w:name="z2538" w:id="2380"/>
    <w:p>
      <w:pPr>
        <w:spacing w:after="0"/>
        <w:ind w:left="0"/>
        <w:jc w:val="both"/>
      </w:pPr>
      <w:r>
        <w:rPr>
          <w:rFonts w:ascii="Times New Roman"/>
          <w:b w:val="false"/>
          <w:i w:val="false"/>
          <w:color w:val="000000"/>
          <w:sz w:val="28"/>
        </w:rPr>
        <w:t>
      _________________________________________________________________</w:t>
      </w:r>
    </w:p>
    <w:bookmarkEnd w:id="2380"/>
    <w:bookmarkStart w:name="z2539" w:id="2381"/>
    <w:p>
      <w:pPr>
        <w:spacing w:after="0"/>
        <w:ind w:left="0"/>
        <w:jc w:val="both"/>
      </w:pPr>
      <w:r>
        <w:rPr>
          <w:rFonts w:ascii="Times New Roman"/>
          <w:b w:val="false"/>
          <w:i w:val="false"/>
          <w:color w:val="000000"/>
          <w:sz w:val="28"/>
        </w:rPr>
        <w:t>
      Мынандай өзгерістер енгізуді сұрайды</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2540" w:id="2382"/>
    <w:p>
      <w:pPr>
        <w:spacing w:after="0"/>
        <w:ind w:left="0"/>
        <w:jc w:val="both"/>
      </w:pPr>
      <w:r>
        <w:rPr>
          <w:rFonts w:ascii="Times New Roman"/>
          <w:b w:val="false"/>
          <w:i w:val="false"/>
          <w:color w:val="000000"/>
          <w:sz w:val="28"/>
        </w:rPr>
        <w:t>
      Салық, кедендік және бюджетке төленетін басқа да міндетті төлемдерді атқаруды бақылау жөніндегі мемлекеттік органның басшысы</w:t>
      </w:r>
    </w:p>
    <w:bookmarkEnd w:id="2382"/>
    <w:bookmarkStart w:name="z2541" w:id="2383"/>
    <w:p>
      <w:pPr>
        <w:spacing w:after="0"/>
        <w:ind w:left="0"/>
        <w:jc w:val="both"/>
      </w:pPr>
      <w:r>
        <w:rPr>
          <w:rFonts w:ascii="Times New Roman"/>
          <w:b w:val="false"/>
          <w:i w:val="false"/>
          <w:color w:val="000000"/>
          <w:sz w:val="28"/>
        </w:rPr>
        <w:t>
      ____________________________________________________________</w:t>
      </w:r>
    </w:p>
    <w:bookmarkEnd w:id="2383"/>
    <w:bookmarkStart w:name="z2542" w:id="2384"/>
    <w:p>
      <w:pPr>
        <w:spacing w:after="0"/>
        <w:ind w:left="0"/>
        <w:jc w:val="both"/>
      </w:pPr>
      <w:r>
        <w:rPr>
          <w:rFonts w:ascii="Times New Roman"/>
          <w:b w:val="false"/>
          <w:i w:val="false"/>
          <w:color w:val="000000"/>
          <w:sz w:val="28"/>
        </w:rPr>
        <w:t>
      тегі, аты, әкесінің аты (ол болған жағдайда)</w:t>
      </w:r>
    </w:p>
    <w:bookmarkEnd w:id="2384"/>
    <w:bookmarkStart w:name="z2543" w:id="2385"/>
    <w:p>
      <w:pPr>
        <w:spacing w:after="0"/>
        <w:ind w:left="0"/>
        <w:jc w:val="both"/>
      </w:pPr>
      <w:r>
        <w:rPr>
          <w:rFonts w:ascii="Times New Roman"/>
          <w:b w:val="false"/>
          <w:i w:val="false"/>
          <w:color w:val="000000"/>
          <w:sz w:val="28"/>
        </w:rPr>
        <w:t>
      Мөр орны</w:t>
      </w:r>
    </w:p>
    <w:bookmarkEnd w:id="2385"/>
    <w:bookmarkStart w:name="z2544" w:id="2386"/>
    <w:p>
      <w:pPr>
        <w:spacing w:after="0"/>
        <w:ind w:left="0"/>
        <w:jc w:val="both"/>
      </w:pPr>
      <w:r>
        <w:rPr>
          <w:rFonts w:ascii="Times New Roman"/>
          <w:b w:val="false"/>
          <w:i w:val="false"/>
          <w:color w:val="000000"/>
          <w:sz w:val="28"/>
        </w:rPr>
        <w:t>
      Салық, кедендік және бюджетке төленетін басқа да міндетті төлемдерді атқаруды бақылау жөніндегі мемлекеттік органның құрылымдық бөлімшесінің басшысы</w:t>
      </w:r>
    </w:p>
    <w:bookmarkEnd w:id="2386"/>
    <w:bookmarkStart w:name="z2545" w:id="2387"/>
    <w:p>
      <w:pPr>
        <w:spacing w:after="0"/>
        <w:ind w:left="0"/>
        <w:jc w:val="both"/>
      </w:pPr>
      <w:r>
        <w:rPr>
          <w:rFonts w:ascii="Times New Roman"/>
          <w:b w:val="false"/>
          <w:i w:val="false"/>
          <w:color w:val="000000"/>
          <w:sz w:val="28"/>
        </w:rPr>
        <w:t>
      ____________________________________________________________</w:t>
      </w:r>
    </w:p>
    <w:bookmarkEnd w:id="2387"/>
    <w:bookmarkStart w:name="z2546" w:id="2388"/>
    <w:p>
      <w:pPr>
        <w:spacing w:after="0"/>
        <w:ind w:left="0"/>
        <w:jc w:val="both"/>
      </w:pPr>
      <w:r>
        <w:rPr>
          <w:rFonts w:ascii="Times New Roman"/>
          <w:b w:val="false"/>
          <w:i w:val="false"/>
          <w:color w:val="000000"/>
          <w:sz w:val="28"/>
        </w:rPr>
        <w:t>
      тегі, аты, әкесінің аты (ол болған жағдайда)</w:t>
      </w:r>
    </w:p>
    <w:bookmarkEnd w:id="2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557" w:id="2389"/>
    <w:p>
      <w:pPr>
        <w:spacing w:after="0"/>
        <w:ind w:left="0"/>
        <w:jc w:val="left"/>
      </w:pPr>
      <w:r>
        <w:rPr>
          <w:rFonts w:ascii="Times New Roman"/>
          <w:b/>
          <w:i w:val="false"/>
          <w:color w:val="000000"/>
        </w:rPr>
        <w:t xml:space="preserve"> ______ бюджетік түсімдерінің жиынтық жоспарына өзгерістер енгізу туралы №____анықтама</w:t>
      </w:r>
    </w:p>
    <w:bookmarkEnd w:id="2389"/>
    <w:bookmarkStart w:name="z2558" w:id="2390"/>
    <w:p>
      <w:pPr>
        <w:spacing w:after="0"/>
        <w:ind w:left="0"/>
        <w:jc w:val="both"/>
      </w:pPr>
      <w:r>
        <w:rPr>
          <w:rFonts w:ascii="Times New Roman"/>
          <w:b w:val="false"/>
          <w:i w:val="false"/>
          <w:color w:val="000000"/>
          <w:sz w:val="28"/>
        </w:rPr>
        <w:t>
      (мың теңге)</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9" w:id="2391"/>
    <w:p>
      <w:pPr>
        <w:spacing w:after="0"/>
        <w:ind w:left="0"/>
        <w:jc w:val="both"/>
      </w:pPr>
      <w:r>
        <w:rPr>
          <w:rFonts w:ascii="Times New Roman"/>
          <w:b w:val="false"/>
          <w:i w:val="false"/>
          <w:color w:val="000000"/>
          <w:sz w:val="28"/>
        </w:rPr>
        <w:t>
      кестенің жалғасы</w:t>
      </w:r>
    </w:p>
    <w:bookmarkEnd w:id="2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392"/>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басшысы</w:t>
            </w:r>
          </w:p>
          <w:bookmarkEnd w:id="2392"/>
          <w:p>
            <w:pPr>
              <w:spacing w:after="20"/>
              <w:ind w:left="20"/>
              <w:jc w:val="both"/>
            </w:pPr>
            <w:r>
              <w:rPr>
                <w:rFonts w:ascii="Times New Roman"/>
                <w:b w:val="false"/>
                <w:i w:val="false"/>
                <w:color w:val="000000"/>
                <w:sz w:val="20"/>
              </w:rPr>
              <w:t>
(қолы)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393"/>
          <w:p>
            <w:pPr>
              <w:spacing w:after="20"/>
              <w:ind w:left="20"/>
              <w:jc w:val="both"/>
            </w:pPr>
            <w:r>
              <w:rPr>
                <w:rFonts w:ascii="Times New Roman"/>
                <w:b w:val="false"/>
                <w:i w:val="false"/>
                <w:color w:val="000000"/>
                <w:sz w:val="20"/>
              </w:rPr>
              <w:t xml:space="preserve">
Түсімдер жоспарын жасауға жауапты бюджетті атқару жөніндегі уәкілетті органның құрылымдық бөлімшесінің </w:t>
            </w:r>
          </w:p>
          <w:bookmarkEnd w:id="2393"/>
          <w:p>
            <w:pPr>
              <w:spacing w:after="20"/>
              <w:ind w:left="20"/>
              <w:jc w:val="both"/>
            </w:pPr>
            <w:r>
              <w:rPr>
                <w:rFonts w:ascii="Times New Roman"/>
                <w:b w:val="false"/>
                <w:i w:val="false"/>
                <w:color w:val="000000"/>
                <w:sz w:val="20"/>
              </w:rPr>
              <w:t>
</w:t>
            </w:r>
            <w:r>
              <w:rPr>
                <w:rFonts w:ascii="Times New Roman"/>
                <w:b w:val="false"/>
                <w:i w:val="false"/>
                <w:color w:val="000000"/>
                <w:sz w:val="20"/>
              </w:rPr>
              <w:t>басшысы _______________</w:t>
            </w:r>
          </w:p>
          <w:p>
            <w:pPr>
              <w:spacing w:after="20"/>
              <w:ind w:left="20"/>
              <w:jc w:val="both"/>
            </w:pPr>
            <w:r>
              <w:rPr>
                <w:rFonts w:ascii="Times New Roman"/>
                <w:b w:val="false"/>
                <w:i w:val="false"/>
                <w:color w:val="000000"/>
                <w:sz w:val="20"/>
              </w:rPr>
              <w:t>
(қолы)</w:t>
            </w:r>
          </w:p>
        </w:tc>
      </w:tr>
    </w:tbl>
    <w:bookmarkStart w:name="z2563" w:id="2394"/>
    <w:p>
      <w:pPr>
        <w:spacing w:after="0"/>
        <w:ind w:left="0"/>
        <w:jc w:val="both"/>
      </w:pPr>
      <w:r>
        <w:rPr>
          <w:rFonts w:ascii="Times New Roman"/>
          <w:b w:val="false"/>
          <w:i w:val="false"/>
          <w:color w:val="000000"/>
          <w:sz w:val="28"/>
        </w:rPr>
        <w:t>
      *Анықтама – екі данада</w:t>
      </w:r>
    </w:p>
    <w:bookmarkEnd w:id="2394"/>
    <w:bookmarkStart w:name="z2564" w:id="2395"/>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2567" w:id="2396"/>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__________ Анықтама</w:t>
      </w:r>
    </w:p>
    <w:bookmarkEnd w:id="2396"/>
    <w:bookmarkStart w:name="z2568" w:id="2397"/>
    <w:p>
      <w:pPr>
        <w:spacing w:after="0"/>
        <w:ind w:left="0"/>
        <w:jc w:val="both"/>
      </w:pPr>
      <w:r>
        <w:rPr>
          <w:rFonts w:ascii="Times New Roman"/>
          <w:b w:val="false"/>
          <w:i w:val="false"/>
          <w:color w:val="000000"/>
          <w:sz w:val="28"/>
        </w:rPr>
        <w:t>
      (мың теңге)</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9" w:id="2398"/>
    <w:p>
      <w:pPr>
        <w:spacing w:after="0"/>
        <w:ind w:left="0"/>
        <w:jc w:val="both"/>
      </w:pPr>
      <w:r>
        <w:rPr>
          <w:rFonts w:ascii="Times New Roman"/>
          <w:b w:val="false"/>
          <w:i w:val="false"/>
          <w:color w:val="000000"/>
          <w:sz w:val="28"/>
        </w:rPr>
        <w:t>
      кестенің жалғасы</w:t>
      </w:r>
    </w:p>
    <w:bookmarkEnd w:id="2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0" w:id="2399"/>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399"/>
    <w:bookmarkStart w:name="z2571" w:id="2400"/>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аты(ол болған жағдайда):</w:t>
      </w:r>
    </w:p>
    <w:bookmarkEnd w:id="2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2574" w:id="2401"/>
    <w:p>
      <w:pPr>
        <w:spacing w:after="0"/>
        <w:ind w:left="0"/>
        <w:jc w:val="left"/>
      </w:pPr>
      <w:r>
        <w:rPr>
          <w:rFonts w:ascii="Times New Roman"/>
          <w:b/>
          <w:i w:val="false"/>
          <w:color w:val="000000"/>
        </w:rPr>
        <w:t xml:space="preserve"> __жылға арналған міндеттемелер жөніндегі мемлекеттік мекемелерді қаржыландырудың жеке жоспарын өзгертуге арналған өтінім</w:t>
      </w:r>
    </w:p>
    <w:bookmarkEnd w:id="2401"/>
    <w:bookmarkStart w:name="z2575" w:id="2402"/>
    <w:p>
      <w:pPr>
        <w:spacing w:after="0"/>
        <w:ind w:left="0"/>
        <w:jc w:val="both"/>
      </w:pPr>
      <w:r>
        <w:rPr>
          <w:rFonts w:ascii="Times New Roman"/>
          <w:b w:val="false"/>
          <w:i w:val="false"/>
          <w:color w:val="000000"/>
          <w:sz w:val="28"/>
        </w:rPr>
        <w:t>
      _____________________________________________________________</w:t>
      </w:r>
    </w:p>
    <w:bookmarkEnd w:id="2402"/>
    <w:bookmarkStart w:name="z2576" w:id="2403"/>
    <w:p>
      <w:pPr>
        <w:spacing w:after="0"/>
        <w:ind w:left="0"/>
        <w:jc w:val="both"/>
      </w:pPr>
      <w:r>
        <w:rPr>
          <w:rFonts w:ascii="Times New Roman"/>
          <w:b w:val="false"/>
          <w:i w:val="false"/>
          <w:color w:val="000000"/>
          <w:sz w:val="28"/>
        </w:rPr>
        <w:t>
      (мемлекеттік мекеме атауы)</w:t>
      </w:r>
    </w:p>
    <w:bookmarkEnd w:id="2403"/>
    <w:bookmarkStart w:name="z2577" w:id="2404"/>
    <w:p>
      <w:pPr>
        <w:spacing w:after="0"/>
        <w:ind w:left="0"/>
        <w:jc w:val="both"/>
      </w:pPr>
      <w:r>
        <w:rPr>
          <w:rFonts w:ascii="Times New Roman"/>
          <w:b w:val="false"/>
          <w:i w:val="false"/>
          <w:color w:val="000000"/>
          <w:sz w:val="28"/>
        </w:rPr>
        <w:t>
      ______________________ бағдарламалар, кіші бағдарламалар  және ерекшеліктер бойынша өзгеріс енгізуді сұрайды:</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2405"/>
    <w:p>
      <w:pPr>
        <w:spacing w:after="0"/>
        <w:ind w:left="0"/>
        <w:jc w:val="both"/>
      </w:pPr>
      <w:r>
        <w:rPr>
          <w:rFonts w:ascii="Times New Roman"/>
          <w:b w:val="false"/>
          <w:i w:val="false"/>
          <w:color w:val="000000"/>
          <w:sz w:val="28"/>
        </w:rPr>
        <w:t>
      Негіздеме: ______________________________________________</w:t>
      </w:r>
    </w:p>
    <w:bookmarkEnd w:id="2405"/>
    <w:bookmarkStart w:name="z2579" w:id="2406"/>
    <w:p>
      <w:pPr>
        <w:spacing w:after="0"/>
        <w:ind w:left="0"/>
        <w:jc w:val="both"/>
      </w:pPr>
      <w:r>
        <w:rPr>
          <w:rFonts w:ascii="Times New Roman"/>
          <w:b w:val="false"/>
          <w:i w:val="false"/>
          <w:color w:val="000000"/>
          <w:sz w:val="28"/>
        </w:rPr>
        <w:t>
      Мемлекеттік мекеменің басшысы* ________ ____________________</w:t>
      </w:r>
    </w:p>
    <w:bookmarkEnd w:id="2406"/>
    <w:bookmarkStart w:name="z2580" w:id="2407"/>
    <w:p>
      <w:pPr>
        <w:spacing w:after="0"/>
        <w:ind w:left="0"/>
        <w:jc w:val="both"/>
      </w:pPr>
      <w:r>
        <w:rPr>
          <w:rFonts w:ascii="Times New Roman"/>
          <w:b w:val="false"/>
          <w:i w:val="false"/>
          <w:color w:val="000000"/>
          <w:sz w:val="28"/>
        </w:rPr>
        <w:t>
                                                                      (қолы) (қолды таратып жазу)</w:t>
      </w:r>
    </w:p>
    <w:bookmarkEnd w:id="2407"/>
    <w:bookmarkStart w:name="z2581" w:id="2408"/>
    <w:p>
      <w:pPr>
        <w:spacing w:after="0"/>
        <w:ind w:left="0"/>
        <w:jc w:val="both"/>
      </w:pPr>
      <w:r>
        <w:rPr>
          <w:rFonts w:ascii="Times New Roman"/>
          <w:b w:val="false"/>
          <w:i w:val="false"/>
          <w:color w:val="000000"/>
          <w:sz w:val="28"/>
        </w:rPr>
        <w:t>
      Мөр орны</w:t>
      </w:r>
    </w:p>
    <w:bookmarkEnd w:id="2408"/>
    <w:bookmarkStart w:name="z2582" w:id="2409"/>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 _______ ____________________</w:t>
      </w:r>
    </w:p>
    <w:bookmarkEnd w:id="2409"/>
    <w:bookmarkStart w:name="z2583" w:id="2410"/>
    <w:p>
      <w:pPr>
        <w:spacing w:after="0"/>
        <w:ind w:left="0"/>
        <w:jc w:val="both"/>
      </w:pPr>
      <w:r>
        <w:rPr>
          <w:rFonts w:ascii="Times New Roman"/>
          <w:b w:val="false"/>
          <w:i w:val="false"/>
          <w:color w:val="000000"/>
          <w:sz w:val="28"/>
        </w:rPr>
        <w:t>
                                                           (қолы) (қолды таратып жазу)</w:t>
      </w:r>
    </w:p>
    <w:bookmarkEnd w:id="2410"/>
    <w:bookmarkStart w:name="z2584" w:id="2411"/>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bookmarkEnd w:id="2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әкімшісі</w:t>
            </w:r>
          </w:p>
        </w:tc>
      </w:tr>
    </w:tbl>
    <w:bookmarkStart w:name="z2591" w:id="2412"/>
    <w:p>
      <w:pPr>
        <w:spacing w:after="0"/>
        <w:ind w:left="0"/>
        <w:jc w:val="left"/>
      </w:pPr>
      <w:r>
        <w:rPr>
          <w:rFonts w:ascii="Times New Roman"/>
          <w:b/>
          <w:i w:val="false"/>
          <w:color w:val="000000"/>
        </w:rPr>
        <w:t xml:space="preserve"> _________жылға арналған төлемдер бойынша мемлекеттік мекемені қаржыландырудың жеке жоспарының өзгеруіне өтінім</w:t>
      </w:r>
    </w:p>
    <w:bookmarkEnd w:id="2412"/>
    <w:bookmarkStart w:name="z2592" w:id="2413"/>
    <w:p>
      <w:pPr>
        <w:spacing w:after="0"/>
        <w:ind w:left="0"/>
        <w:jc w:val="both"/>
      </w:pPr>
      <w:r>
        <w:rPr>
          <w:rFonts w:ascii="Times New Roman"/>
          <w:b w:val="false"/>
          <w:i w:val="false"/>
          <w:color w:val="000000"/>
          <w:sz w:val="28"/>
        </w:rPr>
        <w:t>
      _________________________________ өзгеріс енгізуді сұрайды  (мемлекеттік мекеменің атауы)</w:t>
      </w:r>
    </w:p>
    <w:bookmarkEnd w:id="2413"/>
    <w:bookmarkStart w:name="z2593" w:id="2414"/>
    <w:p>
      <w:pPr>
        <w:spacing w:after="0"/>
        <w:ind w:left="0"/>
        <w:jc w:val="both"/>
      </w:pPr>
      <w:r>
        <w:rPr>
          <w:rFonts w:ascii="Times New Roman"/>
          <w:b w:val="false"/>
          <w:i w:val="false"/>
          <w:color w:val="000000"/>
          <w:sz w:val="28"/>
        </w:rPr>
        <w:t>
      ____________ мына бағдарламалар, кіші бағдарламалар бойынша:</w:t>
      </w:r>
    </w:p>
    <w:bookmarkEnd w:id="2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4" w:id="2415"/>
    <w:p>
      <w:pPr>
        <w:spacing w:after="0"/>
        <w:ind w:left="0"/>
        <w:jc w:val="both"/>
      </w:pPr>
      <w:r>
        <w:rPr>
          <w:rFonts w:ascii="Times New Roman"/>
          <w:b w:val="false"/>
          <w:i w:val="false"/>
          <w:color w:val="000000"/>
          <w:sz w:val="28"/>
        </w:rPr>
        <w:t>
      Негіздеме: __________________________________________________</w:t>
      </w:r>
    </w:p>
    <w:bookmarkEnd w:id="2415"/>
    <w:bookmarkStart w:name="z2595" w:id="2416"/>
    <w:p>
      <w:pPr>
        <w:spacing w:after="0"/>
        <w:ind w:left="0"/>
        <w:jc w:val="both"/>
      </w:pPr>
      <w:r>
        <w:rPr>
          <w:rFonts w:ascii="Times New Roman"/>
          <w:b w:val="false"/>
          <w:i w:val="false"/>
          <w:color w:val="000000"/>
          <w:sz w:val="28"/>
        </w:rPr>
        <w:t>
      Мемлекеттік мекеменің басшысы* ________________________________________</w:t>
      </w:r>
    </w:p>
    <w:bookmarkEnd w:id="2416"/>
    <w:bookmarkStart w:name="z2596" w:id="2417"/>
    <w:p>
      <w:pPr>
        <w:spacing w:after="0"/>
        <w:ind w:left="0"/>
        <w:jc w:val="both"/>
      </w:pPr>
      <w:r>
        <w:rPr>
          <w:rFonts w:ascii="Times New Roman"/>
          <w:b w:val="false"/>
          <w:i w:val="false"/>
          <w:color w:val="000000"/>
          <w:sz w:val="28"/>
        </w:rPr>
        <w:t>
                                                                         (қолы) (қолды таратып жазу)</w:t>
      </w:r>
    </w:p>
    <w:bookmarkEnd w:id="2417"/>
    <w:bookmarkStart w:name="z2597" w:id="2418"/>
    <w:p>
      <w:pPr>
        <w:spacing w:after="0"/>
        <w:ind w:left="0"/>
        <w:jc w:val="both"/>
      </w:pPr>
      <w:r>
        <w:rPr>
          <w:rFonts w:ascii="Times New Roman"/>
          <w:b w:val="false"/>
          <w:i w:val="false"/>
          <w:color w:val="000000"/>
          <w:sz w:val="28"/>
        </w:rPr>
        <w:t>
      Мөр орны</w:t>
      </w:r>
    </w:p>
    <w:bookmarkEnd w:id="2418"/>
    <w:bookmarkStart w:name="z2598" w:id="2419"/>
    <w:p>
      <w:pPr>
        <w:spacing w:after="0"/>
        <w:ind w:left="0"/>
        <w:jc w:val="both"/>
      </w:pPr>
      <w:r>
        <w:rPr>
          <w:rFonts w:ascii="Times New Roman"/>
          <w:b w:val="false"/>
          <w:i w:val="false"/>
          <w:color w:val="000000"/>
          <w:sz w:val="28"/>
        </w:rPr>
        <w:t>
      Қаржыландырудың жеке жоспарын жасауға жауапты мемлекеттік мекеменің құрылымдық бөлімшесінің басшысы__________________________________________</w:t>
      </w:r>
    </w:p>
    <w:bookmarkEnd w:id="2419"/>
    <w:bookmarkStart w:name="z2599" w:id="2420"/>
    <w:p>
      <w:pPr>
        <w:spacing w:after="0"/>
        <w:ind w:left="0"/>
        <w:jc w:val="both"/>
      </w:pPr>
      <w:r>
        <w:rPr>
          <w:rFonts w:ascii="Times New Roman"/>
          <w:b w:val="false"/>
          <w:i w:val="false"/>
          <w:color w:val="000000"/>
          <w:sz w:val="28"/>
        </w:rPr>
        <w:t>
                                                                       (қолы) (қолды таратып жазу)</w:t>
      </w:r>
    </w:p>
    <w:bookmarkEnd w:id="2420"/>
    <w:bookmarkStart w:name="z2600" w:id="2421"/>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bookmarkEnd w:id="2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 ауыл, 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округтің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w:t>
            </w:r>
          </w:p>
        </w:tc>
      </w:tr>
    </w:tbl>
    <w:bookmarkStart w:name="z2611" w:id="2422"/>
    <w:p>
      <w:pPr>
        <w:spacing w:after="0"/>
        <w:ind w:left="0"/>
        <w:jc w:val="left"/>
      </w:pPr>
      <w:r>
        <w:rPr>
          <w:rFonts w:ascii="Times New Roman"/>
          <w:b/>
          <w:i w:val="false"/>
          <w:color w:val="000000"/>
        </w:rPr>
        <w:t xml:space="preserve"> Бюджеттік бағдарламалар әкімшісінің ____________ жылға арналған міндеттемелері бойынша қаржыландыру жоспарларын өзгертуге өтінім</w:t>
      </w:r>
    </w:p>
    <w:bookmarkEnd w:id="2422"/>
    <w:bookmarkStart w:name="z2612" w:id="2423"/>
    <w:p>
      <w:pPr>
        <w:spacing w:after="0"/>
        <w:ind w:left="0"/>
        <w:jc w:val="both"/>
      </w:pPr>
      <w:r>
        <w:rPr>
          <w:rFonts w:ascii="Times New Roman"/>
          <w:b w:val="false"/>
          <w:i w:val="false"/>
          <w:color w:val="000000"/>
          <w:sz w:val="28"/>
        </w:rPr>
        <w:t>
      _________________________________________________________________  (бюджеттік бағдарламалардың әкімшісі - атауы)</w:t>
      </w:r>
    </w:p>
    <w:bookmarkEnd w:id="2423"/>
    <w:bookmarkStart w:name="z2613" w:id="2424"/>
    <w:p>
      <w:pPr>
        <w:spacing w:after="0"/>
        <w:ind w:left="0"/>
        <w:jc w:val="both"/>
      </w:pPr>
      <w:r>
        <w:rPr>
          <w:rFonts w:ascii="Times New Roman"/>
          <w:b w:val="false"/>
          <w:i w:val="false"/>
          <w:color w:val="000000"/>
          <w:sz w:val="28"/>
        </w:rPr>
        <w:t>
      ____________ мына бағдарламалар, кіші бағдарламалар өзгерістер енгізуді</w:t>
      </w:r>
    </w:p>
    <w:bookmarkEnd w:id="2424"/>
    <w:bookmarkStart w:name="z2614" w:id="2425"/>
    <w:p>
      <w:pPr>
        <w:spacing w:after="0"/>
        <w:ind w:left="0"/>
        <w:jc w:val="both"/>
      </w:pPr>
      <w:r>
        <w:rPr>
          <w:rFonts w:ascii="Times New Roman"/>
          <w:b w:val="false"/>
          <w:i w:val="false"/>
          <w:color w:val="000000"/>
          <w:sz w:val="28"/>
        </w:rPr>
        <w:t>
      сұрайды:</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5" w:id="2426"/>
    <w:p>
      <w:pPr>
        <w:spacing w:after="0"/>
        <w:ind w:left="0"/>
        <w:jc w:val="both"/>
      </w:pPr>
      <w:r>
        <w:rPr>
          <w:rFonts w:ascii="Times New Roman"/>
          <w:b w:val="false"/>
          <w:i w:val="false"/>
          <w:color w:val="000000"/>
          <w:sz w:val="28"/>
        </w:rPr>
        <w:t>
      Негіздеме:_____________________________________________________</w:t>
      </w:r>
    </w:p>
    <w:bookmarkEnd w:id="2426"/>
    <w:bookmarkStart w:name="z2616" w:id="2427"/>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бюджеттік бағдарламалар әкімшісінің басшысы</w:t>
      </w:r>
    </w:p>
    <w:bookmarkEnd w:id="2427"/>
    <w:bookmarkStart w:name="z2617" w:id="2428"/>
    <w:p>
      <w:pPr>
        <w:spacing w:after="0"/>
        <w:ind w:left="0"/>
        <w:jc w:val="both"/>
      </w:pPr>
      <w:r>
        <w:rPr>
          <w:rFonts w:ascii="Times New Roman"/>
          <w:b w:val="false"/>
          <w:i w:val="false"/>
          <w:color w:val="000000"/>
          <w:sz w:val="28"/>
        </w:rPr>
        <w:t>
      _____________________________________________________________________</w:t>
      </w:r>
    </w:p>
    <w:bookmarkEnd w:id="2428"/>
    <w:bookmarkStart w:name="z2618" w:id="2429"/>
    <w:p>
      <w:pPr>
        <w:spacing w:after="0"/>
        <w:ind w:left="0"/>
        <w:jc w:val="both"/>
      </w:pPr>
      <w:r>
        <w:rPr>
          <w:rFonts w:ascii="Times New Roman"/>
          <w:b w:val="false"/>
          <w:i w:val="false"/>
          <w:color w:val="000000"/>
          <w:sz w:val="28"/>
        </w:rPr>
        <w:t>
                            (қолы) (тегі, аты, әкесінің аты) (ол болған жағдайда)</w:t>
      </w:r>
    </w:p>
    <w:bookmarkEnd w:id="2429"/>
    <w:bookmarkStart w:name="z2619" w:id="2430"/>
    <w:p>
      <w:pPr>
        <w:spacing w:after="0"/>
        <w:ind w:left="0"/>
        <w:jc w:val="both"/>
      </w:pPr>
      <w:r>
        <w:rPr>
          <w:rFonts w:ascii="Times New Roman"/>
          <w:b w:val="false"/>
          <w:i w:val="false"/>
          <w:color w:val="000000"/>
          <w:sz w:val="28"/>
        </w:rPr>
        <w:t>
      Мөр орны</w:t>
      </w:r>
    </w:p>
    <w:bookmarkEnd w:id="2430"/>
    <w:bookmarkStart w:name="z2620" w:id="2431"/>
    <w:p>
      <w:pPr>
        <w:spacing w:after="0"/>
        <w:ind w:left="0"/>
        <w:jc w:val="both"/>
      </w:pPr>
      <w:r>
        <w:rPr>
          <w:rFonts w:ascii="Times New Roman"/>
          <w:b w:val="false"/>
          <w:i w:val="false"/>
          <w:color w:val="000000"/>
          <w:sz w:val="28"/>
        </w:rPr>
        <w:t>
      Қаржыландырудың жоспарын жасауға жауапты бюджеттік бағдарламалар әкімшісінің құрылымдық бөлімшесінің басшысы ____________________________________________</w:t>
      </w:r>
    </w:p>
    <w:bookmarkEnd w:id="2431"/>
    <w:bookmarkStart w:name="z2621" w:id="2432"/>
    <w:p>
      <w:pPr>
        <w:spacing w:after="0"/>
        <w:ind w:left="0"/>
        <w:jc w:val="both"/>
      </w:pPr>
      <w:r>
        <w:rPr>
          <w:rFonts w:ascii="Times New Roman"/>
          <w:b w:val="false"/>
          <w:i w:val="false"/>
          <w:color w:val="000000"/>
          <w:sz w:val="28"/>
        </w:rPr>
        <w:t>
                                                        (қолы) (тегі, аты, әкесінің аты) (ол болған жағдайда)</w:t>
      </w:r>
    </w:p>
    <w:bookmarkEnd w:id="2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 ауыл, 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округтің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w:t>
            </w:r>
          </w:p>
        </w:tc>
      </w:tr>
    </w:tbl>
    <w:bookmarkStart w:name="z2632" w:id="2433"/>
    <w:p>
      <w:pPr>
        <w:spacing w:after="0"/>
        <w:ind w:left="0"/>
        <w:jc w:val="left"/>
      </w:pPr>
      <w:r>
        <w:rPr>
          <w:rFonts w:ascii="Times New Roman"/>
          <w:b/>
          <w:i w:val="false"/>
          <w:color w:val="000000"/>
        </w:rPr>
        <w:t xml:space="preserve"> Бюджеттік бағдарламалар әкімшісінің төлемдер бойынша __________  жылға арналған қаржыландыру жоспарын өзгертуге өтінім __________________________________________________________________ (бюджеттік бағдарламалар әкімшісінің атауы)</w:t>
      </w:r>
    </w:p>
    <w:bookmarkEnd w:id="2433"/>
    <w:bookmarkStart w:name="z2633" w:id="2434"/>
    <w:p>
      <w:pPr>
        <w:spacing w:after="0"/>
        <w:ind w:left="0"/>
        <w:jc w:val="both"/>
      </w:pPr>
      <w:r>
        <w:rPr>
          <w:rFonts w:ascii="Times New Roman"/>
          <w:b w:val="false"/>
          <w:i w:val="false"/>
          <w:color w:val="000000"/>
          <w:sz w:val="28"/>
        </w:rPr>
        <w:t>
      __________________ мына бағдарламалар, кіші бағдарламалар бойынша өзгеріс енгізуді сұрайды:</w:t>
      </w:r>
    </w:p>
    <w:bookmarkEnd w:id="2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4" w:id="2435"/>
    <w:p>
      <w:pPr>
        <w:spacing w:after="0"/>
        <w:ind w:left="0"/>
        <w:jc w:val="both"/>
      </w:pPr>
      <w:r>
        <w:rPr>
          <w:rFonts w:ascii="Times New Roman"/>
          <w:b w:val="false"/>
          <w:i w:val="false"/>
          <w:color w:val="000000"/>
          <w:sz w:val="28"/>
        </w:rPr>
        <w:t>
      Негіздеме:</w:t>
      </w:r>
    </w:p>
    <w:bookmarkEnd w:id="2435"/>
    <w:bookmarkStart w:name="z2635" w:id="2436"/>
    <w:p>
      <w:pPr>
        <w:spacing w:after="0"/>
        <w:ind w:left="0"/>
        <w:jc w:val="both"/>
      </w:pPr>
      <w:r>
        <w:rPr>
          <w:rFonts w:ascii="Times New Roman"/>
          <w:b w:val="false"/>
          <w:i w:val="false"/>
          <w:color w:val="000000"/>
          <w:sz w:val="28"/>
        </w:rPr>
        <w:t>
      ________________________________________________________________</w:t>
      </w:r>
    </w:p>
    <w:bookmarkEnd w:id="2436"/>
    <w:bookmarkStart w:name="z2636" w:id="2437"/>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–бюджеттік бағдарламалар</w:t>
      </w:r>
    </w:p>
    <w:bookmarkEnd w:id="2437"/>
    <w:bookmarkStart w:name="z2637" w:id="2438"/>
    <w:p>
      <w:pPr>
        <w:spacing w:after="0"/>
        <w:ind w:left="0"/>
        <w:jc w:val="both"/>
      </w:pPr>
      <w:r>
        <w:rPr>
          <w:rFonts w:ascii="Times New Roman"/>
          <w:b w:val="false"/>
          <w:i w:val="false"/>
          <w:color w:val="000000"/>
          <w:sz w:val="28"/>
        </w:rPr>
        <w:t>
      әкімшісінің басшысы ______________________________________________</w:t>
      </w:r>
    </w:p>
    <w:bookmarkEnd w:id="2438"/>
    <w:bookmarkStart w:name="z2638" w:id="2439"/>
    <w:p>
      <w:pPr>
        <w:spacing w:after="0"/>
        <w:ind w:left="0"/>
        <w:jc w:val="both"/>
      </w:pPr>
      <w:r>
        <w:rPr>
          <w:rFonts w:ascii="Times New Roman"/>
          <w:b w:val="false"/>
          <w:i w:val="false"/>
          <w:color w:val="000000"/>
          <w:sz w:val="28"/>
        </w:rPr>
        <w:t>
      _____________________________________________ (қолы) (тегі, аты, әкесінің аты) (ол болған жағдайда)</w:t>
      </w:r>
    </w:p>
    <w:bookmarkEnd w:id="2439"/>
    <w:bookmarkStart w:name="z2639" w:id="2440"/>
    <w:p>
      <w:pPr>
        <w:spacing w:after="0"/>
        <w:ind w:left="0"/>
        <w:jc w:val="both"/>
      </w:pPr>
      <w:r>
        <w:rPr>
          <w:rFonts w:ascii="Times New Roman"/>
          <w:b w:val="false"/>
          <w:i w:val="false"/>
          <w:color w:val="000000"/>
          <w:sz w:val="28"/>
        </w:rPr>
        <w:t>
      Мөр орны</w:t>
      </w:r>
    </w:p>
    <w:bookmarkEnd w:id="2440"/>
    <w:bookmarkStart w:name="z2640" w:id="2441"/>
    <w:p>
      <w:pPr>
        <w:spacing w:after="0"/>
        <w:ind w:left="0"/>
        <w:jc w:val="both"/>
      </w:pPr>
      <w:r>
        <w:rPr>
          <w:rFonts w:ascii="Times New Roman"/>
          <w:b w:val="false"/>
          <w:i w:val="false"/>
          <w:color w:val="000000"/>
          <w:sz w:val="28"/>
        </w:rPr>
        <w:t>
      Қаржыландырудың жоспарын жасауға жауапты бюджеттік бағдарламалар  әкімшісінің құрылымдық бөлімшесінің басшысы __________________________  (қолы) (тегі, аты, әкесінің аты) (ол болған жағдайда)</w:t>
      </w:r>
    </w:p>
    <w:bookmarkEnd w:id="2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бағдарламаның әкімшісі</w:t>
            </w:r>
          </w:p>
        </w:tc>
      </w:tr>
    </w:tbl>
    <w:bookmarkStart w:name="z2648" w:id="2442"/>
    <w:p>
      <w:pPr>
        <w:spacing w:after="0"/>
        <w:ind w:left="0"/>
        <w:jc w:val="left"/>
      </w:pPr>
      <w:r>
        <w:rPr>
          <w:rFonts w:ascii="Times New Roman"/>
          <w:b/>
          <w:i w:val="false"/>
          <w:color w:val="000000"/>
        </w:rPr>
        <w:t xml:space="preserve"> ______жылға арналған төмен тұрған деңгейдегі бюджеттен қаржыландырылатын бюджеттік бағдарламалар әкімшісінің міндеттемелер бойынша қаржыландыру жоспарларын өзгертуге арналған өтінім</w:t>
      </w:r>
    </w:p>
    <w:bookmarkEnd w:id="2442"/>
    <w:bookmarkStart w:name="z2649" w:id="2443"/>
    <w:p>
      <w:pPr>
        <w:spacing w:after="0"/>
        <w:ind w:left="0"/>
        <w:jc w:val="both"/>
      </w:pPr>
      <w:r>
        <w:rPr>
          <w:rFonts w:ascii="Times New Roman"/>
          <w:b w:val="false"/>
          <w:i w:val="false"/>
          <w:color w:val="000000"/>
          <w:sz w:val="28"/>
        </w:rPr>
        <w:t>
      ______________________________________________________________</w:t>
      </w:r>
    </w:p>
    <w:bookmarkEnd w:id="2443"/>
    <w:bookmarkStart w:name="z2650" w:id="2444"/>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bookmarkEnd w:id="2444"/>
    <w:bookmarkStart w:name="z2651" w:id="2445"/>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bookmarkEnd w:id="2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446"/>
          <w:p>
            <w:pPr>
              <w:spacing w:after="20"/>
              <w:ind w:left="20"/>
              <w:jc w:val="both"/>
            </w:pPr>
            <w:r>
              <w:rPr>
                <w:rFonts w:ascii="Times New Roman"/>
                <w:b w:val="false"/>
                <w:i w:val="false"/>
                <w:color w:val="000000"/>
                <w:sz w:val="20"/>
              </w:rPr>
              <w:t>
Функционалдық топ Әкімші Бағдарлама Кіші бағдарлама</w:t>
            </w:r>
          </w:p>
          <w:bookmarkEnd w:id="2446"/>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3" w:id="2447"/>
    <w:p>
      <w:pPr>
        <w:spacing w:after="0"/>
        <w:ind w:left="0"/>
        <w:jc w:val="both"/>
      </w:pPr>
      <w:r>
        <w:rPr>
          <w:rFonts w:ascii="Times New Roman"/>
          <w:b w:val="false"/>
          <w:i w:val="false"/>
          <w:color w:val="000000"/>
          <w:sz w:val="28"/>
        </w:rPr>
        <w:t>
      Негіздеме: ____________________________________________</w:t>
      </w:r>
    </w:p>
    <w:bookmarkEnd w:id="2447"/>
    <w:bookmarkStart w:name="z2654" w:id="2448"/>
    <w:p>
      <w:pPr>
        <w:spacing w:after="0"/>
        <w:ind w:left="0"/>
        <w:jc w:val="both"/>
      </w:pPr>
      <w:r>
        <w:rPr>
          <w:rFonts w:ascii="Times New Roman"/>
          <w:b w:val="false"/>
          <w:i w:val="false"/>
          <w:color w:val="000000"/>
          <w:sz w:val="28"/>
        </w:rPr>
        <w:t>
      Төмен тұрған бюджетті атқару жөніндегі уәкілетті органның басшысы</w:t>
      </w:r>
    </w:p>
    <w:bookmarkEnd w:id="2448"/>
    <w:bookmarkStart w:name="z2655" w:id="2449"/>
    <w:p>
      <w:pPr>
        <w:spacing w:after="0"/>
        <w:ind w:left="0"/>
        <w:jc w:val="both"/>
      </w:pPr>
      <w:r>
        <w:rPr>
          <w:rFonts w:ascii="Times New Roman"/>
          <w:b w:val="false"/>
          <w:i w:val="false"/>
          <w:color w:val="000000"/>
          <w:sz w:val="28"/>
        </w:rPr>
        <w:t>
      ______________________________________________________________</w:t>
      </w:r>
    </w:p>
    <w:bookmarkEnd w:id="2449"/>
    <w:bookmarkStart w:name="z2656" w:id="2450"/>
    <w:p>
      <w:pPr>
        <w:spacing w:after="0"/>
        <w:ind w:left="0"/>
        <w:jc w:val="both"/>
      </w:pPr>
      <w:r>
        <w:rPr>
          <w:rFonts w:ascii="Times New Roman"/>
          <w:b w:val="false"/>
          <w:i w:val="false"/>
          <w:color w:val="000000"/>
          <w:sz w:val="28"/>
        </w:rPr>
        <w:t>
                                         (қолы) (қолды таратып жазу)</w:t>
      </w:r>
    </w:p>
    <w:bookmarkEnd w:id="2450"/>
    <w:bookmarkStart w:name="z2657" w:id="2451"/>
    <w:p>
      <w:pPr>
        <w:spacing w:after="0"/>
        <w:ind w:left="0"/>
        <w:jc w:val="both"/>
      </w:pPr>
      <w:r>
        <w:rPr>
          <w:rFonts w:ascii="Times New Roman"/>
          <w:b w:val="false"/>
          <w:i w:val="false"/>
          <w:color w:val="000000"/>
          <w:sz w:val="28"/>
        </w:rPr>
        <w:t>
      Мөр орны.</w:t>
      </w:r>
    </w:p>
    <w:bookmarkEnd w:id="2451"/>
    <w:bookmarkStart w:name="z2658" w:id="2452"/>
    <w:p>
      <w:pPr>
        <w:spacing w:after="0"/>
        <w:ind w:left="0"/>
        <w:jc w:val="both"/>
      </w:pPr>
      <w:r>
        <w:rPr>
          <w:rFonts w:ascii="Times New Roman"/>
          <w:b w:val="false"/>
          <w:i w:val="false"/>
          <w:color w:val="000000"/>
          <w:sz w:val="28"/>
        </w:rPr>
        <w:t>
      Қаржыландырудың жиынтық жоспарын жасауға жауапты төмен тұрған бюджетті атқару жөніндегі уәкілетті органның құрылымдық бөлімшесінің  басшысы</w:t>
      </w:r>
    </w:p>
    <w:bookmarkEnd w:id="2452"/>
    <w:bookmarkStart w:name="z2659" w:id="2453"/>
    <w:p>
      <w:pPr>
        <w:spacing w:after="0"/>
        <w:ind w:left="0"/>
        <w:jc w:val="both"/>
      </w:pPr>
      <w:r>
        <w:rPr>
          <w:rFonts w:ascii="Times New Roman"/>
          <w:b w:val="false"/>
          <w:i w:val="false"/>
          <w:color w:val="000000"/>
          <w:sz w:val="28"/>
        </w:rPr>
        <w:t>
      ___________________________________________________________</w:t>
      </w:r>
    </w:p>
    <w:bookmarkEnd w:id="2453"/>
    <w:bookmarkStart w:name="z2660" w:id="2454"/>
    <w:p>
      <w:pPr>
        <w:spacing w:after="0"/>
        <w:ind w:left="0"/>
        <w:jc w:val="both"/>
      </w:pPr>
      <w:r>
        <w:rPr>
          <w:rFonts w:ascii="Times New Roman"/>
          <w:b w:val="false"/>
          <w:i w:val="false"/>
          <w:color w:val="000000"/>
          <w:sz w:val="28"/>
        </w:rPr>
        <w:t>
                                               (қолы) (қолды таратып жазу)</w:t>
      </w:r>
    </w:p>
    <w:bookmarkEnd w:id="2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______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бағдарламаның әкімшісі</w:t>
            </w:r>
          </w:p>
        </w:tc>
      </w:tr>
    </w:tbl>
    <w:bookmarkStart w:name="z2668" w:id="2455"/>
    <w:p>
      <w:pPr>
        <w:spacing w:after="0"/>
        <w:ind w:left="0"/>
        <w:jc w:val="left"/>
      </w:pPr>
      <w:r>
        <w:rPr>
          <w:rFonts w:ascii="Times New Roman"/>
          <w:b/>
          <w:i w:val="false"/>
          <w:color w:val="000000"/>
        </w:rPr>
        <w:t xml:space="preserve"> ______жылға арналған төмен тұрған деңгейдегі бюджеттен қаржыландырылатын бюджеттік бағдарламалар әкімшісінің төлемдері бойынша қаржыландыру жоспарларын өзгертуге арналған өтінім</w:t>
      </w:r>
    </w:p>
    <w:bookmarkEnd w:id="2455"/>
    <w:bookmarkStart w:name="z2669" w:id="2456"/>
    <w:p>
      <w:pPr>
        <w:spacing w:after="0"/>
        <w:ind w:left="0"/>
        <w:jc w:val="both"/>
      </w:pPr>
      <w:r>
        <w:rPr>
          <w:rFonts w:ascii="Times New Roman"/>
          <w:b w:val="false"/>
          <w:i w:val="false"/>
          <w:color w:val="000000"/>
          <w:sz w:val="28"/>
        </w:rPr>
        <w:t>
      ______________________________________________________________</w:t>
      </w:r>
    </w:p>
    <w:bookmarkEnd w:id="2456"/>
    <w:bookmarkStart w:name="z2670" w:id="2457"/>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bookmarkEnd w:id="2457"/>
    <w:bookmarkStart w:name="z2671" w:id="2458"/>
    <w:p>
      <w:pPr>
        <w:spacing w:after="0"/>
        <w:ind w:left="0"/>
        <w:jc w:val="both"/>
      </w:pPr>
      <w:r>
        <w:rPr>
          <w:rFonts w:ascii="Times New Roman"/>
          <w:b w:val="false"/>
          <w:i w:val="false"/>
          <w:color w:val="000000"/>
          <w:sz w:val="28"/>
        </w:rPr>
        <w:t>
      __________ мына бағдарламалар, кіші бағдарламалар бойынша өзгеріс енгізуді сұрайды:</w:t>
      </w:r>
    </w:p>
    <w:bookmarkEnd w:id="2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2" w:id="2459"/>
    <w:p>
      <w:pPr>
        <w:spacing w:after="0"/>
        <w:ind w:left="0"/>
        <w:jc w:val="both"/>
      </w:pPr>
      <w:r>
        <w:rPr>
          <w:rFonts w:ascii="Times New Roman"/>
          <w:b w:val="false"/>
          <w:i w:val="false"/>
          <w:color w:val="000000"/>
          <w:sz w:val="28"/>
        </w:rPr>
        <w:t>
      Негіздеме:____________________________________________</w:t>
      </w:r>
    </w:p>
    <w:bookmarkEnd w:id="2459"/>
    <w:bookmarkStart w:name="z2673" w:id="2460"/>
    <w:p>
      <w:pPr>
        <w:spacing w:after="0"/>
        <w:ind w:left="0"/>
        <w:jc w:val="both"/>
      </w:pPr>
      <w:r>
        <w:rPr>
          <w:rFonts w:ascii="Times New Roman"/>
          <w:b w:val="false"/>
          <w:i w:val="false"/>
          <w:color w:val="000000"/>
          <w:sz w:val="28"/>
        </w:rPr>
        <w:t>
      Төмен тұрған бюджетті атқару жөніндегі уәкілетті органның</w:t>
      </w:r>
    </w:p>
    <w:bookmarkEnd w:id="2460"/>
    <w:bookmarkStart w:name="z2674" w:id="2461"/>
    <w:p>
      <w:pPr>
        <w:spacing w:after="0"/>
        <w:ind w:left="0"/>
        <w:jc w:val="both"/>
      </w:pPr>
      <w:r>
        <w:rPr>
          <w:rFonts w:ascii="Times New Roman"/>
          <w:b w:val="false"/>
          <w:i w:val="false"/>
          <w:color w:val="000000"/>
          <w:sz w:val="28"/>
        </w:rPr>
        <w:t>
      басшысы ________________________________________________________</w:t>
      </w:r>
    </w:p>
    <w:bookmarkEnd w:id="2461"/>
    <w:bookmarkStart w:name="z2675" w:id="2462"/>
    <w:p>
      <w:pPr>
        <w:spacing w:after="0"/>
        <w:ind w:left="0"/>
        <w:jc w:val="both"/>
      </w:pPr>
      <w:r>
        <w:rPr>
          <w:rFonts w:ascii="Times New Roman"/>
          <w:b w:val="false"/>
          <w:i w:val="false"/>
          <w:color w:val="000000"/>
          <w:sz w:val="28"/>
        </w:rPr>
        <w:t>
      __________________________</w:t>
      </w:r>
    </w:p>
    <w:bookmarkEnd w:id="2462"/>
    <w:bookmarkStart w:name="z2676" w:id="2463"/>
    <w:p>
      <w:pPr>
        <w:spacing w:after="0"/>
        <w:ind w:left="0"/>
        <w:jc w:val="both"/>
      </w:pPr>
      <w:r>
        <w:rPr>
          <w:rFonts w:ascii="Times New Roman"/>
          <w:b w:val="false"/>
          <w:i w:val="false"/>
          <w:color w:val="000000"/>
          <w:sz w:val="28"/>
        </w:rPr>
        <w:t>
      (қолы) (қолды таратып жазу)</w:t>
      </w:r>
    </w:p>
    <w:bookmarkEnd w:id="2463"/>
    <w:bookmarkStart w:name="z2677" w:id="2464"/>
    <w:p>
      <w:pPr>
        <w:spacing w:after="0"/>
        <w:ind w:left="0"/>
        <w:jc w:val="both"/>
      </w:pPr>
      <w:r>
        <w:rPr>
          <w:rFonts w:ascii="Times New Roman"/>
          <w:b w:val="false"/>
          <w:i w:val="false"/>
          <w:color w:val="000000"/>
          <w:sz w:val="28"/>
        </w:rPr>
        <w:t>
      Мөр орны</w:t>
      </w:r>
    </w:p>
    <w:bookmarkEnd w:id="2464"/>
    <w:bookmarkStart w:name="z2678" w:id="2465"/>
    <w:p>
      <w:pPr>
        <w:spacing w:after="0"/>
        <w:ind w:left="0"/>
        <w:jc w:val="both"/>
      </w:pPr>
      <w:r>
        <w:rPr>
          <w:rFonts w:ascii="Times New Roman"/>
          <w:b w:val="false"/>
          <w:i w:val="false"/>
          <w:color w:val="000000"/>
          <w:sz w:val="28"/>
        </w:rPr>
        <w:t>
      Қаржыландырудың жиынтық жоспарын жасауға жауапты төмен тұрған бюджетті атқару жөніндегі уәкілетті органның құрылымдық бөлімшесінің басшысы</w:t>
      </w:r>
    </w:p>
    <w:bookmarkEnd w:id="2465"/>
    <w:bookmarkStart w:name="z2679" w:id="2466"/>
    <w:p>
      <w:pPr>
        <w:spacing w:after="0"/>
        <w:ind w:left="0"/>
        <w:jc w:val="both"/>
      </w:pPr>
      <w:r>
        <w:rPr>
          <w:rFonts w:ascii="Times New Roman"/>
          <w:b w:val="false"/>
          <w:i w:val="false"/>
          <w:color w:val="000000"/>
          <w:sz w:val="28"/>
        </w:rPr>
        <w:t>
      _____________________________________________</w:t>
      </w:r>
    </w:p>
    <w:bookmarkEnd w:id="2466"/>
    <w:bookmarkStart w:name="z2680" w:id="2467"/>
    <w:p>
      <w:pPr>
        <w:spacing w:after="0"/>
        <w:ind w:left="0"/>
        <w:jc w:val="both"/>
      </w:pPr>
      <w:r>
        <w:rPr>
          <w:rFonts w:ascii="Times New Roman"/>
          <w:b w:val="false"/>
          <w:i w:val="false"/>
          <w:color w:val="000000"/>
          <w:sz w:val="28"/>
        </w:rPr>
        <w:t>
      (қолы) (қолды таратып жазу)</w:t>
      </w:r>
    </w:p>
    <w:bookmarkEnd w:id="2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697" w:id="2468"/>
    <w:p>
      <w:pPr>
        <w:spacing w:after="0"/>
        <w:ind w:left="0"/>
        <w:jc w:val="left"/>
      </w:pPr>
      <w:r>
        <w:rPr>
          <w:rFonts w:ascii="Times New Roman"/>
          <w:b/>
          <w:i w:val="false"/>
          <w:color w:val="000000"/>
        </w:rPr>
        <w:t xml:space="preserve"> ___жылы "__"_______ _________________ __________________ негізінде бюджеттің міндеттемелері бойынша ___________________ жоспарына (мемлекеттік мекеменің атауы) жеке қаржыландыру өзгерістер енгізу туралы №___ анықтама</w:t>
      </w:r>
    </w:p>
    <w:bookmarkEnd w:id="2468"/>
    <w:bookmarkStart w:name="z2698" w:id="2469"/>
    <w:p>
      <w:pPr>
        <w:spacing w:after="0"/>
        <w:ind w:left="0"/>
        <w:jc w:val="both"/>
      </w:pPr>
      <w:r>
        <w:rPr>
          <w:rFonts w:ascii="Times New Roman"/>
          <w:b w:val="false"/>
          <w:i w:val="false"/>
          <w:color w:val="000000"/>
          <w:sz w:val="28"/>
        </w:rPr>
        <w:t>
      (мың теңге)</w:t>
      </w:r>
    </w:p>
    <w:bookmarkEnd w:id="2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9" w:id="2470"/>
    <w:p>
      <w:pPr>
        <w:spacing w:after="0"/>
        <w:ind w:left="0"/>
        <w:jc w:val="both"/>
      </w:pPr>
      <w:r>
        <w:rPr>
          <w:rFonts w:ascii="Times New Roman"/>
          <w:b w:val="false"/>
          <w:i w:val="false"/>
          <w:color w:val="000000"/>
          <w:sz w:val="28"/>
        </w:rPr>
        <w:t>
      кестенің жалғасы</w:t>
      </w:r>
    </w:p>
    <w:bookmarkEnd w:id="2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0" w:id="2471"/>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бағдарламалардың әкімшісінің құрылымдық бөлімшесінің басшысы</w:t>
      </w:r>
    </w:p>
    <w:bookmarkEnd w:id="2471"/>
    <w:bookmarkStart w:name="z2701" w:id="2472"/>
    <w:p>
      <w:pPr>
        <w:spacing w:after="0"/>
        <w:ind w:left="0"/>
        <w:jc w:val="both"/>
      </w:pPr>
      <w:r>
        <w:rPr>
          <w:rFonts w:ascii="Times New Roman"/>
          <w:b w:val="false"/>
          <w:i w:val="false"/>
          <w:color w:val="000000"/>
          <w:sz w:val="28"/>
        </w:rPr>
        <w:t>
      ________ ____________________</w:t>
      </w:r>
    </w:p>
    <w:bookmarkEnd w:id="2472"/>
    <w:bookmarkStart w:name="z2702" w:id="2473"/>
    <w:p>
      <w:pPr>
        <w:spacing w:after="0"/>
        <w:ind w:left="0"/>
        <w:jc w:val="both"/>
      </w:pPr>
      <w:r>
        <w:rPr>
          <w:rFonts w:ascii="Times New Roman"/>
          <w:b w:val="false"/>
          <w:i w:val="false"/>
          <w:color w:val="000000"/>
          <w:sz w:val="28"/>
        </w:rPr>
        <w:t>
      (қолы) (қолды таратып жазу)</w:t>
      </w:r>
    </w:p>
    <w:bookmarkEnd w:id="2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2705" w:id="2474"/>
    <w:p>
      <w:pPr>
        <w:spacing w:after="0"/>
        <w:ind w:left="0"/>
        <w:jc w:val="left"/>
      </w:pPr>
      <w:r>
        <w:rPr>
          <w:rFonts w:ascii="Times New Roman"/>
          <w:b/>
          <w:i w:val="false"/>
          <w:color w:val="000000"/>
        </w:rPr>
        <w:t xml:space="preserve"> __ жыл "___" ____________ ____________ негізінде Міндеттемелер бойынша жеке қаржыландыру жоспарына өзгерістер енгізу туралы "___" _____________ № __________ Анықтама</w:t>
      </w:r>
    </w:p>
    <w:bookmarkEnd w:id="2474"/>
    <w:bookmarkStart w:name="z2706" w:id="2475"/>
    <w:p>
      <w:pPr>
        <w:spacing w:after="0"/>
        <w:ind w:left="0"/>
        <w:jc w:val="both"/>
      </w:pPr>
      <w:r>
        <w:rPr>
          <w:rFonts w:ascii="Times New Roman"/>
          <w:b w:val="false"/>
          <w:i w:val="false"/>
          <w:color w:val="000000"/>
          <w:sz w:val="28"/>
        </w:rPr>
        <w:t>
      (мың теңге)</w:t>
      </w:r>
    </w:p>
    <w:bookmarkEnd w:id="2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7" w:id="2476"/>
    <w:p>
      <w:pPr>
        <w:spacing w:after="0"/>
        <w:ind w:left="0"/>
        <w:jc w:val="both"/>
      </w:pPr>
      <w:r>
        <w:rPr>
          <w:rFonts w:ascii="Times New Roman"/>
          <w:b w:val="false"/>
          <w:i w:val="false"/>
          <w:color w:val="000000"/>
          <w:sz w:val="28"/>
        </w:rPr>
        <w:t>
      кестенің жалғасы</w:t>
      </w:r>
    </w:p>
    <w:bookmarkEnd w:id="2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477"/>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w:t>
      </w:r>
    </w:p>
    <w:bookmarkEnd w:id="2477"/>
    <w:bookmarkStart w:name="z2709" w:id="2478"/>
    <w:p>
      <w:pPr>
        <w:spacing w:after="0"/>
        <w:ind w:left="0"/>
        <w:jc w:val="both"/>
      </w:pPr>
      <w:r>
        <w:rPr>
          <w:rFonts w:ascii="Times New Roman"/>
          <w:b w:val="false"/>
          <w:i w:val="false"/>
          <w:color w:val="000000"/>
          <w:sz w:val="28"/>
        </w:rPr>
        <w:t>
      Жеке қаржыландыру жоспарларды жасау үшін жауапты бюджетті атқару жөніндегі уәкілетті органның құрылымдық бөлімше басшысының тегі, аты, әкесінің (ол болған жағдайда):</w:t>
      </w:r>
    </w:p>
    <w:bookmarkEnd w:id="2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726" w:id="2479"/>
    <w:p>
      <w:pPr>
        <w:spacing w:after="0"/>
        <w:ind w:left="0"/>
        <w:jc w:val="left"/>
      </w:pPr>
      <w:r>
        <w:rPr>
          <w:rFonts w:ascii="Times New Roman"/>
          <w:b/>
          <w:i w:val="false"/>
          <w:color w:val="000000"/>
        </w:rPr>
        <w:t xml:space="preserve"> _жылы "__"_______негізінде _________________бюджеттің төлемдері бойынша ____________________________жеке қаржыландыру жоспарына (мемлекеттік мекеменің атауы) өзгерістер енгізу туралы № анықтама</w:t>
      </w:r>
    </w:p>
    <w:bookmarkEnd w:id="2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7" w:id="2480"/>
    <w:p>
      <w:pPr>
        <w:spacing w:after="0"/>
        <w:ind w:left="0"/>
        <w:jc w:val="both"/>
      </w:pPr>
      <w:r>
        <w:rPr>
          <w:rFonts w:ascii="Times New Roman"/>
          <w:b w:val="false"/>
          <w:i w:val="false"/>
          <w:color w:val="000000"/>
          <w:sz w:val="28"/>
        </w:rPr>
        <w:t>
      кестенің жалғасы</w:t>
      </w:r>
    </w:p>
    <w:bookmarkEnd w:id="2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8" w:id="2481"/>
    <w:p>
      <w:pPr>
        <w:spacing w:after="0"/>
        <w:ind w:left="0"/>
        <w:jc w:val="both"/>
      </w:pPr>
      <w:r>
        <w:rPr>
          <w:rFonts w:ascii="Times New Roman"/>
          <w:b w:val="false"/>
          <w:i w:val="false"/>
          <w:color w:val="000000"/>
          <w:sz w:val="28"/>
        </w:rPr>
        <w:t>
      Қаржыландырудың жеке жоспарын жасауға жауапты бюджеттік бағдарламалардың әкімшісінің құрылымдық бөлімшесінің басшысы ________ ____________________________________________________________________</w:t>
      </w:r>
    </w:p>
    <w:bookmarkEnd w:id="2481"/>
    <w:bookmarkStart w:name="z2729" w:id="2482"/>
    <w:p>
      <w:pPr>
        <w:spacing w:after="0"/>
        <w:ind w:left="0"/>
        <w:jc w:val="both"/>
      </w:pPr>
      <w:r>
        <w:rPr>
          <w:rFonts w:ascii="Times New Roman"/>
          <w:b w:val="false"/>
          <w:i w:val="false"/>
          <w:color w:val="000000"/>
          <w:sz w:val="28"/>
        </w:rPr>
        <w:t>
      _________________________</w:t>
      </w:r>
    </w:p>
    <w:bookmarkEnd w:id="2482"/>
    <w:bookmarkStart w:name="z2730" w:id="2483"/>
    <w:p>
      <w:pPr>
        <w:spacing w:after="0"/>
        <w:ind w:left="0"/>
        <w:jc w:val="both"/>
      </w:pPr>
      <w:r>
        <w:rPr>
          <w:rFonts w:ascii="Times New Roman"/>
          <w:b w:val="false"/>
          <w:i w:val="false"/>
          <w:color w:val="000000"/>
          <w:sz w:val="28"/>
        </w:rPr>
        <w:t>
      (қолы) (қолды таратып жазу)</w:t>
      </w:r>
    </w:p>
    <w:bookmarkEnd w:id="2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bl>
    <w:bookmarkStart w:name="z2733" w:id="2484"/>
    <w:p>
      <w:pPr>
        <w:spacing w:after="0"/>
        <w:ind w:left="0"/>
        <w:jc w:val="left"/>
      </w:pPr>
      <w:r>
        <w:rPr>
          <w:rFonts w:ascii="Times New Roman"/>
          <w:b/>
          <w:i w:val="false"/>
          <w:color w:val="000000"/>
        </w:rPr>
        <w:t xml:space="preserve"> __ жыл "___" ________________________ негізінде Төлемдер бойынша жеке қаржыландыру жоспарына өзгерістер енгізу туралы "___" _____________ № __________ анықтама</w:t>
      </w:r>
    </w:p>
    <w:bookmarkEnd w:id="2484"/>
    <w:bookmarkStart w:name="z2734" w:id="2485"/>
    <w:p>
      <w:pPr>
        <w:spacing w:after="0"/>
        <w:ind w:left="0"/>
        <w:jc w:val="both"/>
      </w:pPr>
      <w:r>
        <w:rPr>
          <w:rFonts w:ascii="Times New Roman"/>
          <w:b w:val="false"/>
          <w:i w:val="false"/>
          <w:color w:val="000000"/>
          <w:sz w:val="28"/>
        </w:rPr>
        <w:t>
      (мың теңге)</w:t>
      </w:r>
    </w:p>
    <w:bookmarkEnd w:id="2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5" w:id="2486"/>
    <w:p>
      <w:pPr>
        <w:spacing w:after="0"/>
        <w:ind w:left="0"/>
        <w:jc w:val="both"/>
      </w:pPr>
      <w:r>
        <w:rPr>
          <w:rFonts w:ascii="Times New Roman"/>
          <w:b w:val="false"/>
          <w:i w:val="false"/>
          <w:color w:val="000000"/>
          <w:sz w:val="28"/>
        </w:rPr>
        <w:t>
      кестенің жалғасы</w:t>
      </w:r>
    </w:p>
    <w:bookmarkEnd w:id="2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6" w:id="2487"/>
    <w:p>
      <w:pPr>
        <w:spacing w:after="0"/>
        <w:ind w:left="0"/>
        <w:jc w:val="both"/>
      </w:pPr>
      <w:r>
        <w:rPr>
          <w:rFonts w:ascii="Times New Roman"/>
          <w:b w:val="false"/>
          <w:i w:val="false"/>
          <w:color w:val="000000"/>
          <w:sz w:val="28"/>
        </w:rPr>
        <w:t>
      Бюджеттік атқару жөніндегі уәкілетті орган басшының тегі, аты, әкесінің аты (ол болған жағдайда): ____________________________________                    </w:t>
      </w:r>
    </w:p>
    <w:bookmarkEnd w:id="2487"/>
    <w:bookmarkStart w:name="z2737" w:id="2488"/>
    <w:p>
      <w:pPr>
        <w:spacing w:after="0"/>
        <w:ind w:left="0"/>
        <w:jc w:val="both"/>
      </w:pPr>
      <w:r>
        <w:rPr>
          <w:rFonts w:ascii="Times New Roman"/>
          <w:b w:val="false"/>
          <w:i w:val="false"/>
          <w:color w:val="000000"/>
          <w:sz w:val="28"/>
        </w:rPr>
        <w:t>
      Жеке қаржыландыру жоспарларды жасау үшін жауапты бюджетті атқару жөніндегі уәкілетті органның құрылымдық бөлімше басшысының тегі, аты, әкесінің аты (ол болған жағдайда):______________________________</w:t>
      </w:r>
    </w:p>
    <w:bookmarkEnd w:id="2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754" w:id="2489"/>
    <w:p>
      <w:pPr>
        <w:spacing w:after="0"/>
        <w:ind w:left="0"/>
        <w:jc w:val="left"/>
      </w:pPr>
      <w:r>
        <w:rPr>
          <w:rFonts w:ascii="Times New Roman"/>
          <w:b/>
          <w:i w:val="false"/>
          <w:color w:val="000000"/>
        </w:rPr>
        <w:t xml:space="preserve"> __ жыл "__" ___________ ____________ негізінде*** _____ бюджетінің төлемдер бойынша қаржыландырудың  жиынтық жоспарына өзгерістер енгізу туралы  № __ анықтама __________________________________________________ (анықтаманы қалыптастыру күні)</w:t>
      </w:r>
    </w:p>
    <w:bookmarkEnd w:id="2489"/>
    <w:bookmarkStart w:name="z2755" w:id="2490"/>
    <w:p>
      <w:pPr>
        <w:spacing w:after="0"/>
        <w:ind w:left="0"/>
        <w:jc w:val="both"/>
      </w:pPr>
      <w:r>
        <w:rPr>
          <w:rFonts w:ascii="Times New Roman"/>
          <w:b w:val="false"/>
          <w:i w:val="false"/>
          <w:color w:val="000000"/>
          <w:sz w:val="28"/>
        </w:rPr>
        <w:t>
      (мың теңге)</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6" w:id="2491"/>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bookmarkEnd w:id="2491"/>
    <w:bookmarkStart w:name="z2757" w:id="2492"/>
    <w:p>
      <w:pPr>
        <w:spacing w:after="0"/>
        <w:ind w:left="0"/>
        <w:jc w:val="both"/>
      </w:pPr>
      <w:r>
        <w:rPr>
          <w:rFonts w:ascii="Times New Roman"/>
          <w:b w:val="false"/>
          <w:i w:val="false"/>
          <w:color w:val="000000"/>
          <w:sz w:val="28"/>
        </w:rPr>
        <w:t>
      ____________________</w:t>
      </w:r>
    </w:p>
    <w:bookmarkEnd w:id="2492"/>
    <w:bookmarkStart w:name="z2758" w:id="2493"/>
    <w:p>
      <w:pPr>
        <w:spacing w:after="0"/>
        <w:ind w:left="0"/>
        <w:jc w:val="both"/>
      </w:pPr>
      <w:r>
        <w:rPr>
          <w:rFonts w:ascii="Times New Roman"/>
          <w:b w:val="false"/>
          <w:i w:val="false"/>
          <w:color w:val="000000"/>
          <w:sz w:val="28"/>
        </w:rPr>
        <w:t>
      (қолы)</w:t>
      </w:r>
    </w:p>
    <w:bookmarkEnd w:id="2493"/>
    <w:bookmarkStart w:name="z2759" w:id="2494"/>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 аудандық маңызы бар қала, ауыл, кент, ауылдық округ әкімі аппараты құрылымдық бөлімшесінің басшысы</w:t>
      </w:r>
    </w:p>
    <w:bookmarkEnd w:id="2494"/>
    <w:bookmarkStart w:name="z2760" w:id="2495"/>
    <w:p>
      <w:pPr>
        <w:spacing w:after="0"/>
        <w:ind w:left="0"/>
        <w:jc w:val="both"/>
      </w:pPr>
      <w:r>
        <w:rPr>
          <w:rFonts w:ascii="Times New Roman"/>
          <w:b w:val="false"/>
          <w:i w:val="false"/>
          <w:color w:val="000000"/>
          <w:sz w:val="28"/>
        </w:rPr>
        <w:t>
      ___________________</w:t>
      </w:r>
    </w:p>
    <w:bookmarkEnd w:id="2495"/>
    <w:bookmarkStart w:name="z2761" w:id="2496"/>
    <w:p>
      <w:pPr>
        <w:spacing w:after="0"/>
        <w:ind w:left="0"/>
        <w:jc w:val="both"/>
      </w:pPr>
      <w:r>
        <w:rPr>
          <w:rFonts w:ascii="Times New Roman"/>
          <w:b w:val="false"/>
          <w:i w:val="false"/>
          <w:color w:val="000000"/>
          <w:sz w:val="28"/>
        </w:rPr>
        <w:t>
      (қолы)</w:t>
      </w:r>
    </w:p>
    <w:bookmarkEnd w:id="2496"/>
    <w:bookmarkStart w:name="z2762" w:id="2497"/>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басшысы (республикалық бюджет үшін)</w:t>
      </w:r>
    </w:p>
    <w:bookmarkEnd w:id="2497"/>
    <w:bookmarkStart w:name="z2763" w:id="2498"/>
    <w:p>
      <w:pPr>
        <w:spacing w:after="0"/>
        <w:ind w:left="0"/>
        <w:jc w:val="both"/>
      </w:pPr>
      <w:r>
        <w:rPr>
          <w:rFonts w:ascii="Times New Roman"/>
          <w:b w:val="false"/>
          <w:i w:val="false"/>
          <w:color w:val="000000"/>
          <w:sz w:val="28"/>
        </w:rPr>
        <w:t>
      ____________________</w:t>
      </w:r>
    </w:p>
    <w:bookmarkEnd w:id="2498"/>
    <w:bookmarkStart w:name="z2764" w:id="2499"/>
    <w:p>
      <w:pPr>
        <w:spacing w:after="0"/>
        <w:ind w:left="0"/>
        <w:jc w:val="both"/>
      </w:pPr>
      <w:r>
        <w:rPr>
          <w:rFonts w:ascii="Times New Roman"/>
          <w:b w:val="false"/>
          <w:i w:val="false"/>
          <w:color w:val="000000"/>
          <w:sz w:val="28"/>
        </w:rPr>
        <w:t>
      (қолы)</w:t>
      </w:r>
    </w:p>
    <w:bookmarkEnd w:id="2499"/>
    <w:bookmarkStart w:name="z2765" w:id="2500"/>
    <w:p>
      <w:pPr>
        <w:spacing w:after="0"/>
        <w:ind w:left="0"/>
        <w:jc w:val="both"/>
      </w:pPr>
      <w:r>
        <w:rPr>
          <w:rFonts w:ascii="Times New Roman"/>
          <w:b w:val="false"/>
          <w:i w:val="false"/>
          <w:color w:val="000000"/>
          <w:sz w:val="28"/>
        </w:rPr>
        <w:t>
      * Анықтама– республикалық бюджет бойынша екі дана және жергілікті бюджет бойынша үш дана, оның біреуі - бюджеттік бағдарламалардың әкімшісіне.</w:t>
      </w:r>
    </w:p>
    <w:bookmarkEnd w:id="2500"/>
    <w:bookmarkStart w:name="z2766" w:id="2501"/>
    <w:p>
      <w:pPr>
        <w:spacing w:after="0"/>
        <w:ind w:left="0"/>
        <w:jc w:val="both"/>
      </w:pPr>
      <w:r>
        <w:rPr>
          <w:rFonts w:ascii="Times New Roman"/>
          <w:b w:val="false"/>
          <w:i w:val="false"/>
          <w:color w:val="000000"/>
          <w:sz w:val="28"/>
        </w:rPr>
        <w:t>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bookmarkEnd w:id="2501"/>
    <w:bookmarkStart w:name="z2767" w:id="2502"/>
    <w:p>
      <w:pPr>
        <w:spacing w:after="0"/>
        <w:ind w:left="0"/>
        <w:jc w:val="both"/>
      </w:pPr>
      <w:r>
        <w:rPr>
          <w:rFonts w:ascii="Times New Roman"/>
          <w:b w:val="false"/>
          <w:i w:val="false"/>
          <w:color w:val="000000"/>
          <w:sz w:val="28"/>
        </w:rPr>
        <w:t>
      *** бюджеттік бағдарламалар әкімшісінің өтінімдері.</w:t>
      </w:r>
    </w:p>
    <w:bookmarkEnd w:id="2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bl>
    <w:bookmarkStart w:name="z2770" w:id="2503"/>
    <w:p>
      <w:pPr>
        <w:spacing w:after="0"/>
        <w:ind w:left="0"/>
        <w:jc w:val="left"/>
      </w:pPr>
      <w:r>
        <w:rPr>
          <w:rFonts w:ascii="Times New Roman"/>
          <w:b/>
          <w:i w:val="false"/>
          <w:color w:val="000000"/>
        </w:rPr>
        <w:t xml:space="preserve"> "___" __ жыл "___"____________ ____________ негізінде төлемдер бойынша жиынтық қаржыландыру жоспарына өзгерістер енгізу туралы № ___ анықтама</w:t>
      </w:r>
    </w:p>
    <w:bookmarkEnd w:id="2503"/>
    <w:bookmarkStart w:name="z2771" w:id="2504"/>
    <w:p>
      <w:pPr>
        <w:spacing w:after="0"/>
        <w:ind w:left="0"/>
        <w:jc w:val="both"/>
      </w:pPr>
      <w:r>
        <w:rPr>
          <w:rFonts w:ascii="Times New Roman"/>
          <w:b w:val="false"/>
          <w:i w:val="false"/>
          <w:color w:val="000000"/>
          <w:sz w:val="28"/>
        </w:rPr>
        <w:t>
      (мың теңге)</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2" w:id="2505"/>
    <w:p>
      <w:pPr>
        <w:spacing w:after="0"/>
        <w:ind w:left="0"/>
        <w:jc w:val="both"/>
      </w:pPr>
      <w:r>
        <w:rPr>
          <w:rFonts w:ascii="Times New Roman"/>
          <w:b w:val="false"/>
          <w:i w:val="false"/>
          <w:color w:val="000000"/>
          <w:sz w:val="28"/>
        </w:rPr>
        <w:t>
      кестенің жалғасы</w:t>
      </w:r>
    </w:p>
    <w:bookmarkEnd w:id="2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3" w:id="2506"/>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06"/>
    <w:bookmarkStart w:name="z2774" w:id="2507"/>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2791" w:id="2508"/>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 анықтама _ жыл "__" ___________ ____________ негізінде*** __________________________________________________ (анықтаманы қалыптастыру күні)</w:t>
      </w:r>
    </w:p>
    <w:bookmarkEnd w:id="2508"/>
    <w:bookmarkStart w:name="z2792" w:id="2509"/>
    <w:p>
      <w:pPr>
        <w:spacing w:after="0"/>
        <w:ind w:left="0"/>
        <w:jc w:val="both"/>
      </w:pPr>
      <w:r>
        <w:rPr>
          <w:rFonts w:ascii="Times New Roman"/>
          <w:b w:val="false"/>
          <w:i w:val="false"/>
          <w:color w:val="000000"/>
          <w:sz w:val="28"/>
        </w:rPr>
        <w:t>
      (мың теңге)</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3" w:id="2510"/>
    <w:p>
      <w:pPr>
        <w:spacing w:after="0"/>
        <w:ind w:left="0"/>
        <w:jc w:val="both"/>
      </w:pPr>
      <w:r>
        <w:rPr>
          <w:rFonts w:ascii="Times New Roman"/>
          <w:b w:val="false"/>
          <w:i w:val="false"/>
          <w:color w:val="000000"/>
          <w:sz w:val="28"/>
        </w:rPr>
        <w:t>
      кестенің жалғасы</w:t>
      </w:r>
    </w:p>
    <w:bookmarkEnd w:id="2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4" w:id="2511"/>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bookmarkEnd w:id="2511"/>
    <w:bookmarkStart w:name="z2795" w:id="2512"/>
    <w:p>
      <w:pPr>
        <w:spacing w:after="0"/>
        <w:ind w:left="0"/>
        <w:jc w:val="both"/>
      </w:pPr>
      <w:r>
        <w:rPr>
          <w:rFonts w:ascii="Times New Roman"/>
          <w:b w:val="false"/>
          <w:i w:val="false"/>
          <w:color w:val="000000"/>
          <w:sz w:val="28"/>
        </w:rPr>
        <w:t>
      ____________________</w:t>
      </w:r>
    </w:p>
    <w:bookmarkEnd w:id="2512"/>
    <w:bookmarkStart w:name="z2796" w:id="2513"/>
    <w:p>
      <w:pPr>
        <w:spacing w:after="0"/>
        <w:ind w:left="0"/>
        <w:jc w:val="both"/>
      </w:pPr>
      <w:r>
        <w:rPr>
          <w:rFonts w:ascii="Times New Roman"/>
          <w:b w:val="false"/>
          <w:i w:val="false"/>
          <w:color w:val="000000"/>
          <w:sz w:val="28"/>
        </w:rPr>
        <w:t>
      (қолы)</w:t>
      </w:r>
    </w:p>
    <w:bookmarkEnd w:id="2513"/>
    <w:bookmarkStart w:name="z2797" w:id="2514"/>
    <w:p>
      <w:pPr>
        <w:spacing w:after="0"/>
        <w:ind w:left="0"/>
        <w:jc w:val="both"/>
      </w:pPr>
      <w:r>
        <w:rPr>
          <w:rFonts w:ascii="Times New Roman"/>
          <w:b w:val="false"/>
          <w:i w:val="false"/>
          <w:color w:val="000000"/>
          <w:sz w:val="28"/>
        </w:rPr>
        <w:t>
      Жиынтық жоспарды жасауға жауапты бюджетті атқару жөніндегі уәкілетті органның /аудандық маңызы бар қала, ауыл, кент, ауылдық округ әкімінің аппараты құрылымдық бөлімшесінің басшысы</w:t>
      </w:r>
    </w:p>
    <w:bookmarkEnd w:id="2514"/>
    <w:bookmarkStart w:name="z2798" w:id="2515"/>
    <w:p>
      <w:pPr>
        <w:spacing w:after="0"/>
        <w:ind w:left="0"/>
        <w:jc w:val="both"/>
      </w:pPr>
      <w:r>
        <w:rPr>
          <w:rFonts w:ascii="Times New Roman"/>
          <w:b w:val="false"/>
          <w:i w:val="false"/>
          <w:color w:val="000000"/>
          <w:sz w:val="28"/>
        </w:rPr>
        <w:t>
      _____________________</w:t>
      </w:r>
    </w:p>
    <w:bookmarkEnd w:id="2515"/>
    <w:bookmarkStart w:name="z2799" w:id="2516"/>
    <w:p>
      <w:pPr>
        <w:spacing w:after="0"/>
        <w:ind w:left="0"/>
        <w:jc w:val="both"/>
      </w:pPr>
      <w:r>
        <w:rPr>
          <w:rFonts w:ascii="Times New Roman"/>
          <w:b w:val="false"/>
          <w:i w:val="false"/>
          <w:color w:val="000000"/>
          <w:sz w:val="28"/>
        </w:rPr>
        <w:t>
      (қолы)</w:t>
      </w:r>
    </w:p>
    <w:bookmarkEnd w:id="2516"/>
    <w:bookmarkStart w:name="z2800" w:id="2517"/>
    <w:p>
      <w:pPr>
        <w:spacing w:after="0"/>
        <w:ind w:left="0"/>
        <w:jc w:val="both"/>
      </w:pPr>
      <w:r>
        <w:rPr>
          <w:rFonts w:ascii="Times New Roman"/>
          <w:b w:val="false"/>
          <w:i w:val="false"/>
          <w:color w:val="000000"/>
          <w:sz w:val="28"/>
        </w:rPr>
        <w:t>
      Жиынтық жоспарды атқарылуына жауапты бюджетті атқару жөніндегі уәкілетті органның басшысы (республикалық бюджет үшін)</w:t>
      </w:r>
    </w:p>
    <w:bookmarkEnd w:id="2517"/>
    <w:bookmarkStart w:name="z2801" w:id="2518"/>
    <w:p>
      <w:pPr>
        <w:spacing w:after="0"/>
        <w:ind w:left="0"/>
        <w:jc w:val="both"/>
      </w:pPr>
      <w:r>
        <w:rPr>
          <w:rFonts w:ascii="Times New Roman"/>
          <w:b w:val="false"/>
          <w:i w:val="false"/>
          <w:color w:val="000000"/>
          <w:sz w:val="28"/>
        </w:rPr>
        <w:t>
      ____________________</w:t>
      </w:r>
    </w:p>
    <w:bookmarkEnd w:id="2518"/>
    <w:bookmarkStart w:name="z2802" w:id="2519"/>
    <w:p>
      <w:pPr>
        <w:spacing w:after="0"/>
        <w:ind w:left="0"/>
        <w:jc w:val="both"/>
      </w:pPr>
      <w:r>
        <w:rPr>
          <w:rFonts w:ascii="Times New Roman"/>
          <w:b w:val="false"/>
          <w:i w:val="false"/>
          <w:color w:val="000000"/>
          <w:sz w:val="28"/>
        </w:rPr>
        <w:t>
      (қолы)</w:t>
      </w:r>
    </w:p>
    <w:bookmarkEnd w:id="2519"/>
    <w:bookmarkStart w:name="z2803" w:id="2520"/>
    <w:p>
      <w:pPr>
        <w:spacing w:after="0"/>
        <w:ind w:left="0"/>
        <w:jc w:val="both"/>
      </w:pPr>
      <w:r>
        <w:rPr>
          <w:rFonts w:ascii="Times New Roman"/>
          <w:b w:val="false"/>
          <w:i w:val="false"/>
          <w:color w:val="000000"/>
          <w:sz w:val="28"/>
        </w:rPr>
        <w:t>
      * Анықтама – республикалық бюджет бойынша екі дана және жергілікті бюджет бойынша үш дана, оның біреуі - бюджеттік бағдарламалардың әкімшісіне.</w:t>
      </w:r>
    </w:p>
    <w:bookmarkEnd w:id="2520"/>
    <w:bookmarkStart w:name="z2804" w:id="2521"/>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bookmarkEnd w:id="2521"/>
    <w:bookmarkStart w:name="z2805" w:id="2522"/>
    <w:p>
      <w:pPr>
        <w:spacing w:after="0"/>
        <w:ind w:left="0"/>
        <w:jc w:val="both"/>
      </w:pPr>
      <w:r>
        <w:rPr>
          <w:rFonts w:ascii="Times New Roman"/>
          <w:b w:val="false"/>
          <w:i w:val="false"/>
          <w:color w:val="000000"/>
          <w:sz w:val="28"/>
        </w:rPr>
        <w:t>
      *** бюджеттік бағдарламалар әкімшісінің өтінімдері.</w:t>
      </w:r>
    </w:p>
    <w:bookmarkEnd w:id="2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bl>
    <w:bookmarkStart w:name="z2808" w:id="2523"/>
    <w:p>
      <w:pPr>
        <w:spacing w:after="0"/>
        <w:ind w:left="0"/>
        <w:jc w:val="left"/>
      </w:pPr>
      <w:r>
        <w:rPr>
          <w:rFonts w:ascii="Times New Roman"/>
          <w:b/>
          <w:i w:val="false"/>
          <w:color w:val="000000"/>
        </w:rPr>
        <w:t xml:space="preserve"> _ жыл "___" ____________ ____________ негізінде міндеттемелер бойынша жиынтық қаржыландыру жоспарына өзгерістер енгізу туралы "___" _____________ № __________ анықтама</w:t>
      </w:r>
    </w:p>
    <w:bookmarkEnd w:id="2523"/>
    <w:bookmarkStart w:name="z2809" w:id="2524"/>
    <w:p>
      <w:pPr>
        <w:spacing w:after="0"/>
        <w:ind w:left="0"/>
        <w:jc w:val="both"/>
      </w:pPr>
      <w:r>
        <w:rPr>
          <w:rFonts w:ascii="Times New Roman"/>
          <w:b w:val="false"/>
          <w:i w:val="false"/>
          <w:color w:val="000000"/>
          <w:sz w:val="28"/>
        </w:rPr>
        <w:t>
      (мың теңге)</w:t>
      </w:r>
    </w:p>
    <w:bookmarkEnd w:id="2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0" w:id="2525"/>
    <w:p>
      <w:pPr>
        <w:spacing w:after="0"/>
        <w:ind w:left="0"/>
        <w:jc w:val="both"/>
      </w:pPr>
      <w:r>
        <w:rPr>
          <w:rFonts w:ascii="Times New Roman"/>
          <w:b w:val="false"/>
          <w:i w:val="false"/>
          <w:color w:val="000000"/>
          <w:sz w:val="28"/>
        </w:rPr>
        <w:t>
      кестенің жалғасы</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1" w:id="2526"/>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26"/>
    <w:bookmarkStart w:name="z2812" w:id="2527"/>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bl>
    <w:bookmarkStart w:name="z2815" w:id="2528"/>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bookmarkEnd w:id="2528"/>
    <w:bookmarkStart w:name="z2816" w:id="2529"/>
    <w:p>
      <w:pPr>
        <w:spacing w:after="0"/>
        <w:ind w:left="0"/>
        <w:jc w:val="both"/>
      </w:pPr>
      <w:r>
        <w:rPr>
          <w:rFonts w:ascii="Times New Roman"/>
          <w:b w:val="false"/>
          <w:i w:val="false"/>
          <w:color w:val="000000"/>
          <w:sz w:val="28"/>
        </w:rPr>
        <w:t>
      (мың теңге)</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7" w:id="2530"/>
    <w:p>
      <w:pPr>
        <w:spacing w:after="0"/>
        <w:ind w:left="0"/>
        <w:jc w:val="both"/>
      </w:pPr>
      <w:r>
        <w:rPr>
          <w:rFonts w:ascii="Times New Roman"/>
          <w:b w:val="false"/>
          <w:i w:val="false"/>
          <w:color w:val="000000"/>
          <w:sz w:val="28"/>
        </w:rPr>
        <w:t>
      кестенің жалғасы</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8" w:id="2531"/>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31"/>
    <w:bookmarkStart w:name="z2819" w:id="2532"/>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0" w:id="2533"/>
    <w:p>
      <w:pPr>
        <w:spacing w:after="0"/>
        <w:ind w:left="0"/>
        <w:jc w:val="both"/>
      </w:pPr>
      <w:r>
        <w:rPr>
          <w:rFonts w:ascii="Times New Roman"/>
          <w:b w:val="false"/>
          <w:i w:val="false"/>
          <w:color w:val="000000"/>
          <w:sz w:val="28"/>
        </w:rPr>
        <w:t>
      кестенің жалғасы</w:t>
      </w:r>
    </w:p>
    <w:bookmarkEnd w:id="2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1" w:id="2534"/>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(ол болған жағдайда):</w:t>
      </w:r>
    </w:p>
    <w:bookmarkEnd w:id="2534"/>
    <w:bookmarkStart w:name="z2822" w:id="2535"/>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(ол болған жағдайда):</w:t>
      </w:r>
    </w:p>
    <w:bookmarkEnd w:id="2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bl>
    <w:bookmarkStart w:name="z2825" w:id="2536"/>
    <w:p>
      <w:pPr>
        <w:spacing w:after="0"/>
        <w:ind w:left="0"/>
        <w:jc w:val="left"/>
      </w:pPr>
      <w:r>
        <w:rPr>
          <w:rFonts w:ascii="Times New Roman"/>
          <w:b/>
          <w:i w:val="false"/>
          <w:color w:val="000000"/>
        </w:rPr>
        <w:t xml:space="preserve"> _________________________________________________________________ (мемлекеттік қазынашылыққа/мемлекеттік қазынашылық органына) _________________________________________________________________ (бюджеттік бағдарламалардың әкімшісі/мемлекеттік қазынашылық органы) ______жылғы "__"__________ мемлекеттік мекемелерге код беруге арналған өтінім</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Тегі,аты,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Тегі,аты,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Бизнес –сәйкестендіру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826" w:id="2537"/>
    <w:p>
      <w:pPr>
        <w:spacing w:after="0"/>
        <w:ind w:left="0"/>
        <w:jc w:val="both"/>
      </w:pPr>
      <w:r>
        <w:rPr>
          <w:rFonts w:ascii="Times New Roman"/>
          <w:b w:val="false"/>
          <w:i w:val="false"/>
          <w:color w:val="000000"/>
          <w:sz w:val="28"/>
        </w:rPr>
        <w:t>
      Бюджеттік бағдарламалар әкімшісінің (мемлекеттік қазынашылық органының) басшысы</w:t>
      </w:r>
    </w:p>
    <w:bookmarkEnd w:id="2537"/>
    <w:bookmarkStart w:name="z2827" w:id="2538"/>
    <w:p>
      <w:pPr>
        <w:spacing w:after="0"/>
        <w:ind w:left="0"/>
        <w:jc w:val="both"/>
      </w:pPr>
      <w:r>
        <w:rPr>
          <w:rFonts w:ascii="Times New Roman"/>
          <w:b w:val="false"/>
          <w:i w:val="false"/>
          <w:color w:val="000000"/>
          <w:sz w:val="28"/>
        </w:rPr>
        <w:t>
      ______ ___________________</w:t>
      </w:r>
    </w:p>
    <w:bookmarkEnd w:id="2538"/>
    <w:bookmarkStart w:name="z2828" w:id="2539"/>
    <w:p>
      <w:pPr>
        <w:spacing w:after="0"/>
        <w:ind w:left="0"/>
        <w:jc w:val="both"/>
      </w:pPr>
      <w:r>
        <w:rPr>
          <w:rFonts w:ascii="Times New Roman"/>
          <w:b w:val="false"/>
          <w:i w:val="false"/>
          <w:color w:val="000000"/>
          <w:sz w:val="28"/>
        </w:rPr>
        <w:t>
      (қолы) (қолды таратып жазу)</w:t>
      </w:r>
    </w:p>
    <w:bookmarkEnd w:id="2539"/>
    <w:bookmarkStart w:name="z2829" w:id="2540"/>
    <w:p>
      <w:pPr>
        <w:spacing w:after="0"/>
        <w:ind w:left="0"/>
        <w:jc w:val="both"/>
      </w:pPr>
      <w:r>
        <w:rPr>
          <w:rFonts w:ascii="Times New Roman"/>
          <w:b w:val="false"/>
          <w:i w:val="false"/>
          <w:color w:val="000000"/>
          <w:sz w:val="28"/>
        </w:rPr>
        <w:t>
      Мөр орны</w:t>
      </w:r>
    </w:p>
    <w:bookmarkEnd w:id="2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bl>
    <w:bookmarkStart w:name="z2832" w:id="2541"/>
    <w:p>
      <w:pPr>
        <w:spacing w:after="0"/>
        <w:ind w:left="0"/>
        <w:jc w:val="both"/>
      </w:pPr>
      <w:r>
        <w:rPr>
          <w:rFonts w:ascii="Times New Roman"/>
          <w:b w:val="false"/>
          <w:i w:val="false"/>
          <w:color w:val="000000"/>
          <w:sz w:val="28"/>
        </w:rPr>
        <w:t>
      Мемлекеттік қазынашылық</w:t>
      </w:r>
    </w:p>
    <w:bookmarkEnd w:id="2541"/>
    <w:bookmarkStart w:name="z2833" w:id="2542"/>
    <w:p>
      <w:pPr>
        <w:spacing w:after="0"/>
        <w:ind w:left="0"/>
        <w:jc w:val="left"/>
      </w:pPr>
      <w:r>
        <w:rPr>
          <w:rFonts w:ascii="Times New Roman"/>
          <w:b/>
          <w:i w:val="false"/>
          <w:color w:val="000000"/>
        </w:rPr>
        <w:t xml:space="preserve"> ______________________________________________________________ (Қазақстан Республикасының екінші деңгейдегі банкіне немесе банк операцияларының жекелеген түрлерін жүзеге асыратын ұйымға) _______ жылғы "___" _____________ №_______ рұқсат</w:t>
      </w:r>
    </w:p>
    <w:bookmarkEnd w:id="2542"/>
    <w:bookmarkStart w:name="z2834" w:id="2543"/>
    <w:p>
      <w:pPr>
        <w:spacing w:after="0"/>
        <w:ind w:left="0"/>
        <w:jc w:val="both"/>
      </w:pPr>
      <w:r>
        <w:rPr>
          <w:rFonts w:ascii="Times New Roman"/>
          <w:b w:val="false"/>
          <w:i w:val="false"/>
          <w:color w:val="000000"/>
          <w:sz w:val="28"/>
        </w:rPr>
        <w:t>
      ________________________________________бюджеттен қаржыландырылатын</w:t>
      </w:r>
    </w:p>
    <w:bookmarkEnd w:id="2543"/>
    <w:bookmarkStart w:name="z2835" w:id="2544"/>
    <w:p>
      <w:pPr>
        <w:spacing w:after="0"/>
        <w:ind w:left="0"/>
        <w:jc w:val="both"/>
      </w:pPr>
      <w:r>
        <w:rPr>
          <w:rFonts w:ascii="Times New Roman"/>
          <w:b w:val="false"/>
          <w:i w:val="false"/>
          <w:color w:val="000000"/>
          <w:sz w:val="28"/>
        </w:rPr>
        <w:t>
      (бюджет түрі)</w:t>
      </w:r>
    </w:p>
    <w:bookmarkEnd w:id="2544"/>
    <w:bookmarkStart w:name="z2836" w:id="2545"/>
    <w:p>
      <w:pPr>
        <w:spacing w:after="0"/>
        <w:ind w:left="0"/>
        <w:jc w:val="both"/>
      </w:pPr>
      <w:r>
        <w:rPr>
          <w:rFonts w:ascii="Times New Roman"/>
          <w:b w:val="false"/>
          <w:i w:val="false"/>
          <w:color w:val="000000"/>
          <w:sz w:val="28"/>
        </w:rPr>
        <w:t>
      ____________________________________________________________________  (мемлекеттік мекеменің атауы және коды)</w:t>
      </w:r>
    </w:p>
    <w:bookmarkEnd w:id="2545"/>
    <w:bookmarkStart w:name="z2837" w:id="2546"/>
    <w:p>
      <w:pPr>
        <w:spacing w:after="0"/>
        <w:ind w:left="0"/>
        <w:jc w:val="both"/>
      </w:pPr>
      <w:r>
        <w:rPr>
          <w:rFonts w:ascii="Times New Roman"/>
          <w:b w:val="false"/>
          <w:i w:val="false"/>
          <w:color w:val="000000"/>
          <w:sz w:val="28"/>
        </w:rPr>
        <w:t>
      ____________________________________________________________________</w:t>
      </w:r>
    </w:p>
    <w:bookmarkEnd w:id="2546"/>
    <w:bookmarkStart w:name="z2838" w:id="2547"/>
    <w:p>
      <w:pPr>
        <w:spacing w:after="0"/>
        <w:ind w:left="0"/>
        <w:jc w:val="both"/>
      </w:pPr>
      <w:r>
        <w:rPr>
          <w:rFonts w:ascii="Times New Roman"/>
          <w:b w:val="false"/>
          <w:i w:val="false"/>
          <w:color w:val="000000"/>
          <w:sz w:val="28"/>
        </w:rPr>
        <w:t>
      ______________________________________ шығыстарды бағыттау мақсатында</w:t>
      </w:r>
    </w:p>
    <w:bookmarkEnd w:id="2547"/>
    <w:bookmarkStart w:name="z2839" w:id="2548"/>
    <w:p>
      <w:pPr>
        <w:spacing w:after="0"/>
        <w:ind w:left="0"/>
        <w:jc w:val="both"/>
      </w:pPr>
      <w:r>
        <w:rPr>
          <w:rFonts w:ascii="Times New Roman"/>
          <w:b w:val="false"/>
          <w:i w:val="false"/>
          <w:color w:val="000000"/>
          <w:sz w:val="28"/>
        </w:rPr>
        <w:t>
      ____________________________________________________________________</w:t>
      </w:r>
    </w:p>
    <w:bookmarkEnd w:id="2548"/>
    <w:bookmarkStart w:name="z2840" w:id="2549"/>
    <w:p>
      <w:pPr>
        <w:spacing w:after="0"/>
        <w:ind w:left="0"/>
        <w:jc w:val="both"/>
      </w:pPr>
      <w:r>
        <w:rPr>
          <w:rFonts w:ascii="Times New Roman"/>
          <w:b w:val="false"/>
          <w:i w:val="false"/>
          <w:color w:val="000000"/>
          <w:sz w:val="28"/>
        </w:rPr>
        <w:t>
      ____________________________________________________________________</w:t>
      </w:r>
    </w:p>
    <w:bookmarkEnd w:id="2549"/>
    <w:bookmarkStart w:name="z2841" w:id="2550"/>
    <w:p>
      <w:pPr>
        <w:spacing w:after="0"/>
        <w:ind w:left="0"/>
        <w:jc w:val="both"/>
      </w:pPr>
      <w:r>
        <w:rPr>
          <w:rFonts w:ascii="Times New Roman"/>
          <w:b w:val="false"/>
          <w:i w:val="false"/>
          <w:color w:val="000000"/>
          <w:sz w:val="28"/>
        </w:rPr>
        <w:t>
      ____________________________________________________________________</w:t>
      </w:r>
    </w:p>
    <w:bookmarkEnd w:id="2550"/>
    <w:bookmarkStart w:name="z2842" w:id="2551"/>
    <w:p>
      <w:pPr>
        <w:spacing w:after="0"/>
        <w:ind w:left="0"/>
        <w:jc w:val="both"/>
      </w:pPr>
      <w:r>
        <w:rPr>
          <w:rFonts w:ascii="Times New Roman"/>
          <w:b w:val="false"/>
          <w:i w:val="false"/>
          <w:color w:val="000000"/>
          <w:sz w:val="28"/>
        </w:rPr>
        <w:t>
      негізде (бюджеттік бағдарламалар әкімшісінің өтініші, қарыз немесе байланысты</w:t>
      </w:r>
    </w:p>
    <w:bookmarkEnd w:id="2551"/>
    <w:bookmarkStart w:name="z2843" w:id="2552"/>
    <w:p>
      <w:pPr>
        <w:spacing w:after="0"/>
        <w:ind w:left="0"/>
        <w:jc w:val="both"/>
      </w:pPr>
      <w:r>
        <w:rPr>
          <w:rFonts w:ascii="Times New Roman"/>
          <w:b w:val="false"/>
          <w:i w:val="false"/>
          <w:color w:val="000000"/>
          <w:sz w:val="28"/>
        </w:rPr>
        <w:t>
      грант туралы шарттың атауы, нөмірі және күні)</w:t>
      </w:r>
    </w:p>
    <w:bookmarkEnd w:id="2552"/>
    <w:bookmarkStart w:name="z2844" w:id="2553"/>
    <w:p>
      <w:pPr>
        <w:spacing w:after="0"/>
        <w:ind w:left="0"/>
        <w:jc w:val="both"/>
      </w:pPr>
      <w:r>
        <w:rPr>
          <w:rFonts w:ascii="Times New Roman"/>
          <w:b w:val="false"/>
          <w:i w:val="false"/>
          <w:color w:val="000000"/>
          <w:sz w:val="28"/>
        </w:rPr>
        <w:t>
      ____________________________________________________________________  (валюта түрі)</w:t>
      </w:r>
    </w:p>
    <w:bookmarkEnd w:id="2553"/>
    <w:bookmarkStart w:name="z2845" w:id="2554"/>
    <w:p>
      <w:pPr>
        <w:spacing w:after="0"/>
        <w:ind w:left="0"/>
        <w:jc w:val="both"/>
      </w:pPr>
      <w:r>
        <w:rPr>
          <w:rFonts w:ascii="Times New Roman"/>
          <w:b w:val="false"/>
          <w:i w:val="false"/>
          <w:color w:val="000000"/>
          <w:sz w:val="28"/>
        </w:rPr>
        <w:t>
      ____________________________________________________________________</w:t>
      </w:r>
    </w:p>
    <w:bookmarkEnd w:id="2554"/>
    <w:bookmarkStart w:name="z2846" w:id="2555"/>
    <w:p>
      <w:pPr>
        <w:spacing w:after="0"/>
        <w:ind w:left="0"/>
        <w:jc w:val="both"/>
      </w:pPr>
      <w:r>
        <w:rPr>
          <w:rFonts w:ascii="Times New Roman"/>
          <w:b w:val="false"/>
          <w:i w:val="false"/>
          <w:color w:val="000000"/>
          <w:sz w:val="28"/>
        </w:rPr>
        <w:t>
      ____________________________________________________________________  (шоттың)</w:t>
      </w:r>
    </w:p>
    <w:bookmarkEnd w:id="2555"/>
    <w:bookmarkStart w:name="z2847" w:id="2556"/>
    <w:p>
      <w:pPr>
        <w:spacing w:after="0"/>
        <w:ind w:left="0"/>
        <w:jc w:val="both"/>
      </w:pPr>
      <w:r>
        <w:rPr>
          <w:rFonts w:ascii="Times New Roman"/>
          <w:b w:val="false"/>
          <w:i w:val="false"/>
          <w:color w:val="000000"/>
          <w:sz w:val="28"/>
        </w:rPr>
        <w:t>
      __________________________________________________ ашуға рұқсат етіледі.</w:t>
      </w:r>
    </w:p>
    <w:bookmarkEnd w:id="2556"/>
    <w:bookmarkStart w:name="z2848" w:id="2557"/>
    <w:p>
      <w:pPr>
        <w:spacing w:after="0"/>
        <w:ind w:left="0"/>
        <w:jc w:val="both"/>
      </w:pPr>
      <w:r>
        <w:rPr>
          <w:rFonts w:ascii="Times New Roman"/>
          <w:b w:val="false"/>
          <w:i w:val="false"/>
          <w:color w:val="000000"/>
          <w:sz w:val="28"/>
        </w:rPr>
        <w:t>
      Рұқсат ___________ жылғы "____" _________________ дейін әрекет етеді.</w:t>
      </w:r>
    </w:p>
    <w:bookmarkEnd w:id="2557"/>
    <w:bookmarkStart w:name="z2849" w:id="2558"/>
    <w:p>
      <w:pPr>
        <w:spacing w:after="0"/>
        <w:ind w:left="0"/>
        <w:jc w:val="both"/>
      </w:pPr>
      <w:r>
        <w:rPr>
          <w:rFonts w:ascii="Times New Roman"/>
          <w:b w:val="false"/>
          <w:i w:val="false"/>
          <w:color w:val="000000"/>
          <w:sz w:val="28"/>
        </w:rPr>
        <w:t>
      Бюджетті атқару жөніндегі орталық уәкілетті органның басшысы _______</w:t>
      </w:r>
    </w:p>
    <w:bookmarkEnd w:id="2558"/>
    <w:bookmarkStart w:name="z2850" w:id="2559"/>
    <w:p>
      <w:pPr>
        <w:spacing w:after="0"/>
        <w:ind w:left="0"/>
        <w:jc w:val="both"/>
      </w:pPr>
      <w:r>
        <w:rPr>
          <w:rFonts w:ascii="Times New Roman"/>
          <w:b w:val="false"/>
          <w:i w:val="false"/>
          <w:color w:val="000000"/>
          <w:sz w:val="28"/>
        </w:rPr>
        <w:t>
      ____________________________________________________________________</w:t>
      </w:r>
    </w:p>
    <w:bookmarkEnd w:id="2559"/>
    <w:bookmarkStart w:name="z2851" w:id="2560"/>
    <w:p>
      <w:pPr>
        <w:spacing w:after="0"/>
        <w:ind w:left="0"/>
        <w:jc w:val="both"/>
      </w:pPr>
      <w:r>
        <w:rPr>
          <w:rFonts w:ascii="Times New Roman"/>
          <w:b w:val="false"/>
          <w:i w:val="false"/>
          <w:color w:val="000000"/>
          <w:sz w:val="28"/>
        </w:rPr>
        <w:t>
      (қолы) (тегі, аты, әкесінің аты) (ол болған жағдайда)</w:t>
      </w:r>
    </w:p>
    <w:bookmarkEnd w:id="2560"/>
    <w:bookmarkStart w:name="z2852" w:id="2561"/>
    <w:p>
      <w:pPr>
        <w:spacing w:after="0"/>
        <w:ind w:left="0"/>
        <w:jc w:val="both"/>
      </w:pPr>
      <w:r>
        <w:rPr>
          <w:rFonts w:ascii="Times New Roman"/>
          <w:b w:val="false"/>
          <w:i w:val="false"/>
          <w:color w:val="000000"/>
          <w:sz w:val="28"/>
        </w:rPr>
        <w:t>
      Мөр орны</w:t>
      </w:r>
    </w:p>
    <w:bookmarkEnd w:id="2561"/>
    <w:bookmarkStart w:name="z2853" w:id="2562"/>
    <w:p>
      <w:pPr>
        <w:spacing w:after="0"/>
        <w:ind w:left="0"/>
        <w:jc w:val="both"/>
      </w:pPr>
      <w:r>
        <w:rPr>
          <w:rFonts w:ascii="Times New Roman"/>
          <w:b w:val="false"/>
          <w:i w:val="false"/>
          <w:color w:val="000000"/>
          <w:sz w:val="28"/>
        </w:rPr>
        <w:t>
      Рұқсат беруге жауапты бюджетті атқару жөніндегі орталық уәкілетті</w:t>
      </w:r>
    </w:p>
    <w:bookmarkEnd w:id="2562"/>
    <w:bookmarkStart w:name="z2854" w:id="2563"/>
    <w:p>
      <w:pPr>
        <w:spacing w:after="0"/>
        <w:ind w:left="0"/>
        <w:jc w:val="both"/>
      </w:pPr>
      <w:r>
        <w:rPr>
          <w:rFonts w:ascii="Times New Roman"/>
          <w:b w:val="false"/>
          <w:i w:val="false"/>
          <w:color w:val="000000"/>
          <w:sz w:val="28"/>
        </w:rPr>
        <w:t>
      органның құрылымдық бөлімшесінің басшысы</w:t>
      </w:r>
    </w:p>
    <w:bookmarkEnd w:id="2563"/>
    <w:bookmarkStart w:name="z2855" w:id="2564"/>
    <w:p>
      <w:pPr>
        <w:spacing w:after="0"/>
        <w:ind w:left="0"/>
        <w:jc w:val="both"/>
      </w:pPr>
      <w:r>
        <w:rPr>
          <w:rFonts w:ascii="Times New Roman"/>
          <w:b w:val="false"/>
          <w:i w:val="false"/>
          <w:color w:val="000000"/>
          <w:sz w:val="28"/>
        </w:rPr>
        <w:t>
      ______ _______________________________________</w:t>
      </w:r>
    </w:p>
    <w:bookmarkEnd w:id="2564"/>
    <w:bookmarkStart w:name="z2856" w:id="2565"/>
    <w:p>
      <w:pPr>
        <w:spacing w:after="0"/>
        <w:ind w:left="0"/>
        <w:jc w:val="both"/>
      </w:pPr>
      <w:r>
        <w:rPr>
          <w:rFonts w:ascii="Times New Roman"/>
          <w:b w:val="false"/>
          <w:i w:val="false"/>
          <w:color w:val="000000"/>
          <w:sz w:val="28"/>
        </w:rPr>
        <w:t>
      (қолы) (тегі, аты, әкесінің аты (ол болған жағдайда)</w:t>
      </w:r>
    </w:p>
    <w:bookmarkEnd w:id="2565"/>
    <w:bookmarkStart w:name="z2857" w:id="2566"/>
    <w:p>
      <w:pPr>
        <w:spacing w:after="0"/>
        <w:ind w:left="0"/>
        <w:jc w:val="both"/>
      </w:pPr>
      <w:r>
        <w:rPr>
          <w:rFonts w:ascii="Times New Roman"/>
          <w:b w:val="false"/>
          <w:i w:val="false"/>
          <w:color w:val="000000"/>
          <w:sz w:val="28"/>
        </w:rPr>
        <w:t>
      Екінші деңгейдегі банктің (банктік операциялардың жекелеген</w:t>
      </w:r>
    </w:p>
    <w:bookmarkEnd w:id="2566"/>
    <w:bookmarkStart w:name="z2858" w:id="2567"/>
    <w:p>
      <w:pPr>
        <w:spacing w:after="0"/>
        <w:ind w:left="0"/>
        <w:jc w:val="both"/>
      </w:pPr>
      <w:r>
        <w:rPr>
          <w:rFonts w:ascii="Times New Roman"/>
          <w:b w:val="false"/>
          <w:i w:val="false"/>
          <w:color w:val="000000"/>
          <w:sz w:val="28"/>
        </w:rPr>
        <w:t>
      түрлерін жүзеге асыратын ұйымның) белгілері Шот</w:t>
      </w:r>
    </w:p>
    <w:bookmarkEnd w:id="2567"/>
    <w:bookmarkStart w:name="z2859" w:id="2568"/>
    <w:p>
      <w:pPr>
        <w:spacing w:after="0"/>
        <w:ind w:left="0"/>
        <w:jc w:val="both"/>
      </w:pPr>
      <w:r>
        <w:rPr>
          <w:rFonts w:ascii="Times New Roman"/>
          <w:b w:val="false"/>
          <w:i w:val="false"/>
          <w:color w:val="000000"/>
          <w:sz w:val="28"/>
        </w:rPr>
        <w:t>
      №__________________________________________________________________</w:t>
      </w:r>
    </w:p>
    <w:bookmarkEnd w:id="2568"/>
    <w:bookmarkStart w:name="z2860" w:id="2569"/>
    <w:p>
      <w:pPr>
        <w:spacing w:after="0"/>
        <w:ind w:left="0"/>
        <w:jc w:val="both"/>
      </w:pPr>
      <w:r>
        <w:rPr>
          <w:rFonts w:ascii="Times New Roman"/>
          <w:b w:val="false"/>
          <w:i w:val="false"/>
          <w:color w:val="000000"/>
          <w:sz w:val="28"/>
        </w:rPr>
        <w:t>
      Екінші деңгейдегі банктің(банктік операциялардың жекелеген</w:t>
      </w:r>
    </w:p>
    <w:bookmarkEnd w:id="2569"/>
    <w:bookmarkStart w:name="z2861" w:id="2570"/>
    <w:p>
      <w:pPr>
        <w:spacing w:after="0"/>
        <w:ind w:left="0"/>
        <w:jc w:val="both"/>
      </w:pPr>
      <w:r>
        <w:rPr>
          <w:rFonts w:ascii="Times New Roman"/>
          <w:b w:val="false"/>
          <w:i w:val="false"/>
          <w:color w:val="000000"/>
          <w:sz w:val="28"/>
        </w:rPr>
        <w:t>
      түрлерін жүзеге асыратын ұйымның)жауапты орындаушысы</w:t>
      </w:r>
    </w:p>
    <w:bookmarkEnd w:id="2570"/>
    <w:bookmarkStart w:name="z2862" w:id="2571"/>
    <w:p>
      <w:pPr>
        <w:spacing w:after="0"/>
        <w:ind w:left="0"/>
        <w:jc w:val="both"/>
      </w:pPr>
      <w:r>
        <w:rPr>
          <w:rFonts w:ascii="Times New Roman"/>
          <w:b w:val="false"/>
          <w:i w:val="false"/>
          <w:color w:val="000000"/>
          <w:sz w:val="28"/>
        </w:rPr>
        <w:t>
      ______ ____________________________________</w:t>
      </w:r>
    </w:p>
    <w:bookmarkEnd w:id="2571"/>
    <w:bookmarkStart w:name="z2863" w:id="2572"/>
    <w:p>
      <w:pPr>
        <w:spacing w:after="0"/>
        <w:ind w:left="0"/>
        <w:jc w:val="both"/>
      </w:pPr>
      <w:r>
        <w:rPr>
          <w:rFonts w:ascii="Times New Roman"/>
          <w:b w:val="false"/>
          <w:i w:val="false"/>
          <w:color w:val="000000"/>
          <w:sz w:val="28"/>
        </w:rPr>
        <w:t>
      (қолы) (қолының толық жазылуы)</w:t>
      </w:r>
    </w:p>
    <w:bookmarkEnd w:id="2572"/>
    <w:bookmarkStart w:name="z2864" w:id="2573"/>
    <w:p>
      <w:pPr>
        <w:spacing w:after="0"/>
        <w:ind w:left="0"/>
        <w:jc w:val="both"/>
      </w:pPr>
      <w:r>
        <w:rPr>
          <w:rFonts w:ascii="Times New Roman"/>
          <w:b w:val="false"/>
          <w:i w:val="false"/>
          <w:color w:val="000000"/>
          <w:sz w:val="28"/>
        </w:rPr>
        <w:t>
      Мөртабан орны</w:t>
      </w:r>
    </w:p>
    <w:bookmarkEnd w:id="2573"/>
    <w:bookmarkStart w:name="z2865" w:id="2574"/>
    <w:p>
      <w:pPr>
        <w:spacing w:after="0"/>
        <w:ind w:left="0"/>
        <w:jc w:val="both"/>
      </w:pPr>
      <w:r>
        <w:rPr>
          <w:rFonts w:ascii="Times New Roman"/>
          <w:b w:val="false"/>
          <w:i w:val="false"/>
          <w:color w:val="000000"/>
          <w:sz w:val="28"/>
        </w:rPr>
        <w:t>
      Рұқсат ____ жылғы " __" _________ алынды.</w:t>
      </w:r>
    </w:p>
    <w:bookmarkEnd w:id="2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bl>
    <w:bookmarkStart w:name="z2868" w:id="2575"/>
    <w:p>
      <w:pPr>
        <w:spacing w:after="0"/>
        <w:ind w:left="0"/>
        <w:jc w:val="left"/>
      </w:pPr>
      <w:r>
        <w:rPr>
          <w:rFonts w:ascii="Times New Roman"/>
          <w:b/>
          <w:i w:val="false"/>
          <w:color w:val="000000"/>
        </w:rPr>
        <w:t xml:space="preserve"> ____________________________________________ Мемлекеттік қазынашылық</w:t>
      </w:r>
    </w:p>
    <w:bookmarkEnd w:id="2575"/>
    <w:bookmarkStart w:name="z2869" w:id="2576"/>
    <w:p>
      <w:pPr>
        <w:spacing w:after="0"/>
        <w:ind w:left="0"/>
        <w:jc w:val="left"/>
      </w:pPr>
      <w:r>
        <w:rPr>
          <w:rFonts w:ascii="Times New Roman"/>
          <w:b/>
          <w:i w:val="false"/>
          <w:color w:val="000000"/>
        </w:rPr>
        <w:t xml:space="preserve"> Шот ашуға арналған өтінім</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ерекше мәртебесі бар Республикалық маңызы бар қаланың жергілікті атқарушы органының Сыртқы қарыз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0" w:id="2577"/>
    <w:p>
      <w:pPr>
        <w:spacing w:after="0"/>
        <w:ind w:left="0"/>
        <w:jc w:val="both"/>
      </w:pPr>
      <w:r>
        <w:rPr>
          <w:rFonts w:ascii="Times New Roman"/>
          <w:b w:val="false"/>
          <w:i w:val="false"/>
          <w:color w:val="000000"/>
          <w:sz w:val="28"/>
        </w:rPr>
        <w:t>
      Мемлекеттік мекеменің басшысы ______________________________  (қолы) (қолының толық жазылуы)</w:t>
      </w:r>
    </w:p>
    <w:bookmarkEnd w:id="2577"/>
    <w:bookmarkStart w:name="z2871" w:id="2578"/>
    <w:p>
      <w:pPr>
        <w:spacing w:after="0"/>
        <w:ind w:left="0"/>
        <w:jc w:val="both"/>
      </w:pPr>
      <w:r>
        <w:rPr>
          <w:rFonts w:ascii="Times New Roman"/>
          <w:b w:val="false"/>
          <w:i w:val="false"/>
          <w:color w:val="000000"/>
          <w:sz w:val="28"/>
        </w:rPr>
        <w:t>
      Мөр орны</w:t>
      </w:r>
    </w:p>
    <w:bookmarkEnd w:id="2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bl>
    <w:bookmarkStart w:name="z2874" w:id="2579"/>
    <w:p>
      <w:pPr>
        <w:spacing w:after="0"/>
        <w:ind w:left="0"/>
        <w:jc w:val="both"/>
      </w:pPr>
      <w:r>
        <w:rPr>
          <w:rFonts w:ascii="Times New Roman"/>
          <w:b w:val="false"/>
          <w:i w:val="false"/>
          <w:color w:val="000000"/>
          <w:sz w:val="28"/>
        </w:rPr>
        <w:t>
      _________________________________________________________________</w:t>
      </w:r>
    </w:p>
    <w:bookmarkEnd w:id="2579"/>
    <w:bookmarkStart w:name="z2875" w:id="2580"/>
    <w:p>
      <w:pPr>
        <w:spacing w:after="0"/>
        <w:ind w:left="0"/>
        <w:jc w:val="both"/>
      </w:pPr>
      <w:r>
        <w:rPr>
          <w:rFonts w:ascii="Times New Roman"/>
          <w:b w:val="false"/>
          <w:i w:val="false"/>
          <w:color w:val="000000"/>
          <w:sz w:val="28"/>
        </w:rPr>
        <w:t>
      Бюджетті атқару жөніндегі мемлекеттік қазынашылық (бюджетті атқару</w:t>
      </w:r>
    </w:p>
    <w:bookmarkEnd w:id="2580"/>
    <w:bookmarkStart w:name="z2876" w:id="2581"/>
    <w:p>
      <w:pPr>
        <w:spacing w:after="0"/>
        <w:ind w:left="0"/>
        <w:jc w:val="both"/>
      </w:pPr>
      <w:r>
        <w:rPr>
          <w:rFonts w:ascii="Times New Roman"/>
          <w:b w:val="false"/>
          <w:i w:val="false"/>
          <w:color w:val="000000"/>
          <w:sz w:val="28"/>
        </w:rPr>
        <w:t>
      жөніндегі орталық уәкілетті органның мемлекеттік қазынашылық органы)</w:t>
      </w:r>
    </w:p>
    <w:bookmarkEnd w:id="2581"/>
    <w:bookmarkStart w:name="z2877" w:id="2582"/>
    <w:p>
      <w:pPr>
        <w:spacing w:after="0"/>
        <w:ind w:left="0"/>
        <w:jc w:val="left"/>
      </w:pPr>
      <w:r>
        <w:rPr>
          <w:rFonts w:ascii="Times New Roman"/>
          <w:b/>
          <w:i w:val="false"/>
          <w:color w:val="000000"/>
        </w:rPr>
        <w:t xml:space="preserve"> Қолма-қол ақшасын бақылау шотын ашуға арналған өтінім</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ерекше мәртебесі бар Республикалық маңызы бар қаланың жергілікті атқарушы органының Сыртқы қарыз шартын, бағалы қағаздар шығару даңғылын немесе оны алмастыратын өзге де құжаттың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8" w:id="2583"/>
    <w:p>
      <w:pPr>
        <w:spacing w:after="0"/>
        <w:ind w:left="0"/>
        <w:jc w:val="both"/>
      </w:pPr>
      <w:r>
        <w:rPr>
          <w:rFonts w:ascii="Times New Roman"/>
          <w:b w:val="false"/>
          <w:i w:val="false"/>
          <w:color w:val="000000"/>
          <w:sz w:val="28"/>
        </w:rPr>
        <w:t>
      Мемлекеттік мекеменің (мемлекеттік қазынашылық органының) басшысы</w:t>
      </w:r>
    </w:p>
    <w:bookmarkEnd w:id="2583"/>
    <w:bookmarkStart w:name="z2879" w:id="2584"/>
    <w:p>
      <w:pPr>
        <w:spacing w:after="0"/>
        <w:ind w:left="0"/>
        <w:jc w:val="both"/>
      </w:pPr>
      <w:r>
        <w:rPr>
          <w:rFonts w:ascii="Times New Roman"/>
          <w:b w:val="false"/>
          <w:i w:val="false"/>
          <w:color w:val="000000"/>
          <w:sz w:val="28"/>
        </w:rPr>
        <w:t>
      ________ __________________________________</w:t>
      </w:r>
    </w:p>
    <w:bookmarkEnd w:id="2584"/>
    <w:bookmarkStart w:name="z2880" w:id="2585"/>
    <w:p>
      <w:pPr>
        <w:spacing w:after="0"/>
        <w:ind w:left="0"/>
        <w:jc w:val="both"/>
      </w:pPr>
      <w:r>
        <w:rPr>
          <w:rFonts w:ascii="Times New Roman"/>
          <w:b w:val="false"/>
          <w:i w:val="false"/>
          <w:color w:val="000000"/>
          <w:sz w:val="28"/>
        </w:rPr>
        <w:t>
      (қолы) (қолды таратып жазу)</w:t>
      </w:r>
    </w:p>
    <w:bookmarkEnd w:id="2585"/>
    <w:bookmarkStart w:name="z2881" w:id="2586"/>
    <w:p>
      <w:pPr>
        <w:spacing w:after="0"/>
        <w:ind w:left="0"/>
        <w:jc w:val="both"/>
      </w:pPr>
      <w:r>
        <w:rPr>
          <w:rFonts w:ascii="Times New Roman"/>
          <w:b w:val="false"/>
          <w:i w:val="false"/>
          <w:color w:val="000000"/>
          <w:sz w:val="28"/>
        </w:rPr>
        <w:t>
      Мөр орны</w:t>
      </w:r>
    </w:p>
    <w:bookmarkEnd w:id="2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bl>
    <w:bookmarkStart w:name="z2884" w:id="2587"/>
    <w:p>
      <w:pPr>
        <w:spacing w:after="0"/>
        <w:ind w:left="0"/>
        <w:jc w:val="both"/>
      </w:pPr>
      <w:r>
        <w:rPr>
          <w:rFonts w:ascii="Times New Roman"/>
          <w:b w:val="false"/>
          <w:i w:val="false"/>
          <w:color w:val="000000"/>
          <w:sz w:val="28"/>
        </w:rPr>
        <w:t>
      ___________________________________________________________________</w:t>
      </w:r>
    </w:p>
    <w:bookmarkEnd w:id="2587"/>
    <w:bookmarkStart w:name="z2885" w:id="2588"/>
    <w:p>
      <w:pPr>
        <w:spacing w:after="0"/>
        <w:ind w:left="0"/>
        <w:jc w:val="both"/>
      </w:pPr>
      <w:r>
        <w:rPr>
          <w:rFonts w:ascii="Times New Roman"/>
          <w:b w:val="false"/>
          <w:i w:val="false"/>
          <w:color w:val="000000"/>
          <w:sz w:val="28"/>
        </w:rPr>
        <w:t>
      Мемлекеттік қазынашылық (бюджетті атқаружөніндегі орталық органның</w:t>
      </w:r>
    </w:p>
    <w:bookmarkEnd w:id="2588"/>
    <w:bookmarkStart w:name="z2886" w:id="2589"/>
    <w:p>
      <w:pPr>
        <w:spacing w:after="0"/>
        <w:ind w:left="0"/>
        <w:jc w:val="both"/>
      </w:pPr>
      <w:r>
        <w:rPr>
          <w:rFonts w:ascii="Times New Roman"/>
          <w:b w:val="false"/>
          <w:i w:val="false"/>
          <w:color w:val="000000"/>
          <w:sz w:val="28"/>
        </w:rPr>
        <w:t>
      мемлекеттік қазынашылық органы)</w:t>
      </w:r>
    </w:p>
    <w:bookmarkEnd w:id="2589"/>
    <w:bookmarkStart w:name="z2887" w:id="2590"/>
    <w:p>
      <w:pPr>
        <w:spacing w:after="0"/>
        <w:ind w:left="0"/>
        <w:jc w:val="left"/>
      </w:pPr>
      <w:r>
        <w:rPr>
          <w:rFonts w:ascii="Times New Roman"/>
          <w:b/>
          <w:i w:val="false"/>
          <w:color w:val="000000"/>
        </w:rPr>
        <w:t xml:space="preserve"> "__"___________ _______жылғы мемлекеттік мекеменің атауын өзгертуге арналған өтінім</w:t>
      </w:r>
    </w:p>
    <w:bookmarkEnd w:id="2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888" w:id="2591"/>
    <w:p>
      <w:pPr>
        <w:spacing w:after="0"/>
        <w:ind w:left="0"/>
        <w:jc w:val="both"/>
      </w:pPr>
      <w:r>
        <w:rPr>
          <w:rFonts w:ascii="Times New Roman"/>
          <w:b w:val="false"/>
          <w:i w:val="false"/>
          <w:color w:val="000000"/>
          <w:sz w:val="28"/>
        </w:rPr>
        <w:t>
      Республикалық бюджеттік бағдарламалар әкімшісінің (бюджетті атқару жөніндегі жергілікті уәкілетті органның, мемлекеттік қазынашылық органның) басшысы</w:t>
      </w:r>
    </w:p>
    <w:bookmarkEnd w:id="2591"/>
    <w:bookmarkStart w:name="z2889" w:id="2592"/>
    <w:p>
      <w:pPr>
        <w:spacing w:after="0"/>
        <w:ind w:left="0"/>
        <w:jc w:val="both"/>
      </w:pPr>
      <w:r>
        <w:rPr>
          <w:rFonts w:ascii="Times New Roman"/>
          <w:b w:val="false"/>
          <w:i w:val="false"/>
          <w:color w:val="000000"/>
          <w:sz w:val="28"/>
        </w:rPr>
        <w:t>
      _______ __________________________</w:t>
      </w:r>
    </w:p>
    <w:bookmarkEnd w:id="2592"/>
    <w:bookmarkStart w:name="z2890" w:id="2593"/>
    <w:p>
      <w:pPr>
        <w:spacing w:after="0"/>
        <w:ind w:left="0"/>
        <w:jc w:val="both"/>
      </w:pPr>
      <w:r>
        <w:rPr>
          <w:rFonts w:ascii="Times New Roman"/>
          <w:b w:val="false"/>
          <w:i w:val="false"/>
          <w:color w:val="000000"/>
          <w:sz w:val="28"/>
        </w:rPr>
        <w:t>
      (қолы) (қолды таратып жазу)</w:t>
      </w:r>
    </w:p>
    <w:bookmarkEnd w:id="2593"/>
    <w:bookmarkStart w:name="z2891" w:id="2594"/>
    <w:p>
      <w:pPr>
        <w:spacing w:after="0"/>
        <w:ind w:left="0"/>
        <w:jc w:val="both"/>
      </w:pPr>
      <w:r>
        <w:rPr>
          <w:rFonts w:ascii="Times New Roman"/>
          <w:b w:val="false"/>
          <w:i w:val="false"/>
          <w:color w:val="000000"/>
          <w:sz w:val="28"/>
        </w:rPr>
        <w:t>
      Мөр орны</w:t>
      </w:r>
    </w:p>
    <w:bookmarkEnd w:id="2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 жүргізілді: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2898" w:id="2595"/>
    <w:p>
      <w:pPr>
        <w:spacing w:after="0"/>
        <w:ind w:left="0"/>
        <w:jc w:val="left"/>
      </w:pPr>
      <w:r>
        <w:rPr>
          <w:rFonts w:ascii="Times New Roman"/>
          <w:b/>
          <w:i w:val="false"/>
          <w:color w:val="000000"/>
        </w:rPr>
        <w:t xml:space="preserve"> Қолма-қол ақшасын бақылау шоттарының тізбесі</w:t>
      </w:r>
    </w:p>
    <w:bookmarkEnd w:id="2595"/>
    <w:bookmarkStart w:name="z2899" w:id="2596"/>
    <w:p>
      <w:pPr>
        <w:spacing w:after="0"/>
        <w:ind w:left="0"/>
        <w:jc w:val="both"/>
      </w:pPr>
      <w:r>
        <w:rPr>
          <w:rFonts w:ascii="Times New Roman"/>
          <w:b w:val="false"/>
          <w:i w:val="false"/>
          <w:color w:val="000000"/>
          <w:sz w:val="28"/>
        </w:rPr>
        <w:t>
      Өңір: ____________________________________________________</w:t>
      </w:r>
    </w:p>
    <w:bookmarkEnd w:id="2596"/>
    <w:bookmarkStart w:name="z2900" w:id="2597"/>
    <w:p>
      <w:pPr>
        <w:spacing w:after="0"/>
        <w:ind w:left="0"/>
        <w:jc w:val="both"/>
      </w:pPr>
      <w:r>
        <w:rPr>
          <w:rFonts w:ascii="Times New Roman"/>
          <w:b w:val="false"/>
          <w:i w:val="false"/>
          <w:color w:val="000000"/>
          <w:sz w:val="28"/>
        </w:rPr>
        <w:t>
      Қаржыландыру көзі: _______________________________________</w:t>
      </w:r>
    </w:p>
    <w:bookmarkEnd w:id="25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қаржылық қолдау операторының, дербес білім беру ұйымының, әлеуметтік медициналық сақтандыру қорының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01" w:id="2598"/>
    <w:p>
      <w:pPr>
        <w:spacing w:after="0"/>
        <w:ind w:left="0"/>
        <w:jc w:val="both"/>
      </w:pPr>
      <w:r>
        <w:rPr>
          <w:rFonts w:ascii="Times New Roman"/>
          <w:b w:val="false"/>
          <w:i w:val="false"/>
          <w:color w:val="000000"/>
          <w:sz w:val="28"/>
        </w:rPr>
        <w:t>
      Жауапты орындаушы ______________________</w:t>
      </w:r>
    </w:p>
    <w:bookmarkEnd w:id="2598"/>
    <w:bookmarkStart w:name="z2902" w:id="2599"/>
    <w:p>
      <w:pPr>
        <w:spacing w:after="0"/>
        <w:ind w:left="0"/>
        <w:jc w:val="both"/>
      </w:pPr>
      <w:r>
        <w:rPr>
          <w:rFonts w:ascii="Times New Roman"/>
          <w:b w:val="false"/>
          <w:i w:val="false"/>
          <w:color w:val="000000"/>
          <w:sz w:val="28"/>
        </w:rPr>
        <w:t>
      ______ ___________________</w:t>
      </w:r>
    </w:p>
    <w:bookmarkEnd w:id="2599"/>
    <w:bookmarkStart w:name="z2903" w:id="2600"/>
    <w:p>
      <w:pPr>
        <w:spacing w:after="0"/>
        <w:ind w:left="0"/>
        <w:jc w:val="both"/>
      </w:pPr>
      <w:r>
        <w:rPr>
          <w:rFonts w:ascii="Times New Roman"/>
          <w:b w:val="false"/>
          <w:i w:val="false"/>
          <w:color w:val="000000"/>
          <w:sz w:val="28"/>
        </w:rPr>
        <w:t>
      (қолы)</w:t>
      </w:r>
    </w:p>
    <w:bookmarkEnd w:id="2600"/>
    <w:bookmarkStart w:name="z2904" w:id="2601"/>
    <w:p>
      <w:pPr>
        <w:spacing w:after="0"/>
        <w:ind w:left="0"/>
        <w:jc w:val="both"/>
      </w:pPr>
      <w:r>
        <w:rPr>
          <w:rFonts w:ascii="Times New Roman"/>
          <w:b w:val="false"/>
          <w:i w:val="false"/>
          <w:color w:val="000000"/>
          <w:sz w:val="28"/>
        </w:rPr>
        <w:t>
      Мөр орны</w:t>
      </w:r>
    </w:p>
    <w:bookmarkEnd w:id="2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 жүргізілді: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2911" w:id="2602"/>
    <w:p>
      <w:pPr>
        <w:spacing w:after="0"/>
        <w:ind w:left="0"/>
        <w:jc w:val="left"/>
      </w:pPr>
      <w:r>
        <w:rPr>
          <w:rFonts w:ascii="Times New Roman"/>
          <w:b/>
          <w:i w:val="false"/>
          <w:color w:val="000000"/>
        </w:rPr>
        <w:t xml:space="preserve"> Шетелдік валюта шоттарының тізбесі</w:t>
      </w:r>
    </w:p>
    <w:bookmarkEnd w:id="2602"/>
    <w:bookmarkStart w:name="z2912" w:id="2603"/>
    <w:p>
      <w:pPr>
        <w:spacing w:after="0"/>
        <w:ind w:left="0"/>
        <w:jc w:val="both"/>
      </w:pPr>
      <w:r>
        <w:rPr>
          <w:rFonts w:ascii="Times New Roman"/>
          <w:b w:val="false"/>
          <w:i w:val="false"/>
          <w:color w:val="000000"/>
          <w:sz w:val="28"/>
        </w:rPr>
        <w:t>
      Өңір: ____________________________________</w:t>
      </w:r>
    </w:p>
    <w:bookmarkEnd w:id="2603"/>
    <w:bookmarkStart w:name="z2913" w:id="2604"/>
    <w:p>
      <w:pPr>
        <w:spacing w:after="0"/>
        <w:ind w:left="0"/>
        <w:jc w:val="both"/>
      </w:pPr>
      <w:r>
        <w:rPr>
          <w:rFonts w:ascii="Times New Roman"/>
          <w:b w:val="false"/>
          <w:i w:val="false"/>
          <w:color w:val="000000"/>
          <w:sz w:val="28"/>
        </w:rPr>
        <w:t>
      Мемлекеттік мекеме коды __________________</w:t>
      </w:r>
    </w:p>
    <w:bookmarkEnd w:id="2604"/>
    <w:bookmarkStart w:name="z2914" w:id="2605"/>
    <w:p>
      <w:pPr>
        <w:spacing w:after="0"/>
        <w:ind w:left="0"/>
        <w:jc w:val="both"/>
      </w:pPr>
      <w:r>
        <w:rPr>
          <w:rFonts w:ascii="Times New Roman"/>
          <w:b w:val="false"/>
          <w:i w:val="false"/>
          <w:color w:val="000000"/>
          <w:sz w:val="28"/>
        </w:rPr>
        <w:t>
      Валюта түрі: _____________________________</w:t>
      </w:r>
    </w:p>
    <w:bookmarkEnd w:id="2605"/>
    <w:bookmarkStart w:name="z2915" w:id="2606"/>
    <w:p>
      <w:pPr>
        <w:spacing w:after="0"/>
        <w:ind w:left="0"/>
        <w:jc w:val="both"/>
      </w:pPr>
      <w:r>
        <w:rPr>
          <w:rFonts w:ascii="Times New Roman"/>
          <w:b w:val="false"/>
          <w:i w:val="false"/>
          <w:color w:val="000000"/>
          <w:sz w:val="28"/>
        </w:rPr>
        <w:t>
      Қаржыландыру көзі: _______________________</w:t>
      </w:r>
    </w:p>
    <w:bookmarkEnd w:id="2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916" w:id="2607"/>
    <w:p>
      <w:pPr>
        <w:spacing w:after="0"/>
        <w:ind w:left="0"/>
        <w:jc w:val="both"/>
      </w:pPr>
      <w:r>
        <w:rPr>
          <w:rFonts w:ascii="Times New Roman"/>
          <w:b w:val="false"/>
          <w:i w:val="false"/>
          <w:color w:val="000000"/>
          <w:sz w:val="28"/>
        </w:rPr>
        <w:t>
      Жауапты орындаушы _________________________  (қолы) (қолды таратып жазу)</w:t>
      </w:r>
    </w:p>
    <w:bookmarkEnd w:id="2607"/>
    <w:bookmarkStart w:name="z2917" w:id="2608"/>
    <w:p>
      <w:pPr>
        <w:spacing w:after="0"/>
        <w:ind w:left="0"/>
        <w:jc w:val="both"/>
      </w:pPr>
      <w:r>
        <w:rPr>
          <w:rFonts w:ascii="Times New Roman"/>
          <w:b w:val="false"/>
          <w:i w:val="false"/>
          <w:color w:val="000000"/>
          <w:sz w:val="28"/>
        </w:rPr>
        <w:t>
      Мөртабан орны</w:t>
      </w:r>
    </w:p>
    <w:bookmarkEnd w:id="2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bookmarkStart w:name="z2920" w:id="2609"/>
    <w:p>
      <w:pPr>
        <w:spacing w:after="0"/>
        <w:ind w:left="0"/>
        <w:jc w:val="left"/>
      </w:pPr>
      <w:r>
        <w:rPr>
          <w:rFonts w:ascii="Times New Roman"/>
          <w:b/>
          <w:i w:val="false"/>
          <w:color w:val="000000"/>
        </w:rPr>
        <w:t xml:space="preserve"> Қолдардың және мөр бедерiнiң үлгiлерi</w:t>
      </w:r>
    </w:p>
    <w:bookmarkEnd w:id="2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мемлекеттік қазынашылық органының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органының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610"/>
          <w:p>
            <w:pPr>
              <w:spacing w:after="20"/>
              <w:ind w:left="20"/>
              <w:jc w:val="both"/>
            </w:pPr>
            <w:r>
              <w:rPr>
                <w:rFonts w:ascii="Times New Roman"/>
                <w:b w:val="false"/>
                <w:i w:val="false"/>
                <w:color w:val="000000"/>
                <w:sz w:val="20"/>
              </w:rPr>
              <w:t>
__ жыл "___" _____________________</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______ _____________________________</w:t>
            </w:r>
          </w:p>
          <w:p>
            <w:pPr>
              <w:spacing w:after="20"/>
              <w:ind w:left="20"/>
              <w:jc w:val="both"/>
            </w:pPr>
            <w:r>
              <w:rPr>
                <w:rFonts w:ascii="Times New Roman"/>
                <w:b w:val="false"/>
                <w:i w:val="false"/>
                <w:color w:val="000000"/>
                <w:sz w:val="20"/>
              </w:rPr>
              <w:t xml:space="preserve">
(қолы) (тегі, аты, әкесінің аты) (ол болған жағдайда) </w:t>
            </w:r>
          </w:p>
        </w:tc>
      </w:tr>
    </w:tbl>
    <w:bookmarkStart w:name="z2923" w:id="2611"/>
    <w:p>
      <w:pPr>
        <w:spacing w:after="0"/>
        <w:ind w:left="0"/>
        <w:jc w:val="both"/>
      </w:pPr>
      <w:r>
        <w:rPr>
          <w:rFonts w:ascii="Times New Roman"/>
          <w:b w:val="false"/>
          <w:i w:val="false"/>
          <w:color w:val="000000"/>
          <w:sz w:val="28"/>
        </w:rPr>
        <w:t>
      Осы құжатта көрсетiлген үлгiлер клиенттiң келiсiмiн талапететiн қолма-қол ақшаны бақылау шоты және/немесе шот бойынша операцияларды жүзеге асырған кезде мiндеттi деп есептелсiн</w:t>
      </w:r>
    </w:p>
    <w:bookmarkEnd w:id="2611"/>
    <w:bookmarkStart w:name="z2924" w:id="2612"/>
    <w:p>
      <w:pPr>
        <w:spacing w:after="0"/>
        <w:ind w:left="0"/>
        <w:jc w:val="both"/>
      </w:pPr>
      <w:r>
        <w:rPr>
          <w:rFonts w:ascii="Times New Roman"/>
          <w:b w:val="false"/>
          <w:i w:val="false"/>
          <w:color w:val="000000"/>
          <w:sz w:val="28"/>
        </w:rPr>
        <w:t>
      _________________________________________________________________</w:t>
      </w:r>
    </w:p>
    <w:bookmarkEnd w:id="2612"/>
    <w:bookmarkStart w:name="z2925" w:id="2613"/>
    <w:p>
      <w:pPr>
        <w:spacing w:after="0"/>
        <w:ind w:left="0"/>
        <w:jc w:val="both"/>
      </w:pPr>
      <w:r>
        <w:rPr>
          <w:rFonts w:ascii="Times New Roman"/>
          <w:b w:val="false"/>
          <w:i w:val="false"/>
          <w:color w:val="000000"/>
          <w:sz w:val="28"/>
        </w:rPr>
        <w:t>
      (операциялардың (шарттарға, азаматтық-құқықтық мәмілелерді тiркеуге арналған өтiнiмдерге, хабарламаларға, төлеуге берiлетiн және Қазақстан Республикасының бюджеттiк заңнамасында көзделген басқа да шоттарға қол қоюға арналған) түрлерi көрсетiлсiн)</w:t>
      </w:r>
    </w:p>
    <w:bookmarkEnd w:id="2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bookmarkStart w:name="z2926" w:id="2614"/>
    <w:p>
      <w:pPr>
        <w:spacing w:after="0"/>
        <w:ind w:left="0"/>
        <w:jc w:val="both"/>
      </w:pPr>
      <w:r>
        <w:rPr>
          <w:rFonts w:ascii="Times New Roman"/>
          <w:b w:val="false"/>
          <w:i w:val="false"/>
          <w:color w:val="000000"/>
          <w:sz w:val="28"/>
        </w:rPr>
        <w:t>
      Артқы бетi</w:t>
      </w:r>
    </w:p>
    <w:bookmarkEnd w:id="2614"/>
    <w:bookmarkStart w:name="z2927" w:id="2615"/>
    <w:p>
      <w:pPr>
        <w:spacing w:after="0"/>
        <w:ind w:left="0"/>
        <w:jc w:val="both"/>
      </w:pPr>
      <w:r>
        <w:rPr>
          <w:rFonts w:ascii="Times New Roman"/>
          <w:b w:val="false"/>
          <w:i w:val="false"/>
          <w:color w:val="000000"/>
          <w:sz w:val="28"/>
        </w:rPr>
        <w:t>
      Заңды тұлға өкiлiнiң қолының түпнұсқалығын растау туралы куәландыру жазбасы</w:t>
      </w:r>
    </w:p>
    <w:bookmarkEnd w:id="2615"/>
    <w:bookmarkStart w:name="z2928" w:id="2616"/>
    <w:p>
      <w:pPr>
        <w:spacing w:after="0"/>
        <w:ind w:left="0"/>
        <w:jc w:val="both"/>
      </w:pPr>
      <w:r>
        <w:rPr>
          <w:rFonts w:ascii="Times New Roman"/>
          <w:b w:val="false"/>
          <w:i w:val="false"/>
          <w:color w:val="000000"/>
          <w:sz w:val="28"/>
        </w:rPr>
        <w:t>
      Мен, нотариус ______________________________ жылғы "___" ________  тегі, аты, әкесінің аты (ол болған жағдайда)</w:t>
      </w:r>
    </w:p>
    <w:bookmarkEnd w:id="2616"/>
    <w:bookmarkStart w:name="z2929" w:id="2617"/>
    <w:p>
      <w:pPr>
        <w:spacing w:after="0"/>
        <w:ind w:left="0"/>
        <w:jc w:val="both"/>
      </w:pPr>
      <w:r>
        <w:rPr>
          <w:rFonts w:ascii="Times New Roman"/>
          <w:b w:val="false"/>
          <w:i w:val="false"/>
          <w:color w:val="000000"/>
          <w:sz w:val="28"/>
        </w:rPr>
        <w:t>
      _______________________________________________________________  (мемлекеттiк нотариалдық кеңсенiң атауы немесе жеке нотариустың  лицензиясы берiлген нөмiрi және күнi)</w:t>
      </w:r>
    </w:p>
    <w:bookmarkEnd w:id="2617"/>
    <w:bookmarkStart w:name="z2930" w:id="2618"/>
    <w:p>
      <w:pPr>
        <w:spacing w:after="0"/>
        <w:ind w:left="0"/>
        <w:jc w:val="both"/>
      </w:pPr>
      <w:r>
        <w:rPr>
          <w:rFonts w:ascii="Times New Roman"/>
          <w:b w:val="false"/>
          <w:i w:val="false"/>
          <w:color w:val="000000"/>
          <w:sz w:val="28"/>
        </w:rPr>
        <w:t>
      ______________________________________ менiң қатысуыммен жасалған  тегі, аты, әкесінің аты (ол болған жағдайда)</w:t>
      </w:r>
    </w:p>
    <w:bookmarkEnd w:id="2618"/>
    <w:bookmarkStart w:name="z2931" w:id="2619"/>
    <w:p>
      <w:pPr>
        <w:spacing w:after="0"/>
        <w:ind w:left="0"/>
        <w:jc w:val="both"/>
      </w:pPr>
      <w:r>
        <w:rPr>
          <w:rFonts w:ascii="Times New Roman"/>
          <w:b w:val="false"/>
          <w:i w:val="false"/>
          <w:color w:val="000000"/>
          <w:sz w:val="28"/>
        </w:rPr>
        <w:t>
      өкілдің лауазымы, заңды тұлғаның атауы _____________________________</w:t>
      </w:r>
    </w:p>
    <w:bookmarkEnd w:id="2619"/>
    <w:bookmarkStart w:name="z2932" w:id="2620"/>
    <w:p>
      <w:pPr>
        <w:spacing w:after="0"/>
        <w:ind w:left="0"/>
        <w:jc w:val="both"/>
      </w:pPr>
      <w:r>
        <w:rPr>
          <w:rFonts w:ascii="Times New Roman"/>
          <w:b w:val="false"/>
          <w:i w:val="false"/>
          <w:color w:val="000000"/>
          <w:sz w:val="28"/>
        </w:rPr>
        <w:t>
      қолының түпнұсқалығын куәландырамын.</w:t>
      </w:r>
    </w:p>
    <w:bookmarkEnd w:id="2620"/>
    <w:bookmarkStart w:name="z2933" w:id="2621"/>
    <w:p>
      <w:pPr>
        <w:spacing w:after="0"/>
        <w:ind w:left="0"/>
        <w:jc w:val="both"/>
      </w:pPr>
      <w:r>
        <w:rPr>
          <w:rFonts w:ascii="Times New Roman"/>
          <w:b w:val="false"/>
          <w:i w:val="false"/>
          <w:color w:val="000000"/>
          <w:sz w:val="28"/>
        </w:rPr>
        <w:t>
      Өкiлдiң жеке басы белгiлендi, оның өкiлеттiгi және іс-әрекетке қабілеттілігі тексерiлдi.</w:t>
      </w:r>
    </w:p>
    <w:bookmarkEnd w:id="2621"/>
    <w:bookmarkStart w:name="z2934" w:id="2622"/>
    <w:p>
      <w:pPr>
        <w:spacing w:after="0"/>
        <w:ind w:left="0"/>
        <w:jc w:val="both"/>
      </w:pPr>
      <w:r>
        <w:rPr>
          <w:rFonts w:ascii="Times New Roman"/>
          <w:b w:val="false"/>
          <w:i w:val="false"/>
          <w:color w:val="000000"/>
          <w:sz w:val="28"/>
        </w:rPr>
        <w:t>
      Тiзiлiмде № _______________________________________ тiркелдi</w:t>
      </w:r>
    </w:p>
    <w:bookmarkEnd w:id="2622"/>
    <w:bookmarkStart w:name="z2935" w:id="2623"/>
    <w:p>
      <w:pPr>
        <w:spacing w:after="0"/>
        <w:ind w:left="0"/>
        <w:jc w:val="both"/>
      </w:pPr>
      <w:r>
        <w:rPr>
          <w:rFonts w:ascii="Times New Roman"/>
          <w:b w:val="false"/>
          <w:i w:val="false"/>
          <w:color w:val="000000"/>
          <w:sz w:val="28"/>
        </w:rPr>
        <w:t>
      _________________________ мемлекеттiк ақпараттық жүйесі алынды.</w:t>
      </w:r>
    </w:p>
    <w:bookmarkEnd w:id="2623"/>
    <w:bookmarkStart w:name="z2936" w:id="2624"/>
    <w:p>
      <w:pPr>
        <w:spacing w:after="0"/>
        <w:ind w:left="0"/>
        <w:jc w:val="both"/>
      </w:pPr>
      <w:r>
        <w:rPr>
          <w:rFonts w:ascii="Times New Roman"/>
          <w:b w:val="false"/>
          <w:i w:val="false"/>
          <w:color w:val="000000"/>
          <w:sz w:val="28"/>
        </w:rPr>
        <w:t>
      Нотариус _________________</w:t>
      </w:r>
    </w:p>
    <w:bookmarkEnd w:id="2624"/>
    <w:bookmarkStart w:name="z2937" w:id="2625"/>
    <w:p>
      <w:pPr>
        <w:spacing w:after="0"/>
        <w:ind w:left="0"/>
        <w:jc w:val="both"/>
      </w:pPr>
      <w:r>
        <w:rPr>
          <w:rFonts w:ascii="Times New Roman"/>
          <w:b w:val="false"/>
          <w:i w:val="false"/>
          <w:color w:val="000000"/>
          <w:sz w:val="28"/>
        </w:rPr>
        <w:t>
      Мөр орны</w:t>
      </w:r>
    </w:p>
    <w:bookmarkEnd w:id="2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жүргiзiлдi: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Күнi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2944" w:id="2626"/>
    <w:p>
      <w:pPr>
        <w:spacing w:after="0"/>
        <w:ind w:left="0"/>
        <w:jc w:val="left"/>
      </w:pPr>
      <w:r>
        <w:rPr>
          <w:rFonts w:ascii="Times New Roman"/>
          <w:b/>
          <w:i w:val="false"/>
          <w:color w:val="000000"/>
        </w:rPr>
        <w:t xml:space="preserve"> Тиісті бюджеттердің қолма-қол ақшаны бақылау шотының жай-күйі туралы есеп</w:t>
      </w:r>
    </w:p>
    <w:bookmarkEnd w:id="2626"/>
    <w:bookmarkStart w:name="z2945" w:id="2627"/>
    <w:p>
      <w:pPr>
        <w:spacing w:after="0"/>
        <w:ind w:left="0"/>
        <w:jc w:val="both"/>
      </w:pPr>
      <w:r>
        <w:rPr>
          <w:rFonts w:ascii="Times New Roman"/>
          <w:b w:val="false"/>
          <w:i w:val="false"/>
          <w:color w:val="000000"/>
          <w:sz w:val="28"/>
        </w:rPr>
        <w:t>
      Өңiр: ___________________________</w:t>
      </w:r>
    </w:p>
    <w:bookmarkEnd w:id="2627"/>
    <w:bookmarkStart w:name="z2946" w:id="2628"/>
    <w:p>
      <w:pPr>
        <w:spacing w:after="0"/>
        <w:ind w:left="0"/>
        <w:jc w:val="both"/>
      </w:pPr>
      <w:r>
        <w:rPr>
          <w:rFonts w:ascii="Times New Roman"/>
          <w:b w:val="false"/>
          <w:i w:val="false"/>
          <w:color w:val="000000"/>
          <w:sz w:val="28"/>
        </w:rPr>
        <w:t>
      Бюджет түрi: ____________________</w:t>
      </w:r>
    </w:p>
    <w:bookmarkEnd w:id="2628"/>
    <w:bookmarkStart w:name="z2947" w:id="2629"/>
    <w:p>
      <w:pPr>
        <w:spacing w:after="0"/>
        <w:ind w:left="0"/>
        <w:jc w:val="both"/>
      </w:pPr>
      <w:r>
        <w:rPr>
          <w:rFonts w:ascii="Times New Roman"/>
          <w:b w:val="false"/>
          <w:i w:val="false"/>
          <w:color w:val="000000"/>
          <w:sz w:val="28"/>
        </w:rPr>
        <w:t>
      Қаржыландыру көзi: ______________</w:t>
      </w:r>
    </w:p>
    <w:bookmarkEnd w:id="2629"/>
    <w:bookmarkStart w:name="z2948" w:id="2630"/>
    <w:p>
      <w:pPr>
        <w:spacing w:after="0"/>
        <w:ind w:left="0"/>
        <w:jc w:val="both"/>
      </w:pPr>
      <w:r>
        <w:rPr>
          <w:rFonts w:ascii="Times New Roman"/>
          <w:b w:val="false"/>
          <w:i w:val="false"/>
          <w:color w:val="000000"/>
          <w:sz w:val="28"/>
        </w:rPr>
        <w:t>
      Ерекшелігі ______________________</w:t>
      </w:r>
    </w:p>
    <w:bookmarkEnd w:id="2630"/>
    <w:bookmarkStart w:name="z2949" w:id="2631"/>
    <w:p>
      <w:pPr>
        <w:spacing w:after="0"/>
        <w:ind w:left="0"/>
        <w:jc w:val="both"/>
      </w:pPr>
      <w:r>
        <w:rPr>
          <w:rFonts w:ascii="Times New Roman"/>
          <w:b w:val="false"/>
          <w:i w:val="false"/>
          <w:color w:val="000000"/>
          <w:sz w:val="28"/>
        </w:rPr>
        <w:t>
      Кезең __________________________</w:t>
      </w:r>
    </w:p>
    <w:bookmarkEnd w:id="26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632"/>
          <w:p>
            <w:pPr>
              <w:spacing w:after="20"/>
              <w:ind w:left="20"/>
              <w:jc w:val="both"/>
            </w:pPr>
            <w:r>
              <w:rPr>
                <w:rFonts w:ascii="Times New Roman"/>
                <w:b w:val="false"/>
                <w:i w:val="false"/>
                <w:color w:val="000000"/>
                <w:sz w:val="20"/>
              </w:rPr>
              <w:t>
Мемлекеттік қазынашылық органынiң басшысы</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633"/>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bookmarkEnd w:id="26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 (ол болған жағдайда)</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634"/>
          <w:p>
            <w:pPr>
              <w:spacing w:after="20"/>
              <w:ind w:left="20"/>
              <w:jc w:val="both"/>
            </w:pPr>
            <w:r>
              <w:rPr>
                <w:rFonts w:ascii="Times New Roman"/>
                <w:b w:val="false"/>
                <w:i w:val="false"/>
                <w:color w:val="000000"/>
                <w:sz w:val="20"/>
              </w:rPr>
              <w:t>
Мемлекеттік қазынашылық органының жауапты орындаушысы _______________________</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 болған жағдайда) </w:t>
            </w:r>
          </w:p>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635"/>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(ол болған жағдайда)</w:t>
            </w:r>
          </w:p>
        </w:tc>
      </w:tr>
    </w:tbl>
    <w:bookmarkStart w:name="z2962" w:id="2636"/>
    <w:p>
      <w:pPr>
        <w:spacing w:after="0"/>
        <w:ind w:left="0"/>
        <w:jc w:val="both"/>
      </w:pPr>
      <w:r>
        <w:rPr>
          <w:rFonts w:ascii="Times New Roman"/>
          <w:b w:val="false"/>
          <w:i w:val="false"/>
          <w:color w:val="000000"/>
          <w:sz w:val="28"/>
        </w:rPr>
        <w:t>
      Өлшем бiрлiгi: __________________</w:t>
      </w:r>
    </w:p>
    <w:bookmarkEnd w:id="2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bl>
    <w:bookmarkStart w:name="z2966" w:id="2637"/>
    <w:p>
      <w:pPr>
        <w:spacing w:after="0"/>
        <w:ind w:left="0"/>
        <w:jc w:val="left"/>
      </w:pPr>
      <w:r>
        <w:rPr>
          <w:rFonts w:ascii="Times New Roman"/>
          <w:b/>
          <w:i w:val="false"/>
          <w:color w:val="000000"/>
        </w:rPr>
        <w:t xml:space="preserve"> Шығыстар бойынша жиынтық есеп</w:t>
      </w:r>
    </w:p>
    <w:bookmarkEnd w:id="2637"/>
    <w:bookmarkStart w:name="z2967" w:id="2638"/>
    <w:p>
      <w:pPr>
        <w:spacing w:after="0"/>
        <w:ind w:left="0"/>
        <w:jc w:val="both"/>
      </w:pPr>
      <w:r>
        <w:rPr>
          <w:rFonts w:ascii="Times New Roman"/>
          <w:b w:val="false"/>
          <w:i w:val="false"/>
          <w:color w:val="000000"/>
          <w:sz w:val="28"/>
        </w:rPr>
        <w:t>
      Бюджет түрі_______________________</w:t>
      </w:r>
    </w:p>
    <w:bookmarkEnd w:id="2638"/>
    <w:bookmarkStart w:name="z2968" w:id="2639"/>
    <w:p>
      <w:pPr>
        <w:spacing w:after="0"/>
        <w:ind w:left="0"/>
        <w:jc w:val="both"/>
      </w:pPr>
      <w:r>
        <w:rPr>
          <w:rFonts w:ascii="Times New Roman"/>
          <w:b w:val="false"/>
          <w:i w:val="false"/>
          <w:color w:val="000000"/>
          <w:sz w:val="28"/>
        </w:rPr>
        <w:t>
      Аумақ_____________</w:t>
      </w:r>
    </w:p>
    <w:bookmarkEnd w:id="2639"/>
    <w:bookmarkStart w:name="z2969" w:id="2640"/>
    <w:p>
      <w:pPr>
        <w:spacing w:after="0"/>
        <w:ind w:left="0"/>
        <w:jc w:val="both"/>
      </w:pPr>
      <w:r>
        <w:rPr>
          <w:rFonts w:ascii="Times New Roman"/>
          <w:b w:val="false"/>
          <w:i w:val="false"/>
          <w:color w:val="000000"/>
          <w:sz w:val="28"/>
        </w:rPr>
        <w:t>
      Ерекшелік ________</w:t>
      </w:r>
    </w:p>
    <w:bookmarkEnd w:id="2640"/>
    <w:bookmarkStart w:name="z2970" w:id="2641"/>
    <w:p>
      <w:pPr>
        <w:spacing w:after="0"/>
        <w:ind w:left="0"/>
        <w:jc w:val="both"/>
      </w:pPr>
      <w:r>
        <w:rPr>
          <w:rFonts w:ascii="Times New Roman"/>
          <w:b w:val="false"/>
          <w:i w:val="false"/>
          <w:color w:val="000000"/>
          <w:sz w:val="28"/>
        </w:rPr>
        <w:t>
      Қаржыландыру көзі ________</w:t>
      </w:r>
    </w:p>
    <w:bookmarkEnd w:id="2641"/>
    <w:bookmarkStart w:name="z2971" w:id="2642"/>
    <w:p>
      <w:pPr>
        <w:spacing w:after="0"/>
        <w:ind w:left="0"/>
        <w:jc w:val="both"/>
      </w:pPr>
      <w:r>
        <w:rPr>
          <w:rFonts w:ascii="Times New Roman"/>
          <w:b w:val="false"/>
          <w:i w:val="false"/>
          <w:color w:val="000000"/>
          <w:sz w:val="28"/>
        </w:rPr>
        <w:t>
      Күні________</w:t>
      </w:r>
    </w:p>
    <w:bookmarkEnd w:id="2642"/>
    <w:bookmarkStart w:name="z2972" w:id="2643"/>
    <w:p>
      <w:pPr>
        <w:spacing w:after="0"/>
        <w:ind w:left="0"/>
        <w:jc w:val="both"/>
      </w:pPr>
      <w:r>
        <w:rPr>
          <w:rFonts w:ascii="Times New Roman"/>
          <w:b w:val="false"/>
          <w:i w:val="false"/>
          <w:color w:val="000000"/>
          <w:sz w:val="28"/>
        </w:rPr>
        <w:t>
      жыл бойындағы шығыстар______</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3" w:id="2644"/>
    <w:p>
      <w:pPr>
        <w:spacing w:after="0"/>
        <w:ind w:left="0"/>
        <w:jc w:val="both"/>
      </w:pPr>
      <w:r>
        <w:rPr>
          <w:rFonts w:ascii="Times New Roman"/>
          <w:b w:val="false"/>
          <w:i w:val="false"/>
          <w:color w:val="000000"/>
          <w:sz w:val="28"/>
        </w:rPr>
        <w:t>
      Жауапты орындаушы ____________________________________</w:t>
      </w:r>
    </w:p>
    <w:bookmarkEnd w:id="2644"/>
    <w:bookmarkStart w:name="z2974" w:id="2645"/>
    <w:p>
      <w:pPr>
        <w:spacing w:after="0"/>
        <w:ind w:left="0"/>
        <w:jc w:val="both"/>
      </w:pPr>
      <w:r>
        <w:rPr>
          <w:rFonts w:ascii="Times New Roman"/>
          <w:b w:val="false"/>
          <w:i w:val="false"/>
          <w:color w:val="000000"/>
          <w:sz w:val="28"/>
        </w:rPr>
        <w:t>
      (қолы) (тегі, аты, әкесінің аты) (ол болған жағдайда)</w:t>
      </w:r>
    </w:p>
    <w:bookmarkEnd w:id="2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2981" w:id="2646"/>
    <w:p>
      <w:pPr>
        <w:spacing w:after="0"/>
        <w:ind w:left="0"/>
        <w:jc w:val="left"/>
      </w:pPr>
      <w:r>
        <w:rPr>
          <w:rFonts w:ascii="Times New Roman"/>
          <w:b/>
          <w:i w:val="false"/>
          <w:color w:val="000000"/>
        </w:rPr>
        <w:t xml:space="preserve"> _______________ қолма-қол ақшаны бақылау шотынан көшірме</w:t>
      </w:r>
    </w:p>
    <w:bookmarkEnd w:id="2646"/>
    <w:bookmarkStart w:name="z2982" w:id="2647"/>
    <w:p>
      <w:pPr>
        <w:spacing w:after="0"/>
        <w:ind w:left="0"/>
        <w:jc w:val="both"/>
      </w:pPr>
      <w:r>
        <w:rPr>
          <w:rFonts w:ascii="Times New Roman"/>
          <w:b w:val="false"/>
          <w:i w:val="false"/>
          <w:color w:val="000000"/>
          <w:sz w:val="28"/>
        </w:rPr>
        <w:t>
      Өңір:</w:t>
      </w:r>
    </w:p>
    <w:bookmarkEnd w:id="2647"/>
    <w:bookmarkStart w:name="z2983" w:id="2648"/>
    <w:p>
      <w:pPr>
        <w:spacing w:after="0"/>
        <w:ind w:left="0"/>
        <w:jc w:val="both"/>
      </w:pPr>
      <w:r>
        <w:rPr>
          <w:rFonts w:ascii="Times New Roman"/>
          <w:b w:val="false"/>
          <w:i w:val="false"/>
          <w:color w:val="000000"/>
          <w:sz w:val="28"/>
        </w:rPr>
        <w:t>
      Бюджет түрі:</w:t>
      </w:r>
    </w:p>
    <w:bookmarkEnd w:id="2648"/>
    <w:bookmarkStart w:name="z2984" w:id="2649"/>
    <w:p>
      <w:pPr>
        <w:spacing w:after="0"/>
        <w:ind w:left="0"/>
        <w:jc w:val="both"/>
      </w:pPr>
      <w:r>
        <w:rPr>
          <w:rFonts w:ascii="Times New Roman"/>
          <w:b w:val="false"/>
          <w:i w:val="false"/>
          <w:color w:val="000000"/>
          <w:sz w:val="28"/>
        </w:rPr>
        <w:t>
      Қаржыландыру көзі:</w:t>
      </w:r>
    </w:p>
    <w:bookmarkEnd w:id="2649"/>
    <w:bookmarkStart w:name="z2985" w:id="2650"/>
    <w:p>
      <w:pPr>
        <w:spacing w:after="0"/>
        <w:ind w:left="0"/>
        <w:jc w:val="both"/>
      </w:pPr>
      <w:r>
        <w:rPr>
          <w:rFonts w:ascii="Times New Roman"/>
          <w:b w:val="false"/>
          <w:i w:val="false"/>
          <w:color w:val="000000"/>
          <w:sz w:val="28"/>
        </w:rPr>
        <w:t>
      Банктің коды (Банктік сәйкестендіру коды):</w:t>
      </w:r>
    </w:p>
    <w:bookmarkEnd w:id="2650"/>
    <w:bookmarkStart w:name="z2986" w:id="2651"/>
    <w:p>
      <w:pPr>
        <w:spacing w:after="0"/>
        <w:ind w:left="0"/>
        <w:jc w:val="both"/>
      </w:pPr>
      <w:r>
        <w:rPr>
          <w:rFonts w:ascii="Times New Roman"/>
          <w:b w:val="false"/>
          <w:i w:val="false"/>
          <w:color w:val="000000"/>
          <w:sz w:val="28"/>
        </w:rPr>
        <w:t>
      Банктің атауы:</w:t>
      </w:r>
    </w:p>
    <w:bookmarkEnd w:id="2651"/>
    <w:bookmarkStart w:name="z2987" w:id="2652"/>
    <w:p>
      <w:pPr>
        <w:spacing w:after="0"/>
        <w:ind w:left="0"/>
        <w:jc w:val="both"/>
      </w:pPr>
      <w:r>
        <w:rPr>
          <w:rFonts w:ascii="Times New Roman"/>
          <w:b w:val="false"/>
          <w:i w:val="false"/>
          <w:color w:val="000000"/>
          <w:sz w:val="28"/>
        </w:rPr>
        <w:t>
      Банктік шот номірі (Жеке сәйкестендіру коды):</w:t>
      </w:r>
    </w:p>
    <w:bookmarkEnd w:id="2652"/>
    <w:bookmarkStart w:name="z2988" w:id="2653"/>
    <w:p>
      <w:pPr>
        <w:spacing w:after="0"/>
        <w:ind w:left="0"/>
        <w:jc w:val="both"/>
      </w:pPr>
      <w:r>
        <w:rPr>
          <w:rFonts w:ascii="Times New Roman"/>
          <w:b w:val="false"/>
          <w:i w:val="false"/>
          <w:color w:val="000000"/>
          <w:sz w:val="28"/>
        </w:rPr>
        <w:t>
      Банктік шоттың атауы:</w:t>
      </w:r>
    </w:p>
    <w:bookmarkEnd w:id="2653"/>
    <w:bookmarkStart w:name="z2989" w:id="2654"/>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bookmarkEnd w:id="2654"/>
    <w:bookmarkStart w:name="z2990" w:id="2655"/>
    <w:p>
      <w:pPr>
        <w:spacing w:after="0"/>
        <w:ind w:left="0"/>
        <w:jc w:val="both"/>
      </w:pPr>
      <w:r>
        <w:rPr>
          <w:rFonts w:ascii="Times New Roman"/>
          <w:b w:val="false"/>
          <w:i w:val="false"/>
          <w:color w:val="000000"/>
          <w:sz w:val="28"/>
        </w:rPr>
        <w:t>
      Қолма -қол ақшаның бақылау шоты:</w:t>
      </w:r>
    </w:p>
    <w:bookmarkEnd w:id="2655"/>
    <w:bookmarkStart w:name="z2991" w:id="2656"/>
    <w:p>
      <w:pPr>
        <w:spacing w:after="0"/>
        <w:ind w:left="0"/>
        <w:jc w:val="both"/>
      </w:pPr>
      <w:r>
        <w:rPr>
          <w:rFonts w:ascii="Times New Roman"/>
          <w:b w:val="false"/>
          <w:i w:val="false"/>
          <w:color w:val="000000"/>
          <w:sz w:val="28"/>
        </w:rPr>
        <w:t>
      Өлшем бірлігі: теңге</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657"/>
          <w:p>
            <w:pPr>
              <w:spacing w:after="20"/>
              <w:ind w:left="20"/>
              <w:jc w:val="both"/>
            </w:pPr>
            <w:r>
              <w:rPr>
                <w:rFonts w:ascii="Times New Roman"/>
                <w:b w:val="false"/>
                <w:i w:val="false"/>
                <w:color w:val="000000"/>
                <w:sz w:val="20"/>
              </w:rPr>
              <w:t>
Жыл басындағы қалдық</w:t>
            </w:r>
          </w:p>
          <w:bookmarkEnd w:id="2657"/>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2993" w:id="2658"/>
    <w:p>
      <w:pPr>
        <w:spacing w:after="0"/>
        <w:ind w:left="0"/>
        <w:jc w:val="both"/>
      </w:pPr>
      <w:r>
        <w:rPr>
          <w:rFonts w:ascii="Times New Roman"/>
          <w:b w:val="false"/>
          <w:i w:val="false"/>
          <w:color w:val="000000"/>
          <w:sz w:val="28"/>
        </w:rPr>
        <w:t>
            Операциялар саны</w:t>
      </w:r>
    </w:p>
    <w:bookmarkEnd w:id="2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994" w:id="2659"/>
    <w:p>
      <w:pPr>
        <w:spacing w:after="0"/>
        <w:ind w:left="0"/>
        <w:jc w:val="both"/>
      </w:pPr>
      <w:r>
        <w:rPr>
          <w:rFonts w:ascii="Times New Roman"/>
          <w:b w:val="false"/>
          <w:i w:val="false"/>
          <w:color w:val="000000"/>
          <w:sz w:val="28"/>
        </w:rPr>
        <w:t>
      Шыққан қалдық</w:t>
      </w:r>
    </w:p>
    <w:bookmarkEnd w:id="2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660"/>
          <w:p>
            <w:pPr>
              <w:spacing w:after="20"/>
              <w:ind w:left="20"/>
              <w:jc w:val="both"/>
            </w:pPr>
            <w:r>
              <w:rPr>
                <w:rFonts w:ascii="Times New Roman"/>
                <w:b w:val="false"/>
                <w:i w:val="false"/>
                <w:color w:val="000000"/>
                <w:sz w:val="20"/>
              </w:rPr>
              <w:t>
Мемлекеттік қазынашылық органынiң басшысы</w:t>
            </w:r>
          </w:p>
          <w:bookmarkEnd w:id="26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 болған жағдайда)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661"/>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bookmarkEnd w:id="26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 болған жағдайда)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662"/>
          <w:p>
            <w:pPr>
              <w:spacing w:after="20"/>
              <w:ind w:left="20"/>
              <w:jc w:val="both"/>
            </w:pPr>
            <w:r>
              <w:rPr>
                <w:rFonts w:ascii="Times New Roman"/>
                <w:b w:val="false"/>
                <w:i w:val="false"/>
                <w:color w:val="000000"/>
                <w:sz w:val="20"/>
              </w:rPr>
              <w:t>
Мемлекеттік мекеменің/ квазимемлекеттік сектор субъектісінің жауапты орындаушысы ___________________________</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(тегі, аты, әкесінің аты) </w:t>
            </w:r>
          </w:p>
          <w:p>
            <w:pPr>
              <w:spacing w:after="20"/>
              <w:ind w:left="20"/>
              <w:jc w:val="both"/>
            </w:pPr>
            <w:r>
              <w:rPr>
                <w:rFonts w:ascii="Times New Roman"/>
                <w:b w:val="false"/>
                <w:i w:val="false"/>
                <w:color w:val="000000"/>
                <w:sz w:val="20"/>
              </w:rPr>
              <w:t>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663"/>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5-33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013" w:id="2664"/>
    <w:p>
      <w:pPr>
        <w:spacing w:after="0"/>
        <w:ind w:left="0"/>
        <w:jc w:val="left"/>
      </w:pPr>
      <w:r>
        <w:rPr>
          <w:rFonts w:ascii="Times New Roman"/>
          <w:b/>
          <w:i w:val="false"/>
          <w:color w:val="000000"/>
        </w:rPr>
        <w:t xml:space="preserve"> Қолма-қол ақшаны бақылау шотындағы, ақылы қызметтер шоттарындағы қалдықтар туралы есеп</w:t>
      </w:r>
    </w:p>
    <w:bookmarkEnd w:id="2664"/>
    <w:bookmarkStart w:name="z3014" w:id="2665"/>
    <w:p>
      <w:pPr>
        <w:spacing w:after="0"/>
        <w:ind w:left="0"/>
        <w:jc w:val="both"/>
      </w:pPr>
      <w:r>
        <w:rPr>
          <w:rFonts w:ascii="Times New Roman"/>
          <w:b w:val="false"/>
          <w:i w:val="false"/>
          <w:color w:val="000000"/>
          <w:sz w:val="28"/>
        </w:rPr>
        <w:t>
      Өңір: ______________________________</w:t>
      </w:r>
    </w:p>
    <w:bookmarkEnd w:id="2665"/>
    <w:bookmarkStart w:name="z3015" w:id="2666"/>
    <w:p>
      <w:pPr>
        <w:spacing w:after="0"/>
        <w:ind w:left="0"/>
        <w:jc w:val="both"/>
      </w:pPr>
      <w:r>
        <w:rPr>
          <w:rFonts w:ascii="Times New Roman"/>
          <w:b w:val="false"/>
          <w:i w:val="false"/>
          <w:color w:val="000000"/>
          <w:sz w:val="28"/>
        </w:rPr>
        <w:t>
      Бюджет түрі: _______________________</w:t>
      </w:r>
    </w:p>
    <w:bookmarkEnd w:id="2666"/>
    <w:bookmarkStart w:name="z3016" w:id="2667"/>
    <w:p>
      <w:pPr>
        <w:spacing w:after="0"/>
        <w:ind w:left="0"/>
        <w:jc w:val="both"/>
      </w:pPr>
      <w:r>
        <w:rPr>
          <w:rFonts w:ascii="Times New Roman"/>
          <w:b w:val="false"/>
          <w:i w:val="false"/>
          <w:color w:val="000000"/>
          <w:sz w:val="28"/>
        </w:rPr>
        <w:t>
      Мем.мекеме коды: ___________________</w:t>
      </w:r>
    </w:p>
    <w:bookmarkEnd w:id="2667"/>
    <w:bookmarkStart w:name="z3017" w:id="2668"/>
    <w:p>
      <w:pPr>
        <w:spacing w:after="0"/>
        <w:ind w:left="0"/>
        <w:jc w:val="both"/>
      </w:pPr>
      <w:r>
        <w:rPr>
          <w:rFonts w:ascii="Times New Roman"/>
          <w:b w:val="false"/>
          <w:i w:val="false"/>
          <w:color w:val="000000"/>
          <w:sz w:val="28"/>
        </w:rPr>
        <w:t>
      Мем.мекеме атауы: __________________</w:t>
      </w:r>
    </w:p>
    <w:bookmarkEnd w:id="2668"/>
    <w:bookmarkStart w:name="z3018" w:id="2669"/>
    <w:p>
      <w:pPr>
        <w:spacing w:after="0"/>
        <w:ind w:left="0"/>
        <w:jc w:val="both"/>
      </w:pPr>
      <w:r>
        <w:rPr>
          <w:rFonts w:ascii="Times New Roman"/>
          <w:b w:val="false"/>
          <w:i w:val="false"/>
          <w:color w:val="000000"/>
          <w:sz w:val="28"/>
        </w:rPr>
        <w:t>
      Кезең ______________________________</w:t>
      </w:r>
    </w:p>
    <w:bookmarkEnd w:id="2669"/>
    <w:bookmarkStart w:name="z3019" w:id="2670"/>
    <w:p>
      <w:pPr>
        <w:spacing w:after="0"/>
        <w:ind w:left="0"/>
        <w:jc w:val="both"/>
      </w:pPr>
      <w:r>
        <w:rPr>
          <w:rFonts w:ascii="Times New Roman"/>
          <w:b w:val="false"/>
          <w:i w:val="false"/>
          <w:color w:val="000000"/>
          <w:sz w:val="28"/>
        </w:rPr>
        <w:t>
      Өлшем бірлігі:_____________________</w:t>
      </w:r>
    </w:p>
    <w:bookmarkEnd w:id="2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0" w:id="2671"/>
    <w:p>
      <w:pPr>
        <w:spacing w:after="0"/>
        <w:ind w:left="0"/>
        <w:jc w:val="both"/>
      </w:pPr>
      <w:r>
        <w:rPr>
          <w:rFonts w:ascii="Times New Roman"/>
          <w:b w:val="false"/>
          <w:i w:val="false"/>
          <w:color w:val="000000"/>
          <w:sz w:val="28"/>
        </w:rPr>
        <w:t>
      Шыққан қалдық:</w:t>
      </w:r>
    </w:p>
    <w:bookmarkEnd w:id="2671"/>
    <w:bookmarkStart w:name="z3021" w:id="2672"/>
    <w:p>
      <w:pPr>
        <w:spacing w:after="0"/>
        <w:ind w:left="0"/>
        <w:jc w:val="both"/>
      </w:pPr>
      <w:r>
        <w:rPr>
          <w:rFonts w:ascii="Times New Roman"/>
          <w:b w:val="false"/>
          <w:i w:val="false"/>
          <w:color w:val="000000"/>
          <w:sz w:val="28"/>
        </w:rPr>
        <w:t>
      Жауапты орындаушы _______________  (қолы)</w:t>
      </w:r>
    </w:p>
    <w:bookmarkEnd w:id="2672"/>
    <w:bookmarkStart w:name="z3022" w:id="2673"/>
    <w:p>
      <w:pPr>
        <w:spacing w:after="0"/>
        <w:ind w:left="0"/>
        <w:jc w:val="both"/>
      </w:pPr>
      <w:r>
        <w:rPr>
          <w:rFonts w:ascii="Times New Roman"/>
          <w:b w:val="false"/>
          <w:i w:val="false"/>
          <w:color w:val="000000"/>
          <w:sz w:val="28"/>
        </w:rPr>
        <w:t>
      Мөртабан орны</w:t>
      </w:r>
    </w:p>
    <w:bookmarkEnd w:id="2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8-17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029" w:id="2674"/>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2674"/>
    <w:bookmarkStart w:name="z3030" w:id="2675"/>
    <w:p>
      <w:pPr>
        <w:spacing w:after="0"/>
        <w:ind w:left="0"/>
        <w:jc w:val="both"/>
      </w:pPr>
      <w:r>
        <w:rPr>
          <w:rFonts w:ascii="Times New Roman"/>
          <w:b w:val="false"/>
          <w:i w:val="false"/>
          <w:color w:val="000000"/>
          <w:sz w:val="28"/>
        </w:rPr>
        <w:t>
      Өңір: ______________________________</w:t>
      </w:r>
    </w:p>
    <w:bookmarkEnd w:id="2675"/>
    <w:bookmarkStart w:name="z3031" w:id="2676"/>
    <w:p>
      <w:pPr>
        <w:spacing w:after="0"/>
        <w:ind w:left="0"/>
        <w:jc w:val="both"/>
      </w:pPr>
      <w:r>
        <w:rPr>
          <w:rFonts w:ascii="Times New Roman"/>
          <w:b w:val="false"/>
          <w:i w:val="false"/>
          <w:color w:val="000000"/>
          <w:sz w:val="28"/>
        </w:rPr>
        <w:t>
      Бюджет түрі: ________________________</w:t>
      </w:r>
    </w:p>
    <w:bookmarkEnd w:id="2676"/>
    <w:bookmarkStart w:name="z3032" w:id="2677"/>
    <w:p>
      <w:pPr>
        <w:spacing w:after="0"/>
        <w:ind w:left="0"/>
        <w:jc w:val="both"/>
      </w:pPr>
      <w:r>
        <w:rPr>
          <w:rFonts w:ascii="Times New Roman"/>
          <w:b w:val="false"/>
          <w:i w:val="false"/>
          <w:color w:val="000000"/>
          <w:sz w:val="28"/>
        </w:rPr>
        <w:t>
      Қаржыландыру көзі __________________</w:t>
      </w:r>
    </w:p>
    <w:bookmarkEnd w:id="2677"/>
    <w:bookmarkStart w:name="z3033" w:id="2678"/>
    <w:p>
      <w:pPr>
        <w:spacing w:after="0"/>
        <w:ind w:left="0"/>
        <w:jc w:val="both"/>
      </w:pPr>
      <w:r>
        <w:rPr>
          <w:rFonts w:ascii="Times New Roman"/>
          <w:b w:val="false"/>
          <w:i w:val="false"/>
          <w:color w:val="000000"/>
          <w:sz w:val="28"/>
        </w:rPr>
        <w:t>
      Мемлекеттік мекеме атауы: ___________</w:t>
      </w:r>
    </w:p>
    <w:bookmarkEnd w:id="2678"/>
    <w:bookmarkStart w:name="z3034" w:id="2679"/>
    <w:p>
      <w:pPr>
        <w:spacing w:after="0"/>
        <w:ind w:left="0"/>
        <w:jc w:val="both"/>
      </w:pPr>
      <w:r>
        <w:rPr>
          <w:rFonts w:ascii="Times New Roman"/>
          <w:b w:val="false"/>
          <w:i w:val="false"/>
          <w:color w:val="000000"/>
          <w:sz w:val="28"/>
        </w:rPr>
        <w:t>
      Ерекшелігі: _________________________</w:t>
      </w:r>
    </w:p>
    <w:bookmarkEnd w:id="2679"/>
    <w:bookmarkStart w:name="z3035" w:id="2680"/>
    <w:p>
      <w:pPr>
        <w:spacing w:after="0"/>
        <w:ind w:left="0"/>
        <w:jc w:val="both"/>
      </w:pPr>
      <w:r>
        <w:rPr>
          <w:rFonts w:ascii="Times New Roman"/>
          <w:b w:val="false"/>
          <w:i w:val="false"/>
          <w:color w:val="000000"/>
          <w:sz w:val="28"/>
        </w:rPr>
        <w:t>
      Валюта коды: _______________________</w:t>
      </w:r>
    </w:p>
    <w:bookmarkEnd w:id="2680"/>
    <w:bookmarkStart w:name="z3036" w:id="2681"/>
    <w:p>
      <w:pPr>
        <w:spacing w:after="0"/>
        <w:ind w:left="0"/>
        <w:jc w:val="both"/>
      </w:pPr>
      <w:r>
        <w:rPr>
          <w:rFonts w:ascii="Times New Roman"/>
          <w:b w:val="false"/>
          <w:i w:val="false"/>
          <w:color w:val="000000"/>
          <w:sz w:val="28"/>
        </w:rPr>
        <w:t>
      Кезең: _____________________________</w:t>
      </w:r>
    </w:p>
    <w:bookmarkEnd w:id="2681"/>
    <w:bookmarkStart w:name="z3037" w:id="2682"/>
    <w:p>
      <w:pPr>
        <w:spacing w:after="0"/>
        <w:ind w:left="0"/>
        <w:jc w:val="both"/>
      </w:pPr>
      <w:r>
        <w:rPr>
          <w:rFonts w:ascii="Times New Roman"/>
          <w:b w:val="false"/>
          <w:i w:val="false"/>
          <w:color w:val="000000"/>
          <w:sz w:val="28"/>
        </w:rPr>
        <w:t>
      Өлшем бірлігі: ______________________</w:t>
      </w:r>
    </w:p>
    <w:bookmarkEnd w:id="2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8" w:id="2683"/>
    <w:p>
      <w:pPr>
        <w:spacing w:after="0"/>
        <w:ind w:left="0"/>
        <w:jc w:val="both"/>
      </w:pPr>
      <w:r>
        <w:rPr>
          <w:rFonts w:ascii="Times New Roman"/>
          <w:b w:val="false"/>
          <w:i w:val="false"/>
          <w:color w:val="000000"/>
          <w:sz w:val="28"/>
        </w:rPr>
        <w:t>
      Жауапты орындаушы _______________</w:t>
      </w:r>
    </w:p>
    <w:bookmarkEnd w:id="2683"/>
    <w:bookmarkStart w:name="z3039" w:id="2684"/>
    <w:p>
      <w:pPr>
        <w:spacing w:after="0"/>
        <w:ind w:left="0"/>
        <w:jc w:val="both"/>
      </w:pPr>
      <w:r>
        <w:rPr>
          <w:rFonts w:ascii="Times New Roman"/>
          <w:b w:val="false"/>
          <w:i w:val="false"/>
          <w:color w:val="000000"/>
          <w:sz w:val="28"/>
        </w:rPr>
        <w:t>
      (қолы)</w:t>
      </w:r>
    </w:p>
    <w:bookmarkEnd w:id="2684"/>
    <w:bookmarkStart w:name="z3040" w:id="2685"/>
    <w:p>
      <w:pPr>
        <w:spacing w:after="0"/>
        <w:ind w:left="0"/>
        <w:jc w:val="both"/>
      </w:pPr>
      <w:r>
        <w:rPr>
          <w:rFonts w:ascii="Times New Roman"/>
          <w:b w:val="false"/>
          <w:i w:val="false"/>
          <w:color w:val="000000"/>
          <w:sz w:val="28"/>
        </w:rPr>
        <w:t>
      Мөртабан орны</w:t>
      </w:r>
    </w:p>
    <w:bookmarkEnd w:id="2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5-30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Кезең: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w:t>
            </w:r>
          </w:p>
        </w:tc>
      </w:tr>
    </w:tbl>
    <w:bookmarkStart w:name="z3048" w:id="2686"/>
    <w:p>
      <w:pPr>
        <w:spacing w:after="0"/>
        <w:ind w:left="0"/>
        <w:jc w:val="left"/>
      </w:pPr>
      <w:r>
        <w:rPr>
          <w:rFonts w:ascii="Times New Roman"/>
          <w:b/>
          <w:i w:val="false"/>
          <w:color w:val="000000"/>
        </w:rPr>
        <w:t xml:space="preserve"> Ақылы қызметтердің қолма-қол ақшасын бақылау шотындағы қалдық</w:t>
      </w:r>
    </w:p>
    <w:bookmarkEnd w:id="2686"/>
    <w:bookmarkStart w:name="z3049" w:id="2687"/>
    <w:p>
      <w:pPr>
        <w:spacing w:after="0"/>
        <w:ind w:left="0"/>
        <w:jc w:val="both"/>
      </w:pPr>
      <w:r>
        <w:rPr>
          <w:rFonts w:ascii="Times New Roman"/>
          <w:b w:val="false"/>
          <w:i w:val="false"/>
          <w:color w:val="000000"/>
          <w:sz w:val="28"/>
        </w:rPr>
        <w:t>
        Мемлекеттік мекеме: ______________________________</w:t>
      </w:r>
    </w:p>
    <w:bookmarkEnd w:id="2687"/>
    <w:bookmarkStart w:name="z3050" w:id="2688"/>
    <w:p>
      <w:pPr>
        <w:spacing w:after="0"/>
        <w:ind w:left="0"/>
        <w:jc w:val="both"/>
      </w:pPr>
      <w:r>
        <w:rPr>
          <w:rFonts w:ascii="Times New Roman"/>
          <w:b w:val="false"/>
          <w:i w:val="false"/>
          <w:color w:val="000000"/>
          <w:sz w:val="28"/>
        </w:rPr>
        <w:t>
        Қаржыландыру көзі-3 (ақылы қызметтер)</w:t>
      </w:r>
    </w:p>
    <w:bookmarkEnd w:id="2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1" w:id="2689"/>
    <w:p>
      <w:pPr>
        <w:spacing w:after="0"/>
        <w:ind w:left="0"/>
        <w:jc w:val="both"/>
      </w:pPr>
      <w:r>
        <w:rPr>
          <w:rFonts w:ascii="Times New Roman"/>
          <w:b w:val="false"/>
          <w:i w:val="false"/>
          <w:color w:val="000000"/>
          <w:sz w:val="28"/>
        </w:rPr>
        <w:t>
      Жауапты орындаушы ____________________</w:t>
      </w:r>
    </w:p>
    <w:bookmarkEnd w:id="2689"/>
    <w:bookmarkStart w:name="z3052" w:id="2690"/>
    <w:p>
      <w:pPr>
        <w:spacing w:after="0"/>
        <w:ind w:left="0"/>
        <w:jc w:val="both"/>
      </w:pPr>
      <w:r>
        <w:rPr>
          <w:rFonts w:ascii="Times New Roman"/>
          <w:b w:val="false"/>
          <w:i w:val="false"/>
          <w:color w:val="000000"/>
          <w:sz w:val="28"/>
        </w:rPr>
        <w:t>
      ________________</w:t>
      </w:r>
    </w:p>
    <w:bookmarkEnd w:id="2690"/>
    <w:bookmarkStart w:name="z3053" w:id="2691"/>
    <w:p>
      <w:pPr>
        <w:spacing w:after="0"/>
        <w:ind w:left="0"/>
        <w:jc w:val="both"/>
      </w:pPr>
      <w:r>
        <w:rPr>
          <w:rFonts w:ascii="Times New Roman"/>
          <w:b w:val="false"/>
          <w:i w:val="false"/>
          <w:color w:val="000000"/>
          <w:sz w:val="28"/>
        </w:rPr>
        <w:t>
      (қолы)</w:t>
      </w:r>
    </w:p>
    <w:bookmarkEnd w:id="2691"/>
    <w:bookmarkStart w:name="z3054" w:id="2692"/>
    <w:p>
      <w:pPr>
        <w:spacing w:after="0"/>
        <w:ind w:left="0"/>
        <w:jc w:val="both"/>
      </w:pPr>
      <w:r>
        <w:rPr>
          <w:rFonts w:ascii="Times New Roman"/>
          <w:b w:val="false"/>
          <w:i w:val="false"/>
          <w:color w:val="000000"/>
          <w:sz w:val="28"/>
        </w:rPr>
        <w:t>
      Мөр орны</w:t>
      </w:r>
    </w:p>
    <w:bookmarkEnd w:id="2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061" w:id="2693"/>
    <w:p>
      <w:pPr>
        <w:spacing w:after="0"/>
        <w:ind w:left="0"/>
        <w:jc w:val="left"/>
      </w:pPr>
      <w:r>
        <w:rPr>
          <w:rFonts w:ascii="Times New Roman"/>
          <w:b/>
          <w:i w:val="false"/>
          <w:color w:val="000000"/>
        </w:rPr>
        <w:t xml:space="preserve">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арналған шоттардағы қалдықтар туралы есеп _____________ бастап ___________ аралығында</w:t>
      </w:r>
    </w:p>
    <w:bookmarkEnd w:id="2693"/>
    <w:bookmarkStart w:name="z3062" w:id="2694"/>
    <w:p>
      <w:pPr>
        <w:spacing w:after="0"/>
        <w:ind w:left="0"/>
        <w:jc w:val="both"/>
      </w:pPr>
      <w:r>
        <w:rPr>
          <w:rFonts w:ascii="Times New Roman"/>
          <w:b w:val="false"/>
          <w:i w:val="false"/>
          <w:color w:val="000000"/>
          <w:sz w:val="28"/>
        </w:rPr>
        <w:t>
      Өңір: ____________________________</w:t>
      </w:r>
    </w:p>
    <w:bookmarkEnd w:id="2694"/>
    <w:bookmarkStart w:name="z3063" w:id="2695"/>
    <w:p>
      <w:pPr>
        <w:spacing w:after="0"/>
        <w:ind w:left="0"/>
        <w:jc w:val="both"/>
      </w:pPr>
      <w:r>
        <w:rPr>
          <w:rFonts w:ascii="Times New Roman"/>
          <w:b w:val="false"/>
          <w:i w:val="false"/>
          <w:color w:val="000000"/>
          <w:sz w:val="28"/>
        </w:rPr>
        <w:t>
      Бюджет түрі: _____________________</w:t>
      </w:r>
    </w:p>
    <w:bookmarkEnd w:id="2695"/>
    <w:bookmarkStart w:name="z3064" w:id="2696"/>
    <w:p>
      <w:pPr>
        <w:spacing w:after="0"/>
        <w:ind w:left="0"/>
        <w:jc w:val="both"/>
      </w:pPr>
      <w:r>
        <w:rPr>
          <w:rFonts w:ascii="Times New Roman"/>
          <w:b w:val="false"/>
          <w:i w:val="false"/>
          <w:color w:val="000000"/>
          <w:sz w:val="28"/>
        </w:rPr>
        <w:t>
      Мемлекеттік мекеме коды: _________</w:t>
      </w:r>
    </w:p>
    <w:bookmarkEnd w:id="2696"/>
    <w:bookmarkStart w:name="z3065" w:id="2697"/>
    <w:p>
      <w:pPr>
        <w:spacing w:after="0"/>
        <w:ind w:left="0"/>
        <w:jc w:val="both"/>
      </w:pPr>
      <w:r>
        <w:rPr>
          <w:rFonts w:ascii="Times New Roman"/>
          <w:b w:val="false"/>
          <w:i w:val="false"/>
          <w:color w:val="000000"/>
          <w:sz w:val="28"/>
        </w:rPr>
        <w:t>
      Валюта түрі ______________________</w:t>
      </w:r>
    </w:p>
    <w:bookmarkEnd w:id="2697"/>
    <w:bookmarkStart w:name="z3066" w:id="2698"/>
    <w:p>
      <w:pPr>
        <w:spacing w:after="0"/>
        <w:ind w:left="0"/>
        <w:jc w:val="both"/>
      </w:pPr>
      <w:r>
        <w:rPr>
          <w:rFonts w:ascii="Times New Roman"/>
          <w:b w:val="false"/>
          <w:i w:val="false"/>
          <w:color w:val="000000"/>
          <w:sz w:val="28"/>
        </w:rPr>
        <w:t>
      Қаржыландыру көзі: _______________</w:t>
      </w:r>
    </w:p>
    <w:bookmarkEnd w:id="2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bl>
    <w:bookmarkStart w:name="z3067" w:id="2699"/>
    <w:p>
      <w:pPr>
        <w:spacing w:after="0"/>
        <w:ind w:left="0"/>
        <w:jc w:val="both"/>
      </w:pPr>
      <w:r>
        <w:rPr>
          <w:rFonts w:ascii="Times New Roman"/>
          <w:b w:val="false"/>
          <w:i w:val="false"/>
          <w:color w:val="000000"/>
          <w:sz w:val="28"/>
        </w:rPr>
        <w:t>
      Мемлекеттік қазынашылық органының басшысы</w:t>
      </w:r>
    </w:p>
    <w:bookmarkEnd w:id="2699"/>
    <w:bookmarkStart w:name="z3068" w:id="2700"/>
    <w:p>
      <w:pPr>
        <w:spacing w:after="0"/>
        <w:ind w:left="0"/>
        <w:jc w:val="both"/>
      </w:pPr>
      <w:r>
        <w:rPr>
          <w:rFonts w:ascii="Times New Roman"/>
          <w:b w:val="false"/>
          <w:i w:val="false"/>
          <w:color w:val="000000"/>
          <w:sz w:val="28"/>
        </w:rPr>
        <w:t>
      ___________________ _________________________</w:t>
      </w:r>
    </w:p>
    <w:bookmarkEnd w:id="2700"/>
    <w:bookmarkStart w:name="z3069" w:id="2701"/>
    <w:p>
      <w:pPr>
        <w:spacing w:after="0"/>
        <w:ind w:left="0"/>
        <w:jc w:val="both"/>
      </w:pPr>
      <w:r>
        <w:rPr>
          <w:rFonts w:ascii="Times New Roman"/>
          <w:b w:val="false"/>
          <w:i w:val="false"/>
          <w:color w:val="000000"/>
          <w:sz w:val="28"/>
        </w:rPr>
        <w:t>
      (қолы) (тегі, аты, әкесінің аты) (ол болған жағдайда)</w:t>
      </w:r>
    </w:p>
    <w:bookmarkEnd w:id="2701"/>
    <w:bookmarkStart w:name="z3070" w:id="2702"/>
    <w:p>
      <w:pPr>
        <w:spacing w:after="0"/>
        <w:ind w:left="0"/>
        <w:jc w:val="both"/>
      </w:pPr>
      <w:r>
        <w:rPr>
          <w:rFonts w:ascii="Times New Roman"/>
          <w:b w:val="false"/>
          <w:i w:val="false"/>
          <w:color w:val="000000"/>
          <w:sz w:val="28"/>
        </w:rPr>
        <w:t>
      Мөр орны</w:t>
      </w:r>
    </w:p>
    <w:bookmarkEnd w:id="2702"/>
    <w:bookmarkStart w:name="z3071" w:id="2703"/>
    <w:p>
      <w:pPr>
        <w:spacing w:after="0"/>
        <w:ind w:left="0"/>
        <w:jc w:val="both"/>
      </w:pPr>
      <w:r>
        <w:rPr>
          <w:rFonts w:ascii="Times New Roman"/>
          <w:b w:val="false"/>
          <w:i w:val="false"/>
          <w:color w:val="000000"/>
          <w:sz w:val="28"/>
        </w:rPr>
        <w:t>
      Жауапты орындаушы___________________</w:t>
      </w:r>
    </w:p>
    <w:bookmarkEnd w:id="2703"/>
    <w:bookmarkStart w:name="z3072" w:id="2704"/>
    <w:p>
      <w:pPr>
        <w:spacing w:after="0"/>
        <w:ind w:left="0"/>
        <w:jc w:val="both"/>
      </w:pPr>
      <w:r>
        <w:rPr>
          <w:rFonts w:ascii="Times New Roman"/>
          <w:b w:val="false"/>
          <w:i w:val="false"/>
          <w:color w:val="000000"/>
          <w:sz w:val="28"/>
        </w:rPr>
        <w:t>
      ____________________________________</w:t>
      </w:r>
    </w:p>
    <w:bookmarkEnd w:id="2704"/>
    <w:bookmarkStart w:name="z3073" w:id="2705"/>
    <w:p>
      <w:pPr>
        <w:spacing w:after="0"/>
        <w:ind w:left="0"/>
        <w:jc w:val="both"/>
      </w:pPr>
      <w:r>
        <w:rPr>
          <w:rFonts w:ascii="Times New Roman"/>
          <w:b w:val="false"/>
          <w:i w:val="false"/>
          <w:color w:val="000000"/>
          <w:sz w:val="28"/>
        </w:rPr>
        <w:t>
      (қолы) (тегі, аты, әкесінің аты) (ол болған жағдайда)</w:t>
      </w:r>
    </w:p>
    <w:bookmarkEnd w:id="2705"/>
    <w:bookmarkStart w:name="z3074" w:id="2706"/>
    <w:p>
      <w:pPr>
        <w:spacing w:after="0"/>
        <w:ind w:left="0"/>
        <w:jc w:val="both"/>
      </w:pPr>
      <w:r>
        <w:rPr>
          <w:rFonts w:ascii="Times New Roman"/>
          <w:b w:val="false"/>
          <w:i w:val="false"/>
          <w:color w:val="000000"/>
          <w:sz w:val="28"/>
        </w:rPr>
        <w:t>
      Мөртабан орны.</w:t>
      </w:r>
    </w:p>
    <w:bookmarkEnd w:id="2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3080" w:id="2707"/>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2707"/>
    <w:bookmarkStart w:name="z3081" w:id="2708"/>
    <w:p>
      <w:pPr>
        <w:spacing w:after="0"/>
        <w:ind w:left="0"/>
        <w:jc w:val="both"/>
      </w:pPr>
      <w:r>
        <w:rPr>
          <w:rFonts w:ascii="Times New Roman"/>
          <w:b w:val="false"/>
          <w:i w:val="false"/>
          <w:color w:val="000000"/>
          <w:sz w:val="28"/>
        </w:rPr>
        <w:t>
      Өңір: ________________________________</w:t>
      </w:r>
    </w:p>
    <w:bookmarkEnd w:id="2708"/>
    <w:bookmarkStart w:name="z3082" w:id="2709"/>
    <w:p>
      <w:pPr>
        <w:spacing w:after="0"/>
        <w:ind w:left="0"/>
        <w:jc w:val="both"/>
      </w:pPr>
      <w:r>
        <w:rPr>
          <w:rFonts w:ascii="Times New Roman"/>
          <w:b w:val="false"/>
          <w:i w:val="false"/>
          <w:color w:val="000000"/>
          <w:sz w:val="28"/>
        </w:rPr>
        <w:t>
      Бюджеттің түрі: _______________________</w:t>
      </w:r>
    </w:p>
    <w:bookmarkEnd w:id="2709"/>
    <w:bookmarkStart w:name="z3083" w:id="2710"/>
    <w:p>
      <w:pPr>
        <w:spacing w:after="0"/>
        <w:ind w:left="0"/>
        <w:jc w:val="both"/>
      </w:pPr>
      <w:r>
        <w:rPr>
          <w:rFonts w:ascii="Times New Roman"/>
          <w:b w:val="false"/>
          <w:i w:val="false"/>
          <w:color w:val="000000"/>
          <w:sz w:val="28"/>
        </w:rPr>
        <w:t>
      Бюджеттік бағдарламалардың әкімшісі: _________________</w:t>
      </w:r>
    </w:p>
    <w:bookmarkEnd w:id="2710"/>
    <w:bookmarkStart w:name="z3084" w:id="2711"/>
    <w:p>
      <w:pPr>
        <w:spacing w:after="0"/>
        <w:ind w:left="0"/>
        <w:jc w:val="both"/>
      </w:pPr>
      <w:r>
        <w:rPr>
          <w:rFonts w:ascii="Times New Roman"/>
          <w:b w:val="false"/>
          <w:i w:val="false"/>
          <w:color w:val="000000"/>
          <w:sz w:val="28"/>
        </w:rPr>
        <w:t>
      Қаржыландыру көзі: ___________________</w:t>
      </w:r>
    </w:p>
    <w:bookmarkEnd w:id="2711"/>
    <w:bookmarkStart w:name="z3085" w:id="2712"/>
    <w:p>
      <w:pPr>
        <w:spacing w:after="0"/>
        <w:ind w:left="0"/>
        <w:jc w:val="both"/>
      </w:pPr>
      <w:r>
        <w:rPr>
          <w:rFonts w:ascii="Times New Roman"/>
          <w:b w:val="false"/>
          <w:i w:val="false"/>
          <w:color w:val="000000"/>
          <w:sz w:val="28"/>
        </w:rPr>
        <w:t>
      Ерекшелiк: ___________________________</w:t>
      </w:r>
    </w:p>
    <w:bookmarkEnd w:id="2712"/>
    <w:bookmarkStart w:name="z3086" w:id="2713"/>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bookmarkEnd w:id="2713"/>
    <w:bookmarkStart w:name="z3087" w:id="2714"/>
    <w:p>
      <w:pPr>
        <w:spacing w:after="0"/>
        <w:ind w:left="0"/>
        <w:jc w:val="both"/>
      </w:pPr>
      <w:r>
        <w:rPr>
          <w:rFonts w:ascii="Times New Roman"/>
          <w:b w:val="false"/>
          <w:i w:val="false"/>
          <w:color w:val="000000"/>
          <w:sz w:val="28"/>
        </w:rPr>
        <w:t>
      Кезең: _______ бастап ___________ дейін</w:t>
      </w:r>
    </w:p>
    <w:bookmarkEnd w:id="2714"/>
    <w:bookmarkStart w:name="z3088" w:id="2715"/>
    <w:p>
      <w:pPr>
        <w:spacing w:after="0"/>
        <w:ind w:left="0"/>
        <w:jc w:val="both"/>
      </w:pPr>
      <w:r>
        <w:rPr>
          <w:rFonts w:ascii="Times New Roman"/>
          <w:b w:val="false"/>
          <w:i w:val="false"/>
          <w:color w:val="000000"/>
          <w:sz w:val="28"/>
        </w:rPr>
        <w:t>
      Өлшем бірлігі: мың теңге</w:t>
      </w:r>
    </w:p>
    <w:bookmarkEnd w:id="2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9" w:id="2716"/>
    <w:p>
      <w:pPr>
        <w:spacing w:after="0"/>
        <w:ind w:left="0"/>
        <w:jc w:val="both"/>
      </w:pPr>
      <w:r>
        <w:rPr>
          <w:rFonts w:ascii="Times New Roman"/>
          <w:b w:val="false"/>
          <w:i w:val="false"/>
          <w:color w:val="000000"/>
          <w:sz w:val="28"/>
        </w:rPr>
        <w:t>
      Мемлекеттік қазынашылық органдарының басшысы</w:t>
      </w:r>
    </w:p>
    <w:bookmarkEnd w:id="2716"/>
    <w:bookmarkStart w:name="z3090" w:id="2717"/>
    <w:p>
      <w:pPr>
        <w:spacing w:after="0"/>
        <w:ind w:left="0"/>
        <w:jc w:val="both"/>
      </w:pPr>
      <w:r>
        <w:rPr>
          <w:rFonts w:ascii="Times New Roman"/>
          <w:b w:val="false"/>
          <w:i w:val="false"/>
          <w:color w:val="000000"/>
          <w:sz w:val="28"/>
        </w:rPr>
        <w:t>
      _________________________________________________</w:t>
      </w:r>
    </w:p>
    <w:bookmarkEnd w:id="2717"/>
    <w:bookmarkStart w:name="z3091" w:id="2718"/>
    <w:p>
      <w:pPr>
        <w:spacing w:after="0"/>
        <w:ind w:left="0"/>
        <w:jc w:val="both"/>
      </w:pPr>
      <w:r>
        <w:rPr>
          <w:rFonts w:ascii="Times New Roman"/>
          <w:b w:val="false"/>
          <w:i w:val="false"/>
          <w:color w:val="000000"/>
          <w:sz w:val="28"/>
        </w:rPr>
        <w:t>
      ____________________________________</w:t>
      </w:r>
    </w:p>
    <w:bookmarkEnd w:id="2718"/>
    <w:bookmarkStart w:name="z3092" w:id="2719"/>
    <w:p>
      <w:pPr>
        <w:spacing w:after="0"/>
        <w:ind w:left="0"/>
        <w:jc w:val="both"/>
      </w:pPr>
      <w:r>
        <w:rPr>
          <w:rFonts w:ascii="Times New Roman"/>
          <w:b w:val="false"/>
          <w:i w:val="false"/>
          <w:color w:val="000000"/>
          <w:sz w:val="28"/>
        </w:rPr>
        <w:t>
      (қолы) (тегі, аты, әкесінің аты) (ол болған жағдайда)</w:t>
      </w:r>
    </w:p>
    <w:bookmarkEnd w:id="2719"/>
    <w:bookmarkStart w:name="z3093" w:id="2720"/>
    <w:p>
      <w:pPr>
        <w:spacing w:after="0"/>
        <w:ind w:left="0"/>
        <w:jc w:val="both"/>
      </w:pPr>
      <w:r>
        <w:rPr>
          <w:rFonts w:ascii="Times New Roman"/>
          <w:b w:val="false"/>
          <w:i w:val="false"/>
          <w:color w:val="000000"/>
          <w:sz w:val="28"/>
        </w:rPr>
        <w:t>
      Мөр орны</w:t>
      </w:r>
    </w:p>
    <w:bookmarkEnd w:id="2720"/>
    <w:bookmarkStart w:name="z3094" w:id="2721"/>
    <w:p>
      <w:pPr>
        <w:spacing w:after="0"/>
        <w:ind w:left="0"/>
        <w:jc w:val="both"/>
      </w:pPr>
      <w:r>
        <w:rPr>
          <w:rFonts w:ascii="Times New Roman"/>
          <w:b w:val="false"/>
          <w:i w:val="false"/>
          <w:color w:val="000000"/>
          <w:sz w:val="28"/>
        </w:rPr>
        <w:t>
      Мемлекеттік қазынашылық органының жауапты орындаушысы ______</w:t>
      </w:r>
    </w:p>
    <w:bookmarkEnd w:id="2721"/>
    <w:bookmarkStart w:name="z3095" w:id="2722"/>
    <w:p>
      <w:pPr>
        <w:spacing w:after="0"/>
        <w:ind w:left="0"/>
        <w:jc w:val="both"/>
      </w:pPr>
      <w:r>
        <w:rPr>
          <w:rFonts w:ascii="Times New Roman"/>
          <w:b w:val="false"/>
          <w:i w:val="false"/>
          <w:color w:val="000000"/>
          <w:sz w:val="28"/>
        </w:rPr>
        <w:t>
      ____________________________________</w:t>
      </w:r>
    </w:p>
    <w:bookmarkEnd w:id="2722"/>
    <w:bookmarkStart w:name="z3096" w:id="2723"/>
    <w:p>
      <w:pPr>
        <w:spacing w:after="0"/>
        <w:ind w:left="0"/>
        <w:jc w:val="both"/>
      </w:pPr>
      <w:r>
        <w:rPr>
          <w:rFonts w:ascii="Times New Roman"/>
          <w:b w:val="false"/>
          <w:i w:val="false"/>
          <w:color w:val="000000"/>
          <w:sz w:val="28"/>
        </w:rPr>
        <w:t>
      (қолы) (тегі, аты, әкесінің аты) (ол болған жағдайда)</w:t>
      </w:r>
    </w:p>
    <w:bookmarkEnd w:id="2723"/>
    <w:bookmarkStart w:name="z3097" w:id="2724"/>
    <w:p>
      <w:pPr>
        <w:spacing w:after="0"/>
        <w:ind w:left="0"/>
        <w:jc w:val="both"/>
      </w:pPr>
      <w:r>
        <w:rPr>
          <w:rFonts w:ascii="Times New Roman"/>
          <w:b w:val="false"/>
          <w:i w:val="false"/>
          <w:color w:val="000000"/>
          <w:sz w:val="28"/>
        </w:rPr>
        <w:t>
      Мөр орны</w:t>
      </w:r>
    </w:p>
    <w:bookmarkEnd w:id="2724"/>
    <w:bookmarkStart w:name="z3098" w:id="2725"/>
    <w:p>
      <w:pPr>
        <w:spacing w:after="0"/>
        <w:ind w:left="0"/>
        <w:jc w:val="both"/>
      </w:pPr>
      <w:r>
        <w:rPr>
          <w:rFonts w:ascii="Times New Roman"/>
          <w:b w:val="false"/>
          <w:i w:val="false"/>
          <w:color w:val="000000"/>
          <w:sz w:val="28"/>
        </w:rPr>
        <w:t>
      Есепті тексеруге жауапты құрылымдық бөлімшенің басшысы</w:t>
      </w:r>
    </w:p>
    <w:bookmarkEnd w:id="2725"/>
    <w:bookmarkStart w:name="z3099" w:id="2726"/>
    <w:p>
      <w:pPr>
        <w:spacing w:after="0"/>
        <w:ind w:left="0"/>
        <w:jc w:val="both"/>
      </w:pPr>
      <w:r>
        <w:rPr>
          <w:rFonts w:ascii="Times New Roman"/>
          <w:b w:val="false"/>
          <w:i w:val="false"/>
          <w:color w:val="000000"/>
          <w:sz w:val="28"/>
        </w:rPr>
        <w:t>
      ____________________________________</w:t>
      </w:r>
    </w:p>
    <w:bookmarkEnd w:id="2726"/>
    <w:bookmarkStart w:name="z3100" w:id="2727"/>
    <w:p>
      <w:pPr>
        <w:spacing w:after="0"/>
        <w:ind w:left="0"/>
        <w:jc w:val="both"/>
      </w:pPr>
      <w:r>
        <w:rPr>
          <w:rFonts w:ascii="Times New Roman"/>
          <w:b w:val="false"/>
          <w:i w:val="false"/>
          <w:color w:val="000000"/>
          <w:sz w:val="28"/>
        </w:rPr>
        <w:t>
      (қолы) (тегі, аты, әкесінің аты) (ол болған жағдайда)</w:t>
      </w:r>
    </w:p>
    <w:bookmarkEnd w:id="2727"/>
    <w:bookmarkStart w:name="z3101" w:id="2728"/>
    <w:p>
      <w:pPr>
        <w:spacing w:after="0"/>
        <w:ind w:left="0"/>
        <w:jc w:val="both"/>
      </w:pPr>
      <w:r>
        <w:rPr>
          <w:rFonts w:ascii="Times New Roman"/>
          <w:b w:val="false"/>
          <w:i w:val="false"/>
          <w:color w:val="000000"/>
          <w:sz w:val="28"/>
        </w:rPr>
        <w:t>
      Бюджетті атқару жөніндегі жергілікті уәкілетті органның басшысы</w:t>
      </w:r>
    </w:p>
    <w:bookmarkEnd w:id="2728"/>
    <w:bookmarkStart w:name="z3102" w:id="2729"/>
    <w:p>
      <w:pPr>
        <w:spacing w:after="0"/>
        <w:ind w:left="0"/>
        <w:jc w:val="both"/>
      </w:pPr>
      <w:r>
        <w:rPr>
          <w:rFonts w:ascii="Times New Roman"/>
          <w:b w:val="false"/>
          <w:i w:val="false"/>
          <w:color w:val="000000"/>
          <w:sz w:val="28"/>
        </w:rPr>
        <w:t>
      ____________________________________</w:t>
      </w:r>
    </w:p>
    <w:bookmarkEnd w:id="2729"/>
    <w:bookmarkStart w:name="z3103" w:id="2730"/>
    <w:p>
      <w:pPr>
        <w:spacing w:after="0"/>
        <w:ind w:left="0"/>
        <w:jc w:val="both"/>
      </w:pPr>
      <w:r>
        <w:rPr>
          <w:rFonts w:ascii="Times New Roman"/>
          <w:b w:val="false"/>
          <w:i w:val="false"/>
          <w:color w:val="000000"/>
          <w:sz w:val="28"/>
        </w:rPr>
        <w:t>
      (қолы) (тегі, аты, әкесінің аты) (ол болған жағдайда)</w:t>
      </w:r>
    </w:p>
    <w:bookmarkEnd w:id="2730"/>
    <w:bookmarkStart w:name="z3104" w:id="2731"/>
    <w:p>
      <w:pPr>
        <w:spacing w:after="0"/>
        <w:ind w:left="0"/>
        <w:jc w:val="both"/>
      </w:pPr>
      <w:r>
        <w:rPr>
          <w:rFonts w:ascii="Times New Roman"/>
          <w:b w:val="false"/>
          <w:i w:val="false"/>
          <w:color w:val="000000"/>
          <w:sz w:val="28"/>
        </w:rPr>
        <w:t>
      Мөр орны</w:t>
      </w:r>
    </w:p>
    <w:bookmarkEnd w:id="2731"/>
    <w:bookmarkStart w:name="z3105" w:id="2732"/>
    <w:p>
      <w:pPr>
        <w:spacing w:after="0"/>
        <w:ind w:left="0"/>
        <w:jc w:val="both"/>
      </w:pPr>
      <w:r>
        <w:rPr>
          <w:rFonts w:ascii="Times New Roman"/>
          <w:b w:val="false"/>
          <w:i w:val="false"/>
          <w:color w:val="000000"/>
          <w:sz w:val="28"/>
        </w:rPr>
        <w:t>
      Бюджетті атқару жөніндегі жергілікті уәкілетті органның жауапты орындаушысы ________ ____________________________________</w:t>
      </w:r>
    </w:p>
    <w:bookmarkEnd w:id="2732"/>
    <w:bookmarkStart w:name="z3106" w:id="2733"/>
    <w:p>
      <w:pPr>
        <w:spacing w:after="0"/>
        <w:ind w:left="0"/>
        <w:jc w:val="both"/>
      </w:pPr>
      <w:r>
        <w:rPr>
          <w:rFonts w:ascii="Times New Roman"/>
          <w:b w:val="false"/>
          <w:i w:val="false"/>
          <w:color w:val="000000"/>
          <w:sz w:val="28"/>
        </w:rPr>
        <w:t>
      ____________________________________</w:t>
      </w:r>
    </w:p>
    <w:bookmarkEnd w:id="2733"/>
    <w:bookmarkStart w:name="z3107" w:id="2734"/>
    <w:p>
      <w:pPr>
        <w:spacing w:after="0"/>
        <w:ind w:left="0"/>
        <w:jc w:val="both"/>
      </w:pPr>
      <w:r>
        <w:rPr>
          <w:rFonts w:ascii="Times New Roman"/>
          <w:b w:val="false"/>
          <w:i w:val="false"/>
          <w:color w:val="000000"/>
          <w:sz w:val="28"/>
        </w:rPr>
        <w:t>
      (қолы) (тегі, аты, әкесінің аты) (ол болған жағдайда)</w:t>
      </w:r>
    </w:p>
    <w:bookmarkEnd w:id="2734"/>
    <w:bookmarkStart w:name="z3108" w:id="2735"/>
    <w:p>
      <w:pPr>
        <w:spacing w:after="0"/>
        <w:ind w:left="0"/>
        <w:jc w:val="both"/>
      </w:pPr>
      <w:r>
        <w:rPr>
          <w:rFonts w:ascii="Times New Roman"/>
          <w:b w:val="false"/>
          <w:i w:val="false"/>
          <w:color w:val="000000"/>
          <w:sz w:val="28"/>
        </w:rPr>
        <w:t>
      Бюджеттік бағдарламалар әкімшісінің басшысы_ (аудандық маңызы бар қала, ауыл, кент, ауылдық округ әкімі)</w:t>
      </w:r>
    </w:p>
    <w:bookmarkEnd w:id="2735"/>
    <w:bookmarkStart w:name="z3109" w:id="2736"/>
    <w:p>
      <w:pPr>
        <w:spacing w:after="0"/>
        <w:ind w:left="0"/>
        <w:jc w:val="both"/>
      </w:pPr>
      <w:r>
        <w:rPr>
          <w:rFonts w:ascii="Times New Roman"/>
          <w:b w:val="false"/>
          <w:i w:val="false"/>
          <w:color w:val="000000"/>
          <w:sz w:val="28"/>
        </w:rPr>
        <w:t>
      _____ ____________________________________</w:t>
      </w:r>
    </w:p>
    <w:bookmarkEnd w:id="2736"/>
    <w:bookmarkStart w:name="z3110" w:id="2737"/>
    <w:p>
      <w:pPr>
        <w:spacing w:after="0"/>
        <w:ind w:left="0"/>
        <w:jc w:val="both"/>
      </w:pPr>
      <w:r>
        <w:rPr>
          <w:rFonts w:ascii="Times New Roman"/>
          <w:b w:val="false"/>
          <w:i w:val="false"/>
          <w:color w:val="000000"/>
          <w:sz w:val="28"/>
        </w:rPr>
        <w:t>
      (қолы) (тегі, аты, әкесінің аты) (ол болған жағдайда)</w:t>
      </w:r>
    </w:p>
    <w:bookmarkEnd w:id="2737"/>
    <w:bookmarkStart w:name="z3111" w:id="2738"/>
    <w:p>
      <w:pPr>
        <w:spacing w:after="0"/>
        <w:ind w:left="0"/>
        <w:jc w:val="both"/>
      </w:pPr>
      <w:r>
        <w:rPr>
          <w:rFonts w:ascii="Times New Roman"/>
          <w:b w:val="false"/>
          <w:i w:val="false"/>
          <w:color w:val="000000"/>
          <w:sz w:val="28"/>
        </w:rPr>
        <w:t>
      Мөртабан орны</w:t>
      </w:r>
    </w:p>
    <w:bookmarkEnd w:id="2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60-қосымша</w:t>
            </w:r>
          </w:p>
        </w:tc>
      </w:tr>
    </w:tbl>
    <w:bookmarkStart w:name="z3114" w:id="2739"/>
    <w:p>
      <w:pPr>
        <w:spacing w:after="0"/>
        <w:ind w:left="0"/>
        <w:jc w:val="left"/>
      </w:pPr>
      <w:r>
        <w:rPr>
          <w:rFonts w:ascii="Times New Roman"/>
          <w:b/>
          <w:i w:val="false"/>
          <w:color w:val="000000"/>
        </w:rPr>
        <w:t xml:space="preserve"> ______________________________________________________________ (Мемлекеттік қазынашылыққа/мемлекеттік қазынашылық органына) ______________________________________________________________ (бюджеттік бағдарламалар әкімшісі)</w:t>
      </w:r>
    </w:p>
    <w:bookmarkEnd w:id="2739"/>
    <w:bookmarkStart w:name="z3115" w:id="2740"/>
    <w:p>
      <w:pPr>
        <w:spacing w:after="0"/>
        <w:ind w:left="0"/>
        <w:jc w:val="left"/>
      </w:pPr>
      <w:r>
        <w:rPr>
          <w:rFonts w:ascii="Times New Roman"/>
          <w:b/>
          <w:i w:val="false"/>
          <w:color w:val="000000"/>
        </w:rPr>
        <w:t xml:space="preserve"> ______жылғы "__"____________ мемлекеттік мекемелердің кодтарының әрекеттерін тоқтатуға арналған өтінім</w:t>
      </w:r>
    </w:p>
    <w:bookmarkEnd w:id="2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Бизнес -сәйкестендіру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116" w:id="2741"/>
    <w:p>
      <w:pPr>
        <w:spacing w:after="0"/>
        <w:ind w:left="0"/>
        <w:jc w:val="both"/>
      </w:pPr>
      <w:r>
        <w:rPr>
          <w:rFonts w:ascii="Times New Roman"/>
          <w:b w:val="false"/>
          <w:i w:val="false"/>
          <w:color w:val="000000"/>
          <w:sz w:val="28"/>
        </w:rPr>
        <w:t>
      Бюджеттік бағдарламалар әкімшісінің басшысы __________________</w:t>
      </w:r>
    </w:p>
    <w:bookmarkEnd w:id="2741"/>
    <w:bookmarkStart w:name="z3117" w:id="2742"/>
    <w:p>
      <w:pPr>
        <w:spacing w:after="0"/>
        <w:ind w:left="0"/>
        <w:jc w:val="both"/>
      </w:pPr>
      <w:r>
        <w:rPr>
          <w:rFonts w:ascii="Times New Roman"/>
          <w:b w:val="false"/>
          <w:i w:val="false"/>
          <w:color w:val="000000"/>
          <w:sz w:val="28"/>
        </w:rPr>
        <w:t>
      ______ ________________</w:t>
      </w:r>
    </w:p>
    <w:bookmarkEnd w:id="2742"/>
    <w:bookmarkStart w:name="z3118" w:id="2743"/>
    <w:p>
      <w:pPr>
        <w:spacing w:after="0"/>
        <w:ind w:left="0"/>
        <w:jc w:val="both"/>
      </w:pPr>
      <w:r>
        <w:rPr>
          <w:rFonts w:ascii="Times New Roman"/>
          <w:b w:val="false"/>
          <w:i w:val="false"/>
          <w:color w:val="000000"/>
          <w:sz w:val="28"/>
        </w:rPr>
        <w:t>
      (қолы) (қолды таратып жазу)</w:t>
      </w:r>
    </w:p>
    <w:bookmarkEnd w:id="2743"/>
    <w:bookmarkStart w:name="z3119" w:id="2744"/>
    <w:p>
      <w:pPr>
        <w:spacing w:after="0"/>
        <w:ind w:left="0"/>
        <w:jc w:val="both"/>
      </w:pPr>
      <w:r>
        <w:rPr>
          <w:rFonts w:ascii="Times New Roman"/>
          <w:b w:val="false"/>
          <w:i w:val="false"/>
          <w:color w:val="000000"/>
          <w:sz w:val="28"/>
        </w:rPr>
        <w:t>
      Мөр орны</w:t>
      </w:r>
    </w:p>
    <w:bookmarkEnd w:id="2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3122" w:id="2745"/>
    <w:p>
      <w:pPr>
        <w:spacing w:after="0"/>
        <w:ind w:left="0"/>
        <w:jc w:val="left"/>
      </w:pPr>
      <w:r>
        <w:rPr>
          <w:rFonts w:ascii="Times New Roman"/>
          <w:b/>
          <w:i w:val="false"/>
          <w:color w:val="000000"/>
        </w:rPr>
        <w:t xml:space="preserve"> __________________________________________________________________ (Мемлекеттік қазынашылыққа/мемлекеттік қазынашылық органына)</w:t>
      </w:r>
    </w:p>
    <w:bookmarkEnd w:id="2745"/>
    <w:bookmarkStart w:name="z3123" w:id="2746"/>
    <w:p>
      <w:pPr>
        <w:spacing w:after="0"/>
        <w:ind w:left="0"/>
        <w:jc w:val="left"/>
      </w:pPr>
      <w:r>
        <w:rPr>
          <w:rFonts w:ascii="Times New Roman"/>
          <w:b/>
          <w:i w:val="false"/>
          <w:color w:val="000000"/>
        </w:rPr>
        <w:t xml:space="preserve"> _____ жылғы "___" ___________ _____ Квазимемлекеттік сектор субъектісінің, қаржылық қолдау операторының, мемлекеттік сатып алу саласындағы бірыңғай оператордың, дербес білім беру ұйымының, әлеуметтік медициналық сақтандыру қорының, мемлекет кепілдік берген қарызды тартқан қарыз алушының, қазынашылық сүйемелдеу аясында бас мердігердің қолма-қол ақшаны бақылау шоттарының қолданылуын тоқтатуға және жабуға арналған өтінім</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Бизнес - сәйкестендіру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Квазимемлекеттік сектор субъектілері, қаржылық қолдау көрсету операторлары, дербес білім беру ұйымдары, әлеуметтік медициналық сақтандыру қоры, мемлекет кепілдік берген қарызды тартқан қарыз алушы, қазынашылық сүйемелдеу аясында бас мердігердің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124" w:id="2747"/>
    <w:p>
      <w:pPr>
        <w:spacing w:after="0"/>
        <w:ind w:left="0"/>
        <w:jc w:val="both"/>
      </w:pPr>
      <w:r>
        <w:rPr>
          <w:rFonts w:ascii="Times New Roman"/>
          <w:b w:val="false"/>
          <w:i w:val="false"/>
          <w:color w:val="000000"/>
          <w:sz w:val="28"/>
        </w:rPr>
        <w:t>
      Бір мезгілде _____________________________________ жабуды сұрайды  (қолма-қол ақшаны бақылау шоттарынын № көрсетіледі)</w:t>
      </w:r>
    </w:p>
    <w:bookmarkEnd w:id="2747"/>
    <w:bookmarkStart w:name="z3125" w:id="2748"/>
    <w:p>
      <w:pPr>
        <w:spacing w:after="0"/>
        <w:ind w:left="0"/>
        <w:jc w:val="both"/>
      </w:pPr>
      <w:r>
        <w:rPr>
          <w:rFonts w:ascii="Times New Roman"/>
          <w:b w:val="false"/>
          <w:i w:val="false"/>
          <w:color w:val="000000"/>
          <w:sz w:val="28"/>
        </w:rPr>
        <w:t>
      Басшы _________________________  (қолы) (қолды таратып жазу)</w:t>
      </w:r>
    </w:p>
    <w:bookmarkEnd w:id="2748"/>
    <w:bookmarkStart w:name="z3126" w:id="2749"/>
    <w:p>
      <w:pPr>
        <w:spacing w:after="0"/>
        <w:ind w:left="0"/>
        <w:jc w:val="both"/>
      </w:pPr>
      <w:r>
        <w:rPr>
          <w:rFonts w:ascii="Times New Roman"/>
          <w:b w:val="false"/>
          <w:i w:val="false"/>
          <w:color w:val="000000"/>
          <w:sz w:val="28"/>
        </w:rPr>
        <w:t>
      Мөр орны</w:t>
      </w:r>
    </w:p>
    <w:bookmarkEnd w:id="2749"/>
    <w:bookmarkStart w:name="z3127" w:id="2750"/>
    <w:p>
      <w:pPr>
        <w:spacing w:after="0"/>
        <w:ind w:left="0"/>
        <w:jc w:val="both"/>
      </w:pPr>
      <w:r>
        <w:rPr>
          <w:rFonts w:ascii="Times New Roman"/>
          <w:b w:val="false"/>
          <w:i w:val="false"/>
          <w:color w:val="000000"/>
          <w:sz w:val="28"/>
        </w:rPr>
        <w:t>
      Мемлекеттік қазынашылық органының белгісі</w:t>
      </w:r>
    </w:p>
    <w:bookmarkEnd w:id="2750"/>
    <w:bookmarkStart w:name="z3128" w:id="2751"/>
    <w:p>
      <w:pPr>
        <w:spacing w:after="0"/>
        <w:ind w:left="0"/>
        <w:jc w:val="both"/>
      </w:pPr>
      <w:r>
        <w:rPr>
          <w:rFonts w:ascii="Times New Roman"/>
          <w:b w:val="false"/>
          <w:i w:val="false"/>
          <w:color w:val="000000"/>
          <w:sz w:val="28"/>
        </w:rPr>
        <w:t>
      _______ жылғы "___" __________ _______________ жабылды  (код №)</w:t>
      </w:r>
    </w:p>
    <w:bookmarkEnd w:id="2751"/>
    <w:bookmarkStart w:name="z3129" w:id="2752"/>
    <w:p>
      <w:pPr>
        <w:spacing w:after="0"/>
        <w:ind w:left="0"/>
        <w:jc w:val="both"/>
      </w:pPr>
      <w:r>
        <w:rPr>
          <w:rFonts w:ascii="Times New Roman"/>
          <w:b w:val="false"/>
          <w:i w:val="false"/>
          <w:color w:val="000000"/>
          <w:sz w:val="28"/>
        </w:rPr>
        <w:t>
      _______ жылғы "___" __________ _______________ жабылды  (қолма-қол ақшаны бақылау шоты)</w:t>
      </w:r>
    </w:p>
    <w:bookmarkEnd w:id="2752"/>
    <w:bookmarkStart w:name="z3130" w:id="2753"/>
    <w:p>
      <w:pPr>
        <w:spacing w:after="0"/>
        <w:ind w:left="0"/>
        <w:jc w:val="both"/>
      </w:pPr>
      <w:r>
        <w:rPr>
          <w:rFonts w:ascii="Times New Roman"/>
          <w:b w:val="false"/>
          <w:i w:val="false"/>
          <w:color w:val="000000"/>
          <w:sz w:val="28"/>
        </w:rPr>
        <w:t>
      Мемлекеттік қазынашылық органның басшысы_______________________  (қолы) (қолды таратып жазу)</w:t>
      </w:r>
    </w:p>
    <w:bookmarkEnd w:id="2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bl>
    <w:bookmarkStart w:name="z3133" w:id="2754"/>
    <w:p>
      <w:pPr>
        <w:spacing w:after="0"/>
        <w:ind w:left="0"/>
        <w:jc w:val="left"/>
      </w:pPr>
      <w:r>
        <w:rPr>
          <w:rFonts w:ascii="Times New Roman"/>
          <w:b/>
          <w:i w:val="false"/>
          <w:color w:val="000000"/>
        </w:rPr>
        <w:t xml:space="preserve"> ___________________________________________________________ (Мемлекеттік қазынашылық/мемлекеттік қазынашылық органы)</w:t>
      </w:r>
    </w:p>
    <w:bookmarkEnd w:id="2754"/>
    <w:bookmarkStart w:name="z3134" w:id="2755"/>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bookmarkEnd w:id="2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шоттарынын,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5" w:id="2756"/>
    <w:p>
      <w:pPr>
        <w:spacing w:after="0"/>
        <w:ind w:left="0"/>
        <w:jc w:val="both"/>
      </w:pPr>
      <w:r>
        <w:rPr>
          <w:rFonts w:ascii="Times New Roman"/>
          <w:b w:val="false"/>
          <w:i w:val="false"/>
          <w:color w:val="000000"/>
          <w:sz w:val="28"/>
        </w:rPr>
        <w:t>
      Мемлекеттік мекеменің басшысы (мемлекеттік қазынашылық органы) _____________________________________________________</w:t>
      </w:r>
    </w:p>
    <w:bookmarkEnd w:id="2756"/>
    <w:bookmarkStart w:name="z3136" w:id="2757"/>
    <w:p>
      <w:pPr>
        <w:spacing w:after="0"/>
        <w:ind w:left="0"/>
        <w:jc w:val="both"/>
      </w:pPr>
      <w:r>
        <w:rPr>
          <w:rFonts w:ascii="Times New Roman"/>
          <w:b w:val="false"/>
          <w:i w:val="false"/>
          <w:color w:val="000000"/>
          <w:sz w:val="28"/>
        </w:rPr>
        <w:t>
      ________ ______ __________________</w:t>
      </w:r>
    </w:p>
    <w:bookmarkEnd w:id="2757"/>
    <w:bookmarkStart w:name="z3137" w:id="2758"/>
    <w:p>
      <w:pPr>
        <w:spacing w:after="0"/>
        <w:ind w:left="0"/>
        <w:jc w:val="both"/>
      </w:pPr>
      <w:r>
        <w:rPr>
          <w:rFonts w:ascii="Times New Roman"/>
          <w:b w:val="false"/>
          <w:i w:val="false"/>
          <w:color w:val="000000"/>
          <w:sz w:val="28"/>
        </w:rPr>
        <w:t>
      (қолы) (қолды таратып жазу)</w:t>
      </w:r>
    </w:p>
    <w:bookmarkEnd w:id="2758"/>
    <w:bookmarkStart w:name="z3138" w:id="2759"/>
    <w:p>
      <w:pPr>
        <w:spacing w:after="0"/>
        <w:ind w:left="0"/>
        <w:jc w:val="both"/>
      </w:pPr>
      <w:r>
        <w:rPr>
          <w:rFonts w:ascii="Times New Roman"/>
          <w:b w:val="false"/>
          <w:i w:val="false"/>
          <w:color w:val="000000"/>
          <w:sz w:val="28"/>
        </w:rPr>
        <w:t>
      Мөр орны</w:t>
      </w:r>
    </w:p>
    <w:bookmarkEnd w:id="2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63-қосымша</w:t>
            </w:r>
          </w:p>
        </w:tc>
      </w:tr>
    </w:tbl>
    <w:bookmarkStart w:name="z3141" w:id="2760"/>
    <w:p>
      <w:pPr>
        <w:spacing w:after="0"/>
        <w:ind w:left="0"/>
        <w:jc w:val="left"/>
      </w:pPr>
      <w:r>
        <w:rPr>
          <w:rFonts w:ascii="Times New Roman"/>
          <w:b/>
          <w:i w:val="false"/>
          <w:color w:val="000000"/>
        </w:rPr>
        <w:t xml:space="preserve"> Төлем тапсырмаларының тiзiлiмi</w:t>
      </w:r>
    </w:p>
    <w:bookmarkEnd w:id="2760"/>
    <w:bookmarkStart w:name="z3142" w:id="2761"/>
    <w:p>
      <w:pPr>
        <w:spacing w:after="0"/>
        <w:ind w:left="0"/>
        <w:jc w:val="both"/>
      </w:pPr>
      <w:r>
        <w:rPr>
          <w:rFonts w:ascii="Times New Roman"/>
          <w:b w:val="false"/>
          <w:i w:val="false"/>
          <w:color w:val="000000"/>
          <w:sz w:val="28"/>
        </w:rPr>
        <w:t>
      __________________________________________________________</w:t>
      </w:r>
    </w:p>
    <w:bookmarkEnd w:id="2761"/>
    <w:bookmarkStart w:name="z3143" w:id="2762"/>
    <w:p>
      <w:pPr>
        <w:spacing w:after="0"/>
        <w:ind w:left="0"/>
        <w:jc w:val="both"/>
      </w:pPr>
      <w:r>
        <w:rPr>
          <w:rFonts w:ascii="Times New Roman"/>
          <w:b w:val="false"/>
          <w:i w:val="false"/>
          <w:color w:val="000000"/>
          <w:sz w:val="28"/>
        </w:rPr>
        <w:t>
      (мемлекеттік кірістер органының атауы)</w:t>
      </w:r>
    </w:p>
    <w:bookmarkEnd w:id="2762"/>
    <w:bookmarkStart w:name="z3144" w:id="2763"/>
    <w:p>
      <w:pPr>
        <w:spacing w:after="0"/>
        <w:ind w:left="0"/>
        <w:jc w:val="both"/>
      </w:pPr>
      <w:r>
        <w:rPr>
          <w:rFonts w:ascii="Times New Roman"/>
          <w:b w:val="false"/>
          <w:i w:val="false"/>
          <w:color w:val="000000"/>
          <w:sz w:val="28"/>
        </w:rPr>
        <w:t>
      __________________________________________________________</w:t>
      </w:r>
    </w:p>
    <w:bookmarkEnd w:id="2763"/>
    <w:bookmarkStart w:name="z3145" w:id="2764"/>
    <w:p>
      <w:pPr>
        <w:spacing w:after="0"/>
        <w:ind w:left="0"/>
        <w:jc w:val="both"/>
      </w:pPr>
      <w:r>
        <w:rPr>
          <w:rFonts w:ascii="Times New Roman"/>
          <w:b w:val="false"/>
          <w:i w:val="false"/>
          <w:color w:val="000000"/>
          <w:sz w:val="28"/>
        </w:rPr>
        <w:t>
      (Мемлекеттік қазынашылық органының атауы)</w:t>
      </w:r>
    </w:p>
    <w:bookmarkEnd w:id="2764"/>
    <w:bookmarkStart w:name="z3146" w:id="2765"/>
    <w:p>
      <w:pPr>
        <w:spacing w:after="0"/>
        <w:ind w:left="0"/>
        <w:jc w:val="both"/>
      </w:pPr>
      <w:r>
        <w:rPr>
          <w:rFonts w:ascii="Times New Roman"/>
          <w:b w:val="false"/>
          <w:i w:val="false"/>
          <w:color w:val="000000"/>
          <w:sz w:val="28"/>
        </w:rPr>
        <w:t>
      _______________________________</w:t>
      </w:r>
    </w:p>
    <w:bookmarkEnd w:id="2765"/>
    <w:bookmarkStart w:name="z3147" w:id="2766"/>
    <w:p>
      <w:pPr>
        <w:spacing w:after="0"/>
        <w:ind w:left="0"/>
        <w:jc w:val="both"/>
      </w:pPr>
      <w:r>
        <w:rPr>
          <w:rFonts w:ascii="Times New Roman"/>
          <w:b w:val="false"/>
          <w:i w:val="false"/>
          <w:color w:val="000000"/>
          <w:sz w:val="28"/>
        </w:rPr>
        <w:t>
      (тiзiлiм берiлген күнi)</w:t>
      </w:r>
    </w:p>
    <w:bookmarkEnd w:id="2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148" w:id="2767"/>
    <w:p>
      <w:pPr>
        <w:spacing w:after="0"/>
        <w:ind w:left="0"/>
        <w:jc w:val="both"/>
      </w:pPr>
      <w:r>
        <w:rPr>
          <w:rFonts w:ascii="Times New Roman"/>
          <w:b w:val="false"/>
          <w:i w:val="false"/>
          <w:color w:val="000000"/>
          <w:sz w:val="28"/>
        </w:rPr>
        <w:t>
      Мемлекеттік кірістер органының басшысы ___________________</w:t>
      </w:r>
    </w:p>
    <w:bookmarkEnd w:id="2767"/>
    <w:bookmarkStart w:name="z3149" w:id="2768"/>
    <w:p>
      <w:pPr>
        <w:spacing w:after="0"/>
        <w:ind w:left="0"/>
        <w:jc w:val="both"/>
      </w:pPr>
      <w:r>
        <w:rPr>
          <w:rFonts w:ascii="Times New Roman"/>
          <w:b w:val="false"/>
          <w:i w:val="false"/>
          <w:color w:val="000000"/>
          <w:sz w:val="28"/>
        </w:rPr>
        <w:t>
      Мемлекеттік кірістер органының құрылымдық бөлiмшесiнiң басшысы __________________________</w:t>
      </w:r>
    </w:p>
    <w:bookmarkEnd w:id="2768"/>
    <w:bookmarkStart w:name="z3150" w:id="2769"/>
    <w:p>
      <w:pPr>
        <w:spacing w:after="0"/>
        <w:ind w:left="0"/>
        <w:jc w:val="both"/>
      </w:pPr>
      <w:r>
        <w:rPr>
          <w:rFonts w:ascii="Times New Roman"/>
          <w:b w:val="false"/>
          <w:i w:val="false"/>
          <w:color w:val="000000"/>
          <w:sz w:val="28"/>
        </w:rPr>
        <w:t>
      Жауапты орындаушы ________________________________________</w:t>
      </w:r>
    </w:p>
    <w:bookmarkEnd w:id="2769"/>
    <w:bookmarkStart w:name="z3151" w:id="2770"/>
    <w:p>
      <w:pPr>
        <w:spacing w:after="0"/>
        <w:ind w:left="0"/>
        <w:jc w:val="both"/>
      </w:pPr>
      <w:r>
        <w:rPr>
          <w:rFonts w:ascii="Times New Roman"/>
          <w:b w:val="false"/>
          <w:i w:val="false"/>
          <w:color w:val="000000"/>
          <w:sz w:val="28"/>
        </w:rPr>
        <w:t>
      Мөр орны.</w:t>
      </w:r>
    </w:p>
    <w:bookmarkEnd w:id="2770"/>
    <w:bookmarkStart w:name="z3152" w:id="2771"/>
    <w:p>
      <w:pPr>
        <w:spacing w:after="0"/>
        <w:ind w:left="0"/>
        <w:jc w:val="both"/>
      </w:pPr>
      <w:r>
        <w:rPr>
          <w:rFonts w:ascii="Times New Roman"/>
          <w:b w:val="false"/>
          <w:i w:val="false"/>
          <w:color w:val="000000"/>
          <w:sz w:val="28"/>
        </w:rPr>
        <w:t>
      * осы ашық жолдарды мемлекеттік қазынашылық органының жауапты орындаушысы толтырады</w:t>
      </w:r>
    </w:p>
    <w:bookmarkEnd w:id="2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bl>
    <w:bookmarkStart w:name="z3155" w:id="2772"/>
    <w:p>
      <w:pPr>
        <w:spacing w:after="0"/>
        <w:ind w:left="0"/>
        <w:jc w:val="left"/>
      </w:pPr>
      <w:r>
        <w:rPr>
          <w:rFonts w:ascii="Times New Roman"/>
          <w:b/>
          <w:i w:val="false"/>
          <w:color w:val="000000"/>
        </w:rPr>
        <w:t xml:space="preserve"> __________________________________________________________________ (мемлекеттік қазынашылық органы)</w:t>
      </w:r>
    </w:p>
    <w:bookmarkEnd w:id="2772"/>
    <w:bookmarkStart w:name="z3156" w:id="2773"/>
    <w:p>
      <w:pPr>
        <w:spacing w:after="0"/>
        <w:ind w:left="0"/>
        <w:jc w:val="left"/>
      </w:pPr>
      <w:r>
        <w:rPr>
          <w:rFonts w:ascii="Times New Roman"/>
          <w:b/>
          <w:i w:val="false"/>
          <w:color w:val="000000"/>
        </w:rPr>
        <w:t xml:space="preserve"> Ақша алушыны ақша алушы анықтамасына енгізуге өтінім</w:t>
      </w:r>
    </w:p>
    <w:bookmarkEnd w:id="2773"/>
    <w:bookmarkStart w:name="z3157" w:id="2774"/>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____________________________________________</w:t>
      </w:r>
    </w:p>
    <w:bookmarkEnd w:id="2774"/>
    <w:bookmarkStart w:name="z3158" w:id="2775"/>
    <w:p>
      <w:pPr>
        <w:spacing w:after="0"/>
        <w:ind w:left="0"/>
        <w:jc w:val="both"/>
      </w:pPr>
      <w:r>
        <w:rPr>
          <w:rFonts w:ascii="Times New Roman"/>
          <w:b w:val="false"/>
          <w:i w:val="false"/>
          <w:color w:val="000000"/>
          <w:sz w:val="28"/>
        </w:rPr>
        <w:t>
      Мемлекеттiк мекеменiң, квазимемлекеттік сектор субъектісінің, қаржылық қолдау операторының, дербес білім беру ұйымының, әлеуметтік медициналық сақтандыру қорының атауы ___________________________________________</w:t>
      </w:r>
    </w:p>
    <w:bookmarkEnd w:id="2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жеке сәйкестендіру №/бизнес-сәйкестендіру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776"/>
          <w:p>
            <w:pPr>
              <w:spacing w:after="20"/>
              <w:ind w:left="20"/>
              <w:jc w:val="both"/>
            </w:pPr>
            <w:r>
              <w:rPr>
                <w:rFonts w:ascii="Times New Roman"/>
                <w:b w:val="false"/>
                <w:i w:val="false"/>
                <w:color w:val="000000"/>
                <w:sz w:val="20"/>
              </w:rPr>
              <w:t>
Бенефициардың коды</w:t>
            </w:r>
          </w:p>
          <w:bookmarkEnd w:id="2776"/>
          <w:p>
            <w:pPr>
              <w:spacing w:after="20"/>
              <w:ind w:left="20"/>
              <w:jc w:val="both"/>
            </w:pPr>
            <w:r>
              <w:rPr>
                <w:rFonts w:ascii="Times New Roman"/>
                <w:b w:val="false"/>
                <w:i w:val="false"/>
                <w:color w:val="000000"/>
                <w:sz w:val="20"/>
              </w:rPr>
              <w:t>
(экономика секторы)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0" w:id="2777"/>
    <w:p>
      <w:pPr>
        <w:spacing w:after="0"/>
        <w:ind w:left="0"/>
        <w:jc w:val="both"/>
      </w:pPr>
      <w:r>
        <w:rPr>
          <w:rFonts w:ascii="Times New Roman"/>
          <w:b w:val="false"/>
          <w:i w:val="false"/>
          <w:color w:val="000000"/>
          <w:sz w:val="28"/>
        </w:rPr>
        <w:t>
      Мемлекетік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басшысы</w:t>
      </w:r>
    </w:p>
    <w:bookmarkEnd w:id="2777"/>
    <w:bookmarkStart w:name="z3161" w:id="2778"/>
    <w:p>
      <w:pPr>
        <w:spacing w:after="0"/>
        <w:ind w:left="0"/>
        <w:jc w:val="both"/>
      </w:pPr>
      <w:r>
        <w:rPr>
          <w:rFonts w:ascii="Times New Roman"/>
          <w:b w:val="false"/>
          <w:i w:val="false"/>
          <w:color w:val="000000"/>
          <w:sz w:val="28"/>
        </w:rPr>
        <w:t>
      _______________________________________________________</w:t>
      </w:r>
    </w:p>
    <w:bookmarkEnd w:id="2778"/>
    <w:bookmarkStart w:name="z3162" w:id="2779"/>
    <w:p>
      <w:pPr>
        <w:spacing w:after="0"/>
        <w:ind w:left="0"/>
        <w:jc w:val="both"/>
      </w:pPr>
      <w:r>
        <w:rPr>
          <w:rFonts w:ascii="Times New Roman"/>
          <w:b w:val="false"/>
          <w:i w:val="false"/>
          <w:color w:val="000000"/>
          <w:sz w:val="28"/>
        </w:rPr>
        <w:t>
      (қолы) (тегі, аты, әкесінің аты) (ол болған жағдайда)</w:t>
      </w:r>
    </w:p>
    <w:bookmarkEnd w:id="2779"/>
    <w:bookmarkStart w:name="z3163" w:id="2780"/>
    <w:p>
      <w:pPr>
        <w:spacing w:after="0"/>
        <w:ind w:left="0"/>
        <w:jc w:val="both"/>
      </w:pPr>
      <w:r>
        <w:rPr>
          <w:rFonts w:ascii="Times New Roman"/>
          <w:b w:val="false"/>
          <w:i w:val="false"/>
          <w:color w:val="000000"/>
          <w:sz w:val="28"/>
        </w:rPr>
        <w:t>
      Мөр орны</w:t>
      </w:r>
    </w:p>
    <w:bookmarkEnd w:id="2780"/>
    <w:bookmarkStart w:name="z3164" w:id="2781"/>
    <w:p>
      <w:pPr>
        <w:spacing w:after="0"/>
        <w:ind w:left="0"/>
        <w:jc w:val="both"/>
      </w:pPr>
      <w:r>
        <w:rPr>
          <w:rFonts w:ascii="Times New Roman"/>
          <w:b w:val="false"/>
          <w:i w:val="false"/>
          <w:color w:val="000000"/>
          <w:sz w:val="28"/>
        </w:rPr>
        <w:t>
      Мемлекетік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 бухгалтерi</w:t>
      </w:r>
    </w:p>
    <w:bookmarkEnd w:id="2781"/>
    <w:bookmarkStart w:name="z3165" w:id="2782"/>
    <w:p>
      <w:pPr>
        <w:spacing w:after="0"/>
        <w:ind w:left="0"/>
        <w:jc w:val="both"/>
      </w:pPr>
      <w:r>
        <w:rPr>
          <w:rFonts w:ascii="Times New Roman"/>
          <w:b w:val="false"/>
          <w:i w:val="false"/>
          <w:color w:val="000000"/>
          <w:sz w:val="28"/>
        </w:rPr>
        <w:t>
      ________________________________________________________</w:t>
      </w:r>
    </w:p>
    <w:bookmarkEnd w:id="2782"/>
    <w:bookmarkStart w:name="z3166" w:id="2783"/>
    <w:p>
      <w:pPr>
        <w:spacing w:after="0"/>
        <w:ind w:left="0"/>
        <w:jc w:val="both"/>
      </w:pPr>
      <w:r>
        <w:rPr>
          <w:rFonts w:ascii="Times New Roman"/>
          <w:b w:val="false"/>
          <w:i w:val="false"/>
          <w:color w:val="000000"/>
          <w:sz w:val="28"/>
        </w:rPr>
        <w:t>
      (қолы) (тегі, аты, әкесінің аты) (ол болған жағдайда)</w:t>
      </w:r>
    </w:p>
    <w:bookmarkEnd w:id="2783"/>
    <w:bookmarkStart w:name="z3167" w:id="2784"/>
    <w:p>
      <w:pPr>
        <w:spacing w:after="0"/>
        <w:ind w:left="0"/>
        <w:jc w:val="both"/>
      </w:pPr>
      <w:r>
        <w:rPr>
          <w:rFonts w:ascii="Times New Roman"/>
          <w:b w:val="false"/>
          <w:i w:val="false"/>
          <w:color w:val="000000"/>
          <w:sz w:val="28"/>
        </w:rPr>
        <w:t>
      Мөртабан орны</w:t>
      </w:r>
    </w:p>
    <w:bookmarkEnd w:id="2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bl>
    <w:bookmarkStart w:name="z3170" w:id="2785"/>
    <w:p>
      <w:pPr>
        <w:spacing w:after="0"/>
        <w:ind w:left="0"/>
        <w:jc w:val="left"/>
      </w:pPr>
      <w:r>
        <w:rPr>
          <w:rFonts w:ascii="Times New Roman"/>
          <w:b/>
          <w:i w:val="false"/>
          <w:color w:val="000000"/>
        </w:rPr>
        <w:t xml:space="preserve"> ___________________________________________________________ (мемлекеттік қазынашылық органы)</w:t>
      </w:r>
    </w:p>
    <w:bookmarkEnd w:id="2785"/>
    <w:bookmarkStart w:name="z3171" w:id="2786"/>
    <w:p>
      <w:pPr>
        <w:spacing w:after="0"/>
        <w:ind w:left="0"/>
        <w:jc w:val="left"/>
      </w:pPr>
      <w:r>
        <w:rPr>
          <w:rFonts w:ascii="Times New Roman"/>
          <w:b/>
          <w:i w:val="false"/>
          <w:color w:val="000000"/>
        </w:rPr>
        <w:t xml:space="preserve"> Ақша алушыны ақша алушы анықтамасына енгізуге өтінім</w:t>
      </w:r>
    </w:p>
    <w:bookmarkEnd w:id="2786"/>
    <w:bookmarkStart w:name="z3172" w:id="2787"/>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____________________________________________</w:t>
      </w:r>
    </w:p>
    <w:bookmarkEnd w:id="2787"/>
    <w:bookmarkStart w:name="z3173" w:id="2788"/>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атауы ___________________________________________</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789"/>
          <w:p>
            <w:pPr>
              <w:spacing w:after="20"/>
              <w:ind w:left="20"/>
              <w:jc w:val="both"/>
            </w:pPr>
            <w:r>
              <w:rPr>
                <w:rFonts w:ascii="Times New Roman"/>
                <w:b w:val="false"/>
                <w:i w:val="false"/>
                <w:color w:val="000000"/>
                <w:sz w:val="20"/>
              </w:rPr>
              <w:t>
Ақша алушының Жеке сәйкестендіру №</w:t>
            </w:r>
          </w:p>
          <w:bookmarkEnd w:id="2789"/>
          <w:p>
            <w:pPr>
              <w:spacing w:after="20"/>
              <w:ind w:left="20"/>
              <w:jc w:val="both"/>
            </w:pPr>
            <w:r>
              <w:rPr>
                <w:rFonts w:ascii="Times New Roman"/>
                <w:b w:val="false"/>
                <w:i w:val="false"/>
                <w:color w:val="000000"/>
                <w:sz w:val="20"/>
              </w:rPr>
              <w:t>
/Бизнес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бенефициары(экономика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175" w:id="2790"/>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басшысы _________________________________________</w:t>
      </w:r>
    </w:p>
    <w:bookmarkEnd w:id="2790"/>
    <w:bookmarkStart w:name="z3176" w:id="2791"/>
    <w:p>
      <w:pPr>
        <w:spacing w:after="0"/>
        <w:ind w:left="0"/>
        <w:jc w:val="both"/>
      </w:pPr>
      <w:r>
        <w:rPr>
          <w:rFonts w:ascii="Times New Roman"/>
          <w:b w:val="false"/>
          <w:i w:val="false"/>
          <w:color w:val="000000"/>
          <w:sz w:val="28"/>
        </w:rPr>
        <w:t>
      (қолы) (тегі, аты, әкесінің аты) (ол болған жағдайда)</w:t>
      </w:r>
    </w:p>
    <w:bookmarkEnd w:id="2791"/>
    <w:bookmarkStart w:name="z3177" w:id="2792"/>
    <w:p>
      <w:pPr>
        <w:spacing w:after="0"/>
        <w:ind w:left="0"/>
        <w:jc w:val="both"/>
      </w:pPr>
      <w:r>
        <w:rPr>
          <w:rFonts w:ascii="Times New Roman"/>
          <w:b w:val="false"/>
          <w:i w:val="false"/>
          <w:color w:val="000000"/>
          <w:sz w:val="28"/>
        </w:rPr>
        <w:t>
      Мөр орны</w:t>
      </w:r>
    </w:p>
    <w:bookmarkEnd w:id="2792"/>
    <w:bookmarkStart w:name="z3178" w:id="2793"/>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 бухгалтері ___________________________________</w:t>
      </w:r>
    </w:p>
    <w:bookmarkEnd w:id="2793"/>
    <w:bookmarkStart w:name="z3179" w:id="2794"/>
    <w:p>
      <w:pPr>
        <w:spacing w:after="0"/>
        <w:ind w:left="0"/>
        <w:jc w:val="both"/>
      </w:pPr>
      <w:r>
        <w:rPr>
          <w:rFonts w:ascii="Times New Roman"/>
          <w:b w:val="false"/>
          <w:i w:val="false"/>
          <w:color w:val="000000"/>
          <w:sz w:val="28"/>
        </w:rPr>
        <w:t>
      (қолы) (тегі, аты, әкесінің аты) (ол болған жағдайда)</w:t>
      </w:r>
    </w:p>
    <w:bookmarkEnd w:id="2794"/>
    <w:bookmarkStart w:name="z3180" w:id="2795"/>
    <w:p>
      <w:pPr>
        <w:spacing w:after="0"/>
        <w:ind w:left="0"/>
        <w:jc w:val="both"/>
      </w:pPr>
      <w:r>
        <w:rPr>
          <w:rFonts w:ascii="Times New Roman"/>
          <w:b w:val="false"/>
          <w:i w:val="false"/>
          <w:color w:val="000000"/>
          <w:sz w:val="28"/>
        </w:rPr>
        <w:t>
      Мөртабан орны</w:t>
      </w:r>
    </w:p>
    <w:bookmarkEnd w:id="2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bl>
    <w:bookmarkStart w:name="z3183" w:id="2796"/>
    <w:p>
      <w:pPr>
        <w:spacing w:after="0"/>
        <w:ind w:left="0"/>
        <w:jc w:val="left"/>
      </w:pPr>
      <w:r>
        <w:rPr>
          <w:rFonts w:ascii="Times New Roman"/>
          <w:b/>
          <w:i w:val="false"/>
          <w:color w:val="000000"/>
        </w:rPr>
        <w:t xml:space="preserve"> ___________________________________________________________________ (мемлекеттік қазынашылық органы)</w:t>
      </w:r>
    </w:p>
    <w:bookmarkEnd w:id="2796"/>
    <w:bookmarkStart w:name="z3184" w:id="2797"/>
    <w:p>
      <w:pPr>
        <w:spacing w:after="0"/>
        <w:ind w:left="0"/>
        <w:jc w:val="left"/>
      </w:pPr>
      <w:r>
        <w:rPr>
          <w:rFonts w:ascii="Times New Roman"/>
          <w:b/>
          <w:i w:val="false"/>
          <w:color w:val="000000"/>
        </w:rPr>
        <w:t xml:space="preserve"> Ақша алушының деректемелерiне өзгерiстер енгiзуге арналған өтiнiм</w:t>
      </w:r>
    </w:p>
    <w:bookmarkEnd w:id="2797"/>
    <w:bookmarkStart w:name="z3185" w:id="2798"/>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w:t>
      </w:r>
    </w:p>
    <w:bookmarkEnd w:id="2798"/>
    <w:bookmarkStart w:name="z3186" w:id="2799"/>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атауы ___________________________________________</w:t>
      </w:r>
    </w:p>
    <w:bookmarkEnd w:id="2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 (Жеткізушінің қайта ұйымдастыруын қоспағанда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жүйесіне енгiзiлген ақпарат (атауы, Жеке сәйкестендіру нөмірі,/ Бизнес–сәйкестендіру нөмірі, Банктік сәйкестендіру коды, Жеке сәйкестендіру коды, бенефециардың, резидент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жеке сәйкестендіру номері/Бизнес сәйкестендіру нөмірі, Банк сәйкестендіру коды, экономика саласы бенефециарының, резидет елдің коды, қайта ұйымдастыруға дейінгі жеткізушінің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7" w:id="2800"/>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басшысы</w:t>
      </w:r>
    </w:p>
    <w:bookmarkEnd w:id="2800"/>
    <w:bookmarkStart w:name="z3188" w:id="2801"/>
    <w:p>
      <w:pPr>
        <w:spacing w:after="0"/>
        <w:ind w:left="0"/>
        <w:jc w:val="both"/>
      </w:pPr>
      <w:r>
        <w:rPr>
          <w:rFonts w:ascii="Times New Roman"/>
          <w:b w:val="false"/>
          <w:i w:val="false"/>
          <w:color w:val="000000"/>
          <w:sz w:val="28"/>
        </w:rPr>
        <w:t>
      ____________________________________________</w:t>
      </w:r>
    </w:p>
    <w:bookmarkEnd w:id="2801"/>
    <w:bookmarkStart w:name="z3189" w:id="2802"/>
    <w:p>
      <w:pPr>
        <w:spacing w:after="0"/>
        <w:ind w:left="0"/>
        <w:jc w:val="both"/>
      </w:pPr>
      <w:r>
        <w:rPr>
          <w:rFonts w:ascii="Times New Roman"/>
          <w:b w:val="false"/>
          <w:i w:val="false"/>
          <w:color w:val="000000"/>
          <w:sz w:val="28"/>
        </w:rPr>
        <w:t>
      (қолы) (тегі, аты, әкесінің аты) (ол болған жағдайда)</w:t>
      </w:r>
    </w:p>
    <w:bookmarkEnd w:id="2802"/>
    <w:bookmarkStart w:name="z3190" w:id="2803"/>
    <w:p>
      <w:pPr>
        <w:spacing w:after="0"/>
        <w:ind w:left="0"/>
        <w:jc w:val="both"/>
      </w:pPr>
      <w:r>
        <w:rPr>
          <w:rFonts w:ascii="Times New Roman"/>
          <w:b w:val="false"/>
          <w:i w:val="false"/>
          <w:color w:val="000000"/>
          <w:sz w:val="28"/>
        </w:rPr>
        <w:t>
      Мөр орны</w:t>
      </w:r>
    </w:p>
    <w:bookmarkEnd w:id="2803"/>
    <w:bookmarkStart w:name="z3191" w:id="2804"/>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 бухгалтері</w:t>
      </w:r>
    </w:p>
    <w:bookmarkEnd w:id="2804"/>
    <w:bookmarkStart w:name="z3192" w:id="2805"/>
    <w:p>
      <w:pPr>
        <w:spacing w:after="0"/>
        <w:ind w:left="0"/>
        <w:jc w:val="both"/>
      </w:pPr>
      <w:r>
        <w:rPr>
          <w:rFonts w:ascii="Times New Roman"/>
          <w:b w:val="false"/>
          <w:i w:val="false"/>
          <w:color w:val="000000"/>
          <w:sz w:val="28"/>
        </w:rPr>
        <w:t>
      ____________________________________________</w:t>
      </w:r>
    </w:p>
    <w:bookmarkEnd w:id="2805"/>
    <w:bookmarkStart w:name="z3193" w:id="2806"/>
    <w:p>
      <w:pPr>
        <w:spacing w:after="0"/>
        <w:ind w:left="0"/>
        <w:jc w:val="both"/>
      </w:pPr>
      <w:r>
        <w:rPr>
          <w:rFonts w:ascii="Times New Roman"/>
          <w:b w:val="false"/>
          <w:i w:val="false"/>
          <w:color w:val="000000"/>
          <w:sz w:val="28"/>
        </w:rPr>
        <w:t>
      (қолы) (тегі, аты, әкесінің аты) (ол болған жағдайда)</w:t>
      </w:r>
    </w:p>
    <w:bookmarkEnd w:id="2806"/>
    <w:bookmarkStart w:name="z3194" w:id="2807"/>
    <w:p>
      <w:pPr>
        <w:spacing w:after="0"/>
        <w:ind w:left="0"/>
        <w:jc w:val="both"/>
      </w:pPr>
      <w:r>
        <w:rPr>
          <w:rFonts w:ascii="Times New Roman"/>
          <w:b w:val="false"/>
          <w:i w:val="false"/>
          <w:color w:val="000000"/>
          <w:sz w:val="28"/>
        </w:rPr>
        <w:t>
      Мөртабан орны.</w:t>
      </w:r>
    </w:p>
    <w:bookmarkEnd w:id="2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bl>
    <w:bookmarkStart w:name="z3197" w:id="2808"/>
    <w:p>
      <w:pPr>
        <w:spacing w:after="0"/>
        <w:ind w:left="0"/>
        <w:jc w:val="left"/>
      </w:pPr>
      <w:r>
        <w:rPr>
          <w:rFonts w:ascii="Times New Roman"/>
          <w:b/>
          <w:i w:val="false"/>
          <w:color w:val="000000"/>
        </w:rPr>
        <w:t xml:space="preserve"> ___________________________________________________________________ (мемлекеттік қазынашылық органы)</w:t>
      </w:r>
    </w:p>
    <w:bookmarkEnd w:id="2808"/>
    <w:bookmarkStart w:name="z3198" w:id="2809"/>
    <w:p>
      <w:pPr>
        <w:spacing w:after="0"/>
        <w:ind w:left="0"/>
        <w:jc w:val="left"/>
      </w:pPr>
      <w:r>
        <w:rPr>
          <w:rFonts w:ascii="Times New Roman"/>
          <w:b/>
          <w:i w:val="false"/>
          <w:color w:val="000000"/>
        </w:rPr>
        <w:t xml:space="preserve"> Ақша алушының деректемелереніне өзгерістер енгізуге арналған өтінім</w:t>
      </w:r>
    </w:p>
    <w:bookmarkEnd w:id="2809"/>
    <w:bookmarkStart w:name="z3199" w:id="2810"/>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w:t>
      </w:r>
    </w:p>
    <w:bookmarkEnd w:id="2810"/>
    <w:bookmarkStart w:name="z3200" w:id="2811"/>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атауы ___________________________________________</w:t>
      </w:r>
    </w:p>
    <w:bookmarkEnd w:id="2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жүйесіне енгiзiлген ақпарат (атауы, Жеке сәйкестендіру нөмірі/ Бизнес –сәйкестендіру нөмірі, Банктік сәйкестендіру коды, Жеке сәйкестендіру коды, бенефециардың, (экономика саласы) резидент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Жеке сәйкестендіру нөмірі/ Бизнес -сәйкестендіру нөмірі, Банктік сәйкестендіру коды , Жеке сәйкестендіру коды, бенефециар коды (экономика саласы) резидент елдің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01" w:id="2812"/>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басшысы ______________________________________</w:t>
      </w:r>
    </w:p>
    <w:bookmarkEnd w:id="2812"/>
    <w:bookmarkStart w:name="z3202" w:id="2813"/>
    <w:p>
      <w:pPr>
        <w:spacing w:after="0"/>
        <w:ind w:left="0"/>
        <w:jc w:val="both"/>
      </w:pPr>
      <w:r>
        <w:rPr>
          <w:rFonts w:ascii="Times New Roman"/>
          <w:b w:val="false"/>
          <w:i w:val="false"/>
          <w:color w:val="000000"/>
          <w:sz w:val="28"/>
        </w:rPr>
        <w:t>
      (қолы) (тегі, аты, әкесінің аты) (ол болған жағдайда)</w:t>
      </w:r>
    </w:p>
    <w:bookmarkEnd w:id="2813"/>
    <w:bookmarkStart w:name="z3203" w:id="2814"/>
    <w:p>
      <w:pPr>
        <w:spacing w:after="0"/>
        <w:ind w:left="0"/>
        <w:jc w:val="both"/>
      </w:pPr>
      <w:r>
        <w:rPr>
          <w:rFonts w:ascii="Times New Roman"/>
          <w:b w:val="false"/>
          <w:i w:val="false"/>
          <w:color w:val="000000"/>
          <w:sz w:val="28"/>
        </w:rPr>
        <w:t>
      Мөр орны</w:t>
      </w:r>
    </w:p>
    <w:bookmarkEnd w:id="2814"/>
    <w:bookmarkStart w:name="z3204" w:id="2815"/>
    <w:p>
      <w:pPr>
        <w:spacing w:after="0"/>
        <w:ind w:left="0"/>
        <w:jc w:val="both"/>
      </w:pPr>
      <w:r>
        <w:rPr>
          <w:rFonts w:ascii="Times New Roman"/>
          <w:b w:val="false"/>
          <w:i w:val="false"/>
          <w:color w:val="000000"/>
          <w:sz w:val="28"/>
        </w:rPr>
        <w:t>
      Мемлекеттік мекеменің, квазимемлекеттік сектор субъектісінің, қаржылық қолдау операторының, дербес білім беру ұйымының, әлеуметтік медициналық сақтандыру қорының бас бухгалтері ____________________________________</w:t>
      </w:r>
    </w:p>
    <w:bookmarkEnd w:id="2815"/>
    <w:bookmarkStart w:name="z3205" w:id="2816"/>
    <w:p>
      <w:pPr>
        <w:spacing w:after="0"/>
        <w:ind w:left="0"/>
        <w:jc w:val="both"/>
      </w:pPr>
      <w:r>
        <w:rPr>
          <w:rFonts w:ascii="Times New Roman"/>
          <w:b w:val="false"/>
          <w:i w:val="false"/>
          <w:color w:val="000000"/>
          <w:sz w:val="28"/>
        </w:rPr>
        <w:t>
      (қолы) (тегі, аты, әкесінің аты) (ол болған жағдайда)</w:t>
      </w:r>
    </w:p>
    <w:bookmarkEnd w:id="2816"/>
    <w:bookmarkStart w:name="z3206" w:id="2817"/>
    <w:p>
      <w:pPr>
        <w:spacing w:after="0"/>
        <w:ind w:left="0"/>
        <w:jc w:val="both"/>
      </w:pPr>
      <w:r>
        <w:rPr>
          <w:rFonts w:ascii="Times New Roman"/>
          <w:b w:val="false"/>
          <w:i w:val="false"/>
          <w:color w:val="000000"/>
          <w:sz w:val="28"/>
        </w:rPr>
        <w:t>
      Мөртабан орны</w:t>
      </w:r>
    </w:p>
    <w:bookmarkEnd w:id="2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223" w:id="2818"/>
    <w:p>
      <w:pPr>
        <w:spacing w:after="0"/>
        <w:ind w:left="0"/>
        <w:jc w:val="left"/>
      </w:pPr>
      <w:r>
        <w:rPr>
          <w:rFonts w:ascii="Times New Roman"/>
          <w:b/>
          <w:i w:val="false"/>
          <w:color w:val="000000"/>
        </w:rPr>
        <w:t xml:space="preserve"> № __ Қорытынды</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 "___"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жерi)</w:t>
            </w:r>
          </w:p>
        </w:tc>
      </w:tr>
    </w:tbl>
    <w:bookmarkStart w:name="z3224" w:id="2819"/>
    <w:p>
      <w:pPr>
        <w:spacing w:after="0"/>
        <w:ind w:left="0"/>
        <w:jc w:val="both"/>
      </w:pPr>
      <w:r>
        <w:rPr>
          <w:rFonts w:ascii="Times New Roman"/>
          <w:b w:val="false"/>
          <w:i w:val="false"/>
          <w:color w:val="000000"/>
          <w:sz w:val="28"/>
        </w:rPr>
        <w:t>
      _________________________________________________________________</w:t>
      </w:r>
    </w:p>
    <w:bookmarkEnd w:id="2819"/>
    <w:bookmarkStart w:name="z3225" w:id="2820"/>
    <w:p>
      <w:pPr>
        <w:spacing w:after="0"/>
        <w:ind w:left="0"/>
        <w:jc w:val="both"/>
      </w:pPr>
      <w:r>
        <w:rPr>
          <w:rFonts w:ascii="Times New Roman"/>
          <w:b w:val="false"/>
          <w:i w:val="false"/>
          <w:color w:val="000000"/>
          <w:sz w:val="28"/>
        </w:rPr>
        <w:t>
      (уәкiлеттi органның атауы, Бизнес -сәйкестендіру нөмірі)</w:t>
      </w:r>
    </w:p>
    <w:bookmarkEnd w:id="2820"/>
    <w:bookmarkStart w:name="z3226" w:id="2821"/>
    <w:p>
      <w:pPr>
        <w:spacing w:after="0"/>
        <w:ind w:left="0"/>
        <w:jc w:val="both"/>
      </w:pPr>
      <w:r>
        <w:rPr>
          <w:rFonts w:ascii="Times New Roman"/>
          <w:b w:val="false"/>
          <w:i w:val="false"/>
          <w:color w:val="000000"/>
          <w:sz w:val="28"/>
        </w:rPr>
        <w:t>
      өтініш бойынша____________________________________________________</w:t>
      </w:r>
    </w:p>
    <w:bookmarkEnd w:id="2821"/>
    <w:bookmarkStart w:name="z3227" w:id="2822"/>
    <w:p>
      <w:pPr>
        <w:spacing w:after="0"/>
        <w:ind w:left="0"/>
        <w:jc w:val="both"/>
      </w:pPr>
      <w:r>
        <w:rPr>
          <w:rFonts w:ascii="Times New Roman"/>
          <w:b w:val="false"/>
          <w:i w:val="false"/>
          <w:color w:val="000000"/>
          <w:sz w:val="28"/>
        </w:rPr>
        <w:t>
      (төлеушiнiң тегі, аты, әкесінің аты) (ол болған жағдайда) . немесе атауы, Жеке сәйкестендіру нөмірі / Бизнес -сәйкестендіру нөмірі)</w:t>
      </w:r>
    </w:p>
    <w:bookmarkEnd w:id="2822"/>
    <w:bookmarkStart w:name="z3228" w:id="2823"/>
    <w:p>
      <w:pPr>
        <w:spacing w:after="0"/>
        <w:ind w:left="0"/>
        <w:jc w:val="both"/>
      </w:pPr>
      <w:r>
        <w:rPr>
          <w:rFonts w:ascii="Times New Roman"/>
          <w:b w:val="false"/>
          <w:i w:val="false"/>
          <w:color w:val="000000"/>
          <w:sz w:val="28"/>
        </w:rPr>
        <w:t>
      ______________________________________________ қайтару/есептеу туралы (бюджетке артық (қате) төлеген сомалар)</w:t>
      </w:r>
    </w:p>
    <w:bookmarkEnd w:id="2823"/>
    <w:bookmarkStart w:name="z3229" w:id="2824"/>
    <w:p>
      <w:pPr>
        <w:spacing w:after="0"/>
        <w:ind w:left="0"/>
        <w:jc w:val="both"/>
      </w:pPr>
      <w:r>
        <w:rPr>
          <w:rFonts w:ascii="Times New Roman"/>
          <w:b w:val="false"/>
          <w:i w:val="false"/>
          <w:color w:val="000000"/>
          <w:sz w:val="28"/>
        </w:rPr>
        <w:t>
      сомасы _______________________________________________________ теңге.  (цифрмен және қолмен таратып жазу)</w:t>
      </w:r>
    </w:p>
    <w:bookmarkEnd w:id="2824"/>
    <w:bookmarkStart w:name="z3230" w:id="2825"/>
    <w:p>
      <w:pPr>
        <w:spacing w:after="0"/>
        <w:ind w:left="0"/>
        <w:jc w:val="both"/>
      </w:pPr>
      <w:r>
        <w:rPr>
          <w:rFonts w:ascii="Times New Roman"/>
          <w:b w:val="false"/>
          <w:i w:val="false"/>
          <w:color w:val="000000"/>
          <w:sz w:val="28"/>
        </w:rPr>
        <w:t>
      Көрсетiлген сома______________________________________ шотта жасалды</w:t>
      </w:r>
    </w:p>
    <w:bookmarkEnd w:id="2825"/>
    <w:bookmarkStart w:name="z3231" w:id="2826"/>
    <w:p>
      <w:pPr>
        <w:spacing w:after="0"/>
        <w:ind w:left="0"/>
        <w:jc w:val="both"/>
      </w:pPr>
      <w:r>
        <w:rPr>
          <w:rFonts w:ascii="Times New Roman"/>
          <w:b w:val="false"/>
          <w:i w:val="false"/>
          <w:color w:val="000000"/>
          <w:sz w:val="28"/>
        </w:rPr>
        <w:t>
      _________________________________________________________________</w:t>
      </w:r>
    </w:p>
    <w:bookmarkEnd w:id="2826"/>
    <w:bookmarkStart w:name="z3232" w:id="2827"/>
    <w:p>
      <w:pPr>
        <w:spacing w:after="0"/>
        <w:ind w:left="0"/>
        <w:jc w:val="both"/>
      </w:pPr>
      <w:r>
        <w:rPr>
          <w:rFonts w:ascii="Times New Roman"/>
          <w:b w:val="false"/>
          <w:i w:val="false"/>
          <w:color w:val="000000"/>
          <w:sz w:val="28"/>
        </w:rPr>
        <w:t>
      (Жеке сәйкестендіру коды, түсiмдердiң коды мен атауы, мемлекеттік кірістер органның атауы мен бизнес –сәйкестендіру №)</w:t>
      </w:r>
    </w:p>
    <w:bookmarkEnd w:id="2827"/>
    <w:bookmarkStart w:name="z3233" w:id="2828"/>
    <w:p>
      <w:pPr>
        <w:spacing w:after="0"/>
        <w:ind w:left="0"/>
        <w:jc w:val="both"/>
      </w:pPr>
      <w:r>
        <w:rPr>
          <w:rFonts w:ascii="Times New Roman"/>
          <w:b w:val="false"/>
          <w:i w:val="false"/>
          <w:color w:val="000000"/>
          <w:sz w:val="28"/>
        </w:rPr>
        <w:t>
      _____________________________________________________ аударуға жатады</w:t>
      </w:r>
    </w:p>
    <w:bookmarkEnd w:id="2828"/>
    <w:bookmarkStart w:name="z3234" w:id="2829"/>
    <w:p>
      <w:pPr>
        <w:spacing w:after="0"/>
        <w:ind w:left="0"/>
        <w:jc w:val="both"/>
      </w:pPr>
      <w:r>
        <w:rPr>
          <w:rFonts w:ascii="Times New Roman"/>
          <w:b w:val="false"/>
          <w:i w:val="false"/>
          <w:color w:val="000000"/>
          <w:sz w:val="28"/>
        </w:rPr>
        <w:t>
      _________________________________________________________________</w:t>
      </w:r>
    </w:p>
    <w:bookmarkEnd w:id="2829"/>
    <w:bookmarkStart w:name="z3235" w:id="2830"/>
    <w:p>
      <w:pPr>
        <w:spacing w:after="0"/>
        <w:ind w:left="0"/>
        <w:jc w:val="both"/>
      </w:pPr>
      <w:r>
        <w:rPr>
          <w:rFonts w:ascii="Times New Roman"/>
          <w:b w:val="false"/>
          <w:i w:val="false"/>
          <w:color w:val="000000"/>
          <w:sz w:val="28"/>
        </w:rPr>
        <w:t>
      (Жеке сәйкестендіру коды, түсiмдердiң коды мен атауы, бенефициар, оның Жеке сәйкестендіру нөмірі / Бизнес -сәйкестендіру нөмірі және шот нөмірі)</w:t>
      </w:r>
    </w:p>
    <w:bookmarkEnd w:id="2830"/>
    <w:bookmarkStart w:name="z3236" w:id="2831"/>
    <w:p>
      <w:pPr>
        <w:spacing w:after="0"/>
        <w:ind w:left="0"/>
        <w:jc w:val="both"/>
      </w:pPr>
      <w:r>
        <w:rPr>
          <w:rFonts w:ascii="Times New Roman"/>
          <w:b w:val="false"/>
          <w:i w:val="false"/>
          <w:color w:val="000000"/>
          <w:sz w:val="28"/>
        </w:rPr>
        <w:t>
      _________________________________________________________________</w:t>
      </w:r>
    </w:p>
    <w:bookmarkEnd w:id="2831"/>
    <w:bookmarkStart w:name="z3237" w:id="2832"/>
    <w:p>
      <w:pPr>
        <w:spacing w:after="0"/>
        <w:ind w:left="0"/>
        <w:jc w:val="both"/>
      </w:pPr>
      <w:r>
        <w:rPr>
          <w:rFonts w:ascii="Times New Roman"/>
          <w:b w:val="false"/>
          <w:i w:val="false"/>
          <w:color w:val="000000"/>
          <w:sz w:val="28"/>
        </w:rPr>
        <w:t>
      (бенефициар банкiнiң, қазынашылық органының атауы)</w:t>
      </w:r>
    </w:p>
    <w:bookmarkEnd w:id="2832"/>
    <w:bookmarkStart w:name="z3238" w:id="2833"/>
    <w:p>
      <w:pPr>
        <w:spacing w:after="0"/>
        <w:ind w:left="0"/>
        <w:jc w:val="both"/>
      </w:pPr>
      <w:r>
        <w:rPr>
          <w:rFonts w:ascii="Times New Roman"/>
          <w:b w:val="false"/>
          <w:i w:val="false"/>
          <w:color w:val="000000"/>
          <w:sz w:val="28"/>
        </w:rPr>
        <w:t>
      Төлем белгілеу коды ________________________________________________</w:t>
      </w:r>
    </w:p>
    <w:bookmarkEnd w:id="2833"/>
    <w:bookmarkStart w:name="z3239" w:id="2834"/>
    <w:p>
      <w:pPr>
        <w:spacing w:after="0"/>
        <w:ind w:left="0"/>
        <w:jc w:val="both"/>
      </w:pPr>
      <w:r>
        <w:rPr>
          <w:rFonts w:ascii="Times New Roman"/>
          <w:b w:val="false"/>
          <w:i w:val="false"/>
          <w:color w:val="000000"/>
          <w:sz w:val="28"/>
        </w:rPr>
        <w:t>
      Банктік сәйкестендіру коды, бенефециар коды ____________________________________________________________</w:t>
      </w:r>
    </w:p>
    <w:bookmarkEnd w:id="2834"/>
    <w:bookmarkStart w:name="z3240" w:id="2835"/>
    <w:p>
      <w:pPr>
        <w:spacing w:after="0"/>
        <w:ind w:left="0"/>
        <w:jc w:val="both"/>
      </w:pPr>
      <w:r>
        <w:rPr>
          <w:rFonts w:ascii="Times New Roman"/>
          <w:b w:val="false"/>
          <w:i w:val="false"/>
          <w:color w:val="000000"/>
          <w:sz w:val="28"/>
        </w:rPr>
        <w:t>
      Уәкiлеттi органның жауапты орындаушысы __________________________</w:t>
      </w:r>
    </w:p>
    <w:bookmarkEnd w:id="2835"/>
    <w:bookmarkStart w:name="z3241" w:id="2836"/>
    <w:p>
      <w:pPr>
        <w:spacing w:after="0"/>
        <w:ind w:left="0"/>
        <w:jc w:val="both"/>
      </w:pPr>
      <w:r>
        <w:rPr>
          <w:rFonts w:ascii="Times New Roman"/>
          <w:b w:val="false"/>
          <w:i w:val="false"/>
          <w:color w:val="000000"/>
          <w:sz w:val="28"/>
        </w:rPr>
        <w:t>
      ____________________________________________________________________</w:t>
      </w:r>
    </w:p>
    <w:bookmarkEnd w:id="2836"/>
    <w:bookmarkStart w:name="z3242" w:id="2837"/>
    <w:p>
      <w:pPr>
        <w:spacing w:after="0"/>
        <w:ind w:left="0"/>
        <w:jc w:val="both"/>
      </w:pPr>
      <w:r>
        <w:rPr>
          <w:rFonts w:ascii="Times New Roman"/>
          <w:b w:val="false"/>
          <w:i w:val="false"/>
          <w:color w:val="000000"/>
          <w:sz w:val="28"/>
        </w:rPr>
        <w:t>
      (қолы) (тегі, аты, әкесінің аты) (ол болған жағдайда).</w:t>
      </w:r>
    </w:p>
    <w:bookmarkEnd w:id="2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түсетiн түсiмдердi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алуға жауапты уәкiлеттi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3254" w:id="2838"/>
    <w:p>
      <w:pPr>
        <w:spacing w:after="0"/>
        <w:ind w:left="0"/>
        <w:jc w:val="left"/>
      </w:pPr>
      <w:r>
        <w:rPr>
          <w:rFonts w:ascii="Times New Roman"/>
          <w:b/>
          <w:i w:val="false"/>
          <w:color w:val="000000"/>
        </w:rPr>
        <w:t xml:space="preserve"> Уәкiлеттi органдар әкiмшiлендiретiн түсiмдердiң артық (қате) төленген сомаларын есептеуге және қайтаруға қорытындыларды тiркеу журналы</w:t>
      </w:r>
    </w:p>
    <w:bookmarkEnd w:id="2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Жеке сәйкестендіру нөмірі Бизнес -сәйкестендіру нөмірі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255" w:id="2839"/>
    <w:p>
      <w:pPr>
        <w:spacing w:after="0"/>
        <w:ind w:left="0"/>
        <w:jc w:val="both"/>
      </w:pPr>
      <w:r>
        <w:rPr>
          <w:rFonts w:ascii="Times New Roman"/>
          <w:b w:val="false"/>
          <w:i w:val="false"/>
          <w:color w:val="000000"/>
          <w:sz w:val="28"/>
        </w:rPr>
        <w:t>
      кестенің жалғасы</w:t>
      </w:r>
    </w:p>
    <w:bookmarkEnd w:id="2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Банксәйкестендіру № мен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 орындаға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(Жеке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түсімдерді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__жыл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3268" w:id="2840"/>
    <w:p>
      <w:pPr>
        <w:spacing w:after="0"/>
        <w:ind w:left="0"/>
        <w:jc w:val="left"/>
      </w:pPr>
      <w:r>
        <w:rPr>
          <w:rFonts w:ascii="Times New Roman"/>
          <w:b/>
          <w:i w:val="false"/>
          <w:color w:val="000000"/>
        </w:rPr>
        <w:t xml:space="preserve"> Бюджетке түсетін түсімдердің артық (қате) төленген сомаларын қайтаруға және/немесе есептеуге арналған төлем тапсырмаларын тіркеу журналы</w:t>
      </w:r>
    </w:p>
    <w:bookmarkEnd w:id="2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шығарылған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жүргізілетін төлеушінің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кодынан есептеуге жатады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сома бюджет кірістері сыныптамасының кодына есептеледі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Төлеушіге қайтару жүргізілді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органдарының орындау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түсімдерді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__жыл "__"____________</w:t>
            </w:r>
          </w:p>
        </w:tc>
      </w:tr>
    </w:tbl>
    <w:bookmarkStart w:name="z3279" w:id="2841"/>
    <w:p>
      <w:pPr>
        <w:spacing w:after="0"/>
        <w:ind w:left="0"/>
        <w:jc w:val="left"/>
      </w:pPr>
      <w:r>
        <w:rPr>
          <w:rFonts w:ascii="Times New Roman"/>
          <w:b/>
          <w:i w:val="false"/>
          <w:color w:val="000000"/>
        </w:rPr>
        <w:t xml:space="preserve"> Мемлекеттік кірістер органдары әкiмшiлендiрмейтiн түсiмдердiң артық (қате) төленген сомаларын қайтаруға және/немесе есептеуге қорытындыларды тiркеу журналы</w:t>
      </w:r>
    </w:p>
    <w:bookmarkEnd w:id="2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Жеке сәйкестендіру №/ Бизнес –сәйкестендіру №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0" w:id="2842"/>
    <w:p>
      <w:pPr>
        <w:spacing w:after="0"/>
        <w:ind w:left="0"/>
        <w:jc w:val="both"/>
      </w:pPr>
      <w:r>
        <w:rPr>
          <w:rFonts w:ascii="Times New Roman"/>
          <w:b w:val="false"/>
          <w:i w:val="false"/>
          <w:color w:val="000000"/>
          <w:sz w:val="28"/>
        </w:rPr>
        <w:t>
      кестенің жалғасы</w:t>
      </w:r>
    </w:p>
    <w:bookmarkEnd w:id="2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Банксәйкестендіру № мен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тегі,аты,әкесінің аты. (ол болған жағдайда), қолы күнi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органдарының орындау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(Жеке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 жүргізілді: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 XX ХХХХ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287" w:id="2843"/>
    <w:p>
      <w:pPr>
        <w:spacing w:after="0"/>
        <w:ind w:left="0"/>
        <w:jc w:val="left"/>
      </w:pPr>
      <w:r>
        <w:rPr>
          <w:rFonts w:ascii="Times New Roman"/>
          <w:b/>
          <w:i w:val="false"/>
          <w:color w:val="000000"/>
        </w:rPr>
        <w:t xml:space="preserve"> Бір айда түскен түсімдерді жинау жөнінде есеп</w:t>
      </w:r>
    </w:p>
    <w:bookmarkEnd w:id="2843"/>
    <w:bookmarkStart w:name="z3288" w:id="2844"/>
    <w:p>
      <w:pPr>
        <w:spacing w:after="0"/>
        <w:ind w:left="0"/>
        <w:jc w:val="both"/>
      </w:pPr>
      <w:r>
        <w:rPr>
          <w:rFonts w:ascii="Times New Roman"/>
          <w:b w:val="false"/>
          <w:i w:val="false"/>
          <w:color w:val="000000"/>
          <w:sz w:val="28"/>
        </w:rPr>
        <w:t>
      Ағымдағы кезең: XX XXX Ағымдағы күн: XX XX ХХХХ</w:t>
      </w:r>
    </w:p>
    <w:bookmarkEnd w:id="2844"/>
    <w:bookmarkStart w:name="z3289" w:id="2845"/>
    <w:p>
      <w:pPr>
        <w:spacing w:after="0"/>
        <w:ind w:left="0"/>
        <w:jc w:val="both"/>
      </w:pPr>
      <w:r>
        <w:rPr>
          <w:rFonts w:ascii="Times New Roman"/>
          <w:b w:val="false"/>
          <w:i w:val="false"/>
          <w:color w:val="000000"/>
          <w:sz w:val="28"/>
        </w:rPr>
        <w:t>
      Валютасы: теңге</w:t>
      </w:r>
    </w:p>
    <w:bookmarkEnd w:id="2845"/>
    <w:bookmarkStart w:name="z3290" w:id="2846"/>
    <w:p>
      <w:pPr>
        <w:spacing w:after="0"/>
        <w:ind w:left="0"/>
        <w:jc w:val="both"/>
      </w:pPr>
      <w:r>
        <w:rPr>
          <w:rFonts w:ascii="Times New Roman"/>
          <w:b w:val="false"/>
          <w:i w:val="false"/>
          <w:color w:val="000000"/>
          <w:sz w:val="28"/>
        </w:rPr>
        <w:t>
      Ерекшелік:</w:t>
      </w:r>
    </w:p>
    <w:bookmarkEnd w:id="2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bookmarkStart w:name="z3291" w:id="2847"/>
    <w:p>
      <w:pPr>
        <w:spacing w:after="0"/>
        <w:ind w:left="0"/>
        <w:jc w:val="both"/>
      </w:pPr>
      <w:r>
        <w:rPr>
          <w:rFonts w:ascii="Times New Roman"/>
          <w:b w:val="false"/>
          <w:i w:val="false"/>
          <w:color w:val="000000"/>
          <w:sz w:val="28"/>
        </w:rPr>
        <w:t>
      Республика бойынша жиыны:</w:t>
      </w:r>
    </w:p>
    <w:bookmarkEnd w:id="2847"/>
    <w:bookmarkStart w:name="z3292" w:id="2848"/>
    <w:p>
      <w:pPr>
        <w:spacing w:after="0"/>
        <w:ind w:left="0"/>
        <w:jc w:val="both"/>
      </w:pPr>
      <w:r>
        <w:rPr>
          <w:rFonts w:ascii="Times New Roman"/>
          <w:b w:val="false"/>
          <w:i w:val="false"/>
          <w:color w:val="000000"/>
          <w:sz w:val="28"/>
        </w:rPr>
        <w:t>
      Жауапты орындаушы __________________</w:t>
      </w:r>
    </w:p>
    <w:bookmarkEnd w:id="2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2-43-нысаны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XX XX ХХХХ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3298" w:id="2849"/>
    <w:p>
      <w:pPr>
        <w:spacing w:after="0"/>
        <w:ind w:left="0"/>
        <w:jc w:val="left"/>
      </w:pPr>
      <w:r>
        <w:rPr>
          <w:rFonts w:ascii="Times New Roman"/>
          <w:b/>
          <w:i w:val="false"/>
          <w:color w:val="000000"/>
        </w:rPr>
        <w:t xml:space="preserve"> Бюджет сыныптамасының коды бойынша түсетін түсімдер</w:t>
      </w:r>
    </w:p>
    <w:bookmarkEnd w:id="2849"/>
    <w:bookmarkStart w:name="z3299" w:id="2850"/>
    <w:p>
      <w:pPr>
        <w:spacing w:after="0"/>
        <w:ind w:left="0"/>
        <w:jc w:val="both"/>
      </w:pPr>
      <w:r>
        <w:rPr>
          <w:rFonts w:ascii="Times New Roman"/>
          <w:b w:val="false"/>
          <w:i w:val="false"/>
          <w:color w:val="000000"/>
          <w:sz w:val="28"/>
        </w:rPr>
        <w:t>
      Өңір:</w:t>
      </w:r>
    </w:p>
    <w:bookmarkEnd w:id="2850"/>
    <w:bookmarkStart w:name="z3300" w:id="2851"/>
    <w:p>
      <w:pPr>
        <w:spacing w:after="0"/>
        <w:ind w:left="0"/>
        <w:jc w:val="both"/>
      </w:pPr>
      <w:r>
        <w:rPr>
          <w:rFonts w:ascii="Times New Roman"/>
          <w:b w:val="false"/>
          <w:i w:val="false"/>
          <w:color w:val="000000"/>
          <w:sz w:val="28"/>
        </w:rPr>
        <w:t>
      Кезең:</w:t>
      </w:r>
    </w:p>
    <w:bookmarkEnd w:id="2851"/>
    <w:bookmarkStart w:name="z3301" w:id="2852"/>
    <w:p>
      <w:pPr>
        <w:spacing w:after="0"/>
        <w:ind w:left="0"/>
        <w:jc w:val="both"/>
      </w:pPr>
      <w:r>
        <w:rPr>
          <w:rFonts w:ascii="Times New Roman"/>
          <w:b w:val="false"/>
          <w:i w:val="false"/>
          <w:color w:val="000000"/>
          <w:sz w:val="28"/>
        </w:rPr>
        <w:t>
      Өлшем бірлігі:</w:t>
      </w:r>
    </w:p>
    <w:bookmarkEnd w:id="2852"/>
    <w:bookmarkStart w:name="z3302" w:id="2853"/>
    <w:p>
      <w:pPr>
        <w:spacing w:after="0"/>
        <w:ind w:left="0"/>
        <w:jc w:val="both"/>
      </w:pPr>
      <w:r>
        <w:rPr>
          <w:rFonts w:ascii="Times New Roman"/>
          <w:b w:val="false"/>
          <w:i w:val="false"/>
          <w:color w:val="000000"/>
          <w:sz w:val="28"/>
        </w:rPr>
        <w:t>
      Түсімдер коды:</w:t>
      </w:r>
    </w:p>
    <w:bookmarkEnd w:id="2853"/>
    <w:bookmarkStart w:name="z3303" w:id="2854"/>
    <w:p>
      <w:pPr>
        <w:spacing w:after="0"/>
        <w:ind w:left="0"/>
        <w:jc w:val="both"/>
      </w:pPr>
      <w:r>
        <w:rPr>
          <w:rFonts w:ascii="Times New Roman"/>
          <w:b w:val="false"/>
          <w:i w:val="false"/>
          <w:color w:val="000000"/>
          <w:sz w:val="28"/>
        </w:rPr>
        <w:t>
      Кіріс қалдық:</w:t>
      </w:r>
    </w:p>
    <w:bookmarkEnd w:id="2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855"/>
          <w:p>
            <w:pPr>
              <w:spacing w:after="20"/>
              <w:ind w:left="20"/>
              <w:jc w:val="both"/>
            </w:pPr>
            <w:r>
              <w:rPr>
                <w:rFonts w:ascii="Times New Roman"/>
                <w:b w:val="false"/>
                <w:i w:val="false"/>
                <w:color w:val="000000"/>
                <w:sz w:val="20"/>
              </w:rPr>
              <w:t>
Салық төлеушінің Жеке сәйкестендіру нөмірі</w:t>
            </w:r>
          </w:p>
          <w:bookmarkEnd w:id="2855"/>
          <w:p>
            <w:pPr>
              <w:spacing w:after="20"/>
              <w:ind w:left="20"/>
              <w:jc w:val="both"/>
            </w:pPr>
            <w:r>
              <w:rPr>
                <w:rFonts w:ascii="Times New Roman"/>
                <w:b w:val="false"/>
                <w:i w:val="false"/>
                <w:color w:val="000000"/>
                <w:sz w:val="20"/>
              </w:rPr>
              <w:t>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bookmarkStart w:name="z3305" w:id="2856"/>
    <w:p>
      <w:pPr>
        <w:spacing w:after="0"/>
        <w:ind w:left="0"/>
        <w:jc w:val="both"/>
      </w:pPr>
      <w:r>
        <w:rPr>
          <w:rFonts w:ascii="Times New Roman"/>
          <w:b w:val="false"/>
          <w:i w:val="false"/>
          <w:color w:val="000000"/>
          <w:sz w:val="28"/>
        </w:rPr>
        <w:t>
      Шығыс қалдық:</w:t>
      </w:r>
    </w:p>
    <w:bookmarkEnd w:id="2856"/>
    <w:bookmarkStart w:name="z3306" w:id="2857"/>
    <w:p>
      <w:pPr>
        <w:spacing w:after="0"/>
        <w:ind w:left="0"/>
        <w:jc w:val="both"/>
      </w:pPr>
      <w:r>
        <w:rPr>
          <w:rFonts w:ascii="Times New Roman"/>
          <w:b w:val="false"/>
          <w:i w:val="false"/>
          <w:color w:val="000000"/>
          <w:sz w:val="28"/>
        </w:rPr>
        <w:t>
      Жауапты орындаушы _______________</w:t>
      </w:r>
    </w:p>
    <w:bookmarkEnd w:id="2857"/>
    <w:bookmarkStart w:name="z3307" w:id="2858"/>
    <w:p>
      <w:pPr>
        <w:spacing w:after="0"/>
        <w:ind w:left="0"/>
        <w:jc w:val="both"/>
      </w:pPr>
      <w:r>
        <w:rPr>
          <w:rFonts w:ascii="Times New Roman"/>
          <w:b w:val="false"/>
          <w:i w:val="false"/>
          <w:color w:val="000000"/>
          <w:sz w:val="28"/>
        </w:rPr>
        <w:t>
      Мөртабан орны</w:t>
      </w:r>
    </w:p>
    <w:bookmarkEnd w:id="2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bl>
    <w:bookmarkStart w:name="z3310" w:id="2859"/>
    <w:p>
      <w:pPr>
        <w:spacing w:after="0"/>
        <w:ind w:left="0"/>
        <w:jc w:val="left"/>
      </w:pPr>
      <w:r>
        <w:rPr>
          <w:rFonts w:ascii="Times New Roman"/>
          <w:b/>
          <w:i w:val="false"/>
          <w:color w:val="000000"/>
        </w:rPr>
        <w:t xml:space="preserve"> Шетел валютасындағы ақша алушыны енгізуге өтінім</w:t>
      </w:r>
    </w:p>
    <w:bookmarkEnd w:id="2859"/>
    <w:bookmarkStart w:name="z3311" w:id="2860"/>
    <w:p>
      <w:pPr>
        <w:spacing w:after="0"/>
        <w:ind w:left="0"/>
        <w:jc w:val="both"/>
      </w:pPr>
      <w:r>
        <w:rPr>
          <w:rFonts w:ascii="Times New Roman"/>
          <w:b w:val="false"/>
          <w:i w:val="false"/>
          <w:color w:val="000000"/>
          <w:sz w:val="28"/>
        </w:rPr>
        <w:t>
      А. Өнім беруші (бюджет қаражатын алушы) туралы жалпы ақпарат</w:t>
      </w:r>
    </w:p>
    <w:bookmarkEnd w:id="2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2" w:id="2861"/>
    <w:p>
      <w:pPr>
        <w:spacing w:after="0"/>
        <w:ind w:left="0"/>
        <w:jc w:val="both"/>
      </w:pPr>
      <w:r>
        <w:rPr>
          <w:rFonts w:ascii="Times New Roman"/>
          <w:b w:val="false"/>
          <w:i w:val="false"/>
          <w:color w:val="000000"/>
          <w:sz w:val="28"/>
        </w:rPr>
        <w:t>
      В. Өнім берушінің (бюджет қаражатын алушы) шоты туралы ақпарат</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3" w:id="2862"/>
    <w:p>
      <w:pPr>
        <w:spacing w:after="0"/>
        <w:ind w:left="0"/>
        <w:jc w:val="both"/>
      </w:pPr>
      <w:r>
        <w:rPr>
          <w:rFonts w:ascii="Times New Roman"/>
          <w:b w:val="false"/>
          <w:i w:val="false"/>
          <w:color w:val="000000"/>
          <w:sz w:val="28"/>
        </w:rPr>
        <w:t>
      С. Делдал банк туралы ақпарат</w:t>
      </w:r>
    </w:p>
    <w:bookmarkEnd w:id="2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4" w:id="2863"/>
    <w:p>
      <w:pPr>
        <w:spacing w:after="0"/>
        <w:ind w:left="0"/>
        <w:jc w:val="both"/>
      </w:pPr>
      <w:r>
        <w:rPr>
          <w:rFonts w:ascii="Times New Roman"/>
          <w:b w:val="false"/>
          <w:i w:val="false"/>
          <w:color w:val="000000"/>
          <w:sz w:val="28"/>
        </w:rPr>
        <w:t>
      Мемлекет кепілдік берген қарызды тартқан қарыз алушының/мемлекетік мекеменің басшысы</w:t>
      </w:r>
    </w:p>
    <w:bookmarkEnd w:id="2863"/>
    <w:bookmarkStart w:name="z3315" w:id="2864"/>
    <w:p>
      <w:pPr>
        <w:spacing w:after="0"/>
        <w:ind w:left="0"/>
        <w:jc w:val="both"/>
      </w:pPr>
      <w:r>
        <w:rPr>
          <w:rFonts w:ascii="Times New Roman"/>
          <w:b w:val="false"/>
          <w:i w:val="false"/>
          <w:color w:val="000000"/>
          <w:sz w:val="28"/>
        </w:rPr>
        <w:t>
      ____________________________________</w:t>
      </w:r>
    </w:p>
    <w:bookmarkEnd w:id="2864"/>
    <w:bookmarkStart w:name="z3316" w:id="2865"/>
    <w:p>
      <w:pPr>
        <w:spacing w:after="0"/>
        <w:ind w:left="0"/>
        <w:jc w:val="both"/>
      </w:pPr>
      <w:r>
        <w:rPr>
          <w:rFonts w:ascii="Times New Roman"/>
          <w:b w:val="false"/>
          <w:i w:val="false"/>
          <w:color w:val="000000"/>
          <w:sz w:val="28"/>
        </w:rPr>
        <w:t>
      (қолы) (тегі, аты, әкесінің аты) (ол болған жағдайда)</w:t>
      </w:r>
    </w:p>
    <w:bookmarkEnd w:id="2865"/>
    <w:bookmarkStart w:name="z3317" w:id="2866"/>
    <w:p>
      <w:pPr>
        <w:spacing w:after="0"/>
        <w:ind w:left="0"/>
        <w:jc w:val="both"/>
      </w:pPr>
      <w:r>
        <w:rPr>
          <w:rFonts w:ascii="Times New Roman"/>
          <w:b w:val="false"/>
          <w:i w:val="false"/>
          <w:color w:val="000000"/>
          <w:sz w:val="28"/>
        </w:rPr>
        <w:t>
      Мөр орны</w:t>
      </w:r>
    </w:p>
    <w:bookmarkEnd w:id="2866"/>
    <w:bookmarkStart w:name="z3318" w:id="2867"/>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бас бухгалтері</w:t>
      </w:r>
    </w:p>
    <w:bookmarkEnd w:id="2867"/>
    <w:bookmarkStart w:name="z3319" w:id="2868"/>
    <w:p>
      <w:pPr>
        <w:spacing w:after="0"/>
        <w:ind w:left="0"/>
        <w:jc w:val="both"/>
      </w:pPr>
      <w:r>
        <w:rPr>
          <w:rFonts w:ascii="Times New Roman"/>
          <w:b w:val="false"/>
          <w:i w:val="false"/>
          <w:color w:val="000000"/>
          <w:sz w:val="28"/>
        </w:rPr>
        <w:t>
      ____________________________________</w:t>
      </w:r>
    </w:p>
    <w:bookmarkEnd w:id="2868"/>
    <w:bookmarkStart w:name="z3320" w:id="2869"/>
    <w:p>
      <w:pPr>
        <w:spacing w:after="0"/>
        <w:ind w:left="0"/>
        <w:jc w:val="both"/>
      </w:pPr>
      <w:r>
        <w:rPr>
          <w:rFonts w:ascii="Times New Roman"/>
          <w:b w:val="false"/>
          <w:i w:val="false"/>
          <w:color w:val="000000"/>
          <w:sz w:val="28"/>
        </w:rPr>
        <w:t>
      (қолы) (тегі, аты, әкесінің аты) (ол болған жағдайда)</w:t>
      </w:r>
    </w:p>
    <w:bookmarkEnd w:id="2869"/>
    <w:bookmarkStart w:name="z3321" w:id="2870"/>
    <w:p>
      <w:pPr>
        <w:spacing w:after="0"/>
        <w:ind w:left="0"/>
        <w:jc w:val="both"/>
      </w:pPr>
      <w:r>
        <w:rPr>
          <w:rFonts w:ascii="Times New Roman"/>
          <w:b w:val="false"/>
          <w:i w:val="false"/>
          <w:color w:val="000000"/>
          <w:sz w:val="28"/>
        </w:rPr>
        <w:t>
      Қазынашылықтың бiрiктiрiлген ақпараттық жүйесінде берілген бірегей № өнім берушінің (бюджеттік қаражат алушының):</w:t>
      </w:r>
    </w:p>
    <w:bookmarkEnd w:id="2870"/>
    <w:bookmarkStart w:name="z3322" w:id="2871"/>
    <w:p>
      <w:pPr>
        <w:spacing w:after="0"/>
        <w:ind w:left="0"/>
        <w:jc w:val="both"/>
      </w:pPr>
      <w:r>
        <w:rPr>
          <w:rFonts w:ascii="Times New Roman"/>
          <w:b w:val="false"/>
          <w:i w:val="false"/>
          <w:color w:val="000000"/>
          <w:sz w:val="28"/>
        </w:rPr>
        <w:t>
      Күні __ жылғы "__" ________.</w:t>
      </w:r>
    </w:p>
    <w:bookmarkEnd w:id="2871"/>
    <w:bookmarkStart w:name="z3323" w:id="2872"/>
    <w:p>
      <w:pPr>
        <w:spacing w:after="0"/>
        <w:ind w:left="0"/>
        <w:jc w:val="both"/>
      </w:pPr>
      <w:r>
        <w:rPr>
          <w:rFonts w:ascii="Times New Roman"/>
          <w:b w:val="false"/>
          <w:i w:val="false"/>
          <w:color w:val="000000"/>
          <w:sz w:val="28"/>
        </w:rPr>
        <w:t>
      Жауапты орындаушы: ___________________</w:t>
      </w:r>
    </w:p>
    <w:bookmarkEnd w:id="2872"/>
    <w:bookmarkStart w:name="z3324" w:id="2873"/>
    <w:p>
      <w:pPr>
        <w:spacing w:after="0"/>
        <w:ind w:left="0"/>
        <w:jc w:val="both"/>
      </w:pPr>
      <w:r>
        <w:rPr>
          <w:rFonts w:ascii="Times New Roman"/>
          <w:b w:val="false"/>
          <w:i w:val="false"/>
          <w:color w:val="000000"/>
          <w:sz w:val="28"/>
        </w:rPr>
        <w:t>
      Ескертпе:</w:t>
      </w:r>
    </w:p>
    <w:bookmarkEnd w:id="2873"/>
    <w:bookmarkStart w:name="z3325" w:id="2874"/>
    <w:p>
      <w:pPr>
        <w:spacing w:after="0"/>
        <w:ind w:left="0"/>
        <w:jc w:val="both"/>
      </w:pPr>
      <w:r>
        <w:rPr>
          <w:rFonts w:ascii="Times New Roman"/>
          <w:b w:val="false"/>
          <w:i w:val="false"/>
          <w:color w:val="000000"/>
          <w:sz w:val="28"/>
        </w:rPr>
        <w:t>
      * Ресей Федерациясына ресей рублін аударуға ғана;</w:t>
      </w:r>
    </w:p>
    <w:bookmarkEnd w:id="2874"/>
    <w:bookmarkStart w:name="z3326" w:id="2875"/>
    <w:p>
      <w:pPr>
        <w:spacing w:after="0"/>
        <w:ind w:left="0"/>
        <w:jc w:val="both"/>
      </w:pPr>
      <w:r>
        <w:rPr>
          <w:rFonts w:ascii="Times New Roman"/>
          <w:b w:val="false"/>
          <w:i w:val="false"/>
          <w:color w:val="000000"/>
          <w:sz w:val="28"/>
        </w:rPr>
        <w:t>
      ** жеке тұлғаларға – жеке тұлғаны куәландыратын құжаттар (құжаттың № мен берілген күні).</w:t>
      </w:r>
    </w:p>
    <w:bookmarkEnd w:id="2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bl>
    <w:bookmarkStart w:name="z3329" w:id="2876"/>
    <w:p>
      <w:pPr>
        <w:spacing w:after="0"/>
        <w:ind w:left="0"/>
        <w:jc w:val="left"/>
      </w:pPr>
      <w:r>
        <w:rPr>
          <w:rFonts w:ascii="Times New Roman"/>
          <w:b/>
          <w:i w:val="false"/>
          <w:color w:val="000000"/>
        </w:rPr>
        <w:t xml:space="preserve"> Шетел валютасындағы ақшаны аударуға өтiнiш Күнi __ жылғы "___" _______________</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877"/>
          <w:p>
            <w:pPr>
              <w:spacing w:after="20"/>
              <w:ind w:left="20"/>
              <w:jc w:val="both"/>
            </w:pPr>
            <w:r>
              <w:rPr>
                <w:rFonts w:ascii="Times New Roman"/>
                <w:b w:val="false"/>
                <w:i w:val="false"/>
                <w:color w:val="000000"/>
                <w:sz w:val="20"/>
              </w:rPr>
              <w:t>
Алушы Банк комиссиясы</w:t>
            </w:r>
          </w:p>
          <w:bookmarkEnd w:id="2877"/>
          <w:p>
            <w:pPr>
              <w:spacing w:after="20"/>
              <w:ind w:left="20"/>
              <w:jc w:val="both"/>
            </w:pPr>
            <w:r>
              <w:rPr>
                <w:rFonts w:ascii="Times New Roman"/>
                <w:b w:val="false"/>
                <w:i w:val="false"/>
                <w:color w:val="000000"/>
                <w:sz w:val="20"/>
              </w:rPr>
              <w:t>
</w:t>
            </w:r>
            <w:r>
              <w:rPr>
                <w:rFonts w:ascii="Times New Roman"/>
                <w:b w:val="false"/>
                <w:i w:val="false"/>
                <w:color w:val="000000"/>
                <w:sz w:val="20"/>
              </w:rPr>
              <w:t>Ақша жiберушi есебiнен</w:t>
            </w:r>
          </w:p>
          <w:p>
            <w:pPr>
              <w:spacing w:after="20"/>
              <w:ind w:left="20"/>
              <w:jc w:val="both"/>
            </w:pPr>
            <w:r>
              <w:rPr>
                <w:rFonts w:ascii="Times New Roman"/>
                <w:b w:val="false"/>
                <w:i w:val="false"/>
                <w:color w:val="000000"/>
                <w:sz w:val="20"/>
              </w:rPr>
              <w:t>
Бенефициар есебiнен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 күнi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жеке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878"/>
          <w:p>
            <w:pPr>
              <w:spacing w:after="20"/>
              <w:ind w:left="20"/>
              <w:jc w:val="both"/>
            </w:pPr>
            <w:r>
              <w:rPr>
                <w:rFonts w:ascii="Times New Roman"/>
                <w:b w:val="false"/>
                <w:i w:val="false"/>
                <w:color w:val="000000"/>
                <w:sz w:val="20"/>
              </w:rPr>
              <w:t>
I-(1) Резидент;(2) Резидент емес;</w:t>
            </w:r>
          </w:p>
          <w:bookmarkEnd w:id="2878"/>
          <w:p>
            <w:pPr>
              <w:spacing w:after="20"/>
              <w:ind w:left="20"/>
              <w:jc w:val="both"/>
            </w:pPr>
            <w:r>
              <w:rPr>
                <w:rFonts w:ascii="Times New Roman"/>
                <w:b w:val="false"/>
                <w:i w:val="false"/>
                <w:color w:val="000000"/>
                <w:sz w:val="20"/>
              </w:rPr>
              <w:t>
II-экономика секторы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шотын 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бенеффициар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879"/>
          <w:p>
            <w:pPr>
              <w:spacing w:after="20"/>
              <w:ind w:left="20"/>
              <w:jc w:val="both"/>
            </w:pPr>
            <w:r>
              <w:rPr>
                <w:rFonts w:ascii="Times New Roman"/>
                <w:b w:val="false"/>
                <w:i w:val="false"/>
                <w:color w:val="000000"/>
                <w:sz w:val="20"/>
              </w:rPr>
              <w:t>
III-(1) Резидент; (2) Резидент емес;</w:t>
            </w:r>
          </w:p>
          <w:bookmarkEnd w:id="2879"/>
          <w:p>
            <w:pPr>
              <w:spacing w:after="20"/>
              <w:ind w:left="20"/>
              <w:jc w:val="both"/>
            </w:pPr>
            <w:r>
              <w:rPr>
                <w:rFonts w:ascii="Times New Roman"/>
                <w:b w:val="false"/>
                <w:i w:val="false"/>
                <w:color w:val="000000"/>
                <w:sz w:val="20"/>
              </w:rPr>
              <w:t>
IV-экономика секторы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880"/>
          <w:p>
            <w:pPr>
              <w:spacing w:after="20"/>
              <w:ind w:left="20"/>
              <w:jc w:val="both"/>
            </w:pPr>
            <w:r>
              <w:rPr>
                <w:rFonts w:ascii="Times New Roman"/>
                <w:b w:val="false"/>
                <w:i w:val="false"/>
                <w:color w:val="000000"/>
                <w:sz w:val="20"/>
              </w:rPr>
              <w:t>
Алушы банк комиссиясы</w:t>
            </w:r>
          </w:p>
          <w:bookmarkEnd w:id="2880"/>
          <w:p>
            <w:pPr>
              <w:spacing w:after="20"/>
              <w:ind w:left="20"/>
              <w:jc w:val="both"/>
            </w:pPr>
            <w:r>
              <w:rPr>
                <w:rFonts w:ascii="Times New Roman"/>
                <w:b w:val="false"/>
                <w:i w:val="false"/>
                <w:color w:val="000000"/>
                <w:sz w:val="20"/>
              </w:rPr>
              <w:t>
</w:t>
            </w:r>
            <w:r>
              <w:rPr>
                <w:rFonts w:ascii="Times New Roman"/>
                <w:b w:val="false"/>
                <w:i w:val="false"/>
                <w:color w:val="000000"/>
                <w:sz w:val="20"/>
              </w:rPr>
              <w:t>Ақша жiберушi есебiнен</w:t>
            </w:r>
          </w:p>
          <w:p>
            <w:pPr>
              <w:spacing w:after="20"/>
              <w:ind w:left="20"/>
              <w:jc w:val="both"/>
            </w:pPr>
            <w:r>
              <w:rPr>
                <w:rFonts w:ascii="Times New Roman"/>
                <w:b w:val="false"/>
                <w:i w:val="false"/>
                <w:color w:val="000000"/>
                <w:sz w:val="20"/>
              </w:rPr>
              <w:t>
Бенефициар есебiнен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881"/>
          <w:p>
            <w:pPr>
              <w:spacing w:after="20"/>
              <w:ind w:left="20"/>
              <w:jc w:val="both"/>
            </w:pPr>
            <w:r>
              <w:rPr>
                <w:rFonts w:ascii="Times New Roman"/>
                <w:b w:val="false"/>
                <w:i w:val="false"/>
                <w:color w:val="000000"/>
                <w:sz w:val="20"/>
              </w:rPr>
              <w:t xml:space="preserve">
Ақша жiберушiнiң қолы </w:t>
            </w:r>
          </w:p>
          <w:bookmarkEnd w:id="2881"/>
          <w:p>
            <w:pPr>
              <w:spacing w:after="20"/>
              <w:ind w:left="20"/>
              <w:jc w:val="both"/>
            </w:pPr>
            <w:r>
              <w:rPr>
                <w:rFonts w:ascii="Times New Roman"/>
                <w:b w:val="false"/>
                <w:i w:val="false"/>
                <w:color w:val="000000"/>
                <w:sz w:val="20"/>
              </w:rPr>
              <w:t>
</w:t>
            </w:r>
            <w:r>
              <w:rPr>
                <w:rFonts w:ascii="Times New Roman"/>
                <w:b w:val="false"/>
                <w:i w:val="false"/>
                <w:color w:val="000000"/>
                <w:sz w:val="20"/>
              </w:rPr>
              <w:t>Басшысының қолы тегі,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882"/>
          <w:p>
            <w:pPr>
              <w:spacing w:after="20"/>
              <w:ind w:left="20"/>
              <w:jc w:val="both"/>
            </w:pPr>
            <w:r>
              <w:rPr>
                <w:rFonts w:ascii="Times New Roman"/>
                <w:b w:val="false"/>
                <w:i w:val="false"/>
                <w:color w:val="000000"/>
                <w:sz w:val="20"/>
              </w:rPr>
              <w:t>
Алушы банк өткiздi</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______________________ жыл</w:t>
            </w:r>
          </w:p>
          <w:p>
            <w:pPr>
              <w:spacing w:after="20"/>
              <w:ind w:left="20"/>
              <w:jc w:val="both"/>
            </w:pPr>
            <w:r>
              <w:rPr>
                <w:rFonts w:ascii="Times New Roman"/>
                <w:b w:val="false"/>
                <w:i w:val="false"/>
                <w:color w:val="000000"/>
                <w:sz w:val="20"/>
              </w:rPr>
              <w:t>
жауапты орындаушылардың қолдары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тегі, аты, әкесінің аты (ол болған жағдайда) ________  қолы</w:t>
            </w:r>
          </w:p>
        </w:tc>
      </w:tr>
    </w:tbl>
    <w:bookmarkStart w:name="z3343" w:id="2883"/>
    <w:p>
      <w:pPr>
        <w:spacing w:after="0"/>
        <w:ind w:left="0"/>
        <w:jc w:val="both"/>
      </w:pPr>
      <w:r>
        <w:rPr>
          <w:rFonts w:ascii="Times New Roman"/>
          <w:b w:val="false"/>
          <w:i w:val="false"/>
          <w:color w:val="000000"/>
          <w:sz w:val="28"/>
        </w:rPr>
        <w:t>
      * тек Ресей Федерациясына ресей рублін аударуға</w:t>
      </w:r>
    </w:p>
    <w:bookmarkEnd w:id="2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bl>
    <w:bookmarkStart w:name="z3346" w:id="2884"/>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2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қарақпараттық жүйесіатын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біріктірілген ақпараттық жүйесінде енгізілген ақпарат (атауы, жеке сәйкестендіру №, Банктік сәйкестендіру коды, жеке сәйкестендіру коды, бенеффициар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қақпараттық жүйесіет ететін ақпарат (атауы, жеке сәйкестендіру №, Банктік сәйкестендіру коды, жеке сәйкестендіру коды, бенеффициар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347" w:id="2885"/>
    <w:p>
      <w:pPr>
        <w:spacing w:after="0"/>
        <w:ind w:left="0"/>
        <w:jc w:val="both"/>
      </w:pPr>
      <w:r>
        <w:rPr>
          <w:rFonts w:ascii="Times New Roman"/>
          <w:b w:val="false"/>
          <w:i w:val="false"/>
          <w:color w:val="000000"/>
          <w:sz w:val="28"/>
        </w:rPr>
        <w:t>
      Мемлекет кепілдік берген қарызды тартқан қарыз алушының/ мемлекетік мекеме басшысы</w:t>
      </w:r>
    </w:p>
    <w:bookmarkEnd w:id="2885"/>
    <w:bookmarkStart w:name="z3348" w:id="2886"/>
    <w:p>
      <w:pPr>
        <w:spacing w:after="0"/>
        <w:ind w:left="0"/>
        <w:jc w:val="both"/>
      </w:pPr>
      <w:r>
        <w:rPr>
          <w:rFonts w:ascii="Times New Roman"/>
          <w:b w:val="false"/>
          <w:i w:val="false"/>
          <w:color w:val="000000"/>
          <w:sz w:val="28"/>
        </w:rPr>
        <w:t>
      _________ ____________________________________</w:t>
      </w:r>
    </w:p>
    <w:bookmarkEnd w:id="2886"/>
    <w:bookmarkStart w:name="z3349" w:id="2887"/>
    <w:p>
      <w:pPr>
        <w:spacing w:after="0"/>
        <w:ind w:left="0"/>
        <w:jc w:val="both"/>
      </w:pPr>
      <w:r>
        <w:rPr>
          <w:rFonts w:ascii="Times New Roman"/>
          <w:b w:val="false"/>
          <w:i w:val="false"/>
          <w:color w:val="000000"/>
          <w:sz w:val="28"/>
        </w:rPr>
        <w:t>
      (қолы) (тегі, аты, әкесінің аты) (ол болған жағдайда)</w:t>
      </w:r>
    </w:p>
    <w:bookmarkEnd w:id="2887"/>
    <w:bookmarkStart w:name="z3350" w:id="2888"/>
    <w:p>
      <w:pPr>
        <w:spacing w:after="0"/>
        <w:ind w:left="0"/>
        <w:jc w:val="both"/>
      </w:pPr>
      <w:r>
        <w:rPr>
          <w:rFonts w:ascii="Times New Roman"/>
          <w:b w:val="false"/>
          <w:i w:val="false"/>
          <w:color w:val="000000"/>
          <w:sz w:val="28"/>
        </w:rPr>
        <w:t>
      Мөр орны</w:t>
      </w:r>
    </w:p>
    <w:bookmarkEnd w:id="2888"/>
    <w:bookmarkStart w:name="z3351" w:id="2889"/>
    <w:p>
      <w:pPr>
        <w:spacing w:after="0"/>
        <w:ind w:left="0"/>
        <w:jc w:val="both"/>
      </w:pPr>
      <w:r>
        <w:rPr>
          <w:rFonts w:ascii="Times New Roman"/>
          <w:b w:val="false"/>
          <w:i w:val="false"/>
          <w:color w:val="000000"/>
          <w:sz w:val="28"/>
        </w:rPr>
        <w:t>
      Мемлекет кепілдік берген қарызды тартқан қарыз алушының/ мемлекетік мекеме бас бухгалтері</w:t>
      </w:r>
    </w:p>
    <w:bookmarkEnd w:id="2889"/>
    <w:bookmarkStart w:name="z3352" w:id="2890"/>
    <w:p>
      <w:pPr>
        <w:spacing w:after="0"/>
        <w:ind w:left="0"/>
        <w:jc w:val="both"/>
      </w:pPr>
      <w:r>
        <w:rPr>
          <w:rFonts w:ascii="Times New Roman"/>
          <w:b w:val="false"/>
          <w:i w:val="false"/>
          <w:color w:val="000000"/>
          <w:sz w:val="28"/>
        </w:rPr>
        <w:t>
      _________ ________________________</w:t>
      </w:r>
    </w:p>
    <w:bookmarkEnd w:id="2890"/>
    <w:bookmarkStart w:name="z3353" w:id="2891"/>
    <w:p>
      <w:pPr>
        <w:spacing w:after="0"/>
        <w:ind w:left="0"/>
        <w:jc w:val="both"/>
      </w:pPr>
      <w:r>
        <w:rPr>
          <w:rFonts w:ascii="Times New Roman"/>
          <w:b w:val="false"/>
          <w:i w:val="false"/>
          <w:color w:val="000000"/>
          <w:sz w:val="28"/>
        </w:rPr>
        <w:t>
      (қолы) (тегі, аты, әкесінің аты) (ол болған жағдайда)</w:t>
      </w:r>
    </w:p>
    <w:bookmarkEnd w:id="2891"/>
    <w:bookmarkStart w:name="z3354" w:id="2892"/>
    <w:p>
      <w:pPr>
        <w:spacing w:after="0"/>
        <w:ind w:left="0"/>
        <w:jc w:val="both"/>
      </w:pPr>
      <w:r>
        <w:rPr>
          <w:rFonts w:ascii="Times New Roman"/>
          <w:b w:val="false"/>
          <w:i w:val="false"/>
          <w:color w:val="000000"/>
          <w:sz w:val="28"/>
        </w:rPr>
        <w:t>
      * тек Ресей Федерациясына ресей рублін аударуға</w:t>
      </w:r>
    </w:p>
    <w:bookmarkEnd w:id="2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bl>
    <w:bookmarkStart w:name="z3357" w:id="2893"/>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2893"/>
    <w:bookmarkStart w:name="z3358" w:id="2894"/>
    <w:p>
      <w:pPr>
        <w:spacing w:after="0"/>
        <w:ind w:left="0"/>
        <w:jc w:val="both"/>
      </w:pPr>
      <w:r>
        <w:rPr>
          <w:rFonts w:ascii="Times New Roman"/>
          <w:b w:val="false"/>
          <w:i w:val="false"/>
          <w:color w:val="000000"/>
          <w:sz w:val="28"/>
        </w:rPr>
        <w:t>
      Мемлекеттік мекеме коды:________________________</w:t>
      </w:r>
    </w:p>
    <w:bookmarkEnd w:id="2894"/>
    <w:bookmarkStart w:name="z3359" w:id="2895"/>
    <w:p>
      <w:pPr>
        <w:spacing w:after="0"/>
        <w:ind w:left="0"/>
        <w:jc w:val="both"/>
      </w:pPr>
      <w:r>
        <w:rPr>
          <w:rFonts w:ascii="Times New Roman"/>
          <w:b w:val="false"/>
          <w:i w:val="false"/>
          <w:color w:val="000000"/>
          <w:sz w:val="28"/>
        </w:rPr>
        <w:t>
      Мемлекеттік мекеменің атауы:____________________</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бірге берілген құжаттың №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360" w:id="2896"/>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мұндайлар болмаған жағдайда - мемлекеттік мекеменің басшысы</w:t>
      </w:r>
    </w:p>
    <w:bookmarkEnd w:id="2896"/>
    <w:bookmarkStart w:name="z3361" w:id="2897"/>
    <w:p>
      <w:pPr>
        <w:spacing w:after="0"/>
        <w:ind w:left="0"/>
        <w:jc w:val="both"/>
      </w:pPr>
      <w:r>
        <w:rPr>
          <w:rFonts w:ascii="Times New Roman"/>
          <w:b w:val="false"/>
          <w:i w:val="false"/>
          <w:color w:val="000000"/>
          <w:sz w:val="28"/>
        </w:rPr>
        <w:t>
      ________________________</w:t>
      </w:r>
    </w:p>
    <w:bookmarkEnd w:id="2897"/>
    <w:bookmarkStart w:name="z3362" w:id="2898"/>
    <w:p>
      <w:pPr>
        <w:spacing w:after="0"/>
        <w:ind w:left="0"/>
        <w:jc w:val="both"/>
      </w:pPr>
      <w:r>
        <w:rPr>
          <w:rFonts w:ascii="Times New Roman"/>
          <w:b w:val="false"/>
          <w:i w:val="false"/>
          <w:color w:val="000000"/>
          <w:sz w:val="28"/>
        </w:rPr>
        <w:t>
      (тегі, аты, әкесінің аты) (ол болған жағдайда)</w:t>
      </w:r>
    </w:p>
    <w:bookmarkEnd w:id="2898"/>
    <w:bookmarkStart w:name="z3363" w:id="2899"/>
    <w:p>
      <w:pPr>
        <w:spacing w:after="0"/>
        <w:ind w:left="0"/>
        <w:jc w:val="both"/>
      </w:pPr>
      <w:r>
        <w:rPr>
          <w:rFonts w:ascii="Times New Roman"/>
          <w:b w:val="false"/>
          <w:i w:val="false"/>
          <w:color w:val="000000"/>
          <w:sz w:val="28"/>
        </w:rPr>
        <w:t>
      _________________________</w:t>
      </w:r>
    </w:p>
    <w:bookmarkEnd w:id="2899"/>
    <w:bookmarkStart w:name="z3364" w:id="2900"/>
    <w:p>
      <w:pPr>
        <w:spacing w:after="0"/>
        <w:ind w:left="0"/>
        <w:jc w:val="both"/>
      </w:pPr>
      <w:r>
        <w:rPr>
          <w:rFonts w:ascii="Times New Roman"/>
          <w:b w:val="false"/>
          <w:i w:val="false"/>
          <w:color w:val="000000"/>
          <w:sz w:val="28"/>
        </w:rPr>
        <w:t>
      (қолы)</w:t>
      </w:r>
    </w:p>
    <w:bookmarkEnd w:id="2900"/>
    <w:bookmarkStart w:name="z3365" w:id="2901"/>
    <w:p>
      <w:pPr>
        <w:spacing w:after="0"/>
        <w:ind w:left="0"/>
        <w:jc w:val="both"/>
      </w:pPr>
      <w:r>
        <w:rPr>
          <w:rFonts w:ascii="Times New Roman"/>
          <w:b w:val="false"/>
          <w:i w:val="false"/>
          <w:color w:val="000000"/>
          <w:sz w:val="28"/>
        </w:rPr>
        <w:t>
      Мөр орны</w:t>
      </w:r>
    </w:p>
    <w:bookmarkEnd w:id="2901"/>
    <w:bookmarkStart w:name="z3366" w:id="2902"/>
    <w:p>
      <w:pPr>
        <w:spacing w:after="0"/>
        <w:ind w:left="0"/>
        <w:jc w:val="both"/>
      </w:pPr>
      <w:r>
        <w:rPr>
          <w:rFonts w:ascii="Times New Roman"/>
          <w:b w:val="false"/>
          <w:i w:val="false"/>
          <w:color w:val="000000"/>
          <w:sz w:val="28"/>
        </w:rPr>
        <w:t>
      мемлекеттік мекеменің бас бухгалтері _______________________  (тегі, аты, әкесінің аты) (ол болған жағдайда)</w:t>
      </w:r>
    </w:p>
    <w:bookmarkEnd w:id="2902"/>
    <w:bookmarkStart w:name="z3367" w:id="2903"/>
    <w:p>
      <w:pPr>
        <w:spacing w:after="0"/>
        <w:ind w:left="0"/>
        <w:jc w:val="both"/>
      </w:pPr>
      <w:r>
        <w:rPr>
          <w:rFonts w:ascii="Times New Roman"/>
          <w:b w:val="false"/>
          <w:i w:val="false"/>
          <w:color w:val="000000"/>
          <w:sz w:val="28"/>
        </w:rPr>
        <w:t>
      _________________________</w:t>
      </w:r>
    </w:p>
    <w:bookmarkEnd w:id="2903"/>
    <w:bookmarkStart w:name="z3368" w:id="2904"/>
    <w:p>
      <w:pPr>
        <w:spacing w:after="0"/>
        <w:ind w:left="0"/>
        <w:jc w:val="both"/>
      </w:pPr>
      <w:r>
        <w:rPr>
          <w:rFonts w:ascii="Times New Roman"/>
          <w:b w:val="false"/>
          <w:i w:val="false"/>
          <w:color w:val="000000"/>
          <w:sz w:val="28"/>
        </w:rPr>
        <w:t>
      (қолы)</w:t>
      </w:r>
    </w:p>
    <w:bookmarkEnd w:id="2904"/>
    <w:bookmarkStart w:name="z3369" w:id="2905"/>
    <w:p>
      <w:pPr>
        <w:spacing w:after="0"/>
        <w:ind w:left="0"/>
        <w:jc w:val="both"/>
      </w:pPr>
      <w:r>
        <w:rPr>
          <w:rFonts w:ascii="Times New Roman"/>
          <w:b w:val="false"/>
          <w:i w:val="false"/>
          <w:color w:val="000000"/>
          <w:sz w:val="28"/>
        </w:rPr>
        <w:t>
      * осы жолды мемлекеттік қазынашылық органының жауапты орындаушысы толтырады</w:t>
      </w:r>
    </w:p>
    <w:bookmarkEnd w:id="2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bl>
    <w:bookmarkStart w:name="z3372" w:id="2906"/>
    <w:p>
      <w:pPr>
        <w:spacing w:after="0"/>
        <w:ind w:left="0"/>
        <w:jc w:val="both"/>
      </w:pPr>
      <w:r>
        <w:rPr>
          <w:rFonts w:ascii="Times New Roman"/>
          <w:b w:val="false"/>
          <w:i w:val="false"/>
          <w:color w:val="000000"/>
          <w:sz w:val="28"/>
        </w:rPr>
        <w:t>
      Мемлекеттiк мекеменiң коды ____________</w:t>
      </w:r>
    </w:p>
    <w:bookmarkEnd w:id="2906"/>
    <w:bookmarkStart w:name="z3373" w:id="2907"/>
    <w:p>
      <w:pPr>
        <w:spacing w:after="0"/>
        <w:ind w:left="0"/>
        <w:jc w:val="both"/>
      </w:pPr>
      <w:r>
        <w:rPr>
          <w:rFonts w:ascii="Times New Roman"/>
          <w:b w:val="false"/>
          <w:i w:val="false"/>
          <w:color w:val="000000"/>
          <w:sz w:val="28"/>
        </w:rPr>
        <w:t>
      Өтiнiм № _________</w:t>
      </w:r>
    </w:p>
    <w:bookmarkEnd w:id="2907"/>
    <w:bookmarkStart w:name="z3374" w:id="2908"/>
    <w:p>
      <w:pPr>
        <w:spacing w:after="0"/>
        <w:ind w:left="0"/>
        <w:jc w:val="both"/>
      </w:pPr>
      <w:r>
        <w:rPr>
          <w:rFonts w:ascii="Times New Roman"/>
          <w:b w:val="false"/>
          <w:i w:val="false"/>
          <w:color w:val="000000"/>
          <w:sz w:val="28"/>
        </w:rPr>
        <w:t>
      Бюджет түрi ___________________________</w:t>
      </w:r>
    </w:p>
    <w:bookmarkEnd w:id="2908"/>
    <w:bookmarkStart w:name="z3375" w:id="2909"/>
    <w:p>
      <w:pPr>
        <w:spacing w:after="0"/>
        <w:ind w:left="0"/>
        <w:jc w:val="both"/>
      </w:pPr>
      <w:r>
        <w:rPr>
          <w:rFonts w:ascii="Times New Roman"/>
          <w:b w:val="false"/>
          <w:i w:val="false"/>
          <w:color w:val="000000"/>
          <w:sz w:val="28"/>
        </w:rPr>
        <w:t>
      Қаржыландыру көзi _____________________</w:t>
      </w:r>
    </w:p>
    <w:bookmarkEnd w:id="2909"/>
    <w:bookmarkStart w:name="z3376" w:id="2910"/>
    <w:p>
      <w:pPr>
        <w:spacing w:after="0"/>
        <w:ind w:left="0"/>
        <w:jc w:val="left"/>
      </w:pPr>
      <w:r>
        <w:rPr>
          <w:rFonts w:ascii="Times New Roman"/>
          <w:b/>
          <w:i w:val="false"/>
          <w:color w:val="000000"/>
        </w:rPr>
        <w:t xml:space="preserve"> Мемлекеттік мекеменің азаматтық-құқықтық мәмілені тіркеуге өтінім күні_____ жылғы "___"____________.</w:t>
      </w:r>
    </w:p>
    <w:bookmarkEnd w:id="2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Жеке сәйкестендіру нөмірі (Бизнес -сәйкестендіру нөмірі), жеке сәйкестендіру коды, ақша алушының банк атауы және банктің Банктік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911"/>
          <w:p>
            <w:pPr>
              <w:spacing w:after="20"/>
              <w:ind w:left="20"/>
              <w:jc w:val="both"/>
            </w:pPr>
            <w:r>
              <w:rPr>
                <w:rFonts w:ascii="Times New Roman"/>
                <w:b w:val="false"/>
                <w:i w:val="false"/>
                <w:color w:val="000000"/>
                <w:sz w:val="20"/>
              </w:rPr>
              <w:t>
Мемлекетік мекеменің басшысы _________</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(атының басқы әріпі, тегі)</w:t>
            </w:r>
          </w:p>
          <w:p>
            <w:pPr>
              <w:spacing w:after="20"/>
              <w:ind w:left="20"/>
              <w:jc w:val="both"/>
            </w:pPr>
            <w:r>
              <w:rPr>
                <w:rFonts w:ascii="Times New Roman"/>
                <w:b w:val="false"/>
                <w:i w:val="false"/>
                <w:color w:val="000000"/>
                <w:sz w:val="20"/>
              </w:rPr>
              <w:t>
мөр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912"/>
          <w:p>
            <w:pPr>
              <w:spacing w:after="20"/>
              <w:ind w:left="20"/>
              <w:jc w:val="both"/>
            </w:pPr>
            <w:r>
              <w:rPr>
                <w:rFonts w:ascii="Times New Roman"/>
                <w:b w:val="false"/>
                <w:i w:val="false"/>
                <w:color w:val="000000"/>
                <w:sz w:val="20"/>
              </w:rPr>
              <w:t>
Мемлекетік мекеменің бас бухгалтері</w:t>
            </w:r>
          </w:p>
          <w:bookmarkEnd w:id="29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(атының басқы әріпі,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bl>
    <w:bookmarkStart w:name="z3389" w:id="2913"/>
    <w:p>
      <w:pPr>
        <w:spacing w:after="0"/>
        <w:ind w:left="0"/>
        <w:jc w:val="both"/>
      </w:pPr>
      <w:r>
        <w:rPr>
          <w:rFonts w:ascii="Times New Roman"/>
          <w:b w:val="false"/>
          <w:i w:val="false"/>
          <w:color w:val="000000"/>
          <w:sz w:val="28"/>
        </w:rPr>
        <w:t>
      Мемлекеттiк мекеменiң коды _____</w:t>
      </w:r>
    </w:p>
    <w:bookmarkEnd w:id="2913"/>
    <w:bookmarkStart w:name="z3390" w:id="2914"/>
    <w:p>
      <w:pPr>
        <w:spacing w:after="0"/>
        <w:ind w:left="0"/>
        <w:jc w:val="both"/>
      </w:pPr>
      <w:r>
        <w:rPr>
          <w:rFonts w:ascii="Times New Roman"/>
          <w:b w:val="false"/>
          <w:i w:val="false"/>
          <w:color w:val="000000"/>
          <w:sz w:val="28"/>
        </w:rPr>
        <w:t>
      Өтiнiм № ________</w:t>
      </w:r>
    </w:p>
    <w:bookmarkEnd w:id="2914"/>
    <w:bookmarkStart w:name="z3391" w:id="2915"/>
    <w:p>
      <w:pPr>
        <w:spacing w:after="0"/>
        <w:ind w:left="0"/>
        <w:jc w:val="both"/>
      </w:pPr>
      <w:r>
        <w:rPr>
          <w:rFonts w:ascii="Times New Roman"/>
          <w:b w:val="false"/>
          <w:i w:val="false"/>
          <w:color w:val="000000"/>
          <w:sz w:val="28"/>
        </w:rPr>
        <w:t>
      Бюджет түрi ___________________________</w:t>
      </w:r>
    </w:p>
    <w:bookmarkEnd w:id="2915"/>
    <w:bookmarkStart w:name="z3392" w:id="2916"/>
    <w:p>
      <w:pPr>
        <w:spacing w:after="0"/>
        <w:ind w:left="0"/>
        <w:jc w:val="both"/>
      </w:pPr>
      <w:r>
        <w:rPr>
          <w:rFonts w:ascii="Times New Roman"/>
          <w:b w:val="false"/>
          <w:i w:val="false"/>
          <w:color w:val="000000"/>
          <w:sz w:val="28"/>
        </w:rPr>
        <w:t>
      Қаржыландыру көзi _____________________</w:t>
      </w:r>
    </w:p>
    <w:bookmarkEnd w:id="2916"/>
    <w:bookmarkStart w:name="z3393" w:id="2917"/>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______ жылғы "__" _______</w:t>
      </w:r>
    </w:p>
    <w:bookmarkEnd w:id="2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Жеке сәйкестендіру нөмірі (Бизнес -сәйкестендіру нөмірі), жеке сәйкестендіру коды, ақша алушының банк атауы және банктің Банктік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918"/>
          <w:p>
            <w:pPr>
              <w:spacing w:after="20"/>
              <w:ind w:left="20"/>
              <w:jc w:val="both"/>
            </w:pPr>
            <w:r>
              <w:rPr>
                <w:rFonts w:ascii="Times New Roman"/>
                <w:b w:val="false"/>
                <w:i w:val="false"/>
                <w:color w:val="000000"/>
                <w:sz w:val="20"/>
              </w:rPr>
              <w:t>
 </w:t>
            </w:r>
          </w:p>
          <w:bookmarkEnd w:id="2918"/>
          <w:p>
            <w:pPr>
              <w:spacing w:after="20"/>
              <w:ind w:left="20"/>
              <w:jc w:val="both"/>
            </w:pPr>
            <w:r>
              <w:rPr>
                <w:rFonts w:ascii="Times New Roman"/>
                <w:b w:val="false"/>
                <w:i w:val="false"/>
                <w:color w:val="000000"/>
                <w:sz w:val="20"/>
              </w:rPr>
              <w:t>
Мемлекетік мекеме басшысы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919"/>
          <w:p>
            <w:pPr>
              <w:spacing w:after="20"/>
              <w:ind w:left="20"/>
              <w:jc w:val="both"/>
            </w:pPr>
            <w:r>
              <w:rPr>
                <w:rFonts w:ascii="Times New Roman"/>
                <w:b w:val="false"/>
                <w:i w:val="false"/>
                <w:color w:val="000000"/>
                <w:sz w:val="20"/>
              </w:rPr>
              <w:t>
Мемлекетік мекеме бас бухгалтері</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80-қосымша</w:t>
            </w:r>
          </w:p>
        </w:tc>
      </w:tr>
    </w:tbl>
    <w:bookmarkStart w:name="z3401" w:id="2920"/>
    <w:p>
      <w:pPr>
        <w:spacing w:after="0"/>
        <w:ind w:left="0"/>
        <w:jc w:val="both"/>
      </w:pPr>
      <w:r>
        <w:rPr>
          <w:rFonts w:ascii="Times New Roman"/>
          <w:b w:val="false"/>
          <w:i w:val="false"/>
          <w:color w:val="000000"/>
          <w:sz w:val="28"/>
        </w:rPr>
        <w:t xml:space="preserve">
      Мемлекеттiк мекеменiң коды _____ </w:t>
      </w:r>
    </w:p>
    <w:bookmarkEnd w:id="2920"/>
    <w:bookmarkStart w:name="z3402" w:id="2921"/>
    <w:p>
      <w:pPr>
        <w:spacing w:after="0"/>
        <w:ind w:left="0"/>
        <w:jc w:val="both"/>
      </w:pPr>
      <w:r>
        <w:rPr>
          <w:rFonts w:ascii="Times New Roman"/>
          <w:b w:val="false"/>
          <w:i w:val="false"/>
          <w:color w:val="000000"/>
          <w:sz w:val="28"/>
        </w:rPr>
        <w:t>
      Өтiнiм № ________</w:t>
      </w:r>
    </w:p>
    <w:bookmarkEnd w:id="2921"/>
    <w:bookmarkStart w:name="z3403" w:id="2922"/>
    <w:p>
      <w:pPr>
        <w:spacing w:after="0"/>
        <w:ind w:left="0"/>
        <w:jc w:val="both"/>
      </w:pPr>
      <w:r>
        <w:rPr>
          <w:rFonts w:ascii="Times New Roman"/>
          <w:b w:val="false"/>
          <w:i w:val="false"/>
          <w:color w:val="000000"/>
          <w:sz w:val="28"/>
        </w:rPr>
        <w:t xml:space="preserve">
      Бюджет түрi ___________________________ </w:t>
      </w:r>
    </w:p>
    <w:bookmarkEnd w:id="2922"/>
    <w:bookmarkStart w:name="z3404" w:id="2923"/>
    <w:p>
      <w:pPr>
        <w:spacing w:after="0"/>
        <w:ind w:left="0"/>
        <w:jc w:val="both"/>
      </w:pPr>
      <w:r>
        <w:rPr>
          <w:rFonts w:ascii="Times New Roman"/>
          <w:b w:val="false"/>
          <w:i w:val="false"/>
          <w:color w:val="000000"/>
          <w:sz w:val="28"/>
        </w:rPr>
        <w:t>
      Қаржыландыру көзi _____________________</w:t>
      </w:r>
    </w:p>
    <w:bookmarkEnd w:id="2923"/>
    <w:bookmarkStart w:name="z3405" w:id="2924"/>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 жыл "___" _____________</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атауы,жеке сәйкестендіру № (бизнес сәйкестендіру №), Жеке сәйкестендіру коды, ақша алушы банктiң атауы және Банктік сәйкестендіру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 төлем мөлшері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925"/>
          <w:p>
            <w:pPr>
              <w:spacing w:after="20"/>
              <w:ind w:left="20"/>
              <w:jc w:val="both"/>
            </w:pPr>
            <w:r>
              <w:rPr>
                <w:rFonts w:ascii="Times New Roman"/>
                <w:b w:val="false"/>
                <w:i w:val="false"/>
                <w:color w:val="000000"/>
                <w:sz w:val="20"/>
              </w:rPr>
              <w:t>
Мемлекетік мекеменің басшысы _________</w:t>
            </w:r>
          </w:p>
          <w:bookmarkEnd w:id="292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(атының басқы әріпі, тегі)</w:t>
            </w:r>
          </w:p>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926"/>
          <w:p>
            <w:pPr>
              <w:spacing w:after="20"/>
              <w:ind w:left="20"/>
              <w:jc w:val="both"/>
            </w:pPr>
            <w:r>
              <w:rPr>
                <w:rFonts w:ascii="Times New Roman"/>
                <w:b w:val="false"/>
                <w:i w:val="false"/>
                <w:color w:val="000000"/>
                <w:sz w:val="20"/>
              </w:rPr>
              <w:t>
Мемлекетік мекеменің бас бухгалтері</w:t>
            </w:r>
          </w:p>
          <w:bookmarkEnd w:id="29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(атының басқы әріпі,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bl>
    <w:bookmarkStart w:name="z3418" w:id="2927"/>
    <w:p>
      <w:pPr>
        <w:spacing w:after="0"/>
        <w:ind w:left="0"/>
        <w:jc w:val="both"/>
      </w:pPr>
      <w:r>
        <w:rPr>
          <w:rFonts w:ascii="Times New Roman"/>
          <w:b w:val="false"/>
          <w:i w:val="false"/>
          <w:color w:val="000000"/>
          <w:sz w:val="28"/>
        </w:rPr>
        <w:t xml:space="preserve">
      Мемлекеттiк мекеменiң коды _____ </w:t>
      </w:r>
    </w:p>
    <w:bookmarkEnd w:id="2927"/>
    <w:bookmarkStart w:name="z3419" w:id="2928"/>
    <w:p>
      <w:pPr>
        <w:spacing w:after="0"/>
        <w:ind w:left="0"/>
        <w:jc w:val="both"/>
      </w:pPr>
      <w:r>
        <w:rPr>
          <w:rFonts w:ascii="Times New Roman"/>
          <w:b w:val="false"/>
          <w:i w:val="false"/>
          <w:color w:val="000000"/>
          <w:sz w:val="28"/>
        </w:rPr>
        <w:t>
      Өтiнiм № ________</w:t>
      </w:r>
    </w:p>
    <w:bookmarkEnd w:id="2928"/>
    <w:bookmarkStart w:name="z3420" w:id="2929"/>
    <w:p>
      <w:pPr>
        <w:spacing w:after="0"/>
        <w:ind w:left="0"/>
        <w:jc w:val="both"/>
      </w:pPr>
      <w:r>
        <w:rPr>
          <w:rFonts w:ascii="Times New Roman"/>
          <w:b w:val="false"/>
          <w:i w:val="false"/>
          <w:color w:val="000000"/>
          <w:sz w:val="28"/>
        </w:rPr>
        <w:t xml:space="preserve">
      Бюджет түрi ___________________________ </w:t>
      </w:r>
    </w:p>
    <w:bookmarkEnd w:id="2929"/>
    <w:bookmarkStart w:name="z3421" w:id="2930"/>
    <w:p>
      <w:pPr>
        <w:spacing w:after="0"/>
        <w:ind w:left="0"/>
        <w:jc w:val="both"/>
      </w:pPr>
      <w:r>
        <w:rPr>
          <w:rFonts w:ascii="Times New Roman"/>
          <w:b w:val="false"/>
          <w:i w:val="false"/>
          <w:color w:val="000000"/>
          <w:sz w:val="28"/>
        </w:rPr>
        <w:t>
      Қаржыландыру көзi _____________________</w:t>
      </w:r>
    </w:p>
    <w:bookmarkEnd w:id="2930"/>
    <w:bookmarkStart w:name="z3422" w:id="2931"/>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 Күні __ жыл "___" _____________</w:t>
      </w:r>
    </w:p>
    <w:bookmarkEnd w:id="2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Ақша,алушының атауы, Жеке сәйкестендіру № (бизнес сәйкестендіру №), жеке сәйкестендіру коды, ақша алушының банк атауы және банктің Банктік сәйкестендіру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екінші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үшінші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 төлем мөлшері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932"/>
          <w:p>
            <w:pPr>
              <w:spacing w:after="20"/>
              <w:ind w:left="20"/>
              <w:jc w:val="both"/>
            </w:pPr>
            <w:r>
              <w:rPr>
                <w:rFonts w:ascii="Times New Roman"/>
                <w:b w:val="false"/>
                <w:i w:val="false"/>
                <w:color w:val="000000"/>
                <w:sz w:val="20"/>
              </w:rPr>
              <w:t>
 </w:t>
            </w:r>
          </w:p>
          <w:bookmarkEnd w:id="2932"/>
          <w:p>
            <w:pPr>
              <w:spacing w:after="20"/>
              <w:ind w:left="20"/>
              <w:jc w:val="both"/>
            </w:pPr>
            <w:r>
              <w:rPr>
                <w:rFonts w:ascii="Times New Roman"/>
                <w:b w:val="false"/>
                <w:i w:val="false"/>
                <w:color w:val="000000"/>
                <w:sz w:val="20"/>
              </w:rPr>
              <w:t>
Мемлекетік мекеме басшысы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933"/>
          <w:p>
            <w:pPr>
              <w:spacing w:after="20"/>
              <w:ind w:left="20"/>
              <w:jc w:val="both"/>
            </w:pPr>
            <w:r>
              <w:rPr>
                <w:rFonts w:ascii="Times New Roman"/>
                <w:b w:val="false"/>
                <w:i w:val="false"/>
                <w:color w:val="000000"/>
                <w:sz w:val="20"/>
              </w:rPr>
              <w:t>
Мемлекетік мекеме бас бухгалтері</w:t>
            </w:r>
          </w:p>
          <w:bookmarkEnd w:id="29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bl>
    <w:bookmarkStart w:name="z3430" w:id="2934"/>
    <w:p>
      <w:pPr>
        <w:spacing w:after="0"/>
        <w:ind w:left="0"/>
        <w:jc w:val="both"/>
      </w:pPr>
      <w:r>
        <w:rPr>
          <w:rFonts w:ascii="Times New Roman"/>
          <w:b w:val="false"/>
          <w:i w:val="false"/>
          <w:color w:val="000000"/>
          <w:sz w:val="28"/>
        </w:rPr>
        <w:t>
      ___________________________</w:t>
      </w:r>
    </w:p>
    <w:bookmarkEnd w:id="2934"/>
    <w:bookmarkStart w:name="z3431" w:id="2935"/>
    <w:p>
      <w:pPr>
        <w:spacing w:after="0"/>
        <w:ind w:left="0"/>
        <w:jc w:val="both"/>
      </w:pPr>
      <w:r>
        <w:rPr>
          <w:rFonts w:ascii="Times New Roman"/>
          <w:b w:val="false"/>
          <w:i w:val="false"/>
          <w:color w:val="000000"/>
          <w:sz w:val="28"/>
        </w:rPr>
        <w:t>
      (мемлекеттік мекеменің атауы)</w:t>
      </w:r>
    </w:p>
    <w:bookmarkEnd w:id="2935"/>
    <w:bookmarkStart w:name="z3432" w:id="2936"/>
    <w:p>
      <w:pPr>
        <w:spacing w:after="0"/>
        <w:ind w:left="0"/>
        <w:jc w:val="left"/>
      </w:pPr>
      <w:r>
        <w:rPr>
          <w:rFonts w:ascii="Times New Roman"/>
          <w:b/>
          <w:i w:val="false"/>
          <w:color w:val="000000"/>
        </w:rPr>
        <w:t xml:space="preserve"> Мемлекеттік мекеменің азаматтық-құқықтық мәмілелерін тіркеуге арналған өтінімдерді тіркеу журналы</w:t>
      </w:r>
    </w:p>
    <w:bookmarkEnd w:id="2936"/>
    <w:bookmarkStart w:name="z3433" w:id="2937"/>
    <w:p>
      <w:pPr>
        <w:spacing w:after="0"/>
        <w:ind w:left="0"/>
        <w:jc w:val="both"/>
      </w:pPr>
      <w:r>
        <w:rPr>
          <w:rFonts w:ascii="Times New Roman"/>
          <w:b w:val="false"/>
          <w:i w:val="false"/>
          <w:color w:val="000000"/>
          <w:sz w:val="28"/>
        </w:rPr>
        <w:t>
      ____________ жылы басталды</w:t>
      </w:r>
    </w:p>
    <w:bookmarkEnd w:id="2937"/>
    <w:bookmarkStart w:name="z3434" w:id="2938"/>
    <w:p>
      <w:pPr>
        <w:spacing w:after="0"/>
        <w:ind w:left="0"/>
        <w:jc w:val="both"/>
      </w:pPr>
      <w:r>
        <w:rPr>
          <w:rFonts w:ascii="Times New Roman"/>
          <w:b w:val="false"/>
          <w:i w:val="false"/>
          <w:color w:val="000000"/>
          <w:sz w:val="28"/>
        </w:rPr>
        <w:t>
      ____________жылы аяқталды</w:t>
      </w:r>
    </w:p>
    <w:bookmarkEnd w:id="2938"/>
    <w:bookmarkStart w:name="z3435" w:id="2939"/>
    <w:p>
      <w:pPr>
        <w:spacing w:after="0"/>
        <w:ind w:left="0"/>
        <w:jc w:val="both"/>
      </w:pPr>
      <w:r>
        <w:rPr>
          <w:rFonts w:ascii="Times New Roman"/>
          <w:b w:val="false"/>
          <w:i w:val="false"/>
          <w:color w:val="000000"/>
          <w:sz w:val="28"/>
        </w:rPr>
        <w:t>
      Сақтау мерзімі_________</w:t>
      </w:r>
    </w:p>
    <w:bookmarkEnd w:id="2939"/>
    <w:bookmarkStart w:name="z3436" w:id="2940"/>
    <w:p>
      <w:pPr>
        <w:spacing w:after="0"/>
        <w:ind w:left="0"/>
        <w:jc w:val="both"/>
      </w:pPr>
      <w:r>
        <w:rPr>
          <w:rFonts w:ascii="Times New Roman"/>
          <w:b w:val="false"/>
          <w:i w:val="false"/>
          <w:color w:val="000000"/>
          <w:sz w:val="28"/>
        </w:rPr>
        <w:t>
      Номенклатура бойынша істің №_________</w:t>
      </w:r>
    </w:p>
    <w:bookmarkEnd w:id="2940"/>
    <w:bookmarkStart w:name="z3437" w:id="2941"/>
    <w:p>
      <w:pPr>
        <w:spacing w:after="0"/>
        <w:ind w:left="0"/>
        <w:jc w:val="both"/>
      </w:pPr>
      <w:r>
        <w:rPr>
          <w:rFonts w:ascii="Times New Roman"/>
          <w:b w:val="false"/>
          <w:i w:val="false"/>
          <w:color w:val="000000"/>
          <w:sz w:val="28"/>
        </w:rPr>
        <w:t>
      Жалғасы</w:t>
      </w:r>
    </w:p>
    <w:bookmarkEnd w:id="2941"/>
    <w:bookmarkStart w:name="z3438" w:id="2942"/>
    <w:p>
      <w:pPr>
        <w:spacing w:after="0"/>
        <w:ind w:left="0"/>
        <w:jc w:val="both"/>
      </w:pPr>
      <w:r>
        <w:rPr>
          <w:rFonts w:ascii="Times New Roman"/>
          <w:b w:val="false"/>
          <w:i w:val="false"/>
          <w:color w:val="000000"/>
          <w:sz w:val="28"/>
        </w:rPr>
        <w:t>
      журналдың барлық парақтарын осы үлгі бойынша басу</w:t>
      </w:r>
    </w:p>
    <w:bookmarkEnd w:id="2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(тегі, аты, әкесінің аты) (ол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4-02-нысаны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жасалды: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3444" w:id="2943"/>
    <w:p>
      <w:pPr>
        <w:spacing w:after="0"/>
        <w:ind w:left="0"/>
        <w:jc w:val="left"/>
      </w:pPr>
      <w:r>
        <w:rPr>
          <w:rFonts w:ascii="Times New Roman"/>
          <w:b/>
          <w:i w:val="false"/>
          <w:color w:val="000000"/>
        </w:rPr>
        <w:t xml:space="preserve"> Шарттардың тiркелгенi туралы хабарлама</w:t>
      </w:r>
    </w:p>
    <w:bookmarkEnd w:id="2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944"/>
          <w:p>
            <w:pPr>
              <w:spacing w:after="20"/>
              <w:ind w:left="20"/>
              <w:jc w:val="both"/>
            </w:pPr>
            <w:r>
              <w:rPr>
                <w:rFonts w:ascii="Times New Roman"/>
                <w:b w:val="false"/>
                <w:i w:val="false"/>
                <w:color w:val="000000"/>
                <w:sz w:val="20"/>
              </w:rPr>
              <w:t>
Мiндеттеменiң тiркелген күнi:</w:t>
            </w:r>
          </w:p>
          <w:bookmarkEnd w:id="2944"/>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нөмір</w:t>
            </w:r>
          </w:p>
        </w:tc>
      </w:tr>
    </w:tbl>
    <w:bookmarkStart w:name="z3446" w:id="2945"/>
    <w:p>
      <w:pPr>
        <w:spacing w:after="0"/>
        <w:ind w:left="0"/>
        <w:jc w:val="both"/>
      </w:pPr>
      <w:r>
        <w:rPr>
          <w:rFonts w:ascii="Times New Roman"/>
          <w:b w:val="false"/>
          <w:i w:val="false"/>
          <w:color w:val="000000"/>
          <w:sz w:val="28"/>
        </w:rPr>
        <w:t>
       Ақша алушы ___________________________________________________</w:t>
      </w:r>
    </w:p>
    <w:bookmarkEnd w:id="2945"/>
    <w:bookmarkStart w:name="z3447" w:id="2946"/>
    <w:p>
      <w:pPr>
        <w:spacing w:after="0"/>
        <w:ind w:left="0"/>
        <w:jc w:val="both"/>
      </w:pPr>
      <w:r>
        <w:rPr>
          <w:rFonts w:ascii="Times New Roman"/>
          <w:b w:val="false"/>
          <w:i w:val="false"/>
          <w:color w:val="000000"/>
          <w:sz w:val="28"/>
        </w:rPr>
        <w:t>
      Жеке сәйкестендіру/Бизнес сәйкестендіру нөмірі _________________________</w:t>
      </w:r>
    </w:p>
    <w:bookmarkEnd w:id="2946"/>
    <w:bookmarkStart w:name="z3448" w:id="2947"/>
    <w:p>
      <w:pPr>
        <w:spacing w:after="0"/>
        <w:ind w:left="0"/>
        <w:jc w:val="both"/>
      </w:pPr>
      <w:r>
        <w:rPr>
          <w:rFonts w:ascii="Times New Roman"/>
          <w:b w:val="false"/>
          <w:i w:val="false"/>
          <w:color w:val="000000"/>
          <w:sz w:val="28"/>
        </w:rPr>
        <w:t>
      Банктік сәйкестендіру коды _________________________________________</w:t>
      </w:r>
    </w:p>
    <w:bookmarkEnd w:id="2947"/>
    <w:bookmarkStart w:name="z3449" w:id="2948"/>
    <w:p>
      <w:pPr>
        <w:spacing w:after="0"/>
        <w:ind w:left="0"/>
        <w:jc w:val="both"/>
      </w:pPr>
      <w:r>
        <w:rPr>
          <w:rFonts w:ascii="Times New Roman"/>
          <w:b w:val="false"/>
          <w:i w:val="false"/>
          <w:color w:val="000000"/>
          <w:sz w:val="28"/>
        </w:rPr>
        <w:t>
      Жеке сәйкестендіру коды ___________________________________________</w:t>
      </w:r>
    </w:p>
    <w:bookmarkEnd w:id="2948"/>
    <w:bookmarkStart w:name="z3450" w:id="2949"/>
    <w:p>
      <w:pPr>
        <w:spacing w:after="0"/>
        <w:ind w:left="0"/>
        <w:jc w:val="both"/>
      </w:pPr>
      <w:r>
        <w:rPr>
          <w:rFonts w:ascii="Times New Roman"/>
          <w:b w:val="false"/>
          <w:i w:val="false"/>
          <w:color w:val="000000"/>
          <w:sz w:val="28"/>
        </w:rPr>
        <w:t>
      Ақша алушының коды ______________________________________________</w:t>
      </w:r>
    </w:p>
    <w:bookmarkEnd w:id="2949"/>
    <w:bookmarkStart w:name="z3451" w:id="2950"/>
    <w:p>
      <w:pPr>
        <w:spacing w:after="0"/>
        <w:ind w:left="0"/>
        <w:jc w:val="both"/>
      </w:pPr>
      <w:r>
        <w:rPr>
          <w:rFonts w:ascii="Times New Roman"/>
          <w:b w:val="false"/>
          <w:i w:val="false"/>
          <w:color w:val="000000"/>
          <w:sz w:val="28"/>
        </w:rPr>
        <w:t>
      Бөлiмше __________________________________________________________</w:t>
      </w:r>
    </w:p>
    <w:bookmarkEnd w:id="2950"/>
    <w:bookmarkStart w:name="z3452" w:id="2951"/>
    <w:p>
      <w:pPr>
        <w:spacing w:after="0"/>
        <w:ind w:left="0"/>
        <w:jc w:val="both"/>
      </w:pPr>
      <w:r>
        <w:rPr>
          <w:rFonts w:ascii="Times New Roman"/>
          <w:b w:val="false"/>
          <w:i w:val="false"/>
          <w:color w:val="000000"/>
          <w:sz w:val="28"/>
        </w:rPr>
        <w:t>
      Шарт № ______ ___________ қосымша келiсiм № _________</w:t>
      </w:r>
    </w:p>
    <w:bookmarkEnd w:id="2951"/>
    <w:bookmarkStart w:name="z3453" w:id="2952"/>
    <w:p>
      <w:pPr>
        <w:spacing w:after="0"/>
        <w:ind w:left="0"/>
        <w:jc w:val="both"/>
      </w:pPr>
      <w:r>
        <w:rPr>
          <w:rFonts w:ascii="Times New Roman"/>
          <w:b w:val="false"/>
          <w:i w:val="false"/>
          <w:color w:val="000000"/>
          <w:sz w:val="28"/>
        </w:rPr>
        <w:t>
      ____________________________________________________________________</w:t>
      </w:r>
    </w:p>
    <w:bookmarkEnd w:id="2952"/>
    <w:bookmarkStart w:name="z3454" w:id="2953"/>
    <w:p>
      <w:pPr>
        <w:spacing w:after="0"/>
        <w:ind w:left="0"/>
        <w:jc w:val="both"/>
      </w:pPr>
      <w:r>
        <w:rPr>
          <w:rFonts w:ascii="Times New Roman"/>
          <w:b w:val="false"/>
          <w:i w:val="false"/>
          <w:color w:val="000000"/>
          <w:sz w:val="28"/>
        </w:rPr>
        <w:t>
      Сипаттамасы Сомасы</w:t>
      </w:r>
    </w:p>
    <w:bookmarkEnd w:id="2953"/>
    <w:bookmarkStart w:name="z3455" w:id="2954"/>
    <w:p>
      <w:pPr>
        <w:spacing w:after="0"/>
        <w:ind w:left="0"/>
        <w:jc w:val="both"/>
      </w:pPr>
      <w:r>
        <w:rPr>
          <w:rFonts w:ascii="Times New Roman"/>
          <w:b w:val="false"/>
          <w:i w:val="false"/>
          <w:color w:val="000000"/>
          <w:sz w:val="28"/>
        </w:rPr>
        <w:t>
      Мемлекеттiк мекеменiң коды, атауы __________________________________</w:t>
      </w:r>
    </w:p>
    <w:bookmarkEnd w:id="2954"/>
    <w:bookmarkStart w:name="z3456" w:id="2955"/>
    <w:p>
      <w:pPr>
        <w:spacing w:after="0"/>
        <w:ind w:left="0"/>
        <w:jc w:val="both"/>
      </w:pPr>
      <w:r>
        <w:rPr>
          <w:rFonts w:ascii="Times New Roman"/>
          <w:b w:val="false"/>
          <w:i w:val="false"/>
          <w:color w:val="000000"/>
          <w:sz w:val="28"/>
        </w:rPr>
        <w:t>
      Шығыстардың бюджеттiк сыныптамасының коды _________________________</w:t>
      </w:r>
    </w:p>
    <w:bookmarkEnd w:id="2955"/>
    <w:bookmarkStart w:name="z3457" w:id="2956"/>
    <w:p>
      <w:pPr>
        <w:spacing w:after="0"/>
        <w:ind w:left="0"/>
        <w:jc w:val="both"/>
      </w:pPr>
      <w:r>
        <w:rPr>
          <w:rFonts w:ascii="Times New Roman"/>
          <w:b w:val="false"/>
          <w:i w:val="false"/>
          <w:color w:val="000000"/>
          <w:sz w:val="28"/>
        </w:rPr>
        <w:t>
      Мемлекеттiк мекеменiң басшысы Ақша алушының басшысы</w:t>
      </w:r>
    </w:p>
    <w:bookmarkEnd w:id="2956"/>
    <w:bookmarkStart w:name="z3458" w:id="2957"/>
    <w:p>
      <w:pPr>
        <w:spacing w:after="0"/>
        <w:ind w:left="0"/>
        <w:jc w:val="both"/>
      </w:pPr>
      <w:r>
        <w:rPr>
          <w:rFonts w:ascii="Times New Roman"/>
          <w:b w:val="false"/>
          <w:i w:val="false"/>
          <w:color w:val="000000"/>
          <w:sz w:val="28"/>
        </w:rPr>
        <w:t>
      _________________________________ _________________________________  (тегі, аты, әкесінің аты) (тегі, аты, әкесінің аты)  (ол болған жағдайда) (ол болған жағдайда)</w:t>
      </w:r>
    </w:p>
    <w:bookmarkEnd w:id="2957"/>
    <w:bookmarkStart w:name="z3459" w:id="2958"/>
    <w:p>
      <w:pPr>
        <w:spacing w:after="0"/>
        <w:ind w:left="0"/>
        <w:jc w:val="both"/>
      </w:pPr>
      <w:r>
        <w:rPr>
          <w:rFonts w:ascii="Times New Roman"/>
          <w:b w:val="false"/>
          <w:i w:val="false"/>
          <w:color w:val="000000"/>
          <w:sz w:val="28"/>
        </w:rPr>
        <w:t>
      _________________________________ _________________________________  (қолы) (қолы)  Мөр орны Мөр орны</w:t>
      </w:r>
    </w:p>
    <w:bookmarkEnd w:id="2958"/>
    <w:bookmarkStart w:name="z3460" w:id="2959"/>
    <w:p>
      <w:pPr>
        <w:spacing w:after="0"/>
        <w:ind w:left="0"/>
        <w:jc w:val="both"/>
      </w:pPr>
      <w:r>
        <w:rPr>
          <w:rFonts w:ascii="Times New Roman"/>
          <w:b w:val="false"/>
          <w:i w:val="false"/>
          <w:color w:val="000000"/>
          <w:sz w:val="28"/>
        </w:rPr>
        <w:t>
      Мемлекеттiк мекеменiң бас Ақша алушының бас бухгалтерi бухгалтерi  ___________________________ ______________________________  (тегі, аты, әкесінің аты) (тегі, аты, әкесінің аты)  (ол болған жағдайда) (ол болған жағдайда)  (қолы) (қолы)</w:t>
      </w:r>
    </w:p>
    <w:bookmarkEnd w:id="2959"/>
    <w:bookmarkStart w:name="z3461" w:id="2960"/>
    <w:p>
      <w:pPr>
        <w:spacing w:after="0"/>
        <w:ind w:left="0"/>
        <w:jc w:val="both"/>
      </w:pPr>
      <w:r>
        <w:rPr>
          <w:rFonts w:ascii="Times New Roman"/>
          <w:b w:val="false"/>
          <w:i w:val="false"/>
          <w:color w:val="000000"/>
          <w:sz w:val="28"/>
        </w:rPr>
        <w:t>
      Алдын ала төлем туралы ақпарат</w:t>
      </w:r>
    </w:p>
    <w:bookmarkEnd w:id="2960"/>
    <w:bookmarkStart w:name="z3462" w:id="2961"/>
    <w:p>
      <w:pPr>
        <w:spacing w:after="0"/>
        <w:ind w:left="0"/>
        <w:jc w:val="both"/>
      </w:pPr>
      <w:r>
        <w:rPr>
          <w:rFonts w:ascii="Times New Roman"/>
          <w:b w:val="false"/>
          <w:i w:val="false"/>
          <w:color w:val="000000"/>
          <w:sz w:val="28"/>
        </w:rPr>
        <w:t>
      Хабарламаның жалпы сомасы</w:t>
      </w:r>
    </w:p>
    <w:bookmarkEnd w:id="2961"/>
    <w:bookmarkStart w:name="z3463" w:id="2962"/>
    <w:p>
      <w:pPr>
        <w:spacing w:after="0"/>
        <w:ind w:left="0"/>
        <w:jc w:val="both"/>
      </w:pPr>
      <w:r>
        <w:rPr>
          <w:rFonts w:ascii="Times New Roman"/>
          <w:b w:val="false"/>
          <w:i w:val="false"/>
          <w:color w:val="000000"/>
          <w:sz w:val="28"/>
        </w:rPr>
        <w:t>
      ХХ,ХХХ,ХХХ.ХХ</w:t>
      </w:r>
    </w:p>
    <w:bookmarkEnd w:id="2962"/>
    <w:bookmarkStart w:name="z3464" w:id="2963"/>
    <w:p>
      <w:pPr>
        <w:spacing w:after="0"/>
        <w:ind w:left="0"/>
        <w:jc w:val="both"/>
      </w:pPr>
      <w:r>
        <w:rPr>
          <w:rFonts w:ascii="Times New Roman"/>
          <w:b w:val="false"/>
          <w:i w:val="false"/>
          <w:color w:val="000000"/>
          <w:sz w:val="28"/>
        </w:rPr>
        <w:t>
      Алдын ала төлем сомасы 0.00</w:t>
      </w:r>
    </w:p>
    <w:bookmarkEnd w:id="2963"/>
    <w:bookmarkStart w:name="z3465" w:id="2964"/>
    <w:p>
      <w:pPr>
        <w:spacing w:after="0"/>
        <w:ind w:left="0"/>
        <w:jc w:val="both"/>
      </w:pPr>
      <w:r>
        <w:rPr>
          <w:rFonts w:ascii="Times New Roman"/>
          <w:b w:val="false"/>
          <w:i w:val="false"/>
          <w:color w:val="000000"/>
          <w:sz w:val="28"/>
        </w:rPr>
        <w:t>
      Теңгерiм ХХ,ХХХ,ХХХ.ХХ</w:t>
      </w:r>
    </w:p>
    <w:bookmarkEnd w:id="2964"/>
    <w:bookmarkStart w:name="z3466" w:id="2965"/>
    <w:p>
      <w:pPr>
        <w:spacing w:after="0"/>
        <w:ind w:left="0"/>
        <w:jc w:val="both"/>
      </w:pPr>
      <w:r>
        <w:rPr>
          <w:rFonts w:ascii="Times New Roman"/>
          <w:b w:val="false"/>
          <w:i w:val="false"/>
          <w:color w:val="000000"/>
          <w:sz w:val="28"/>
        </w:rPr>
        <w:t>
      (Хабарламаның жалпы сомасының __ пайызынан аспайтын)</w:t>
      </w:r>
    </w:p>
    <w:bookmarkEnd w:id="2965"/>
    <w:bookmarkStart w:name="z3467" w:id="2966"/>
    <w:p>
      <w:pPr>
        <w:spacing w:after="0"/>
        <w:ind w:left="0"/>
        <w:jc w:val="both"/>
      </w:pPr>
      <w:r>
        <w:rPr>
          <w:rFonts w:ascii="Times New Roman"/>
          <w:b w:val="false"/>
          <w:i w:val="false"/>
          <w:color w:val="000000"/>
          <w:sz w:val="28"/>
        </w:rPr>
        <w:t>
      Мемлекеттік қазынашылық органының басшысы  _______________________ (тегі, аты, әкесінің аты)  (ол болған жағдайда)</w:t>
      </w:r>
    </w:p>
    <w:bookmarkEnd w:id="2966"/>
    <w:bookmarkStart w:name="z3468" w:id="2967"/>
    <w:p>
      <w:pPr>
        <w:spacing w:after="0"/>
        <w:ind w:left="0"/>
        <w:jc w:val="both"/>
      </w:pPr>
      <w:r>
        <w:rPr>
          <w:rFonts w:ascii="Times New Roman"/>
          <w:b w:val="false"/>
          <w:i w:val="false"/>
          <w:color w:val="000000"/>
          <w:sz w:val="28"/>
        </w:rPr>
        <w:t>
      Мөр орны</w:t>
      </w:r>
    </w:p>
    <w:bookmarkEnd w:id="2967"/>
    <w:bookmarkStart w:name="z3469" w:id="2968"/>
    <w:p>
      <w:pPr>
        <w:spacing w:after="0"/>
        <w:ind w:left="0"/>
        <w:jc w:val="both"/>
      </w:pPr>
      <w:r>
        <w:rPr>
          <w:rFonts w:ascii="Times New Roman"/>
          <w:b w:val="false"/>
          <w:i w:val="false"/>
          <w:color w:val="000000"/>
          <w:sz w:val="28"/>
        </w:rPr>
        <w:t>
      Жауапты орындаушы ________________________________________  (тегі, аты, әкесінің аты) (ол болған жағдайда)</w:t>
      </w:r>
    </w:p>
    <w:bookmarkEnd w:id="2968"/>
    <w:bookmarkStart w:name="z3470" w:id="2969"/>
    <w:p>
      <w:pPr>
        <w:spacing w:after="0"/>
        <w:ind w:left="0"/>
        <w:jc w:val="both"/>
      </w:pPr>
      <w:r>
        <w:rPr>
          <w:rFonts w:ascii="Times New Roman"/>
          <w:b w:val="false"/>
          <w:i w:val="false"/>
          <w:color w:val="000000"/>
          <w:sz w:val="28"/>
        </w:rPr>
        <w:t>
      Мөртабан орны</w:t>
      </w:r>
    </w:p>
    <w:bookmarkEnd w:id="2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Х-тен Х парақ</w:t>
            </w:r>
          </w:p>
        </w:tc>
      </w:tr>
    </w:tbl>
    <w:bookmarkStart w:name="z3476" w:id="2970"/>
    <w:p>
      <w:pPr>
        <w:spacing w:after="0"/>
        <w:ind w:left="0"/>
        <w:jc w:val="left"/>
      </w:pPr>
      <w:r>
        <w:rPr>
          <w:rFonts w:ascii="Times New Roman"/>
          <w:b/>
          <w:i w:val="false"/>
          <w:color w:val="000000"/>
        </w:rPr>
        <w:t xml:space="preserve"> Шарттың тіркелгені туралы хабарлама</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971"/>
          <w:p>
            <w:pPr>
              <w:spacing w:after="20"/>
              <w:ind w:left="20"/>
              <w:jc w:val="both"/>
            </w:pPr>
            <w:r>
              <w:rPr>
                <w:rFonts w:ascii="Times New Roman"/>
                <w:b w:val="false"/>
                <w:i w:val="false"/>
                <w:color w:val="000000"/>
                <w:sz w:val="20"/>
              </w:rPr>
              <w:t>
Мiндеттеменiң тiркелген күнi:</w:t>
            </w:r>
          </w:p>
          <w:bookmarkEnd w:id="2971"/>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bookmarkStart w:name="z3478" w:id="2972"/>
    <w:p>
      <w:pPr>
        <w:spacing w:after="0"/>
        <w:ind w:left="0"/>
        <w:jc w:val="both"/>
      </w:pPr>
      <w:r>
        <w:rPr>
          <w:rFonts w:ascii="Times New Roman"/>
          <w:b w:val="false"/>
          <w:i w:val="false"/>
          <w:color w:val="000000"/>
          <w:sz w:val="28"/>
        </w:rPr>
        <w:t>
      Ақша алушы ____________________________________________________</w:t>
      </w:r>
    </w:p>
    <w:bookmarkEnd w:id="2972"/>
    <w:bookmarkStart w:name="z3479" w:id="2973"/>
    <w:p>
      <w:pPr>
        <w:spacing w:after="0"/>
        <w:ind w:left="0"/>
        <w:jc w:val="both"/>
      </w:pPr>
      <w:r>
        <w:rPr>
          <w:rFonts w:ascii="Times New Roman"/>
          <w:b w:val="false"/>
          <w:i w:val="false"/>
          <w:color w:val="000000"/>
          <w:sz w:val="28"/>
        </w:rPr>
        <w:t>
      Жеке сәйкестендіру/Бизнес сәйкестендіру нөмірі ___________________________</w:t>
      </w:r>
    </w:p>
    <w:bookmarkEnd w:id="2973"/>
    <w:bookmarkStart w:name="z3480" w:id="2974"/>
    <w:p>
      <w:pPr>
        <w:spacing w:after="0"/>
        <w:ind w:left="0"/>
        <w:jc w:val="both"/>
      </w:pPr>
      <w:r>
        <w:rPr>
          <w:rFonts w:ascii="Times New Roman"/>
          <w:b w:val="false"/>
          <w:i w:val="false"/>
          <w:color w:val="000000"/>
          <w:sz w:val="28"/>
        </w:rPr>
        <w:t>
      Банктік сәйкестендіру коды _______________________________________</w:t>
      </w:r>
    </w:p>
    <w:bookmarkEnd w:id="2974"/>
    <w:bookmarkStart w:name="z3481" w:id="2975"/>
    <w:p>
      <w:pPr>
        <w:spacing w:after="0"/>
        <w:ind w:left="0"/>
        <w:jc w:val="both"/>
      </w:pPr>
      <w:r>
        <w:rPr>
          <w:rFonts w:ascii="Times New Roman"/>
          <w:b w:val="false"/>
          <w:i w:val="false"/>
          <w:color w:val="000000"/>
          <w:sz w:val="28"/>
        </w:rPr>
        <w:t>
      Жеке сәйкестендіру коды _________________________________________</w:t>
      </w:r>
    </w:p>
    <w:bookmarkEnd w:id="2975"/>
    <w:bookmarkStart w:name="z3482" w:id="2976"/>
    <w:p>
      <w:pPr>
        <w:spacing w:after="0"/>
        <w:ind w:left="0"/>
        <w:jc w:val="both"/>
      </w:pPr>
      <w:r>
        <w:rPr>
          <w:rFonts w:ascii="Times New Roman"/>
          <w:b w:val="false"/>
          <w:i w:val="false"/>
          <w:color w:val="000000"/>
          <w:sz w:val="28"/>
        </w:rPr>
        <w:t>
      Ақша алушының коды ____________________________________________</w:t>
      </w:r>
    </w:p>
    <w:bookmarkEnd w:id="2976"/>
    <w:bookmarkStart w:name="z3483" w:id="2977"/>
    <w:p>
      <w:pPr>
        <w:spacing w:after="0"/>
        <w:ind w:left="0"/>
        <w:jc w:val="both"/>
      </w:pPr>
      <w:r>
        <w:rPr>
          <w:rFonts w:ascii="Times New Roman"/>
          <w:b w:val="false"/>
          <w:i w:val="false"/>
          <w:color w:val="000000"/>
          <w:sz w:val="28"/>
        </w:rPr>
        <w:t>
      Бөлімше _____________________________________________________</w:t>
      </w:r>
    </w:p>
    <w:bookmarkEnd w:id="2977"/>
    <w:bookmarkStart w:name="z3484" w:id="2978"/>
    <w:p>
      <w:pPr>
        <w:spacing w:after="0"/>
        <w:ind w:left="0"/>
        <w:jc w:val="both"/>
      </w:pPr>
      <w:r>
        <w:rPr>
          <w:rFonts w:ascii="Times New Roman"/>
          <w:b w:val="false"/>
          <w:i w:val="false"/>
          <w:color w:val="000000"/>
          <w:sz w:val="28"/>
        </w:rPr>
        <w:t>
      Шарт № ____ ______ қосымша келісім № _________</w:t>
      </w:r>
    </w:p>
    <w:bookmarkEnd w:id="2978"/>
    <w:bookmarkStart w:name="z3485" w:id="2979"/>
    <w:p>
      <w:pPr>
        <w:spacing w:after="0"/>
        <w:ind w:left="0"/>
        <w:jc w:val="both"/>
      </w:pPr>
      <w:r>
        <w:rPr>
          <w:rFonts w:ascii="Times New Roman"/>
          <w:b w:val="false"/>
          <w:i w:val="false"/>
          <w:color w:val="000000"/>
          <w:sz w:val="28"/>
        </w:rPr>
        <w:t>
      Сипаттамасы Сомасы</w:t>
      </w:r>
    </w:p>
    <w:bookmarkEnd w:id="2979"/>
    <w:bookmarkStart w:name="z3486" w:id="2980"/>
    <w:p>
      <w:pPr>
        <w:spacing w:after="0"/>
        <w:ind w:left="0"/>
        <w:jc w:val="both"/>
      </w:pPr>
      <w:r>
        <w:rPr>
          <w:rFonts w:ascii="Times New Roman"/>
          <w:b w:val="false"/>
          <w:i w:val="false"/>
          <w:color w:val="000000"/>
          <w:sz w:val="28"/>
        </w:rPr>
        <w:t>
      Мемлекеттiк мекеменiң коды, атауы ____________________________</w:t>
      </w:r>
    </w:p>
    <w:bookmarkEnd w:id="2980"/>
    <w:bookmarkStart w:name="z3487" w:id="2981"/>
    <w:p>
      <w:pPr>
        <w:spacing w:after="0"/>
        <w:ind w:left="0"/>
        <w:jc w:val="both"/>
      </w:pPr>
      <w:r>
        <w:rPr>
          <w:rFonts w:ascii="Times New Roman"/>
          <w:b w:val="false"/>
          <w:i w:val="false"/>
          <w:color w:val="000000"/>
          <w:sz w:val="28"/>
        </w:rPr>
        <w:t>
      Шығыстардың бюджеттік сыныптамасының коды __________________</w:t>
      </w:r>
    </w:p>
    <w:bookmarkEnd w:id="2981"/>
    <w:bookmarkStart w:name="z3488" w:id="2982"/>
    <w:p>
      <w:pPr>
        <w:spacing w:after="0"/>
        <w:ind w:left="0"/>
        <w:jc w:val="both"/>
      </w:pPr>
      <w:r>
        <w:rPr>
          <w:rFonts w:ascii="Times New Roman"/>
          <w:b w:val="false"/>
          <w:i w:val="false"/>
          <w:color w:val="000000"/>
          <w:sz w:val="28"/>
        </w:rPr>
        <w:t>
      Мемлекеттік мекеменің басшысы ________________________________  (тегі, аты, әкесінің аты) (ол болған жағдайда) (қолы)</w:t>
      </w:r>
    </w:p>
    <w:bookmarkEnd w:id="2982"/>
    <w:bookmarkStart w:name="z3489" w:id="2983"/>
    <w:p>
      <w:pPr>
        <w:spacing w:after="0"/>
        <w:ind w:left="0"/>
        <w:jc w:val="both"/>
      </w:pPr>
      <w:r>
        <w:rPr>
          <w:rFonts w:ascii="Times New Roman"/>
          <w:b w:val="false"/>
          <w:i w:val="false"/>
          <w:color w:val="000000"/>
          <w:sz w:val="28"/>
        </w:rPr>
        <w:t>
      Мөр орны</w:t>
      </w:r>
    </w:p>
    <w:bookmarkEnd w:id="2983"/>
    <w:bookmarkStart w:name="z3490" w:id="2984"/>
    <w:p>
      <w:pPr>
        <w:spacing w:after="0"/>
        <w:ind w:left="0"/>
        <w:jc w:val="both"/>
      </w:pPr>
      <w:r>
        <w:rPr>
          <w:rFonts w:ascii="Times New Roman"/>
          <w:b w:val="false"/>
          <w:i w:val="false"/>
          <w:color w:val="000000"/>
          <w:sz w:val="28"/>
        </w:rPr>
        <w:t>
      Мемлекеттiк мекеменiң бас бухгалтерi ____________________________  (тегі, аты, әкесінің аты) (ол болған жағдайда)</w:t>
      </w:r>
    </w:p>
    <w:bookmarkEnd w:id="2984"/>
    <w:bookmarkStart w:name="z3491" w:id="2985"/>
    <w:p>
      <w:pPr>
        <w:spacing w:after="0"/>
        <w:ind w:left="0"/>
        <w:jc w:val="both"/>
      </w:pPr>
      <w:r>
        <w:rPr>
          <w:rFonts w:ascii="Times New Roman"/>
          <w:b w:val="false"/>
          <w:i w:val="false"/>
          <w:color w:val="000000"/>
          <w:sz w:val="28"/>
        </w:rPr>
        <w:t>
      (қолы)</w:t>
      </w:r>
    </w:p>
    <w:bookmarkEnd w:id="2985"/>
    <w:bookmarkStart w:name="z3492" w:id="2986"/>
    <w:p>
      <w:pPr>
        <w:spacing w:after="0"/>
        <w:ind w:left="0"/>
        <w:jc w:val="both"/>
      </w:pPr>
      <w:r>
        <w:rPr>
          <w:rFonts w:ascii="Times New Roman"/>
          <w:b w:val="false"/>
          <w:i w:val="false"/>
          <w:color w:val="000000"/>
          <w:sz w:val="28"/>
        </w:rPr>
        <w:t>
      Алдын ала төлем туралы ақпарат</w:t>
      </w:r>
    </w:p>
    <w:bookmarkEnd w:id="2986"/>
    <w:bookmarkStart w:name="z3493" w:id="2987"/>
    <w:p>
      <w:pPr>
        <w:spacing w:after="0"/>
        <w:ind w:left="0"/>
        <w:jc w:val="both"/>
      </w:pPr>
      <w:r>
        <w:rPr>
          <w:rFonts w:ascii="Times New Roman"/>
          <w:b w:val="false"/>
          <w:i w:val="false"/>
          <w:color w:val="000000"/>
          <w:sz w:val="28"/>
        </w:rPr>
        <w:t>
      Хабарламаның жалпы сомасы ХХ,ХХХ,ХХХ.ХХ</w:t>
      </w:r>
    </w:p>
    <w:bookmarkEnd w:id="2987"/>
    <w:bookmarkStart w:name="z3494" w:id="2988"/>
    <w:p>
      <w:pPr>
        <w:spacing w:after="0"/>
        <w:ind w:left="0"/>
        <w:jc w:val="both"/>
      </w:pPr>
      <w:r>
        <w:rPr>
          <w:rFonts w:ascii="Times New Roman"/>
          <w:b w:val="false"/>
          <w:i w:val="false"/>
          <w:color w:val="000000"/>
          <w:sz w:val="28"/>
        </w:rPr>
        <w:t>
      Алдын ала төлем сомасы 0.00</w:t>
      </w:r>
    </w:p>
    <w:bookmarkEnd w:id="2988"/>
    <w:bookmarkStart w:name="z3495" w:id="2989"/>
    <w:p>
      <w:pPr>
        <w:spacing w:after="0"/>
        <w:ind w:left="0"/>
        <w:jc w:val="both"/>
      </w:pPr>
      <w:r>
        <w:rPr>
          <w:rFonts w:ascii="Times New Roman"/>
          <w:b w:val="false"/>
          <w:i w:val="false"/>
          <w:color w:val="000000"/>
          <w:sz w:val="28"/>
        </w:rPr>
        <w:t>
      Теңгерiм ХХ,ХХХ,ХХХ.ХХ</w:t>
      </w:r>
    </w:p>
    <w:bookmarkEnd w:id="2989"/>
    <w:bookmarkStart w:name="z3496" w:id="2990"/>
    <w:p>
      <w:pPr>
        <w:spacing w:after="0"/>
        <w:ind w:left="0"/>
        <w:jc w:val="both"/>
      </w:pPr>
      <w:r>
        <w:rPr>
          <w:rFonts w:ascii="Times New Roman"/>
          <w:b w:val="false"/>
          <w:i w:val="false"/>
          <w:color w:val="000000"/>
          <w:sz w:val="28"/>
        </w:rPr>
        <w:t>
      (Хабарламаның жалпы сомасының __ пайызынан аспайтын)</w:t>
      </w:r>
    </w:p>
    <w:bookmarkEnd w:id="2990"/>
    <w:bookmarkStart w:name="z3497" w:id="2991"/>
    <w:p>
      <w:pPr>
        <w:spacing w:after="0"/>
        <w:ind w:left="0"/>
        <w:jc w:val="both"/>
      </w:pPr>
      <w:r>
        <w:rPr>
          <w:rFonts w:ascii="Times New Roman"/>
          <w:b w:val="false"/>
          <w:i w:val="false"/>
          <w:color w:val="000000"/>
          <w:sz w:val="28"/>
        </w:rPr>
        <w:t>
      Төлем туралы ақпарат</w:t>
      </w:r>
    </w:p>
    <w:bookmarkEnd w:id="2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bookmarkStart w:name="z3498" w:id="2992"/>
    <w:p>
      <w:pPr>
        <w:spacing w:after="0"/>
        <w:ind w:left="0"/>
        <w:jc w:val="both"/>
      </w:pPr>
      <w:r>
        <w:rPr>
          <w:rFonts w:ascii="Times New Roman"/>
          <w:b w:val="false"/>
          <w:i w:val="false"/>
          <w:color w:val="000000"/>
          <w:sz w:val="28"/>
        </w:rPr>
        <w:t>
      Жауапты орындаушы _____________________________  (тегі, аты, әкесінің аты) (ол болған жағдайда)</w:t>
      </w:r>
    </w:p>
    <w:bookmarkEnd w:id="2992"/>
    <w:bookmarkStart w:name="z3499" w:id="2993"/>
    <w:p>
      <w:pPr>
        <w:spacing w:after="0"/>
        <w:ind w:left="0"/>
        <w:jc w:val="both"/>
      </w:pPr>
      <w:r>
        <w:rPr>
          <w:rFonts w:ascii="Times New Roman"/>
          <w:b w:val="false"/>
          <w:i w:val="false"/>
          <w:color w:val="000000"/>
          <w:sz w:val="28"/>
        </w:rPr>
        <w:t>
      _____________________</w:t>
      </w:r>
    </w:p>
    <w:bookmarkEnd w:id="2993"/>
    <w:bookmarkStart w:name="z3500" w:id="2994"/>
    <w:p>
      <w:pPr>
        <w:spacing w:after="0"/>
        <w:ind w:left="0"/>
        <w:jc w:val="both"/>
      </w:pPr>
      <w:r>
        <w:rPr>
          <w:rFonts w:ascii="Times New Roman"/>
          <w:b w:val="false"/>
          <w:i w:val="false"/>
          <w:color w:val="000000"/>
          <w:sz w:val="28"/>
        </w:rPr>
        <w:t>
      (қолы)</w:t>
      </w:r>
    </w:p>
    <w:bookmarkEnd w:id="2994"/>
    <w:bookmarkStart w:name="z3501" w:id="2995"/>
    <w:p>
      <w:pPr>
        <w:spacing w:after="0"/>
        <w:ind w:left="0"/>
        <w:jc w:val="both"/>
      </w:pPr>
      <w:r>
        <w:rPr>
          <w:rFonts w:ascii="Times New Roman"/>
          <w:b w:val="false"/>
          <w:i w:val="false"/>
          <w:color w:val="000000"/>
          <w:sz w:val="28"/>
        </w:rPr>
        <w:t>
      Мөртабан орны</w:t>
      </w:r>
    </w:p>
    <w:bookmarkEnd w:id="2995"/>
    <w:bookmarkStart w:name="z3502" w:id="2996"/>
    <w:p>
      <w:pPr>
        <w:spacing w:after="0"/>
        <w:ind w:left="0"/>
        <w:jc w:val="both"/>
      </w:pPr>
      <w:r>
        <w:rPr>
          <w:rFonts w:ascii="Times New Roman"/>
          <w:b w:val="false"/>
          <w:i w:val="false"/>
          <w:color w:val="000000"/>
          <w:sz w:val="28"/>
        </w:rPr>
        <w:t>
      Хабарламаның жабылғаны туралы белгi_____________________________</w:t>
      </w:r>
    </w:p>
    <w:bookmarkEnd w:id="2996"/>
    <w:bookmarkStart w:name="z3503" w:id="2997"/>
    <w:p>
      <w:pPr>
        <w:spacing w:after="0"/>
        <w:ind w:left="0"/>
        <w:jc w:val="both"/>
      </w:pPr>
      <w:r>
        <w:rPr>
          <w:rFonts w:ascii="Times New Roman"/>
          <w:b w:val="false"/>
          <w:i w:val="false"/>
          <w:color w:val="000000"/>
          <w:sz w:val="28"/>
        </w:rPr>
        <w:t>
      хабарламаның жабылған күнi</w:t>
      </w:r>
    </w:p>
    <w:bookmarkEnd w:id="2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 №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Х-парақтың Х-парағы</w:t>
            </w:r>
          </w:p>
        </w:tc>
      </w:tr>
    </w:tbl>
    <w:bookmarkStart w:name="z3510" w:id="2998"/>
    <w:p>
      <w:pPr>
        <w:spacing w:after="0"/>
        <w:ind w:left="0"/>
        <w:jc w:val="left"/>
      </w:pPr>
      <w:r>
        <w:rPr>
          <w:rFonts w:ascii="Times New Roman"/>
          <w:b/>
          <w:i w:val="false"/>
          <w:color w:val="000000"/>
        </w:rPr>
        <w:t xml:space="preserve"> Мерзімді міндеттемелердің егжей-тегжейі</w:t>
      </w:r>
    </w:p>
    <w:bookmarkEnd w:id="2998"/>
    <w:bookmarkStart w:name="z3511" w:id="2999"/>
    <w:p>
      <w:pPr>
        <w:spacing w:after="0"/>
        <w:ind w:left="0"/>
        <w:jc w:val="both"/>
      </w:pPr>
      <w:r>
        <w:rPr>
          <w:rFonts w:ascii="Times New Roman"/>
          <w:b w:val="false"/>
          <w:i w:val="false"/>
          <w:color w:val="000000"/>
          <w:sz w:val="28"/>
        </w:rPr>
        <w:t>
      Кезеңі:________________________________</w:t>
      </w:r>
    </w:p>
    <w:bookmarkEnd w:id="2999"/>
    <w:bookmarkStart w:name="z3512" w:id="3000"/>
    <w:p>
      <w:pPr>
        <w:spacing w:after="0"/>
        <w:ind w:left="0"/>
        <w:jc w:val="both"/>
      </w:pPr>
      <w:r>
        <w:rPr>
          <w:rFonts w:ascii="Times New Roman"/>
          <w:b w:val="false"/>
          <w:i w:val="false"/>
          <w:color w:val="000000"/>
          <w:sz w:val="28"/>
        </w:rPr>
        <w:t>
      Өлшем бірлігі: _________________________</w:t>
      </w:r>
    </w:p>
    <w:bookmarkEnd w:id="3000"/>
    <w:bookmarkStart w:name="z3513" w:id="3001"/>
    <w:p>
      <w:pPr>
        <w:spacing w:after="0"/>
        <w:ind w:left="0"/>
        <w:jc w:val="both"/>
      </w:pPr>
      <w:r>
        <w:rPr>
          <w:rFonts w:ascii="Times New Roman"/>
          <w:b w:val="false"/>
          <w:i w:val="false"/>
          <w:color w:val="000000"/>
          <w:sz w:val="28"/>
        </w:rPr>
        <w:t>
      Қоры:_________________________________</w:t>
      </w:r>
    </w:p>
    <w:bookmarkEnd w:id="3001"/>
    <w:bookmarkStart w:name="z3514" w:id="3002"/>
    <w:p>
      <w:pPr>
        <w:spacing w:after="0"/>
        <w:ind w:left="0"/>
        <w:jc w:val="both"/>
      </w:pPr>
      <w:r>
        <w:rPr>
          <w:rFonts w:ascii="Times New Roman"/>
          <w:b w:val="false"/>
          <w:i w:val="false"/>
          <w:color w:val="000000"/>
          <w:sz w:val="28"/>
        </w:rPr>
        <w:t>
      Орналасқан жері:________________________</w:t>
      </w:r>
    </w:p>
    <w:bookmarkEnd w:id="3002"/>
    <w:bookmarkStart w:name="z3515" w:id="3003"/>
    <w:p>
      <w:pPr>
        <w:spacing w:after="0"/>
        <w:ind w:left="0"/>
        <w:jc w:val="both"/>
      </w:pPr>
      <w:r>
        <w:rPr>
          <w:rFonts w:ascii="Times New Roman"/>
          <w:b w:val="false"/>
          <w:i w:val="false"/>
          <w:color w:val="000000"/>
          <w:sz w:val="28"/>
        </w:rPr>
        <w:t>
      Мемлекеттік мекеме:_____________________</w:t>
      </w:r>
    </w:p>
    <w:bookmarkEnd w:id="3003"/>
    <w:bookmarkStart w:name="z3516" w:id="3004"/>
    <w:p>
      <w:pPr>
        <w:spacing w:after="0"/>
        <w:ind w:left="0"/>
        <w:jc w:val="both"/>
      </w:pPr>
      <w:r>
        <w:rPr>
          <w:rFonts w:ascii="Times New Roman"/>
          <w:b w:val="false"/>
          <w:i w:val="false"/>
          <w:color w:val="000000"/>
          <w:sz w:val="28"/>
        </w:rPr>
        <w:t>
      Бюджеттік бағдарламалардың/кіші бағдарламаның әкімшісі /</w:t>
      </w:r>
    </w:p>
    <w:bookmarkEnd w:id="3004"/>
    <w:bookmarkStart w:name="z3517" w:id="3005"/>
    <w:p>
      <w:pPr>
        <w:spacing w:after="0"/>
        <w:ind w:left="0"/>
        <w:jc w:val="both"/>
      </w:pPr>
      <w:r>
        <w:rPr>
          <w:rFonts w:ascii="Times New Roman"/>
          <w:b w:val="false"/>
          <w:i w:val="false"/>
          <w:color w:val="000000"/>
          <w:sz w:val="28"/>
        </w:rPr>
        <w:t>
      Ерекшелiк:_____________________________</w:t>
      </w:r>
    </w:p>
    <w:bookmarkEnd w:id="3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006"/>
          <w:p>
            <w:pPr>
              <w:spacing w:after="20"/>
              <w:ind w:left="20"/>
              <w:jc w:val="both"/>
            </w:pPr>
            <w:r>
              <w:rPr>
                <w:rFonts w:ascii="Times New Roman"/>
                <w:b w:val="false"/>
                <w:i w:val="false"/>
                <w:color w:val="000000"/>
                <w:sz w:val="20"/>
              </w:rPr>
              <w:t>
Ақша алушының Жеке сәйкестендіру нөмірі</w:t>
            </w:r>
          </w:p>
          <w:bookmarkEnd w:id="3006"/>
          <w:p>
            <w:pPr>
              <w:spacing w:after="20"/>
              <w:ind w:left="20"/>
              <w:jc w:val="both"/>
            </w:pPr>
            <w:r>
              <w:rPr>
                <w:rFonts w:ascii="Times New Roman"/>
                <w:b w:val="false"/>
                <w:i w:val="false"/>
                <w:color w:val="000000"/>
                <w:sz w:val="20"/>
              </w:rPr>
              <w:t>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9" w:id="3007"/>
    <w:p>
      <w:pPr>
        <w:spacing w:after="0"/>
        <w:ind w:left="0"/>
        <w:jc w:val="both"/>
      </w:pPr>
      <w:r>
        <w:rPr>
          <w:rFonts w:ascii="Times New Roman"/>
          <w:b w:val="false"/>
          <w:i w:val="false"/>
          <w:color w:val="000000"/>
          <w:sz w:val="28"/>
        </w:rPr>
        <w:t xml:space="preserve">
      Жауапты орындаушы _________________ </w:t>
      </w:r>
    </w:p>
    <w:bookmarkEnd w:id="3007"/>
    <w:bookmarkStart w:name="z3520" w:id="3008"/>
    <w:p>
      <w:pPr>
        <w:spacing w:after="0"/>
        <w:ind w:left="0"/>
        <w:jc w:val="both"/>
      </w:pPr>
      <w:r>
        <w:rPr>
          <w:rFonts w:ascii="Times New Roman"/>
          <w:b w:val="false"/>
          <w:i w:val="false"/>
          <w:color w:val="000000"/>
          <w:sz w:val="28"/>
        </w:rPr>
        <w:t>
      __________________________</w:t>
      </w:r>
    </w:p>
    <w:bookmarkEnd w:id="3008"/>
    <w:bookmarkStart w:name="z3521" w:id="3009"/>
    <w:p>
      <w:pPr>
        <w:spacing w:after="0"/>
        <w:ind w:left="0"/>
        <w:jc w:val="both"/>
      </w:pPr>
      <w:r>
        <w:rPr>
          <w:rFonts w:ascii="Times New Roman"/>
          <w:b w:val="false"/>
          <w:i w:val="false"/>
          <w:color w:val="000000"/>
          <w:sz w:val="28"/>
        </w:rPr>
        <w:t xml:space="preserve">
             (қолы) </w:t>
      </w:r>
    </w:p>
    <w:bookmarkEnd w:id="3009"/>
    <w:bookmarkStart w:name="z3522" w:id="3010"/>
    <w:p>
      <w:pPr>
        <w:spacing w:after="0"/>
        <w:ind w:left="0"/>
        <w:jc w:val="both"/>
      </w:pPr>
      <w:r>
        <w:rPr>
          <w:rFonts w:ascii="Times New Roman"/>
          <w:b w:val="false"/>
          <w:i w:val="false"/>
          <w:color w:val="000000"/>
          <w:sz w:val="28"/>
        </w:rPr>
        <w:t>
      Мөртабан орны</w:t>
      </w:r>
    </w:p>
    <w:bookmarkEnd w:id="3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529" w:id="3011"/>
    <w:p>
      <w:pPr>
        <w:spacing w:after="0"/>
        <w:ind w:left="0"/>
        <w:jc w:val="both"/>
      </w:pPr>
      <w:r>
        <w:rPr>
          <w:rFonts w:ascii="Times New Roman"/>
          <w:b w:val="false"/>
          <w:i w:val="false"/>
          <w:color w:val="000000"/>
          <w:sz w:val="28"/>
        </w:rPr>
        <w:t>
      Орындалмаған міндеттемелердің егжей-тегжейі</w:t>
      </w:r>
    </w:p>
    <w:bookmarkEnd w:id="3011"/>
    <w:bookmarkStart w:name="z3530" w:id="3012"/>
    <w:p>
      <w:pPr>
        <w:spacing w:after="0"/>
        <w:ind w:left="0"/>
        <w:jc w:val="both"/>
      </w:pPr>
      <w:r>
        <w:rPr>
          <w:rFonts w:ascii="Times New Roman"/>
          <w:b w:val="false"/>
          <w:i w:val="false"/>
          <w:color w:val="000000"/>
          <w:sz w:val="28"/>
        </w:rPr>
        <w:t>
      Аумақ: _________________________________</w:t>
      </w:r>
    </w:p>
    <w:bookmarkEnd w:id="3012"/>
    <w:bookmarkStart w:name="z3531" w:id="3013"/>
    <w:p>
      <w:pPr>
        <w:spacing w:after="0"/>
        <w:ind w:left="0"/>
        <w:jc w:val="both"/>
      </w:pPr>
      <w:r>
        <w:rPr>
          <w:rFonts w:ascii="Times New Roman"/>
          <w:b w:val="false"/>
          <w:i w:val="false"/>
          <w:color w:val="000000"/>
          <w:sz w:val="28"/>
        </w:rPr>
        <w:t>
      Бюджет түрі ____________________________</w:t>
      </w:r>
    </w:p>
    <w:bookmarkEnd w:id="3013"/>
    <w:bookmarkStart w:name="z3532" w:id="3014"/>
    <w:p>
      <w:pPr>
        <w:spacing w:after="0"/>
        <w:ind w:left="0"/>
        <w:jc w:val="both"/>
      </w:pPr>
      <w:r>
        <w:rPr>
          <w:rFonts w:ascii="Times New Roman"/>
          <w:b w:val="false"/>
          <w:i w:val="false"/>
          <w:color w:val="000000"/>
          <w:sz w:val="28"/>
        </w:rPr>
        <w:t>
      Бағдарлама әкімшісі ____________________</w:t>
      </w:r>
    </w:p>
    <w:bookmarkEnd w:id="3014"/>
    <w:bookmarkStart w:name="z3533" w:id="3015"/>
    <w:p>
      <w:pPr>
        <w:spacing w:after="0"/>
        <w:ind w:left="0"/>
        <w:jc w:val="both"/>
      </w:pPr>
      <w:r>
        <w:rPr>
          <w:rFonts w:ascii="Times New Roman"/>
          <w:b w:val="false"/>
          <w:i w:val="false"/>
          <w:color w:val="000000"/>
          <w:sz w:val="28"/>
        </w:rPr>
        <w:t>
      Мем.мекеме атауы _______________________</w:t>
      </w:r>
    </w:p>
    <w:bookmarkEnd w:id="3015"/>
    <w:bookmarkStart w:name="z3534" w:id="3016"/>
    <w:p>
      <w:pPr>
        <w:spacing w:after="0"/>
        <w:ind w:left="0"/>
        <w:jc w:val="both"/>
      </w:pPr>
      <w:r>
        <w:rPr>
          <w:rFonts w:ascii="Times New Roman"/>
          <w:b w:val="false"/>
          <w:i w:val="false"/>
          <w:color w:val="000000"/>
          <w:sz w:val="28"/>
        </w:rPr>
        <w:t>
      Қаржыландыру көзі ______________________</w:t>
      </w:r>
    </w:p>
    <w:bookmarkEnd w:id="3016"/>
    <w:bookmarkStart w:name="z3535" w:id="3017"/>
    <w:p>
      <w:pPr>
        <w:spacing w:after="0"/>
        <w:ind w:left="0"/>
        <w:jc w:val="both"/>
      </w:pPr>
      <w:r>
        <w:rPr>
          <w:rFonts w:ascii="Times New Roman"/>
          <w:b w:val="false"/>
          <w:i w:val="false"/>
          <w:color w:val="000000"/>
          <w:sz w:val="28"/>
        </w:rPr>
        <w:t>
      Кезең __________________________________</w:t>
      </w:r>
    </w:p>
    <w:bookmarkEnd w:id="3017"/>
    <w:bookmarkStart w:name="z3536" w:id="3018"/>
    <w:p>
      <w:pPr>
        <w:spacing w:after="0"/>
        <w:ind w:left="0"/>
        <w:jc w:val="both"/>
      </w:pPr>
      <w:r>
        <w:rPr>
          <w:rFonts w:ascii="Times New Roman"/>
          <w:b w:val="false"/>
          <w:i w:val="false"/>
          <w:color w:val="000000"/>
          <w:sz w:val="28"/>
        </w:rPr>
        <w:t>
      Өлшем бірлігі: теңге</w:t>
      </w:r>
    </w:p>
    <w:bookmarkEnd w:id="3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537" w:id="3019"/>
    <w:p>
      <w:pPr>
        <w:spacing w:after="0"/>
        <w:ind w:left="0"/>
        <w:jc w:val="both"/>
      </w:pPr>
      <w:r>
        <w:rPr>
          <w:rFonts w:ascii="Times New Roman"/>
          <w:b w:val="false"/>
          <w:i w:val="false"/>
          <w:color w:val="000000"/>
          <w:sz w:val="28"/>
        </w:rPr>
        <w:t>
      Жиыны * Орындалмаған міндеттемелер</w:t>
      </w:r>
    </w:p>
    <w:bookmarkEnd w:id="3019"/>
    <w:bookmarkStart w:name="z3538" w:id="3020"/>
    <w:p>
      <w:pPr>
        <w:spacing w:after="0"/>
        <w:ind w:left="0"/>
        <w:jc w:val="both"/>
      </w:pPr>
      <w:r>
        <w:rPr>
          <w:rFonts w:ascii="Times New Roman"/>
          <w:b w:val="false"/>
          <w:i w:val="false"/>
          <w:color w:val="000000"/>
          <w:sz w:val="28"/>
        </w:rPr>
        <w:t>
      Жиыны Шот-фактуралар</w:t>
      </w:r>
    </w:p>
    <w:bookmarkEnd w:id="3020"/>
    <w:bookmarkStart w:name="z3539" w:id="3021"/>
    <w:p>
      <w:pPr>
        <w:spacing w:after="0"/>
        <w:ind w:left="0"/>
        <w:jc w:val="both"/>
      </w:pPr>
      <w:r>
        <w:rPr>
          <w:rFonts w:ascii="Times New Roman"/>
          <w:b w:val="false"/>
          <w:i w:val="false"/>
          <w:color w:val="000000"/>
          <w:sz w:val="28"/>
        </w:rPr>
        <w:t>
      Жиыны Төленбеген шот-фактуралар</w:t>
      </w:r>
    </w:p>
    <w:bookmarkEnd w:id="3021"/>
    <w:bookmarkStart w:name="z3540" w:id="3022"/>
    <w:p>
      <w:pPr>
        <w:spacing w:after="0"/>
        <w:ind w:left="0"/>
        <w:jc w:val="both"/>
      </w:pPr>
      <w:r>
        <w:rPr>
          <w:rFonts w:ascii="Times New Roman"/>
          <w:b w:val="false"/>
          <w:i w:val="false"/>
          <w:color w:val="000000"/>
          <w:sz w:val="28"/>
        </w:rPr>
        <w:t>
      Жиыны Төлемдер</w:t>
      </w:r>
    </w:p>
    <w:bookmarkEnd w:id="3022"/>
    <w:bookmarkStart w:name="z3541" w:id="3023"/>
    <w:p>
      <w:pPr>
        <w:spacing w:after="0"/>
        <w:ind w:left="0"/>
        <w:jc w:val="both"/>
      </w:pPr>
      <w:r>
        <w:rPr>
          <w:rFonts w:ascii="Times New Roman"/>
          <w:b w:val="false"/>
          <w:i w:val="false"/>
          <w:color w:val="000000"/>
          <w:sz w:val="28"/>
        </w:rPr>
        <w:t>
      ---------------------------------------------------------------------</w:t>
      </w:r>
    </w:p>
    <w:bookmarkEnd w:id="3023"/>
    <w:bookmarkStart w:name="z3542" w:id="3024"/>
    <w:p>
      <w:pPr>
        <w:spacing w:after="0"/>
        <w:ind w:left="0"/>
        <w:jc w:val="both"/>
      </w:pPr>
      <w:r>
        <w:rPr>
          <w:rFonts w:ascii="Times New Roman"/>
          <w:b w:val="false"/>
          <w:i w:val="false"/>
          <w:color w:val="000000"/>
          <w:sz w:val="28"/>
        </w:rPr>
        <w:t>
      Барлығы ** Қабылданған міндеттемелер</w:t>
      </w:r>
    </w:p>
    <w:bookmarkEnd w:id="3024"/>
    <w:bookmarkStart w:name="z3543" w:id="3025"/>
    <w:p>
      <w:pPr>
        <w:spacing w:after="0"/>
        <w:ind w:left="0"/>
        <w:jc w:val="both"/>
      </w:pPr>
      <w:r>
        <w:rPr>
          <w:rFonts w:ascii="Times New Roman"/>
          <w:b w:val="false"/>
          <w:i w:val="false"/>
          <w:color w:val="000000"/>
          <w:sz w:val="28"/>
        </w:rPr>
        <w:t>
      Барлығы Орындалмаған міндеттемелер</w:t>
      </w:r>
    </w:p>
    <w:bookmarkEnd w:id="3025"/>
    <w:bookmarkStart w:name="z3544" w:id="3026"/>
    <w:p>
      <w:pPr>
        <w:spacing w:after="0"/>
        <w:ind w:left="0"/>
        <w:jc w:val="both"/>
      </w:pPr>
      <w:r>
        <w:rPr>
          <w:rFonts w:ascii="Times New Roman"/>
          <w:b w:val="false"/>
          <w:i w:val="false"/>
          <w:color w:val="000000"/>
          <w:sz w:val="28"/>
        </w:rPr>
        <w:t>
      Барлығы Шот-фактура</w:t>
      </w:r>
    </w:p>
    <w:bookmarkEnd w:id="3026"/>
    <w:bookmarkStart w:name="z3545" w:id="3027"/>
    <w:p>
      <w:pPr>
        <w:spacing w:after="0"/>
        <w:ind w:left="0"/>
        <w:jc w:val="both"/>
      </w:pPr>
      <w:r>
        <w:rPr>
          <w:rFonts w:ascii="Times New Roman"/>
          <w:b w:val="false"/>
          <w:i w:val="false"/>
          <w:color w:val="000000"/>
          <w:sz w:val="28"/>
        </w:rPr>
        <w:t>
      Барлығы Төленбеген шот-фактура</w:t>
      </w:r>
    </w:p>
    <w:bookmarkEnd w:id="3027"/>
    <w:bookmarkStart w:name="z3546" w:id="3028"/>
    <w:p>
      <w:pPr>
        <w:spacing w:after="0"/>
        <w:ind w:left="0"/>
        <w:jc w:val="both"/>
      </w:pPr>
      <w:r>
        <w:rPr>
          <w:rFonts w:ascii="Times New Roman"/>
          <w:b w:val="false"/>
          <w:i w:val="false"/>
          <w:color w:val="000000"/>
          <w:sz w:val="28"/>
        </w:rPr>
        <w:t>
      Барлығы Төлемдер</w:t>
      </w:r>
    </w:p>
    <w:bookmarkEnd w:id="3028"/>
    <w:bookmarkStart w:name="z3547" w:id="3029"/>
    <w:p>
      <w:pPr>
        <w:spacing w:after="0"/>
        <w:ind w:left="0"/>
        <w:jc w:val="both"/>
      </w:pPr>
      <w:r>
        <w:rPr>
          <w:rFonts w:ascii="Times New Roman"/>
          <w:b w:val="false"/>
          <w:i w:val="false"/>
          <w:color w:val="000000"/>
          <w:sz w:val="28"/>
        </w:rPr>
        <w:t>
      ---------------------------------------------------------------------</w:t>
      </w:r>
    </w:p>
    <w:bookmarkEnd w:id="3029"/>
    <w:bookmarkStart w:name="z3548" w:id="3030"/>
    <w:p>
      <w:pPr>
        <w:spacing w:after="0"/>
        <w:ind w:left="0"/>
        <w:jc w:val="both"/>
      </w:pPr>
      <w:r>
        <w:rPr>
          <w:rFonts w:ascii="Times New Roman"/>
          <w:b w:val="false"/>
          <w:i w:val="false"/>
          <w:color w:val="000000"/>
          <w:sz w:val="28"/>
        </w:rPr>
        <w:t>
      Барлығы *** Қабылданған міндеттемелер</w:t>
      </w:r>
    </w:p>
    <w:bookmarkEnd w:id="3030"/>
    <w:bookmarkStart w:name="z3549" w:id="3031"/>
    <w:p>
      <w:pPr>
        <w:spacing w:after="0"/>
        <w:ind w:left="0"/>
        <w:jc w:val="both"/>
      </w:pPr>
      <w:r>
        <w:rPr>
          <w:rFonts w:ascii="Times New Roman"/>
          <w:b w:val="false"/>
          <w:i w:val="false"/>
          <w:color w:val="000000"/>
          <w:sz w:val="28"/>
        </w:rPr>
        <w:t>
      Барлығы Орындалмаған міндеттемелер</w:t>
      </w:r>
    </w:p>
    <w:bookmarkEnd w:id="3031"/>
    <w:bookmarkStart w:name="z3550" w:id="3032"/>
    <w:p>
      <w:pPr>
        <w:spacing w:after="0"/>
        <w:ind w:left="0"/>
        <w:jc w:val="both"/>
      </w:pPr>
      <w:r>
        <w:rPr>
          <w:rFonts w:ascii="Times New Roman"/>
          <w:b w:val="false"/>
          <w:i w:val="false"/>
          <w:color w:val="000000"/>
          <w:sz w:val="28"/>
        </w:rPr>
        <w:t>
      Барлығы Шот-фактуралар</w:t>
      </w:r>
    </w:p>
    <w:bookmarkEnd w:id="3032"/>
    <w:bookmarkStart w:name="z3551" w:id="3033"/>
    <w:p>
      <w:pPr>
        <w:spacing w:after="0"/>
        <w:ind w:left="0"/>
        <w:jc w:val="both"/>
      </w:pPr>
      <w:r>
        <w:rPr>
          <w:rFonts w:ascii="Times New Roman"/>
          <w:b w:val="false"/>
          <w:i w:val="false"/>
          <w:color w:val="000000"/>
          <w:sz w:val="28"/>
        </w:rPr>
        <w:t>
      Барлығы Төленбеген шот-фактуралар</w:t>
      </w:r>
    </w:p>
    <w:bookmarkEnd w:id="3033"/>
    <w:bookmarkStart w:name="z3552" w:id="3034"/>
    <w:p>
      <w:pPr>
        <w:spacing w:after="0"/>
        <w:ind w:left="0"/>
        <w:jc w:val="both"/>
      </w:pPr>
      <w:r>
        <w:rPr>
          <w:rFonts w:ascii="Times New Roman"/>
          <w:b w:val="false"/>
          <w:i w:val="false"/>
          <w:color w:val="000000"/>
          <w:sz w:val="28"/>
        </w:rPr>
        <w:t>
      Барлығы Төлемдер</w:t>
      </w:r>
    </w:p>
    <w:bookmarkEnd w:id="3034"/>
    <w:bookmarkStart w:name="z3553" w:id="3035"/>
    <w:p>
      <w:pPr>
        <w:spacing w:after="0"/>
        <w:ind w:left="0"/>
        <w:jc w:val="both"/>
      </w:pPr>
      <w:r>
        <w:rPr>
          <w:rFonts w:ascii="Times New Roman"/>
          <w:b w:val="false"/>
          <w:i w:val="false"/>
          <w:color w:val="000000"/>
          <w:sz w:val="28"/>
        </w:rPr>
        <w:t>
      ---------------------------------------------------------------------</w:t>
      </w:r>
    </w:p>
    <w:bookmarkEnd w:id="3035"/>
    <w:bookmarkStart w:name="z3554" w:id="3036"/>
    <w:p>
      <w:pPr>
        <w:spacing w:after="0"/>
        <w:ind w:left="0"/>
        <w:jc w:val="both"/>
      </w:pPr>
      <w:r>
        <w:rPr>
          <w:rFonts w:ascii="Times New Roman"/>
          <w:b w:val="false"/>
          <w:i w:val="false"/>
          <w:color w:val="000000"/>
          <w:sz w:val="28"/>
        </w:rPr>
        <w:t>
      Ескертпе:</w:t>
      </w:r>
    </w:p>
    <w:bookmarkEnd w:id="3036"/>
    <w:bookmarkStart w:name="z3555" w:id="3037"/>
    <w:p>
      <w:pPr>
        <w:spacing w:after="0"/>
        <w:ind w:left="0"/>
        <w:jc w:val="both"/>
      </w:pPr>
      <w:r>
        <w:rPr>
          <w:rFonts w:ascii="Times New Roman"/>
          <w:b w:val="false"/>
          <w:i w:val="false"/>
          <w:color w:val="000000"/>
          <w:sz w:val="28"/>
        </w:rPr>
        <w:t>
      * – хабарландыру бойынша</w:t>
      </w:r>
    </w:p>
    <w:bookmarkEnd w:id="3037"/>
    <w:bookmarkStart w:name="z3556" w:id="3038"/>
    <w:p>
      <w:pPr>
        <w:spacing w:after="0"/>
        <w:ind w:left="0"/>
        <w:jc w:val="both"/>
      </w:pPr>
      <w:r>
        <w:rPr>
          <w:rFonts w:ascii="Times New Roman"/>
          <w:b w:val="false"/>
          <w:i w:val="false"/>
          <w:color w:val="000000"/>
          <w:sz w:val="28"/>
        </w:rPr>
        <w:t>
      ** – банктік сәйкестендіру коды бойынша</w:t>
      </w:r>
    </w:p>
    <w:bookmarkEnd w:id="3038"/>
    <w:bookmarkStart w:name="z3557" w:id="3039"/>
    <w:p>
      <w:pPr>
        <w:spacing w:after="0"/>
        <w:ind w:left="0"/>
        <w:jc w:val="both"/>
      </w:pPr>
      <w:r>
        <w:rPr>
          <w:rFonts w:ascii="Times New Roman"/>
          <w:b w:val="false"/>
          <w:i w:val="false"/>
          <w:color w:val="000000"/>
          <w:sz w:val="28"/>
        </w:rPr>
        <w:t>
      *** – мемлекеттік мекеме бойынша</w:t>
      </w:r>
    </w:p>
    <w:bookmarkEnd w:id="3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bl>
    <w:bookmarkStart w:name="z3560" w:id="3040"/>
    <w:p>
      <w:pPr>
        <w:spacing w:after="0"/>
        <w:ind w:left="0"/>
        <w:jc w:val="both"/>
      </w:pPr>
      <w:r>
        <w:rPr>
          <w:rFonts w:ascii="Times New Roman"/>
          <w:b w:val="false"/>
          <w:i w:val="false"/>
          <w:color w:val="000000"/>
          <w:sz w:val="28"/>
        </w:rPr>
        <w:t>
      ______________________________________</w:t>
      </w:r>
    </w:p>
    <w:bookmarkEnd w:id="3040"/>
    <w:bookmarkStart w:name="z3561" w:id="3041"/>
    <w:p>
      <w:pPr>
        <w:spacing w:after="0"/>
        <w:ind w:left="0"/>
        <w:jc w:val="both"/>
      </w:pPr>
      <w:r>
        <w:rPr>
          <w:rFonts w:ascii="Times New Roman"/>
          <w:b w:val="false"/>
          <w:i w:val="false"/>
          <w:color w:val="000000"/>
          <w:sz w:val="28"/>
        </w:rPr>
        <w:t>
      (мемлекеттік мекеменің атауы және коды)</w:t>
      </w:r>
    </w:p>
    <w:bookmarkEnd w:id="3041"/>
    <w:bookmarkStart w:name="z3562" w:id="3042"/>
    <w:p>
      <w:pPr>
        <w:spacing w:after="0"/>
        <w:ind w:left="0"/>
        <w:jc w:val="left"/>
      </w:pPr>
      <w:r>
        <w:rPr>
          <w:rFonts w:ascii="Times New Roman"/>
          <w:b/>
          <w:i w:val="false"/>
          <w:color w:val="000000"/>
        </w:rPr>
        <w:t xml:space="preserve"> Төлеуге берілетін шоттарды тіркеу журналы</w:t>
      </w:r>
    </w:p>
    <w:bookmarkEnd w:id="3042"/>
    <w:bookmarkStart w:name="z3563" w:id="3043"/>
    <w:p>
      <w:pPr>
        <w:spacing w:after="0"/>
        <w:ind w:left="0"/>
        <w:jc w:val="both"/>
      </w:pPr>
      <w:r>
        <w:rPr>
          <w:rFonts w:ascii="Times New Roman"/>
          <w:b w:val="false"/>
          <w:i w:val="false"/>
          <w:color w:val="000000"/>
          <w:sz w:val="28"/>
        </w:rPr>
        <w:t>
      ______________жылы басталды</w:t>
      </w:r>
    </w:p>
    <w:bookmarkEnd w:id="3043"/>
    <w:bookmarkStart w:name="z3564" w:id="3044"/>
    <w:p>
      <w:pPr>
        <w:spacing w:after="0"/>
        <w:ind w:left="0"/>
        <w:jc w:val="both"/>
      </w:pPr>
      <w:r>
        <w:rPr>
          <w:rFonts w:ascii="Times New Roman"/>
          <w:b w:val="false"/>
          <w:i w:val="false"/>
          <w:color w:val="000000"/>
          <w:sz w:val="28"/>
        </w:rPr>
        <w:t>
      ______________жылы аяқталды</w:t>
      </w:r>
    </w:p>
    <w:bookmarkEnd w:id="3044"/>
    <w:bookmarkStart w:name="z3565" w:id="3045"/>
    <w:p>
      <w:pPr>
        <w:spacing w:after="0"/>
        <w:ind w:left="0"/>
        <w:jc w:val="both"/>
      </w:pPr>
      <w:r>
        <w:rPr>
          <w:rFonts w:ascii="Times New Roman"/>
          <w:b w:val="false"/>
          <w:i w:val="false"/>
          <w:color w:val="000000"/>
          <w:sz w:val="28"/>
        </w:rPr>
        <w:t>
      сақтау мерзімі __________</w:t>
      </w:r>
    </w:p>
    <w:bookmarkEnd w:id="3045"/>
    <w:bookmarkStart w:name="z3566" w:id="3046"/>
    <w:p>
      <w:pPr>
        <w:spacing w:after="0"/>
        <w:ind w:left="0"/>
        <w:jc w:val="both"/>
      </w:pPr>
      <w:r>
        <w:rPr>
          <w:rFonts w:ascii="Times New Roman"/>
          <w:b w:val="false"/>
          <w:i w:val="false"/>
          <w:color w:val="000000"/>
          <w:sz w:val="28"/>
        </w:rPr>
        <w:t>
      Номенклатура бойынша істің № ____</w:t>
      </w:r>
    </w:p>
    <w:bookmarkEnd w:id="3046"/>
    <w:bookmarkStart w:name="z3567" w:id="3047"/>
    <w:p>
      <w:pPr>
        <w:spacing w:after="0"/>
        <w:ind w:left="0"/>
        <w:jc w:val="both"/>
      </w:pPr>
      <w:r>
        <w:rPr>
          <w:rFonts w:ascii="Times New Roman"/>
          <w:b w:val="false"/>
          <w:i w:val="false"/>
          <w:color w:val="000000"/>
          <w:sz w:val="28"/>
        </w:rPr>
        <w:t>
      Жалғасы</w:t>
      </w:r>
    </w:p>
    <w:bookmarkEnd w:id="3047"/>
    <w:bookmarkStart w:name="z3568" w:id="3048"/>
    <w:p>
      <w:pPr>
        <w:spacing w:after="0"/>
        <w:ind w:left="0"/>
        <w:jc w:val="both"/>
      </w:pPr>
      <w:r>
        <w:rPr>
          <w:rFonts w:ascii="Times New Roman"/>
          <w:b w:val="false"/>
          <w:i w:val="false"/>
          <w:color w:val="000000"/>
          <w:sz w:val="28"/>
        </w:rPr>
        <w:t>
      Журналдың барлық парақтары осы үлгі бойынша басылсын</w:t>
      </w:r>
    </w:p>
    <w:bookmarkEnd w:id="3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қарақпараттық жүйесіат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bl>
    <w:bookmarkStart w:name="z3571" w:id="3049"/>
    <w:p>
      <w:pPr>
        <w:spacing w:after="0"/>
        <w:ind w:left="0"/>
        <w:jc w:val="both"/>
      </w:pPr>
      <w:r>
        <w:rPr>
          <w:rFonts w:ascii="Times New Roman"/>
          <w:b w:val="false"/>
          <w:i w:val="false"/>
          <w:color w:val="000000"/>
          <w:sz w:val="28"/>
        </w:rPr>
        <w:t>
      _____ жылғы "___" ________</w:t>
      </w:r>
    </w:p>
    <w:bookmarkEnd w:id="3049"/>
    <w:bookmarkStart w:name="z3572" w:id="3050"/>
    <w:p>
      <w:pPr>
        <w:spacing w:after="0"/>
        <w:ind w:left="0"/>
        <w:jc w:val="both"/>
      </w:pPr>
      <w:r>
        <w:rPr>
          <w:rFonts w:ascii="Times New Roman"/>
          <w:b w:val="false"/>
          <w:i w:val="false"/>
          <w:color w:val="000000"/>
          <w:sz w:val="28"/>
        </w:rPr>
        <w:t>
      Мемлекеттік қазынашылық органына түстi.</w:t>
      </w:r>
    </w:p>
    <w:bookmarkEnd w:id="3050"/>
    <w:bookmarkStart w:name="z3573" w:id="3051"/>
    <w:p>
      <w:pPr>
        <w:spacing w:after="0"/>
        <w:ind w:left="0"/>
        <w:jc w:val="both"/>
      </w:pPr>
      <w:r>
        <w:rPr>
          <w:rFonts w:ascii="Times New Roman"/>
          <w:b w:val="false"/>
          <w:i w:val="false"/>
          <w:color w:val="000000"/>
          <w:sz w:val="28"/>
        </w:rPr>
        <w:t>
      Жауапты орындаушы:</w:t>
      </w:r>
    </w:p>
    <w:bookmarkEnd w:id="3051"/>
    <w:bookmarkStart w:name="z3574" w:id="3052"/>
    <w:p>
      <w:pPr>
        <w:spacing w:after="0"/>
        <w:ind w:left="0"/>
        <w:jc w:val="both"/>
      </w:pPr>
      <w:r>
        <w:rPr>
          <w:rFonts w:ascii="Times New Roman"/>
          <w:b w:val="false"/>
          <w:i w:val="false"/>
          <w:color w:val="000000"/>
          <w:sz w:val="28"/>
        </w:rPr>
        <w:t>
      Мөртабан орны</w:t>
      </w:r>
    </w:p>
    <w:bookmarkEnd w:id="3052"/>
    <w:bookmarkStart w:name="z3575" w:id="3053"/>
    <w:p>
      <w:pPr>
        <w:spacing w:after="0"/>
        <w:ind w:left="0"/>
        <w:jc w:val="left"/>
      </w:pPr>
      <w:r>
        <w:rPr>
          <w:rFonts w:ascii="Times New Roman"/>
          <w:b/>
          <w:i w:val="false"/>
          <w:color w:val="000000"/>
        </w:rPr>
        <w:t xml:space="preserve"> Төлеуге берілетін шот № _______ _____ жылғы "___" ____________</w:t>
      </w:r>
    </w:p>
    <w:bookmarkEnd w:id="3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054"/>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055"/>
          <w:p>
            <w:pPr>
              <w:spacing w:after="20"/>
              <w:ind w:left="20"/>
              <w:jc w:val="both"/>
            </w:pPr>
            <w:r>
              <w:rPr>
                <w:rFonts w:ascii="Times New Roman"/>
                <w:b w:val="false"/>
                <w:i w:val="false"/>
                <w:color w:val="000000"/>
                <w:sz w:val="20"/>
              </w:rPr>
              <w:t>
Мемлекеттік қазынашылық органы жүргiздi жауапты орындаушысымен өткізілді</w:t>
            </w:r>
          </w:p>
          <w:bookmarkEnd w:id="3055"/>
          <w:p>
            <w:pPr>
              <w:spacing w:after="20"/>
              <w:ind w:left="20"/>
              <w:jc w:val="both"/>
            </w:pPr>
            <w:r>
              <w:rPr>
                <w:rFonts w:ascii="Times New Roman"/>
                <w:b w:val="false"/>
                <w:i w:val="false"/>
                <w:color w:val="000000"/>
                <w:sz w:val="20"/>
              </w:rPr>
              <w:t>
</w:t>
            </w:r>
            <w:r>
              <w:rPr>
                <w:rFonts w:ascii="Times New Roman"/>
                <w:b w:val="false"/>
                <w:i w:val="false"/>
                <w:color w:val="000000"/>
                <w:sz w:val="20"/>
              </w:rPr>
              <w:t>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bl>
    <w:bookmarkStart w:name="z3583" w:id="3056"/>
    <w:p>
      <w:pPr>
        <w:spacing w:after="0"/>
        <w:ind w:left="0"/>
        <w:jc w:val="left"/>
      </w:pPr>
      <w:r>
        <w:rPr>
          <w:rFonts w:ascii="Times New Roman"/>
          <w:b/>
          <w:i w:val="false"/>
          <w:color w:val="000000"/>
        </w:rPr>
        <w:t xml:space="preserve"> Төлеуге берілетін шот № ____________ жылғы "___" ____________</w:t>
      </w:r>
    </w:p>
    <w:bookmarkEnd w:id="3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bookmarkStart w:name="z3584" w:id="3057"/>
    <w:p>
      <w:pPr>
        <w:spacing w:after="0"/>
        <w:ind w:left="0"/>
        <w:jc w:val="both"/>
      </w:pPr>
      <w:r>
        <w:rPr>
          <w:rFonts w:ascii="Times New Roman"/>
          <w:b w:val="false"/>
          <w:i w:val="false"/>
          <w:color w:val="000000"/>
          <w:sz w:val="28"/>
        </w:rPr>
        <w:t>
      Басшының тегі, аты, әкесінің аты (ол болған жағдайда): ____________</w:t>
      </w:r>
    </w:p>
    <w:bookmarkEnd w:id="3057"/>
    <w:bookmarkStart w:name="z3585" w:id="3058"/>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bookmarkEnd w:id="3058"/>
    <w:bookmarkStart w:name="z3586" w:id="3059"/>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w:t>
      </w:r>
    </w:p>
    <w:bookmarkEnd w:id="3059"/>
    <w:bookmarkStart w:name="z3587" w:id="3060"/>
    <w:p>
      <w:pPr>
        <w:spacing w:after="0"/>
        <w:ind w:left="0"/>
        <w:jc w:val="both"/>
      </w:pPr>
      <w:r>
        <w:rPr>
          <w:rFonts w:ascii="Times New Roman"/>
          <w:b w:val="false"/>
          <w:i w:val="false"/>
          <w:color w:val="000000"/>
          <w:sz w:val="28"/>
        </w:rPr>
        <w:t>
      4 – қосымшамен әлеуметтік аударымдар, 5 – қосымшамен міндетті әлеуметтік медициналық сақтандыруға аударымдар және (немесе) жарналар,</w:t>
      </w:r>
    </w:p>
    <w:bookmarkEnd w:id="3060"/>
    <w:bookmarkStart w:name="z3588" w:id="3061"/>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bookmarkEnd w:id="3061"/>
    <w:bookmarkStart w:name="z3589" w:id="3062"/>
    <w:p>
      <w:pPr>
        <w:spacing w:after="0"/>
        <w:ind w:left="0"/>
        <w:jc w:val="both"/>
      </w:pPr>
      <w:r>
        <w:rPr>
          <w:rFonts w:ascii="Times New Roman"/>
          <w:b w:val="false"/>
          <w:i w:val="false"/>
          <w:color w:val="000000"/>
          <w:sz w:val="28"/>
        </w:rPr>
        <w:t>
      № _ электрондық шот-фактура негізінде № _ хабарламамен келісу.</w:t>
      </w:r>
    </w:p>
    <w:bookmarkEnd w:id="3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bl>
    <w:bookmarkStart w:name="z3592" w:id="3063"/>
    <w:p>
      <w:pPr>
        <w:spacing w:after="0"/>
        <w:ind w:left="0"/>
        <w:jc w:val="left"/>
      </w:pPr>
      <w:r>
        <w:rPr>
          <w:rFonts w:ascii="Times New Roman"/>
          <w:b/>
          <w:i w:val="false"/>
          <w:color w:val="000000"/>
        </w:rPr>
        <w:t xml:space="preserve"> Төлеуге берілетін шоттардың тізілімі</w:t>
      </w:r>
    </w:p>
    <w:bookmarkEnd w:id="3063"/>
    <w:bookmarkStart w:name="z3593" w:id="3064"/>
    <w:p>
      <w:pPr>
        <w:spacing w:after="0"/>
        <w:ind w:left="0"/>
        <w:jc w:val="both"/>
      </w:pPr>
      <w:r>
        <w:rPr>
          <w:rFonts w:ascii="Times New Roman"/>
          <w:b w:val="false"/>
          <w:i w:val="false"/>
          <w:color w:val="000000"/>
          <w:sz w:val="28"/>
        </w:rPr>
        <w:t>
      Ұсынылу күні____________________________________</w:t>
      </w:r>
    </w:p>
    <w:bookmarkEnd w:id="3064"/>
    <w:bookmarkStart w:name="z3594" w:id="3065"/>
    <w:p>
      <w:pPr>
        <w:spacing w:after="0"/>
        <w:ind w:left="0"/>
        <w:jc w:val="both"/>
      </w:pPr>
      <w:r>
        <w:rPr>
          <w:rFonts w:ascii="Times New Roman"/>
          <w:b w:val="false"/>
          <w:i w:val="false"/>
          <w:color w:val="000000"/>
          <w:sz w:val="28"/>
        </w:rPr>
        <w:t>
      Мемлекеттік мекеменің коды _____________________</w:t>
      </w:r>
    </w:p>
    <w:bookmarkEnd w:id="3065"/>
    <w:bookmarkStart w:name="z3595" w:id="3066"/>
    <w:p>
      <w:pPr>
        <w:spacing w:after="0"/>
        <w:ind w:left="0"/>
        <w:jc w:val="both"/>
      </w:pPr>
      <w:r>
        <w:rPr>
          <w:rFonts w:ascii="Times New Roman"/>
          <w:b w:val="false"/>
          <w:i w:val="false"/>
          <w:color w:val="000000"/>
          <w:sz w:val="28"/>
        </w:rPr>
        <w:t>
      Мемлекеттік мекеменің атауы:____________________</w:t>
      </w:r>
    </w:p>
    <w:bookmarkEnd w:id="3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6" w:id="3067"/>
    <w:p>
      <w:pPr>
        <w:spacing w:after="0"/>
        <w:ind w:left="0"/>
        <w:jc w:val="both"/>
      </w:pPr>
      <w:r>
        <w:rPr>
          <w:rFonts w:ascii="Times New Roman"/>
          <w:b w:val="false"/>
          <w:i w:val="false"/>
          <w:color w:val="000000"/>
          <w:sz w:val="28"/>
        </w:rPr>
        <w:t>
      Мемлекеттік мекеменің басшысы ______________ ________________  (аты-жөні) (қолы) (ол болған жағдайда)</w:t>
      </w:r>
    </w:p>
    <w:bookmarkEnd w:id="3067"/>
    <w:bookmarkStart w:name="z3597" w:id="3068"/>
    <w:p>
      <w:pPr>
        <w:spacing w:after="0"/>
        <w:ind w:left="0"/>
        <w:jc w:val="both"/>
      </w:pPr>
      <w:r>
        <w:rPr>
          <w:rFonts w:ascii="Times New Roman"/>
          <w:b w:val="false"/>
          <w:i w:val="false"/>
          <w:color w:val="000000"/>
          <w:sz w:val="28"/>
        </w:rPr>
        <w:t>
      Мемлекеттік мекеменің бас бухгалтері ____________ ______________  (аты-жөні) (қолы) (ол болған жағдайда)</w:t>
      </w:r>
    </w:p>
    <w:bookmarkEnd w:id="3068"/>
    <w:bookmarkStart w:name="z3598" w:id="3069"/>
    <w:p>
      <w:pPr>
        <w:spacing w:after="0"/>
        <w:ind w:left="0"/>
        <w:jc w:val="both"/>
      </w:pPr>
      <w:r>
        <w:rPr>
          <w:rFonts w:ascii="Times New Roman"/>
          <w:b w:val="false"/>
          <w:i w:val="false"/>
          <w:color w:val="000000"/>
          <w:sz w:val="28"/>
        </w:rPr>
        <w:t>
      Мөр орны</w:t>
      </w:r>
    </w:p>
    <w:bookmarkEnd w:id="3069"/>
    <w:bookmarkStart w:name="z3599" w:id="3070"/>
    <w:p>
      <w:pPr>
        <w:spacing w:after="0"/>
        <w:ind w:left="0"/>
        <w:jc w:val="both"/>
      </w:pPr>
      <w:r>
        <w:rPr>
          <w:rFonts w:ascii="Times New Roman"/>
          <w:b w:val="false"/>
          <w:i w:val="false"/>
          <w:color w:val="000000"/>
          <w:sz w:val="28"/>
        </w:rPr>
        <w:t>
      * Осы ашық жолды мемлекеттік қазынашылық органдарының жауапты атқарушысы толтырады.</w:t>
      </w:r>
    </w:p>
    <w:bookmarkEnd w:id="3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605" w:id="3071"/>
    <w:p>
      <w:pPr>
        <w:spacing w:after="0"/>
        <w:ind w:left="0"/>
        <w:jc w:val="left"/>
      </w:pPr>
      <w:r>
        <w:rPr>
          <w:rFonts w:ascii="Times New Roman"/>
          <w:b/>
          <w:i w:val="false"/>
          <w:color w:val="000000"/>
        </w:rPr>
        <w:t xml:space="preserve"> Мемлекеттік мекеменің / квазимемлекеттік сектор субъектісінің, қаржылық қолдау операторының, мемлекет кепілдік берген қарызды тартқан қарыз алушының төлемдері бойынша жүргізілген күнделікті үзінді көшірме</w:t>
      </w:r>
    </w:p>
    <w:bookmarkEnd w:id="3071"/>
    <w:bookmarkStart w:name="z3606" w:id="3072"/>
    <w:p>
      <w:pPr>
        <w:spacing w:after="0"/>
        <w:ind w:left="0"/>
        <w:jc w:val="both"/>
      </w:pPr>
      <w:r>
        <w:rPr>
          <w:rFonts w:ascii="Times New Roman"/>
          <w:b w:val="false"/>
          <w:i w:val="false"/>
          <w:color w:val="000000"/>
          <w:sz w:val="28"/>
        </w:rPr>
        <w:t>
      Аймақ: ____________________________________</w:t>
      </w:r>
    </w:p>
    <w:bookmarkEnd w:id="3072"/>
    <w:bookmarkStart w:name="z3607" w:id="3073"/>
    <w:p>
      <w:pPr>
        <w:spacing w:after="0"/>
        <w:ind w:left="0"/>
        <w:jc w:val="both"/>
      </w:pPr>
      <w:r>
        <w:rPr>
          <w:rFonts w:ascii="Times New Roman"/>
          <w:b w:val="false"/>
          <w:i w:val="false"/>
          <w:color w:val="000000"/>
          <w:sz w:val="28"/>
        </w:rPr>
        <w:t>
      Бюджет түрі: ________________________________</w:t>
      </w:r>
    </w:p>
    <w:bookmarkEnd w:id="3073"/>
    <w:bookmarkStart w:name="z3608" w:id="3074"/>
    <w:p>
      <w:pPr>
        <w:spacing w:after="0"/>
        <w:ind w:left="0"/>
        <w:jc w:val="both"/>
      </w:pPr>
      <w:r>
        <w:rPr>
          <w:rFonts w:ascii="Times New Roman"/>
          <w:b w:val="false"/>
          <w:i w:val="false"/>
          <w:color w:val="000000"/>
          <w:sz w:val="28"/>
        </w:rPr>
        <w:t>
      Қаржыландыру көзі: _______________________</w:t>
      </w:r>
    </w:p>
    <w:bookmarkEnd w:id="3074"/>
    <w:bookmarkStart w:name="z3609" w:id="3075"/>
    <w:p>
      <w:pPr>
        <w:spacing w:after="0"/>
        <w:ind w:left="0"/>
        <w:jc w:val="both"/>
      </w:pPr>
      <w:r>
        <w:rPr>
          <w:rFonts w:ascii="Times New Roman"/>
          <w:b w:val="false"/>
          <w:i w:val="false"/>
          <w:color w:val="000000"/>
          <w:sz w:val="28"/>
        </w:rPr>
        <w:t>
      Мемлекеттік мекеменің/ квазимемлекеттік сектор субъектілері/қаржылық қолдау операторының/мемлекет кепілдік берген қарызды тартқан қарыз алушының коды:_________________________</w:t>
      </w:r>
    </w:p>
    <w:bookmarkEnd w:id="3075"/>
    <w:bookmarkStart w:name="z3610" w:id="3076"/>
    <w:p>
      <w:pPr>
        <w:spacing w:after="0"/>
        <w:ind w:left="0"/>
        <w:jc w:val="both"/>
      </w:pPr>
      <w:r>
        <w:rPr>
          <w:rFonts w:ascii="Times New Roman"/>
          <w:b w:val="false"/>
          <w:i w:val="false"/>
          <w:color w:val="000000"/>
          <w:sz w:val="28"/>
        </w:rPr>
        <w:t>
      Мемлекеттік мекеменің/ квазимемлекеттік сектор субъектілері/қаржылық қолдау операторының/мемлекет кепілдік берген қарызды тартқан қарыз алушының атауы: ______________________________</w:t>
      </w:r>
    </w:p>
    <w:bookmarkEnd w:id="3076"/>
    <w:bookmarkStart w:name="z3611" w:id="3077"/>
    <w:p>
      <w:pPr>
        <w:spacing w:after="0"/>
        <w:ind w:left="0"/>
        <w:jc w:val="both"/>
      </w:pPr>
      <w:r>
        <w:rPr>
          <w:rFonts w:ascii="Times New Roman"/>
          <w:b w:val="false"/>
          <w:i w:val="false"/>
          <w:color w:val="000000"/>
          <w:sz w:val="28"/>
        </w:rPr>
        <w:t>
      Ерекшелік: ___________________________________</w:t>
      </w:r>
    </w:p>
    <w:bookmarkEnd w:id="3077"/>
    <w:bookmarkStart w:name="z3612" w:id="3078"/>
    <w:p>
      <w:pPr>
        <w:spacing w:after="0"/>
        <w:ind w:left="0"/>
        <w:jc w:val="both"/>
      </w:pPr>
      <w:r>
        <w:rPr>
          <w:rFonts w:ascii="Times New Roman"/>
          <w:b w:val="false"/>
          <w:i w:val="false"/>
          <w:color w:val="000000"/>
          <w:sz w:val="28"/>
        </w:rPr>
        <w:t>
      Кезең: _____________________________________</w:t>
      </w:r>
    </w:p>
    <w:bookmarkEnd w:id="3078"/>
    <w:bookmarkStart w:name="z3613" w:id="3079"/>
    <w:p>
      <w:pPr>
        <w:spacing w:after="0"/>
        <w:ind w:left="0"/>
        <w:jc w:val="both"/>
      </w:pPr>
      <w:r>
        <w:rPr>
          <w:rFonts w:ascii="Times New Roman"/>
          <w:b w:val="false"/>
          <w:i w:val="false"/>
          <w:color w:val="000000"/>
          <w:sz w:val="28"/>
        </w:rPr>
        <w:t>
      Өлшем бірлігі: _______________________________</w:t>
      </w:r>
    </w:p>
    <w:bookmarkEnd w:id="3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080"/>
          <w:p>
            <w:pPr>
              <w:spacing w:after="20"/>
              <w:ind w:left="20"/>
              <w:jc w:val="both"/>
            </w:pPr>
            <w:r>
              <w:rPr>
                <w:rFonts w:ascii="Times New Roman"/>
                <w:b w:val="false"/>
                <w:i w:val="false"/>
                <w:color w:val="000000"/>
                <w:sz w:val="20"/>
              </w:rPr>
              <w:t>
Жеке сәйкестендіру нөмірі</w:t>
            </w:r>
          </w:p>
          <w:bookmarkEnd w:id="3080"/>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Банктік сәйкестендіру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Жеке сәйкестендіру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5" w:id="3081"/>
    <w:p>
      <w:pPr>
        <w:spacing w:after="0"/>
        <w:ind w:left="0"/>
        <w:jc w:val="both"/>
      </w:pPr>
      <w:r>
        <w:rPr>
          <w:rFonts w:ascii="Times New Roman"/>
          <w:b w:val="false"/>
          <w:i w:val="false"/>
          <w:color w:val="000000"/>
          <w:sz w:val="28"/>
        </w:rPr>
        <w:t>
      Жауапты орындаушы __________________  (қолы)</w:t>
      </w:r>
    </w:p>
    <w:bookmarkEnd w:id="3081"/>
    <w:bookmarkStart w:name="z3616" w:id="3082"/>
    <w:p>
      <w:pPr>
        <w:spacing w:after="0"/>
        <w:ind w:left="0"/>
        <w:jc w:val="both"/>
      </w:pPr>
      <w:r>
        <w:rPr>
          <w:rFonts w:ascii="Times New Roman"/>
          <w:b w:val="false"/>
          <w:i w:val="false"/>
          <w:color w:val="000000"/>
          <w:sz w:val="28"/>
        </w:rPr>
        <w:t xml:space="preserve">
      Мөртабан орны </w:t>
      </w:r>
    </w:p>
    <w:bookmarkEnd w:id="3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5-15А-нысаны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622" w:id="3083"/>
    <w:p>
      <w:pPr>
        <w:spacing w:after="0"/>
        <w:ind w:left="0"/>
        <w:jc w:val="left"/>
      </w:pPr>
      <w:r>
        <w:rPr>
          <w:rFonts w:ascii="Times New Roman"/>
          <w:b/>
          <w:i w:val="false"/>
          <w:color w:val="000000"/>
        </w:rPr>
        <w:t xml:space="preserve"> Aқша алушылардың тиiстi шоттарына жүргiзiлген төлемдер бойынша үзiндi</w:t>
      </w:r>
    </w:p>
    <w:bookmarkEnd w:id="3083"/>
    <w:bookmarkStart w:name="z3623" w:id="3084"/>
    <w:p>
      <w:pPr>
        <w:spacing w:after="0"/>
        <w:ind w:left="0"/>
        <w:jc w:val="both"/>
      </w:pPr>
      <w:r>
        <w:rPr>
          <w:rFonts w:ascii="Times New Roman"/>
          <w:b w:val="false"/>
          <w:i w:val="false"/>
          <w:color w:val="000000"/>
          <w:sz w:val="28"/>
        </w:rPr>
        <w:t>
      Өңiр: __________________________________________</w:t>
      </w:r>
    </w:p>
    <w:bookmarkEnd w:id="3084"/>
    <w:bookmarkStart w:name="z3624" w:id="3085"/>
    <w:p>
      <w:pPr>
        <w:spacing w:after="0"/>
        <w:ind w:left="0"/>
        <w:jc w:val="both"/>
      </w:pPr>
      <w:r>
        <w:rPr>
          <w:rFonts w:ascii="Times New Roman"/>
          <w:b w:val="false"/>
          <w:i w:val="false"/>
          <w:color w:val="000000"/>
          <w:sz w:val="28"/>
        </w:rPr>
        <w:t>
      Бюджет түрi: ____________________________________</w:t>
      </w:r>
    </w:p>
    <w:bookmarkEnd w:id="3085"/>
    <w:bookmarkStart w:name="z3625" w:id="3086"/>
    <w:p>
      <w:pPr>
        <w:spacing w:after="0"/>
        <w:ind w:left="0"/>
        <w:jc w:val="both"/>
      </w:pPr>
      <w:r>
        <w:rPr>
          <w:rFonts w:ascii="Times New Roman"/>
          <w:b w:val="false"/>
          <w:i w:val="false"/>
          <w:color w:val="000000"/>
          <w:sz w:val="28"/>
        </w:rPr>
        <w:t>
      Қаржыландыру көзi: ______________________________</w:t>
      </w:r>
    </w:p>
    <w:bookmarkEnd w:id="3086"/>
    <w:bookmarkStart w:name="z3626" w:id="3087"/>
    <w:p>
      <w:pPr>
        <w:spacing w:after="0"/>
        <w:ind w:left="0"/>
        <w:jc w:val="both"/>
      </w:pPr>
      <w:r>
        <w:rPr>
          <w:rFonts w:ascii="Times New Roman"/>
          <w:b w:val="false"/>
          <w:i w:val="false"/>
          <w:color w:val="000000"/>
          <w:sz w:val="28"/>
        </w:rPr>
        <w:t>
      Мемлекеттік мекеме/ квазимемлекеттік сектор субъектілері: ___________</w:t>
      </w:r>
    </w:p>
    <w:bookmarkEnd w:id="3087"/>
    <w:bookmarkStart w:name="z3627" w:id="3088"/>
    <w:p>
      <w:pPr>
        <w:spacing w:after="0"/>
        <w:ind w:left="0"/>
        <w:jc w:val="both"/>
      </w:pPr>
      <w:r>
        <w:rPr>
          <w:rFonts w:ascii="Times New Roman"/>
          <w:b w:val="false"/>
          <w:i w:val="false"/>
          <w:color w:val="000000"/>
          <w:sz w:val="28"/>
        </w:rPr>
        <w:t>
      Төлем түрi: ______________________________________</w:t>
      </w:r>
    </w:p>
    <w:bookmarkEnd w:id="3088"/>
    <w:bookmarkStart w:name="z3628" w:id="3089"/>
    <w:p>
      <w:pPr>
        <w:spacing w:after="0"/>
        <w:ind w:left="0"/>
        <w:jc w:val="both"/>
      </w:pPr>
      <w:r>
        <w:rPr>
          <w:rFonts w:ascii="Times New Roman"/>
          <w:b w:val="false"/>
          <w:i w:val="false"/>
          <w:color w:val="000000"/>
          <w:sz w:val="28"/>
        </w:rPr>
        <w:t>
      Кезең: __________________________________________</w:t>
      </w:r>
    </w:p>
    <w:bookmarkEnd w:id="3089"/>
    <w:bookmarkStart w:name="z3629" w:id="3090"/>
    <w:p>
      <w:pPr>
        <w:spacing w:after="0"/>
        <w:ind w:left="0"/>
        <w:jc w:val="both"/>
      </w:pPr>
      <w:r>
        <w:rPr>
          <w:rFonts w:ascii="Times New Roman"/>
          <w:b w:val="false"/>
          <w:i w:val="false"/>
          <w:color w:val="000000"/>
          <w:sz w:val="28"/>
        </w:rPr>
        <w:t>
      Өлшем бiрлiгi: ___________________________________</w:t>
      </w:r>
    </w:p>
    <w:bookmarkEnd w:id="3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091"/>
          <w:p>
            <w:pPr>
              <w:spacing w:after="20"/>
              <w:ind w:left="20"/>
              <w:jc w:val="both"/>
            </w:pPr>
            <w:r>
              <w:rPr>
                <w:rFonts w:ascii="Times New Roman"/>
                <w:b w:val="false"/>
                <w:i w:val="false"/>
                <w:color w:val="000000"/>
                <w:sz w:val="20"/>
              </w:rPr>
              <w:t>
Әкесiнiң аты</w:t>
            </w:r>
          </w:p>
          <w:bookmarkEnd w:id="3091"/>
          <w:p>
            <w:pPr>
              <w:spacing w:after="20"/>
              <w:ind w:left="20"/>
              <w:jc w:val="both"/>
            </w:pPr>
            <w:r>
              <w:rPr>
                <w:rFonts w:ascii="Times New Roman"/>
                <w:b w:val="false"/>
                <w:i w:val="false"/>
                <w:color w:val="000000"/>
                <w:sz w:val="20"/>
              </w:rPr>
              <w:t>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нөмір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1" w:id="3092"/>
    <w:p>
      <w:pPr>
        <w:spacing w:after="0"/>
        <w:ind w:left="0"/>
        <w:jc w:val="both"/>
      </w:pPr>
      <w:r>
        <w:rPr>
          <w:rFonts w:ascii="Times New Roman"/>
          <w:b w:val="false"/>
          <w:i w:val="false"/>
          <w:color w:val="000000"/>
          <w:sz w:val="28"/>
        </w:rPr>
        <w:t>
      Жауапты орындаушы ______________________________________  (қолы)</w:t>
      </w:r>
    </w:p>
    <w:bookmarkEnd w:id="3092"/>
    <w:bookmarkStart w:name="z3632" w:id="3093"/>
    <w:p>
      <w:pPr>
        <w:spacing w:after="0"/>
        <w:ind w:left="0"/>
        <w:jc w:val="both"/>
      </w:pPr>
      <w:r>
        <w:rPr>
          <w:rFonts w:ascii="Times New Roman"/>
          <w:b w:val="false"/>
          <w:i w:val="false"/>
          <w:color w:val="000000"/>
          <w:sz w:val="28"/>
        </w:rPr>
        <w:t>
      Мөртабан орны</w:t>
      </w:r>
    </w:p>
    <w:bookmarkEnd w:id="3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5-56-нысаны</w:t>
            </w:r>
          </w:p>
        </w:tc>
      </w:tr>
    </w:tbl>
    <w:bookmarkStart w:name="z3636" w:id="3094"/>
    <w:p>
      <w:pPr>
        <w:spacing w:after="0"/>
        <w:ind w:left="0"/>
        <w:jc w:val="left"/>
      </w:pPr>
      <w:r>
        <w:rPr>
          <w:rFonts w:ascii="Times New Roman"/>
          <w:b/>
          <w:i w:val="false"/>
          <w:color w:val="000000"/>
        </w:rPr>
        <w:t xml:space="preserve"> Жалақы және басқа да ақша төлемдері бойынша төлемдерді қайтару жөніндегі есеп</w:t>
      </w:r>
    </w:p>
    <w:bookmarkEnd w:id="3094"/>
    <w:bookmarkStart w:name="z3637" w:id="3095"/>
    <w:p>
      <w:pPr>
        <w:spacing w:after="0"/>
        <w:ind w:left="0"/>
        <w:jc w:val="both"/>
      </w:pPr>
      <w:r>
        <w:rPr>
          <w:rFonts w:ascii="Times New Roman"/>
          <w:b w:val="false"/>
          <w:i w:val="false"/>
          <w:color w:val="000000"/>
          <w:sz w:val="28"/>
        </w:rPr>
        <w:t>
      Есеп қалыптастырылды: хх.хх.хххх</w:t>
      </w:r>
    </w:p>
    <w:bookmarkEnd w:id="3095"/>
    <w:bookmarkStart w:name="z3638" w:id="3096"/>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_______________________________________________________________</w:t>
      </w:r>
    </w:p>
    <w:bookmarkEnd w:id="3096"/>
    <w:bookmarkStart w:name="z3639" w:id="3097"/>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 атауы _______________________________________________________________</w:t>
      </w:r>
    </w:p>
    <w:bookmarkEnd w:id="3097"/>
    <w:bookmarkStart w:name="z3640" w:id="3098"/>
    <w:p>
      <w:pPr>
        <w:spacing w:after="0"/>
        <w:ind w:left="0"/>
        <w:jc w:val="both"/>
      </w:pPr>
      <w:r>
        <w:rPr>
          <w:rFonts w:ascii="Times New Roman"/>
          <w:b w:val="false"/>
          <w:i w:val="false"/>
          <w:color w:val="000000"/>
          <w:sz w:val="28"/>
        </w:rPr>
        <w:t>
      Қайтару күні _______________________</w:t>
      </w:r>
    </w:p>
    <w:bookmarkEnd w:id="3098"/>
    <w:bookmarkStart w:name="z3641" w:id="3099"/>
    <w:p>
      <w:pPr>
        <w:spacing w:after="0"/>
        <w:ind w:left="0"/>
        <w:jc w:val="both"/>
      </w:pPr>
      <w:r>
        <w:rPr>
          <w:rFonts w:ascii="Times New Roman"/>
          <w:b w:val="false"/>
          <w:i w:val="false"/>
          <w:color w:val="000000"/>
          <w:sz w:val="28"/>
        </w:rPr>
        <w:t>
      х-тан х парақ</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2" w:id="3100"/>
    <w:p>
      <w:pPr>
        <w:spacing w:after="0"/>
        <w:ind w:left="0"/>
        <w:jc w:val="both"/>
      </w:pPr>
      <w:r>
        <w:rPr>
          <w:rFonts w:ascii="Times New Roman"/>
          <w:b w:val="false"/>
          <w:i w:val="false"/>
          <w:color w:val="000000"/>
          <w:sz w:val="28"/>
        </w:rPr>
        <w:t>
      Жиыны</w:t>
      </w:r>
    </w:p>
    <w:bookmarkEnd w:id="3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5-57-нысаны</w:t>
            </w:r>
          </w:p>
        </w:tc>
      </w:tr>
    </w:tbl>
    <w:bookmarkStart w:name="z3646" w:id="3101"/>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 аударымдарын және (немесе) жарналарын қайтару жөніндегі есеп</w:t>
      </w:r>
    </w:p>
    <w:bookmarkEnd w:id="3101"/>
    <w:bookmarkStart w:name="z3647" w:id="3102"/>
    <w:p>
      <w:pPr>
        <w:spacing w:after="0"/>
        <w:ind w:left="0"/>
        <w:jc w:val="both"/>
      </w:pPr>
      <w:r>
        <w:rPr>
          <w:rFonts w:ascii="Times New Roman"/>
          <w:b w:val="false"/>
          <w:i w:val="false"/>
          <w:color w:val="000000"/>
          <w:sz w:val="28"/>
        </w:rPr>
        <w:t>
      Есеп қалыптастырылды: хх.хх.хххх.</w:t>
      </w:r>
    </w:p>
    <w:bookmarkEnd w:id="3102"/>
    <w:bookmarkStart w:name="z3648" w:id="3103"/>
    <w:p>
      <w:pPr>
        <w:spacing w:after="0"/>
        <w:ind w:left="0"/>
        <w:jc w:val="both"/>
      </w:pPr>
      <w:r>
        <w:rPr>
          <w:rFonts w:ascii="Times New Roman"/>
          <w:b w:val="false"/>
          <w:i w:val="false"/>
          <w:color w:val="000000"/>
          <w:sz w:val="28"/>
        </w:rPr>
        <w:t>
      Парақ х–тан х</w:t>
      </w:r>
    </w:p>
    <w:bookmarkEnd w:id="3103"/>
    <w:bookmarkStart w:name="z3649" w:id="3104"/>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_______________________________________________________________</w:t>
      </w:r>
    </w:p>
    <w:bookmarkEnd w:id="3104"/>
    <w:bookmarkStart w:name="z3650" w:id="3105"/>
    <w:p>
      <w:pPr>
        <w:spacing w:after="0"/>
        <w:ind w:left="0"/>
        <w:jc w:val="both"/>
      </w:pPr>
      <w:r>
        <w:rPr>
          <w:rFonts w:ascii="Times New Roman"/>
          <w:b w:val="false"/>
          <w:i w:val="false"/>
          <w:color w:val="000000"/>
          <w:sz w:val="28"/>
        </w:rPr>
        <w:t>
      Мемлекеттік мекеменің атауы / квазимемлекеттік сектор субъектісінің атауы _______________________________________________________________</w:t>
      </w:r>
    </w:p>
    <w:bookmarkEnd w:id="3105"/>
    <w:bookmarkStart w:name="z3651" w:id="3106"/>
    <w:p>
      <w:pPr>
        <w:spacing w:after="0"/>
        <w:ind w:left="0"/>
        <w:jc w:val="both"/>
      </w:pPr>
      <w:r>
        <w:rPr>
          <w:rFonts w:ascii="Times New Roman"/>
          <w:b w:val="false"/>
          <w:i w:val="false"/>
          <w:color w:val="000000"/>
          <w:sz w:val="28"/>
        </w:rPr>
        <w:t>
      Қайтару күні _______________________</w:t>
      </w:r>
    </w:p>
    <w:bookmarkEnd w:id="3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bookmarkStart w:name="z3652" w:id="3107"/>
    <w:p>
      <w:pPr>
        <w:spacing w:after="0"/>
        <w:ind w:left="0"/>
        <w:jc w:val="both"/>
      </w:pPr>
      <w:r>
        <w:rPr>
          <w:rFonts w:ascii="Times New Roman"/>
          <w:b w:val="false"/>
          <w:i w:val="false"/>
          <w:color w:val="000000"/>
          <w:sz w:val="28"/>
        </w:rPr>
        <w:t>
      Жиыны</w:t>
      </w:r>
    </w:p>
    <w:bookmarkEnd w:id="3107"/>
    <w:bookmarkStart w:name="z3653" w:id="3108"/>
    <w:p>
      <w:pPr>
        <w:spacing w:after="0"/>
        <w:ind w:left="0"/>
        <w:jc w:val="both"/>
      </w:pPr>
      <w:r>
        <w:rPr>
          <w:rFonts w:ascii="Times New Roman"/>
          <w:b w:val="false"/>
          <w:i w:val="false"/>
          <w:color w:val="000000"/>
          <w:sz w:val="28"/>
        </w:rPr>
        <w:t>
      Жауапты орындаушы _______________________________  (қолы)</w:t>
      </w:r>
    </w:p>
    <w:bookmarkEnd w:id="3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bl>
    <w:bookmarkStart w:name="z3656" w:id="3109"/>
    <w:p>
      <w:pPr>
        <w:spacing w:after="0"/>
        <w:ind w:left="0"/>
        <w:jc w:val="both"/>
      </w:pPr>
      <w:r>
        <w:rPr>
          <w:rFonts w:ascii="Times New Roman"/>
          <w:b w:val="false"/>
          <w:i w:val="false"/>
          <w:color w:val="000000"/>
          <w:sz w:val="28"/>
        </w:rPr>
        <w:t>
      Бірлесіп қаржыландыру қарақпараттық жүйесіатын алуға өтінім</w:t>
      </w:r>
    </w:p>
    <w:bookmarkEnd w:id="3109"/>
    <w:bookmarkStart w:name="z3657" w:id="3110"/>
    <w:p>
      <w:pPr>
        <w:spacing w:after="0"/>
        <w:ind w:left="0"/>
        <w:jc w:val="both"/>
      </w:pPr>
      <w:r>
        <w:rPr>
          <w:rFonts w:ascii="Times New Roman"/>
          <w:b w:val="false"/>
          <w:i w:val="false"/>
          <w:color w:val="000000"/>
          <w:sz w:val="28"/>
        </w:rPr>
        <w:t>
      1. Шот нөмірі ________________________________________________</w:t>
      </w:r>
    </w:p>
    <w:bookmarkEnd w:id="3110"/>
    <w:bookmarkStart w:name="z3658" w:id="3111"/>
    <w:p>
      <w:pPr>
        <w:spacing w:after="0"/>
        <w:ind w:left="0"/>
        <w:jc w:val="both"/>
      </w:pPr>
      <w:r>
        <w:rPr>
          <w:rFonts w:ascii="Times New Roman"/>
          <w:b w:val="false"/>
          <w:i w:val="false"/>
          <w:color w:val="000000"/>
          <w:sz w:val="28"/>
        </w:rPr>
        <w:t>
      Астана қаласының қазынашылық департаменті</w:t>
      </w:r>
    </w:p>
    <w:bookmarkEnd w:id="3111"/>
    <w:bookmarkStart w:name="z3659" w:id="3112"/>
    <w:p>
      <w:pPr>
        <w:spacing w:after="0"/>
        <w:ind w:left="0"/>
        <w:jc w:val="both"/>
      </w:pPr>
      <w:r>
        <w:rPr>
          <w:rFonts w:ascii="Times New Roman"/>
          <w:b w:val="false"/>
          <w:i w:val="false"/>
          <w:color w:val="000000"/>
          <w:sz w:val="28"/>
        </w:rPr>
        <w:t>
      2. Өтінім нөмірі ______________________________</w:t>
      </w:r>
    </w:p>
    <w:bookmarkEnd w:id="3112"/>
    <w:bookmarkStart w:name="z3660" w:id="3113"/>
    <w:p>
      <w:pPr>
        <w:spacing w:after="0"/>
        <w:ind w:left="0"/>
        <w:jc w:val="both"/>
      </w:pPr>
      <w:r>
        <w:rPr>
          <w:rFonts w:ascii="Times New Roman"/>
          <w:b w:val="false"/>
          <w:i w:val="false"/>
          <w:color w:val="000000"/>
          <w:sz w:val="28"/>
        </w:rPr>
        <w:t>
      3. ___________________________________________ төлеуіңізді сұраймыз</w:t>
      </w:r>
    </w:p>
    <w:bookmarkEnd w:id="3113"/>
    <w:bookmarkStart w:name="z3661" w:id="3114"/>
    <w:p>
      <w:pPr>
        <w:spacing w:after="0"/>
        <w:ind w:left="0"/>
        <w:jc w:val="both"/>
      </w:pPr>
      <w:r>
        <w:rPr>
          <w:rFonts w:ascii="Times New Roman"/>
          <w:b w:val="false"/>
          <w:i w:val="false"/>
          <w:color w:val="000000"/>
          <w:sz w:val="28"/>
        </w:rPr>
        <w:t>
      (валюта түрі) (төлеуге жататын сома санмен және жазбаша)</w:t>
      </w:r>
    </w:p>
    <w:bookmarkEnd w:id="3114"/>
    <w:bookmarkStart w:name="z3662" w:id="3115"/>
    <w:p>
      <w:pPr>
        <w:spacing w:after="0"/>
        <w:ind w:left="0"/>
        <w:jc w:val="both"/>
      </w:pPr>
      <w:r>
        <w:rPr>
          <w:rFonts w:ascii="Times New Roman"/>
          <w:b w:val="false"/>
          <w:i w:val="false"/>
          <w:color w:val="000000"/>
          <w:sz w:val="28"/>
        </w:rPr>
        <w:t>
      Бірлесіп қаржыландыру қарақпараттық жүйесіатын алу туралы өтініммен жүгінеміз және өзіміздің мыналармен келісетінімізді растаймыз:</w:t>
      </w:r>
    </w:p>
    <w:bookmarkEnd w:id="3115"/>
    <w:bookmarkStart w:name="z3663" w:id="3116"/>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 (байланысты грантқа) сәйкес сатып алынды немесе сатып алынып жатыр.</w:t>
      </w:r>
    </w:p>
    <w:bookmarkEnd w:id="3116"/>
    <w:bookmarkStart w:name="z3664" w:id="3117"/>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bookmarkEnd w:id="3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118"/>
          <w:p>
            <w:pPr>
              <w:spacing w:after="20"/>
              <w:ind w:left="20"/>
              <w:jc w:val="both"/>
            </w:pPr>
            <w:r>
              <w:rPr>
                <w:rFonts w:ascii="Times New Roman"/>
                <w:b w:val="false"/>
                <w:i w:val="false"/>
                <w:color w:val="000000"/>
                <w:sz w:val="20"/>
              </w:rPr>
              <w:t>
5. Өнім беру деректемелері:</w:t>
            </w:r>
          </w:p>
          <w:bookmarkEnd w:id="3118"/>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Қарақпараттық жүйесіатты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(мемлекеттік қазынашылық органдарында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119"/>
          <w:p>
            <w:pPr>
              <w:spacing w:after="20"/>
              <w:ind w:left="20"/>
              <w:jc w:val="both"/>
            </w:pPr>
            <w:r>
              <w:rPr>
                <w:rFonts w:ascii="Times New Roman"/>
                <w:b w:val="false"/>
                <w:i w:val="false"/>
                <w:color w:val="000000"/>
                <w:sz w:val="20"/>
              </w:rPr>
              <w:t>
12. _____________________________</w:t>
            </w:r>
          </w:p>
          <w:bookmarkEnd w:id="3119"/>
          <w:p>
            <w:pPr>
              <w:spacing w:after="20"/>
              <w:ind w:left="20"/>
              <w:jc w:val="both"/>
            </w:pPr>
            <w:r>
              <w:rPr>
                <w:rFonts w:ascii="Times New Roman"/>
                <w:b w:val="false"/>
                <w:i w:val="false"/>
                <w:color w:val="000000"/>
                <w:sz w:val="20"/>
              </w:rPr>
              <w:t>
(мемлекеттік қазынашылықтың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120"/>
          <w:p>
            <w:pPr>
              <w:spacing w:after="20"/>
              <w:ind w:left="20"/>
              <w:jc w:val="both"/>
            </w:pPr>
            <w:r>
              <w:rPr>
                <w:rFonts w:ascii="Times New Roman"/>
                <w:b w:val="false"/>
                <w:i w:val="false"/>
                <w:color w:val="000000"/>
                <w:sz w:val="20"/>
              </w:rPr>
              <w:t>
5) өтінімде қамтылған шот-фактуралардың жалпы сомасы</w:t>
            </w:r>
          </w:p>
          <w:bookmarkEnd w:id="3120"/>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121"/>
          <w:p>
            <w:pPr>
              <w:spacing w:after="20"/>
              <w:ind w:left="20"/>
              <w:jc w:val="both"/>
            </w:pPr>
            <w:r>
              <w:rPr>
                <w:rFonts w:ascii="Times New Roman"/>
                <w:b w:val="false"/>
                <w:i w:val="false"/>
                <w:color w:val="000000"/>
                <w:sz w:val="20"/>
              </w:rPr>
              <w:t>
13. _____________________________</w:t>
            </w:r>
          </w:p>
          <w:bookmarkEnd w:id="3121"/>
          <w:p>
            <w:pPr>
              <w:spacing w:after="20"/>
              <w:ind w:left="20"/>
              <w:jc w:val="both"/>
            </w:pPr>
            <w:r>
              <w:rPr>
                <w:rFonts w:ascii="Times New Roman"/>
                <w:b w:val="false"/>
                <w:i w:val="false"/>
                <w:color w:val="000000"/>
                <w:sz w:val="20"/>
              </w:rPr>
              <w:t>
(қол қойылған күні және жауапты орындаушы мөртабасынының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122"/>
          <w:p>
            <w:pPr>
              <w:spacing w:after="20"/>
              <w:ind w:left="20"/>
              <w:jc w:val="both"/>
            </w:pPr>
            <w:r>
              <w:rPr>
                <w:rFonts w:ascii="Times New Roman"/>
                <w:b w:val="false"/>
                <w:i w:val="false"/>
                <w:color w:val="000000"/>
                <w:sz w:val="20"/>
              </w:rPr>
              <w:t>
7. ____________________________</w:t>
            </w:r>
          </w:p>
          <w:bookmarkEnd w:id="3122"/>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96-қосымша</w:t>
            </w:r>
          </w:p>
        </w:tc>
      </w:tr>
    </w:tbl>
    <w:bookmarkStart w:name="z3672" w:id="3123"/>
    <w:p>
      <w:pPr>
        <w:spacing w:after="0"/>
        <w:ind w:left="0"/>
        <w:jc w:val="both"/>
      </w:pPr>
      <w:r>
        <w:rPr>
          <w:rFonts w:ascii="Times New Roman"/>
          <w:b w:val="false"/>
          <w:i w:val="false"/>
          <w:color w:val="000000"/>
          <w:sz w:val="28"/>
        </w:rPr>
        <w:t xml:space="preserve">
      Бюджеттік бағдарламалардың әкімшісі </w:t>
      </w:r>
    </w:p>
    <w:bookmarkEnd w:id="3123"/>
    <w:bookmarkStart w:name="z3673" w:id="3124"/>
    <w:p>
      <w:pPr>
        <w:spacing w:after="0"/>
        <w:ind w:left="0"/>
        <w:jc w:val="both"/>
      </w:pPr>
      <w:r>
        <w:rPr>
          <w:rFonts w:ascii="Times New Roman"/>
          <w:b w:val="false"/>
          <w:i w:val="false"/>
          <w:color w:val="000000"/>
          <w:sz w:val="28"/>
        </w:rPr>
        <w:t>
      Бюджеттік бағдарламаның атауы</w:t>
      </w:r>
    </w:p>
    <w:bookmarkEnd w:id="3124"/>
    <w:bookmarkStart w:name="z3674" w:id="3125"/>
    <w:p>
      <w:pPr>
        <w:spacing w:after="0"/>
        <w:ind w:left="0"/>
        <w:jc w:val="left"/>
      </w:pPr>
      <w:r>
        <w:rPr>
          <w:rFonts w:ascii="Times New Roman"/>
          <w:b/>
          <w:i w:val="false"/>
          <w:color w:val="000000"/>
        </w:rPr>
        <w:t xml:space="preserve">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bookmarkEnd w:id="3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5" w:id="3126"/>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тұлға)/мемлекеттік мекеменің басшысы</w:t>
      </w:r>
    </w:p>
    <w:bookmarkEnd w:id="3126"/>
    <w:bookmarkStart w:name="z3676" w:id="3127"/>
    <w:p>
      <w:pPr>
        <w:spacing w:after="0"/>
        <w:ind w:left="0"/>
        <w:jc w:val="both"/>
      </w:pPr>
      <w:r>
        <w:rPr>
          <w:rFonts w:ascii="Times New Roman"/>
          <w:b w:val="false"/>
          <w:i w:val="false"/>
          <w:color w:val="000000"/>
          <w:sz w:val="28"/>
        </w:rPr>
        <w:t>
      ________________________</w:t>
      </w:r>
    </w:p>
    <w:bookmarkEnd w:id="3127"/>
    <w:bookmarkStart w:name="z3677" w:id="3128"/>
    <w:p>
      <w:pPr>
        <w:spacing w:after="0"/>
        <w:ind w:left="0"/>
        <w:jc w:val="both"/>
      </w:pPr>
      <w:r>
        <w:rPr>
          <w:rFonts w:ascii="Times New Roman"/>
          <w:b w:val="false"/>
          <w:i w:val="false"/>
          <w:color w:val="000000"/>
          <w:sz w:val="28"/>
        </w:rPr>
        <w:t>
      (қолы) (қолды таратып жазу)</w:t>
      </w:r>
    </w:p>
    <w:bookmarkEnd w:id="3128"/>
    <w:bookmarkStart w:name="z3678" w:id="3129"/>
    <w:p>
      <w:pPr>
        <w:spacing w:after="0"/>
        <w:ind w:left="0"/>
        <w:jc w:val="both"/>
      </w:pPr>
      <w:r>
        <w:rPr>
          <w:rFonts w:ascii="Times New Roman"/>
          <w:b w:val="false"/>
          <w:i w:val="false"/>
          <w:color w:val="000000"/>
          <w:sz w:val="28"/>
        </w:rPr>
        <w:t>
      Мөр орны</w:t>
      </w:r>
    </w:p>
    <w:bookmarkEnd w:id="3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97-қосымша</w:t>
            </w:r>
          </w:p>
        </w:tc>
      </w:tr>
    </w:tbl>
    <w:bookmarkStart w:name="z3681" w:id="3130"/>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3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131"/>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жазғы демалыс және олардың оқу-жаттығу жиындарында болуы кезеңiнде тамақтануымен;</w:t>
            </w:r>
          </w:p>
          <w:bookmarkEnd w:id="3131"/>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132"/>
          <w:p>
            <w:pPr>
              <w:spacing w:after="20"/>
              <w:ind w:left="20"/>
              <w:jc w:val="both"/>
            </w:pPr>
            <w:r>
              <w:rPr>
                <w:rFonts w:ascii="Times New Roman"/>
                <w:b w:val="false"/>
                <w:i w:val="false"/>
                <w:color w:val="000000"/>
                <w:sz w:val="20"/>
              </w:rPr>
              <w:t>
Қанды сатып алу;</w:t>
            </w:r>
          </w:p>
          <w:bookmarkEnd w:id="3132"/>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133"/>
          <w:p>
            <w:pPr>
              <w:spacing w:after="20"/>
              <w:ind w:left="20"/>
              <w:jc w:val="both"/>
            </w:pPr>
            <w:r>
              <w:rPr>
                <w:rFonts w:ascii="Times New Roman"/>
                <w:b w:val="false"/>
                <w:i w:val="false"/>
                <w:color w:val="000000"/>
                <w:sz w:val="20"/>
              </w:rPr>
              <w:t>
мемлекеттiк мекемелердiң:</w:t>
            </w:r>
          </w:p>
          <w:bookmarkEnd w:id="3133"/>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жанар-жағармай материалдарының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жанар-жағармай материалдарының,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134"/>
          <w:p>
            <w:pPr>
              <w:spacing w:after="20"/>
              <w:ind w:left="20"/>
              <w:jc w:val="both"/>
            </w:pPr>
            <w:r>
              <w:rPr>
                <w:rFonts w:ascii="Times New Roman"/>
                <w:b w:val="false"/>
                <w:i w:val="false"/>
                <w:color w:val="000000"/>
                <w:sz w:val="20"/>
              </w:rPr>
              <w:t>
Мемлекеттiк мекемелердiң:</w:t>
            </w:r>
          </w:p>
          <w:bookmarkEnd w:id="3134"/>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135"/>
          <w:p>
            <w:pPr>
              <w:spacing w:after="20"/>
              <w:ind w:left="20"/>
              <w:jc w:val="both"/>
            </w:pPr>
            <w:r>
              <w:rPr>
                <w:rFonts w:ascii="Times New Roman"/>
                <w:b w:val="false"/>
                <w:i w:val="false"/>
                <w:color w:val="000000"/>
                <w:sz w:val="20"/>
              </w:rPr>
              <w:t>
телефондар үшiн абоненттiк ақы;</w:t>
            </w:r>
          </w:p>
          <w:bookmarkEnd w:id="3135"/>
          <w:p>
            <w:pPr>
              <w:spacing w:after="20"/>
              <w:ind w:left="20"/>
              <w:jc w:val="both"/>
            </w:pPr>
            <w:r>
              <w:rPr>
                <w:rFonts w:ascii="Times New Roman"/>
                <w:b w:val="false"/>
                <w:i w:val="false"/>
                <w:color w:val="000000"/>
                <w:sz w:val="20"/>
              </w:rPr>
              <w:t>
</w:t>
            </w:r>
            <w:r>
              <w:rPr>
                <w:rFonts w:ascii="Times New Roman"/>
                <w:b w:val="false"/>
                <w:i w:val="false"/>
                <w:color w:val="000000"/>
                <w:sz w:val="20"/>
              </w:rPr>
              <w:t>қалааралық сөйлесу;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почта-телеграф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үкiметтiк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спутниктi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136"/>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bookmarkEnd w:id="3136"/>
          <w:p>
            <w:pPr>
              <w:spacing w:after="20"/>
              <w:ind w:left="20"/>
              <w:jc w:val="both"/>
            </w:pPr>
            <w:r>
              <w:rPr>
                <w:rFonts w:ascii="Times New Roman"/>
                <w:b w:val="false"/>
                <w:i w:val="false"/>
                <w:color w:val="000000"/>
                <w:sz w:val="20"/>
              </w:rPr>
              <w:t>
</w:t>
            </w:r>
            <w:r>
              <w:rPr>
                <w:rFonts w:ascii="Times New Roman"/>
                <w:b w:val="false"/>
                <w:i w:val="false"/>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bl>
    <w:bookmarkStart w:name="z3706" w:id="3137"/>
    <w:p>
      <w:pPr>
        <w:spacing w:after="0"/>
        <w:ind w:left="0"/>
        <w:jc w:val="left"/>
      </w:pPr>
      <w:r>
        <w:rPr>
          <w:rFonts w:ascii="Times New Roman"/>
          <w:b/>
          <w:i w:val="false"/>
          <w:color w:val="000000"/>
        </w:rPr>
        <w:t xml:space="preserve"> Кассалық қызмет көрсетуге арналған шарт</w:t>
      </w:r>
    </w:p>
    <w:bookmarkEnd w:id="3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7" w:id="3138"/>
    <w:p>
      <w:pPr>
        <w:spacing w:after="0"/>
        <w:ind w:left="0"/>
        <w:jc w:val="both"/>
      </w:pPr>
      <w:r>
        <w:rPr>
          <w:rFonts w:ascii="Times New Roman"/>
          <w:b w:val="false"/>
          <w:i w:val="false"/>
          <w:color w:val="000000"/>
          <w:sz w:val="28"/>
        </w:rPr>
        <w:t>
      Бұдан әрі "Мемлекеттік мекеме" деп аталатын, ___________________________  (мемлекеттік мекеменің атауы)</w:t>
      </w:r>
    </w:p>
    <w:bookmarkEnd w:id="3138"/>
    <w:bookmarkStart w:name="z3708" w:id="3139"/>
    <w:p>
      <w:pPr>
        <w:spacing w:after="0"/>
        <w:ind w:left="0"/>
        <w:jc w:val="both"/>
      </w:pPr>
      <w:r>
        <w:rPr>
          <w:rFonts w:ascii="Times New Roman"/>
          <w:b w:val="false"/>
          <w:i w:val="false"/>
          <w:color w:val="000000"/>
          <w:sz w:val="28"/>
        </w:rPr>
        <w:t>
      __жыл "__"__________ бекітілген қағидаларда негізінде әрекет ететін ______________________________________ қатысуы бар __________ Басшы (мемлекеттік қазынашылық органдарынын атауы)___________ бір тараптан, бұдан әрі "Мемлекеттік қазынашылық органы" деп аталатын,______________атынан, __жыл "__"__________ нөмір____ бекітілген қағидаларда негізінде әрекет ететін ____________________ екінші тараптан, және бұдан әрі "Банк" деп аталатын, _______________________________________________________</w:t>
      </w:r>
    </w:p>
    <w:bookmarkEnd w:id="3139"/>
    <w:bookmarkStart w:name="z3709" w:id="3140"/>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атауы) _________________ атынан, Жарғының және ___жыл "__"__________ нөмір____негізінде әрекет ететін Басшы_____________ екінші тараптан және бұдан әрі "Тараптар" деп аталатындар кассалық қызмет көрсетуге төмендегілер туралы осы үш жақты шартты (бұдан әрі – Шарт) жасасты:</w:t>
      </w:r>
    </w:p>
    <w:bookmarkEnd w:id="3140"/>
    <w:bookmarkStart w:name="z3710" w:id="3141"/>
    <w:p>
      <w:pPr>
        <w:spacing w:after="0"/>
        <w:ind w:left="0"/>
        <w:jc w:val="both"/>
      </w:pPr>
      <w:r>
        <w:rPr>
          <w:rFonts w:ascii="Times New Roman"/>
          <w:b w:val="false"/>
          <w:i w:val="false"/>
          <w:color w:val="000000"/>
          <w:sz w:val="28"/>
        </w:rPr>
        <w:t>
      1. Шарттың мәні</w:t>
      </w:r>
    </w:p>
    <w:bookmarkEnd w:id="3141"/>
    <w:bookmarkStart w:name="z3711" w:id="3142"/>
    <w:p>
      <w:pPr>
        <w:spacing w:after="0"/>
        <w:ind w:left="0"/>
        <w:jc w:val="both"/>
      </w:pPr>
      <w:r>
        <w:rPr>
          <w:rFonts w:ascii="Times New Roman"/>
          <w:b w:val="false"/>
          <w:i w:val="false"/>
          <w:color w:val="000000"/>
          <w:sz w:val="28"/>
        </w:rPr>
        <w:t>
      1.1. Шарт негізінде Мемлекеттік қазынашылық органы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bookmarkEnd w:id="3142"/>
    <w:bookmarkStart w:name="z3712" w:id="3143"/>
    <w:p>
      <w:pPr>
        <w:spacing w:after="0"/>
        <w:ind w:left="0"/>
        <w:jc w:val="both"/>
      </w:pPr>
      <w:r>
        <w:rPr>
          <w:rFonts w:ascii="Times New Roman"/>
          <w:b w:val="false"/>
          <w:i w:val="false"/>
          <w:color w:val="000000"/>
          <w:sz w:val="28"/>
        </w:rPr>
        <w:t>
      _________________________________________________________________</w:t>
      </w:r>
    </w:p>
    <w:bookmarkEnd w:id="3143"/>
    <w:bookmarkStart w:name="z3713" w:id="3144"/>
    <w:p>
      <w:pPr>
        <w:spacing w:after="0"/>
        <w:ind w:left="0"/>
        <w:jc w:val="both"/>
      </w:pPr>
      <w:r>
        <w:rPr>
          <w:rFonts w:ascii="Times New Roman"/>
          <w:b w:val="false"/>
          <w:i w:val="false"/>
          <w:color w:val="000000"/>
          <w:sz w:val="28"/>
        </w:rPr>
        <w:t>
      (республикалық немесе жергілікті бюджет)</w:t>
      </w:r>
    </w:p>
    <w:bookmarkEnd w:id="3144"/>
    <w:bookmarkStart w:name="z3714" w:id="3145"/>
    <w:p>
      <w:pPr>
        <w:spacing w:after="0"/>
        <w:ind w:left="0"/>
        <w:jc w:val="both"/>
      </w:pPr>
      <w:r>
        <w:rPr>
          <w:rFonts w:ascii="Times New Roman"/>
          <w:b w:val="false"/>
          <w:i w:val="false"/>
          <w:color w:val="000000"/>
          <w:sz w:val="28"/>
        </w:rPr>
        <w:t>
      қарақпараттық жүйесіат есебінен қаржыландыратын меммекемемен операцияны жүзеге асырады.</w:t>
      </w:r>
    </w:p>
    <w:bookmarkEnd w:id="3145"/>
    <w:bookmarkStart w:name="z3715" w:id="3146"/>
    <w:p>
      <w:pPr>
        <w:spacing w:after="0"/>
        <w:ind w:left="0"/>
        <w:jc w:val="both"/>
      </w:pPr>
      <w:r>
        <w:rPr>
          <w:rFonts w:ascii="Times New Roman"/>
          <w:b w:val="false"/>
          <w:i w:val="false"/>
          <w:color w:val="000000"/>
          <w:sz w:val="28"/>
        </w:rPr>
        <w:t>
      1.2. Мемлекеттік 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bookmarkEnd w:id="3146"/>
    <w:bookmarkStart w:name="z3716" w:id="3147"/>
    <w:p>
      <w:pPr>
        <w:spacing w:after="0"/>
        <w:ind w:left="0"/>
        <w:jc w:val="both"/>
      </w:pPr>
      <w:r>
        <w:rPr>
          <w:rFonts w:ascii="Times New Roman"/>
          <w:b w:val="false"/>
          <w:i w:val="false"/>
          <w:color w:val="000000"/>
          <w:sz w:val="28"/>
        </w:rPr>
        <w:t>
      2. Тараптардың міндеттемелері</w:t>
      </w:r>
    </w:p>
    <w:bookmarkEnd w:id="3147"/>
    <w:bookmarkStart w:name="z3717" w:id="3148"/>
    <w:p>
      <w:pPr>
        <w:spacing w:after="0"/>
        <w:ind w:left="0"/>
        <w:jc w:val="both"/>
      </w:pPr>
      <w:r>
        <w:rPr>
          <w:rFonts w:ascii="Times New Roman"/>
          <w:b w:val="false"/>
          <w:i w:val="false"/>
          <w:color w:val="000000"/>
          <w:sz w:val="28"/>
        </w:rPr>
        <w:t>
      2.1. Мем.мекеме:</w:t>
      </w:r>
    </w:p>
    <w:bookmarkEnd w:id="3148"/>
    <w:bookmarkStart w:name="z3718" w:id="3149"/>
    <w:p>
      <w:pPr>
        <w:spacing w:after="0"/>
        <w:ind w:left="0"/>
        <w:jc w:val="both"/>
      </w:pPr>
      <w:r>
        <w:rPr>
          <w:rFonts w:ascii="Times New Roman"/>
          <w:b w:val="false"/>
          <w:i w:val="false"/>
          <w:color w:val="000000"/>
          <w:sz w:val="28"/>
        </w:rPr>
        <w:t>
      2.1.1. Қолма-қол ақшаны алған күнге дейін алдын ала Мемлекеттік қазынашылық органы банктің кассасынан қолма-қол ақша алуға күтілетін сомаға чекті белгіленген тәртіппен ресімделген және алынған соманың _____ пайызы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bookmarkEnd w:id="3149"/>
    <w:bookmarkStart w:name="z3719" w:id="3150"/>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пайызы есебінде жүргізуге мiндеттенедi.</w:t>
      </w:r>
    </w:p>
    <w:bookmarkEnd w:id="3150"/>
    <w:bookmarkStart w:name="z3720" w:id="3151"/>
    <w:p>
      <w:pPr>
        <w:spacing w:after="0"/>
        <w:ind w:left="0"/>
        <w:jc w:val="both"/>
      </w:pPr>
      <w:r>
        <w:rPr>
          <w:rFonts w:ascii="Times New Roman"/>
          <w:b w:val="false"/>
          <w:i w:val="false"/>
          <w:color w:val="000000"/>
          <w:sz w:val="28"/>
        </w:rPr>
        <w:t>
      2.2. Банк:</w:t>
      </w:r>
    </w:p>
    <w:bookmarkEnd w:id="3151"/>
    <w:bookmarkStart w:name="z3721" w:id="3152"/>
    <w:p>
      <w:pPr>
        <w:spacing w:after="0"/>
        <w:ind w:left="0"/>
        <w:jc w:val="both"/>
      </w:pPr>
      <w:r>
        <w:rPr>
          <w:rFonts w:ascii="Times New Roman"/>
          <w:b w:val="false"/>
          <w:i w:val="false"/>
          <w:color w:val="000000"/>
          <w:sz w:val="28"/>
        </w:rPr>
        <w:t>
      2.2.1. Чек бойынша операцияларды есепке алу үшін нөмір_____ ішкі банктік шот ашуға;</w:t>
      </w:r>
    </w:p>
    <w:bookmarkEnd w:id="3152"/>
    <w:bookmarkStart w:name="z3722" w:id="3153"/>
    <w:p>
      <w:pPr>
        <w:spacing w:after="0"/>
        <w:ind w:left="0"/>
        <w:jc w:val="both"/>
      </w:pPr>
      <w:r>
        <w:rPr>
          <w:rFonts w:ascii="Times New Roman"/>
          <w:b w:val="false"/>
          <w:i w:val="false"/>
          <w:color w:val="000000"/>
          <w:sz w:val="28"/>
        </w:rPr>
        <w:t>
      2.2.2. Мемлекеттік мекемеге бір данасы үшін ________ теңгеден бойынша (Қосымша құн салығын қоса алғанда) ақша чек кітапшасын сатуға;</w:t>
      </w:r>
    </w:p>
    <w:bookmarkEnd w:id="3153"/>
    <w:bookmarkStart w:name="z3723" w:id="3154"/>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bookmarkEnd w:id="3154"/>
    <w:bookmarkStart w:name="z3724" w:id="3155"/>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Мемлекеттік қазынашылық органы уәкілетті өкілдері қол кояды;</w:t>
      </w:r>
    </w:p>
    <w:bookmarkEnd w:id="3155"/>
    <w:bookmarkStart w:name="z3725" w:id="3156"/>
    <w:p>
      <w:pPr>
        <w:spacing w:after="0"/>
        <w:ind w:left="0"/>
        <w:jc w:val="both"/>
      </w:pPr>
      <w:r>
        <w:rPr>
          <w:rFonts w:ascii="Times New Roman"/>
          <w:b w:val="false"/>
          <w:i w:val="false"/>
          <w:color w:val="000000"/>
          <w:sz w:val="28"/>
        </w:rPr>
        <w:t>
      2.2.4. Ұсынылған чектердің төлемін сағат 9.00 (тоғыз) ден 13.00 (он үш) дейін қамтамасыз етуге;</w:t>
      </w:r>
    </w:p>
    <w:bookmarkEnd w:id="3156"/>
    <w:bookmarkStart w:name="z3726" w:id="3157"/>
    <w:p>
      <w:pPr>
        <w:spacing w:after="0"/>
        <w:ind w:left="0"/>
        <w:jc w:val="both"/>
      </w:pPr>
      <w:r>
        <w:rPr>
          <w:rFonts w:ascii="Times New Roman"/>
          <w:b w:val="false"/>
          <w:i w:val="false"/>
          <w:color w:val="000000"/>
          <w:sz w:val="28"/>
        </w:rPr>
        <w:t>
      2.2.5. Мемлекеттік қазынашылық органы төленген чектердің тізілімдерін сағат 14 (он төрт) 30 (отыз) дейін қамтамасыз етуге;</w:t>
      </w:r>
    </w:p>
    <w:bookmarkEnd w:id="3157"/>
    <w:bookmarkStart w:name="z3727" w:id="3158"/>
    <w:p>
      <w:pPr>
        <w:spacing w:after="0"/>
        <w:ind w:left="0"/>
        <w:jc w:val="both"/>
      </w:pPr>
      <w:r>
        <w:rPr>
          <w:rFonts w:ascii="Times New Roman"/>
          <w:b w:val="false"/>
          <w:i w:val="false"/>
          <w:color w:val="000000"/>
          <w:sz w:val="28"/>
        </w:rPr>
        <w:t>
      2.2.6. Меммекеменің өкілінен қолма-қол ақшаны 9.00 (тоғыз) 13.00 (он үш)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bookmarkEnd w:id="3158"/>
    <w:bookmarkStart w:name="z3728" w:id="3159"/>
    <w:p>
      <w:pPr>
        <w:spacing w:after="0"/>
        <w:ind w:left="0"/>
        <w:jc w:val="both"/>
      </w:pPr>
      <w:r>
        <w:rPr>
          <w:rFonts w:ascii="Times New Roman"/>
          <w:b w:val="false"/>
          <w:i w:val="false"/>
          <w:color w:val="000000"/>
          <w:sz w:val="28"/>
        </w:rPr>
        <w:t>
      2.3. Мемлекеттік қазынашылық органы:</w:t>
      </w:r>
    </w:p>
    <w:bookmarkEnd w:id="3159"/>
    <w:bookmarkStart w:name="z3729" w:id="3160"/>
    <w:p>
      <w:pPr>
        <w:spacing w:after="0"/>
        <w:ind w:left="0"/>
        <w:jc w:val="both"/>
      </w:pPr>
      <w:r>
        <w:rPr>
          <w:rFonts w:ascii="Times New Roman"/>
          <w:b w:val="false"/>
          <w:i w:val="false"/>
          <w:color w:val="000000"/>
          <w:sz w:val="28"/>
        </w:rPr>
        <w:t>
      2.3.1. Банкке банктің кассасынан қолма-қол ақша алуға екі данада Мемлекеттік қазынашылық органың қол кою үлгілері және мөртаңбасы бар құжаттарын ұсынуға;</w:t>
      </w:r>
    </w:p>
    <w:bookmarkEnd w:id="3160"/>
    <w:bookmarkStart w:name="z3730" w:id="3161"/>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bookmarkEnd w:id="3161"/>
    <w:bookmarkStart w:name="z3731" w:id="3162"/>
    <w:p>
      <w:pPr>
        <w:spacing w:after="0"/>
        <w:ind w:left="0"/>
        <w:jc w:val="both"/>
      </w:pPr>
      <w:r>
        <w:rPr>
          <w:rFonts w:ascii="Times New Roman"/>
          <w:b w:val="false"/>
          <w:i w:val="false"/>
          <w:color w:val="000000"/>
          <w:sz w:val="28"/>
        </w:rPr>
        <w:t>
      2.3.3. Банкке тізілімдер мен чектерді сағат 16.00 (он алты) дейін ұсынуға;</w:t>
      </w:r>
    </w:p>
    <w:bookmarkEnd w:id="3162"/>
    <w:bookmarkStart w:name="z3732" w:id="3163"/>
    <w:p>
      <w:pPr>
        <w:spacing w:after="0"/>
        <w:ind w:left="0"/>
        <w:jc w:val="both"/>
      </w:pPr>
      <w:r>
        <w:rPr>
          <w:rFonts w:ascii="Times New Roman"/>
          <w:b w:val="false"/>
          <w:i w:val="false"/>
          <w:color w:val="000000"/>
          <w:sz w:val="28"/>
        </w:rPr>
        <w:t>
      2.3.4. Банк сағат 14 (он төрт) 30 (отыз)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bookmarkEnd w:id="3163"/>
    <w:bookmarkStart w:name="z3733" w:id="3164"/>
    <w:p>
      <w:pPr>
        <w:spacing w:after="0"/>
        <w:ind w:left="0"/>
        <w:jc w:val="both"/>
      </w:pPr>
      <w:r>
        <w:rPr>
          <w:rFonts w:ascii="Times New Roman"/>
          <w:b w:val="false"/>
          <w:i w:val="false"/>
          <w:color w:val="000000"/>
          <w:sz w:val="28"/>
        </w:rPr>
        <w:t>
      2.4. Мемлекеттік мекеме:</w:t>
      </w:r>
    </w:p>
    <w:bookmarkEnd w:id="3164"/>
    <w:bookmarkStart w:name="z3734" w:id="3165"/>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bookmarkEnd w:id="3165"/>
    <w:bookmarkStart w:name="z3735" w:id="3166"/>
    <w:p>
      <w:pPr>
        <w:spacing w:after="0"/>
        <w:ind w:left="0"/>
        <w:jc w:val="both"/>
      </w:pPr>
      <w:r>
        <w:rPr>
          <w:rFonts w:ascii="Times New Roman"/>
          <w:b w:val="false"/>
          <w:i w:val="false"/>
          <w:color w:val="000000"/>
          <w:sz w:val="28"/>
        </w:rPr>
        <w:t>
      2.4.2. Шарттың 2.2.2-тармағына сәйкес бір данасына____ теңгеден (Қосымша құн салығын қосқанда) өзінің ақшасы есебінен ақшалай чек кітапшасының құнын төлеуге;</w:t>
      </w:r>
    </w:p>
    <w:bookmarkEnd w:id="3166"/>
    <w:bookmarkStart w:name="z3736" w:id="3167"/>
    <w:p>
      <w:pPr>
        <w:spacing w:after="0"/>
        <w:ind w:left="0"/>
        <w:jc w:val="both"/>
      </w:pPr>
      <w:r>
        <w:rPr>
          <w:rFonts w:ascii="Times New Roman"/>
          <w:b w:val="false"/>
          <w:i w:val="false"/>
          <w:color w:val="000000"/>
          <w:sz w:val="28"/>
        </w:rPr>
        <w:t>
      2.4.3. Сатып алынған ақшалай чек кітапшасын тіркеу үшін оны Мемлекеттік қазынашылық органыға уақтылы беруге;</w:t>
      </w:r>
    </w:p>
    <w:bookmarkEnd w:id="3167"/>
    <w:bookmarkStart w:name="z3737" w:id="3168"/>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bookmarkEnd w:id="3168"/>
    <w:bookmarkStart w:name="z3738" w:id="3169"/>
    <w:p>
      <w:pPr>
        <w:spacing w:after="0"/>
        <w:ind w:left="0"/>
        <w:jc w:val="both"/>
      </w:pPr>
      <w:r>
        <w:rPr>
          <w:rFonts w:ascii="Times New Roman"/>
          <w:b w:val="false"/>
          <w:i w:val="false"/>
          <w:color w:val="000000"/>
          <w:sz w:val="28"/>
        </w:rPr>
        <w:t>
      3. Тараптар құқықтары</w:t>
      </w:r>
    </w:p>
    <w:bookmarkEnd w:id="3169"/>
    <w:bookmarkStart w:name="z3739" w:id="3170"/>
    <w:p>
      <w:pPr>
        <w:spacing w:after="0"/>
        <w:ind w:left="0"/>
        <w:jc w:val="both"/>
      </w:pPr>
      <w:r>
        <w:rPr>
          <w:rFonts w:ascii="Times New Roman"/>
          <w:b w:val="false"/>
          <w:i w:val="false"/>
          <w:color w:val="000000"/>
          <w:sz w:val="28"/>
        </w:rPr>
        <w:t>
      3.1. Банктің:</w:t>
      </w:r>
    </w:p>
    <w:bookmarkEnd w:id="3170"/>
    <w:bookmarkStart w:name="z3740" w:id="3171"/>
    <w:p>
      <w:pPr>
        <w:spacing w:after="0"/>
        <w:ind w:left="0"/>
        <w:jc w:val="both"/>
      </w:pPr>
      <w:r>
        <w:rPr>
          <w:rFonts w:ascii="Times New Roman"/>
          <w:b w:val="false"/>
          <w:i w:val="false"/>
          <w:color w:val="000000"/>
          <w:sz w:val="28"/>
        </w:rPr>
        <w:t>
      3.1.1. Мемлекеттік қазынашылық органы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bookmarkEnd w:id="3171"/>
    <w:bookmarkStart w:name="z3741" w:id="3172"/>
    <w:p>
      <w:pPr>
        <w:spacing w:after="0"/>
        <w:ind w:left="0"/>
        <w:jc w:val="both"/>
      </w:pPr>
      <w:r>
        <w:rPr>
          <w:rFonts w:ascii="Times New Roman"/>
          <w:b w:val="false"/>
          <w:i w:val="false"/>
          <w:color w:val="000000"/>
          <w:sz w:val="28"/>
        </w:rPr>
        <w:t>
      3.2. Мемлекеттік қазынашылық органы:</w:t>
      </w:r>
    </w:p>
    <w:bookmarkEnd w:id="3172"/>
    <w:bookmarkStart w:name="z3742" w:id="3173"/>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bookmarkEnd w:id="3173"/>
    <w:bookmarkStart w:name="z3743" w:id="3174"/>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bookmarkEnd w:id="3174"/>
    <w:bookmarkStart w:name="z3744" w:id="3175"/>
    <w:p>
      <w:pPr>
        <w:spacing w:after="0"/>
        <w:ind w:left="0"/>
        <w:jc w:val="both"/>
      </w:pPr>
      <w:r>
        <w:rPr>
          <w:rFonts w:ascii="Times New Roman"/>
          <w:b w:val="false"/>
          <w:i w:val="false"/>
          <w:color w:val="000000"/>
          <w:sz w:val="28"/>
        </w:rPr>
        <w:t>
      3.3. Мемлекеттік мекеме:</w:t>
      </w:r>
    </w:p>
    <w:bookmarkEnd w:id="3175"/>
    <w:bookmarkStart w:name="z3745" w:id="3176"/>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bookmarkEnd w:id="3176"/>
    <w:bookmarkStart w:name="z3746" w:id="3177"/>
    <w:p>
      <w:pPr>
        <w:spacing w:after="0"/>
        <w:ind w:left="0"/>
        <w:jc w:val="both"/>
      </w:pPr>
      <w:r>
        <w:rPr>
          <w:rFonts w:ascii="Times New Roman"/>
          <w:b w:val="false"/>
          <w:i w:val="false"/>
          <w:color w:val="000000"/>
          <w:sz w:val="28"/>
        </w:rPr>
        <w:t>
      4. Тараптардың жауапкершілігі</w:t>
      </w:r>
    </w:p>
    <w:bookmarkEnd w:id="3177"/>
    <w:bookmarkStart w:name="z3747" w:id="3178"/>
    <w:p>
      <w:pPr>
        <w:spacing w:after="0"/>
        <w:ind w:left="0"/>
        <w:jc w:val="both"/>
      </w:pPr>
      <w:r>
        <w:rPr>
          <w:rFonts w:ascii="Times New Roman"/>
          <w:b w:val="false"/>
          <w:i w:val="false"/>
          <w:color w:val="000000"/>
          <w:sz w:val="28"/>
        </w:rPr>
        <w:t>
      4.1. Мемлекеттік қазынашылық органы Шарттың 2.3.4-тармағына сәйкес төлем шоттарындағы деректемелердің дұрыстығы және төлем шотының уақтылы жіберілуі үшін жауапты болады. Мемлекеттік қазынашылық органың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нөмір____банкішілік шоты бойынша қалпына келтірілмеген сома қалдығын апарады.</w:t>
      </w:r>
    </w:p>
    <w:bookmarkEnd w:id="3178"/>
    <w:bookmarkStart w:name="z3748" w:id="3179"/>
    <w:p>
      <w:pPr>
        <w:spacing w:after="0"/>
        <w:ind w:left="0"/>
        <w:jc w:val="both"/>
      </w:pPr>
      <w:r>
        <w:rPr>
          <w:rFonts w:ascii="Times New Roman"/>
          <w:b w:val="false"/>
          <w:i w:val="false"/>
          <w:color w:val="000000"/>
          <w:sz w:val="28"/>
        </w:rPr>
        <w:t>
      4.2. Мемлекеттік қазынашылық органы чектер бойынша қолма-қол ақшаны беру және меммекеме өкілінен қолма-қол ақшаны қабылдау бойынша төлем жүйесіндегі (әртүрлі төлемдер жүйесі - Ірі төлемдер жүйесі) төлемдердің кідіріс жағдайын қоспағанда, Банкке банктік қызметтерді уақтылы төлемегені үшін Шарттың 2.3.4-тармағына сай мерзімге сәйкес мерзімі өткен әрбір күн үшін төленбеген соманың__ пайызы есебімен айырысуынан өсімақы төлейді.</w:t>
      </w:r>
    </w:p>
    <w:bookmarkEnd w:id="3179"/>
    <w:bookmarkStart w:name="z3749" w:id="3180"/>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 пайызы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Мемлекеттік қазынашылық органы қол қояды. Актіге қол қоюдан бас тартқан жағдайда Банк Мемлекеттік қазынашылық органы жазбаша бас тарту себебінің түсіндірмесін ұсынады. Айыппұл төлемі ай сайын 30 күннен кешіктірмей акт негізінде жүргізіледі.</w:t>
      </w:r>
    </w:p>
    <w:bookmarkEnd w:id="3180"/>
    <w:bookmarkStart w:name="z3750" w:id="3181"/>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bookmarkEnd w:id="3181"/>
    <w:bookmarkStart w:name="z3751" w:id="3182"/>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оған қол қойылған күннен ___________бастап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bookmarkEnd w:id="3182"/>
    <w:bookmarkStart w:name="z3752" w:id="3183"/>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bookmarkEnd w:id="3183"/>
    <w:bookmarkStart w:name="z3753" w:id="3184"/>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бір ай ішінде хабарлап, Шартты бұзуға құқылы.</w:t>
      </w:r>
    </w:p>
    <w:bookmarkEnd w:id="3184"/>
    <w:bookmarkStart w:name="z3754" w:id="3185"/>
    <w:p>
      <w:pPr>
        <w:spacing w:after="0"/>
        <w:ind w:left="0"/>
        <w:jc w:val="both"/>
      </w:pPr>
      <w:r>
        <w:rPr>
          <w:rFonts w:ascii="Times New Roman"/>
          <w:b w:val="false"/>
          <w:i w:val="false"/>
          <w:color w:val="000000"/>
          <w:sz w:val="28"/>
        </w:rPr>
        <w:t>
      6. Дауларды шешу</w:t>
      </w:r>
    </w:p>
    <w:bookmarkEnd w:id="3185"/>
    <w:bookmarkStart w:name="z3755" w:id="3186"/>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bookmarkEnd w:id="3186"/>
    <w:bookmarkStart w:name="z3756" w:id="3187"/>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bookmarkEnd w:id="3187"/>
    <w:bookmarkStart w:name="z3757" w:id="3188"/>
    <w:p>
      <w:pPr>
        <w:spacing w:after="0"/>
        <w:ind w:left="0"/>
        <w:jc w:val="both"/>
      </w:pPr>
      <w:r>
        <w:rPr>
          <w:rFonts w:ascii="Times New Roman"/>
          <w:b w:val="false"/>
          <w:i w:val="false"/>
          <w:color w:val="000000"/>
          <w:sz w:val="28"/>
        </w:rPr>
        <w:t>
      7. Форс-мақпараттық жүйесіор</w:t>
      </w:r>
    </w:p>
    <w:bookmarkEnd w:id="3188"/>
    <w:bookmarkStart w:name="z3758" w:id="3189"/>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bookmarkEnd w:id="3189"/>
    <w:bookmarkStart w:name="z3759" w:id="3190"/>
    <w:p>
      <w:pPr>
        <w:spacing w:after="0"/>
        <w:ind w:left="0"/>
        <w:jc w:val="both"/>
      </w:pPr>
      <w:r>
        <w:rPr>
          <w:rFonts w:ascii="Times New Roman"/>
          <w:b w:val="false"/>
          <w:i w:val="false"/>
          <w:color w:val="000000"/>
          <w:sz w:val="28"/>
        </w:rPr>
        <w:t>
      7.2. Тараптар деректемелері (заңды мекен-жайы, шот № және тағы басқа) өзгерген жағдайда бір-бірін тез арада хабардар етеді.</w:t>
      </w:r>
    </w:p>
    <w:bookmarkEnd w:id="3190"/>
    <w:bookmarkStart w:name="z3760" w:id="3191"/>
    <w:p>
      <w:pPr>
        <w:spacing w:after="0"/>
        <w:ind w:left="0"/>
        <w:jc w:val="both"/>
      </w:pPr>
      <w:r>
        <w:rPr>
          <w:rFonts w:ascii="Times New Roman"/>
          <w:b w:val="false"/>
          <w:i w:val="false"/>
          <w:color w:val="000000"/>
          <w:sz w:val="28"/>
        </w:rPr>
        <w:t>
      8. Қатысушылардың заңды мекен-жайлары мен деректемелері</w:t>
      </w:r>
    </w:p>
    <w:bookmarkEnd w:id="3191"/>
    <w:bookmarkStart w:name="z3761" w:id="3192"/>
    <w:p>
      <w:pPr>
        <w:spacing w:after="0"/>
        <w:ind w:left="0"/>
        <w:jc w:val="both"/>
      </w:pPr>
      <w:r>
        <w:rPr>
          <w:rFonts w:ascii="Times New Roman"/>
          <w:b w:val="false"/>
          <w:i w:val="false"/>
          <w:color w:val="000000"/>
          <w:sz w:val="28"/>
        </w:rPr>
        <w:t>
      Тараптардың қолы:</w:t>
      </w:r>
    </w:p>
    <w:bookmarkEnd w:id="3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193"/>
          <w:p>
            <w:pPr>
              <w:spacing w:after="20"/>
              <w:ind w:left="20"/>
              <w:jc w:val="both"/>
            </w:pPr>
            <w:r>
              <w:rPr>
                <w:rFonts w:ascii="Times New Roman"/>
                <w:b w:val="false"/>
                <w:i w:val="false"/>
                <w:color w:val="000000"/>
                <w:sz w:val="20"/>
              </w:rPr>
              <w:t>
Мемлекеттік мекеме:</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194"/>
          <w:p>
            <w:pPr>
              <w:spacing w:after="20"/>
              <w:ind w:left="20"/>
              <w:jc w:val="both"/>
            </w:pPr>
            <w:r>
              <w:rPr>
                <w:rFonts w:ascii="Times New Roman"/>
                <w:b w:val="false"/>
                <w:i w:val="false"/>
                <w:color w:val="000000"/>
                <w:sz w:val="20"/>
              </w:rPr>
              <w:t>
Мемлекеттік қазынашылық орган:</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195"/>
          <w:p>
            <w:pPr>
              <w:spacing w:after="20"/>
              <w:ind w:left="20"/>
              <w:jc w:val="both"/>
            </w:pPr>
            <w:r>
              <w:rPr>
                <w:rFonts w:ascii="Times New Roman"/>
                <w:b w:val="false"/>
                <w:i w:val="false"/>
                <w:color w:val="000000"/>
                <w:sz w:val="20"/>
              </w:rPr>
              <w:t>
Банк:</w:t>
            </w:r>
          </w:p>
          <w:bookmarkEnd w:id="31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99-қосымша</w:t>
            </w:r>
          </w:p>
        </w:tc>
      </w:tr>
    </w:tbl>
    <w:bookmarkStart w:name="z3773" w:id="3196"/>
    <w:p>
      <w:pPr>
        <w:spacing w:after="0"/>
        <w:ind w:left="0"/>
        <w:jc w:val="left"/>
      </w:pPr>
      <w:r>
        <w:rPr>
          <w:rFonts w:ascii="Times New Roman"/>
          <w:b/>
          <w:i w:val="false"/>
          <w:color w:val="000000"/>
        </w:rPr>
        <w:t xml:space="preserve"> ___________________________________________ (мемлекеттік қазынашылық органына) ___________________________________________ (мемлекеттік мекеменің атауы және коды)</w:t>
      </w:r>
    </w:p>
    <w:bookmarkEnd w:id="3196"/>
    <w:bookmarkStart w:name="z3774" w:id="3197"/>
    <w:p>
      <w:pPr>
        <w:spacing w:after="0"/>
        <w:ind w:left="0"/>
        <w:jc w:val="left"/>
      </w:pPr>
      <w:r>
        <w:rPr>
          <w:rFonts w:ascii="Times New Roman"/>
          <w:b/>
          <w:i w:val="false"/>
          <w:color w:val="000000"/>
        </w:rPr>
        <w:t xml:space="preserve"> Қолма-қол ақша алуға арналған өтінімнің №__</w:t>
      </w:r>
    </w:p>
    <w:bookmarkEnd w:id="3197"/>
    <w:bookmarkStart w:name="z3775" w:id="3198"/>
    <w:p>
      <w:pPr>
        <w:spacing w:after="0"/>
        <w:ind w:left="0"/>
        <w:jc w:val="both"/>
      </w:pPr>
      <w:r>
        <w:rPr>
          <w:rFonts w:ascii="Times New Roman"/>
          <w:b w:val="false"/>
          <w:i w:val="false"/>
          <w:color w:val="000000"/>
          <w:sz w:val="28"/>
        </w:rPr>
        <w:t>
      __жыл "__"_______________</w:t>
      </w:r>
    </w:p>
    <w:bookmarkEnd w:id="3198"/>
    <w:bookmarkStart w:name="z3776" w:id="3199"/>
    <w:p>
      <w:pPr>
        <w:spacing w:after="0"/>
        <w:ind w:left="0"/>
        <w:jc w:val="both"/>
      </w:pPr>
      <w:r>
        <w:rPr>
          <w:rFonts w:ascii="Times New Roman"/>
          <w:b w:val="false"/>
          <w:i w:val="false"/>
          <w:color w:val="000000"/>
          <w:sz w:val="28"/>
        </w:rPr>
        <w:t>
      (жазып алынған күні)</w:t>
      </w:r>
    </w:p>
    <w:bookmarkEnd w:id="3199"/>
    <w:bookmarkStart w:name="z3777" w:id="3200"/>
    <w:p>
      <w:pPr>
        <w:spacing w:after="0"/>
        <w:ind w:left="0"/>
        <w:jc w:val="both"/>
      </w:pPr>
      <w:r>
        <w:rPr>
          <w:rFonts w:ascii="Times New Roman"/>
          <w:b w:val="false"/>
          <w:i w:val="false"/>
          <w:color w:val="000000"/>
          <w:sz w:val="28"/>
        </w:rPr>
        <w:t>
      чекке №___</w:t>
      </w:r>
    </w:p>
    <w:bookmarkEnd w:id="3200"/>
    <w:bookmarkStart w:name="z3778" w:id="3201"/>
    <w:p>
      <w:pPr>
        <w:spacing w:after="0"/>
        <w:ind w:left="0"/>
        <w:jc w:val="both"/>
      </w:pPr>
      <w:r>
        <w:rPr>
          <w:rFonts w:ascii="Times New Roman"/>
          <w:b w:val="false"/>
          <w:i w:val="false"/>
          <w:color w:val="000000"/>
          <w:sz w:val="28"/>
        </w:rPr>
        <w:t>
      _жыл "__"________________</w:t>
      </w:r>
    </w:p>
    <w:bookmarkEnd w:id="3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9" w:id="3202"/>
    <w:p>
      <w:pPr>
        <w:spacing w:after="0"/>
        <w:ind w:left="0"/>
        <w:jc w:val="both"/>
      </w:pPr>
      <w:r>
        <w:rPr>
          <w:rFonts w:ascii="Times New Roman"/>
          <w:b w:val="false"/>
          <w:i w:val="false"/>
          <w:color w:val="000000"/>
          <w:sz w:val="28"/>
        </w:rPr>
        <w:t>
      Жиын сомасын таратып жазу _____________________________________</w:t>
      </w:r>
    </w:p>
    <w:bookmarkEnd w:id="3202"/>
    <w:bookmarkStart w:name="z3780" w:id="3203"/>
    <w:p>
      <w:pPr>
        <w:spacing w:after="0"/>
        <w:ind w:left="0"/>
        <w:jc w:val="both"/>
      </w:pPr>
      <w:r>
        <w:rPr>
          <w:rFonts w:ascii="Times New Roman"/>
          <w:b w:val="false"/>
          <w:i w:val="false"/>
          <w:color w:val="000000"/>
          <w:sz w:val="28"/>
        </w:rPr>
        <w:t>
      _______________________________________________________________</w:t>
      </w:r>
    </w:p>
    <w:bookmarkEnd w:id="3203"/>
    <w:bookmarkStart w:name="z3781" w:id="3204"/>
    <w:p>
      <w:pPr>
        <w:spacing w:after="0"/>
        <w:ind w:left="0"/>
        <w:jc w:val="both"/>
      </w:pPr>
      <w:r>
        <w:rPr>
          <w:rFonts w:ascii="Times New Roman"/>
          <w:b w:val="false"/>
          <w:i w:val="false"/>
          <w:color w:val="000000"/>
          <w:sz w:val="28"/>
        </w:rPr>
        <w:t>
      Мемлекеттік мекеменің басшысы__________________________________  (тегі, аты, әкесінің аты) (ол болған жағдайда)</w:t>
      </w:r>
    </w:p>
    <w:bookmarkEnd w:id="3204"/>
    <w:bookmarkStart w:name="z3782" w:id="3205"/>
    <w:p>
      <w:pPr>
        <w:spacing w:after="0"/>
        <w:ind w:left="0"/>
        <w:jc w:val="both"/>
      </w:pPr>
      <w:r>
        <w:rPr>
          <w:rFonts w:ascii="Times New Roman"/>
          <w:b w:val="false"/>
          <w:i w:val="false"/>
          <w:color w:val="000000"/>
          <w:sz w:val="28"/>
        </w:rPr>
        <w:t>
      _________________</w:t>
      </w:r>
    </w:p>
    <w:bookmarkEnd w:id="3205"/>
    <w:bookmarkStart w:name="z3783" w:id="3206"/>
    <w:p>
      <w:pPr>
        <w:spacing w:after="0"/>
        <w:ind w:left="0"/>
        <w:jc w:val="both"/>
      </w:pPr>
      <w:r>
        <w:rPr>
          <w:rFonts w:ascii="Times New Roman"/>
          <w:b w:val="false"/>
          <w:i w:val="false"/>
          <w:color w:val="000000"/>
          <w:sz w:val="28"/>
        </w:rPr>
        <w:t>
      (қолы)</w:t>
      </w:r>
    </w:p>
    <w:bookmarkEnd w:id="3206"/>
    <w:bookmarkStart w:name="z3784" w:id="3207"/>
    <w:p>
      <w:pPr>
        <w:spacing w:after="0"/>
        <w:ind w:left="0"/>
        <w:jc w:val="both"/>
      </w:pPr>
      <w:r>
        <w:rPr>
          <w:rFonts w:ascii="Times New Roman"/>
          <w:b w:val="false"/>
          <w:i w:val="false"/>
          <w:color w:val="000000"/>
          <w:sz w:val="28"/>
        </w:rPr>
        <w:t>
      Мемлекеттік мекеменің бас бухгалтері _____________________________  (тегі, аты, әкесінің аты) (ол болған жағдайда)</w:t>
      </w:r>
    </w:p>
    <w:bookmarkEnd w:id="3207"/>
    <w:bookmarkStart w:name="z3785" w:id="3208"/>
    <w:p>
      <w:pPr>
        <w:spacing w:after="0"/>
        <w:ind w:left="0"/>
        <w:jc w:val="both"/>
      </w:pPr>
      <w:r>
        <w:rPr>
          <w:rFonts w:ascii="Times New Roman"/>
          <w:b w:val="false"/>
          <w:i w:val="false"/>
          <w:color w:val="000000"/>
          <w:sz w:val="28"/>
        </w:rPr>
        <w:t>
      _________________</w:t>
      </w:r>
    </w:p>
    <w:bookmarkEnd w:id="3208"/>
    <w:bookmarkStart w:name="z3786" w:id="3209"/>
    <w:p>
      <w:pPr>
        <w:spacing w:after="0"/>
        <w:ind w:left="0"/>
        <w:jc w:val="both"/>
      </w:pPr>
      <w:r>
        <w:rPr>
          <w:rFonts w:ascii="Times New Roman"/>
          <w:b w:val="false"/>
          <w:i w:val="false"/>
          <w:color w:val="000000"/>
          <w:sz w:val="28"/>
        </w:rPr>
        <w:t>
      (қолы)</w:t>
      </w:r>
    </w:p>
    <w:bookmarkEnd w:id="3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Күні-Уақыт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793" w:id="3210"/>
    <w:p>
      <w:pPr>
        <w:spacing w:after="0"/>
        <w:ind w:left="0"/>
        <w:jc w:val="left"/>
      </w:pPr>
      <w:r>
        <w:rPr>
          <w:rFonts w:ascii="Times New Roman"/>
          <w:b/>
          <w:i w:val="false"/>
          <w:color w:val="000000"/>
        </w:rPr>
        <w:t xml:space="preserve"> Мемлекеттік мекемелердің қолма-қол ақша алуға арналған чектері тізілімінің нөмір Күні: __жыл "__"_______________</w:t>
      </w:r>
    </w:p>
    <w:bookmarkEnd w:id="3210"/>
    <w:bookmarkStart w:name="z3794" w:id="3211"/>
    <w:p>
      <w:pPr>
        <w:spacing w:after="0"/>
        <w:ind w:left="0"/>
        <w:jc w:val="both"/>
      </w:pPr>
      <w:r>
        <w:rPr>
          <w:rFonts w:ascii="Times New Roman"/>
          <w:b w:val="false"/>
          <w:i w:val="false"/>
          <w:color w:val="000000"/>
          <w:sz w:val="28"/>
        </w:rPr>
        <w:t>
      Өңір:</w:t>
      </w:r>
    </w:p>
    <w:bookmarkEnd w:id="3211"/>
    <w:bookmarkStart w:name="z3795" w:id="3212"/>
    <w:p>
      <w:pPr>
        <w:spacing w:after="0"/>
        <w:ind w:left="0"/>
        <w:jc w:val="both"/>
      </w:pPr>
      <w:r>
        <w:rPr>
          <w:rFonts w:ascii="Times New Roman"/>
          <w:b w:val="false"/>
          <w:i w:val="false"/>
          <w:color w:val="000000"/>
          <w:sz w:val="28"/>
        </w:rPr>
        <w:t>
      Банк:</w:t>
      </w:r>
    </w:p>
    <w:bookmarkEnd w:id="3212"/>
    <w:bookmarkStart w:name="z3796" w:id="3213"/>
    <w:p>
      <w:pPr>
        <w:spacing w:after="0"/>
        <w:ind w:left="0"/>
        <w:jc w:val="both"/>
      </w:pPr>
      <w:r>
        <w:rPr>
          <w:rFonts w:ascii="Times New Roman"/>
          <w:b w:val="false"/>
          <w:i w:val="false"/>
          <w:color w:val="000000"/>
          <w:sz w:val="28"/>
        </w:rPr>
        <w:t>
      Бюджеттің түрі:</w:t>
      </w:r>
    </w:p>
    <w:bookmarkEnd w:id="3213"/>
    <w:bookmarkStart w:name="z3797" w:id="3214"/>
    <w:p>
      <w:pPr>
        <w:spacing w:after="0"/>
        <w:ind w:left="0"/>
        <w:jc w:val="both"/>
      </w:pPr>
      <w:r>
        <w:rPr>
          <w:rFonts w:ascii="Times New Roman"/>
          <w:b w:val="false"/>
          <w:i w:val="false"/>
          <w:color w:val="000000"/>
          <w:sz w:val="28"/>
        </w:rPr>
        <w:t>
      Мемлекеттік қазынашылық органры:</w:t>
      </w:r>
    </w:p>
    <w:bookmarkEnd w:id="3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bookmarkStart w:name="z3798" w:id="3215"/>
    <w:p>
      <w:pPr>
        <w:spacing w:after="0"/>
        <w:ind w:left="0"/>
        <w:jc w:val="both"/>
      </w:pPr>
      <w:r>
        <w:rPr>
          <w:rFonts w:ascii="Times New Roman"/>
          <w:b w:val="false"/>
          <w:i w:val="false"/>
          <w:color w:val="000000"/>
          <w:sz w:val="28"/>
        </w:rPr>
        <w:t>
      ___________________ теңге сомасында қолма-қол ақша төлеміне тізілім</w:t>
      </w:r>
    </w:p>
    <w:bookmarkEnd w:id="3215"/>
    <w:bookmarkStart w:name="z3799" w:id="3216"/>
    <w:p>
      <w:pPr>
        <w:spacing w:after="0"/>
        <w:ind w:left="0"/>
        <w:jc w:val="both"/>
      </w:pPr>
      <w:r>
        <w:rPr>
          <w:rFonts w:ascii="Times New Roman"/>
          <w:b w:val="false"/>
          <w:i w:val="false"/>
          <w:color w:val="000000"/>
          <w:sz w:val="28"/>
        </w:rPr>
        <w:t>
      (санмен және жазумен)</w:t>
      </w:r>
    </w:p>
    <w:bookmarkEnd w:id="3216"/>
    <w:bookmarkStart w:name="z3800" w:id="3217"/>
    <w:p>
      <w:pPr>
        <w:spacing w:after="0"/>
        <w:ind w:left="0"/>
        <w:jc w:val="both"/>
      </w:pPr>
      <w:r>
        <w:rPr>
          <w:rFonts w:ascii="Times New Roman"/>
          <w:b w:val="false"/>
          <w:i w:val="false"/>
          <w:color w:val="000000"/>
          <w:sz w:val="28"/>
        </w:rPr>
        <w:t>
      бойынша______құжат ұсынылды</w:t>
      </w:r>
    </w:p>
    <w:bookmarkEnd w:id="3217"/>
    <w:bookmarkStart w:name="z3801" w:id="3218"/>
    <w:p>
      <w:pPr>
        <w:spacing w:after="0"/>
        <w:ind w:left="0"/>
        <w:jc w:val="both"/>
      </w:pPr>
      <w:r>
        <w:rPr>
          <w:rFonts w:ascii="Times New Roman"/>
          <w:b w:val="false"/>
          <w:i w:val="false"/>
          <w:color w:val="000000"/>
          <w:sz w:val="28"/>
        </w:rPr>
        <w:t>
      Мемлекеттік қазынашылық органынаның басшысы _____________________</w:t>
      </w:r>
    </w:p>
    <w:bookmarkEnd w:id="3218"/>
    <w:bookmarkStart w:name="z3802" w:id="3219"/>
    <w:p>
      <w:pPr>
        <w:spacing w:after="0"/>
        <w:ind w:left="0"/>
        <w:jc w:val="both"/>
      </w:pPr>
      <w:r>
        <w:rPr>
          <w:rFonts w:ascii="Times New Roman"/>
          <w:b w:val="false"/>
          <w:i w:val="false"/>
          <w:color w:val="000000"/>
          <w:sz w:val="28"/>
        </w:rPr>
        <w:t>
      Мемлекеттік қазынашылық органынаның жауапты</w:t>
      </w:r>
    </w:p>
    <w:bookmarkEnd w:id="3219"/>
    <w:bookmarkStart w:name="z3803" w:id="3220"/>
    <w:p>
      <w:pPr>
        <w:spacing w:after="0"/>
        <w:ind w:left="0"/>
        <w:jc w:val="both"/>
      </w:pPr>
      <w:r>
        <w:rPr>
          <w:rFonts w:ascii="Times New Roman"/>
          <w:b w:val="false"/>
          <w:i w:val="false"/>
          <w:color w:val="000000"/>
          <w:sz w:val="28"/>
        </w:rPr>
        <w:t>
      орындаушысы _____________________</w:t>
      </w:r>
    </w:p>
    <w:bookmarkEnd w:id="3220"/>
    <w:bookmarkStart w:name="z3804" w:id="3221"/>
    <w:p>
      <w:pPr>
        <w:spacing w:after="0"/>
        <w:ind w:left="0"/>
        <w:jc w:val="both"/>
      </w:pPr>
      <w:r>
        <w:rPr>
          <w:rFonts w:ascii="Times New Roman"/>
          <w:b w:val="false"/>
          <w:i w:val="false"/>
          <w:color w:val="000000"/>
          <w:sz w:val="28"/>
        </w:rPr>
        <w:t>
      Мөр орны</w:t>
      </w:r>
    </w:p>
    <w:bookmarkEnd w:id="3221"/>
    <w:bookmarkStart w:name="z3805" w:id="3222"/>
    <w:p>
      <w:pPr>
        <w:spacing w:after="0"/>
        <w:ind w:left="0"/>
        <w:jc w:val="both"/>
      </w:pPr>
      <w:r>
        <w:rPr>
          <w:rFonts w:ascii="Times New Roman"/>
          <w:b w:val="false"/>
          <w:i w:val="false"/>
          <w:color w:val="000000"/>
          <w:sz w:val="28"/>
        </w:rPr>
        <w:t>
      Төлемге арналған чектер тізілімі</w:t>
      </w:r>
    </w:p>
    <w:bookmarkEnd w:id="3222"/>
    <w:bookmarkStart w:name="z3806" w:id="3223"/>
    <w:p>
      <w:pPr>
        <w:spacing w:after="0"/>
        <w:ind w:left="0"/>
        <w:jc w:val="both"/>
      </w:pPr>
      <w:r>
        <w:rPr>
          <w:rFonts w:ascii="Times New Roman"/>
          <w:b w:val="false"/>
          <w:i w:val="false"/>
          <w:color w:val="000000"/>
          <w:sz w:val="28"/>
        </w:rPr>
        <w:t>
      қабылданды _______________________________________________________</w:t>
      </w:r>
    </w:p>
    <w:bookmarkEnd w:id="3223"/>
    <w:bookmarkStart w:name="z3807" w:id="3224"/>
    <w:p>
      <w:pPr>
        <w:spacing w:after="0"/>
        <w:ind w:left="0"/>
        <w:jc w:val="both"/>
      </w:pPr>
      <w:r>
        <w:rPr>
          <w:rFonts w:ascii="Times New Roman"/>
          <w:b w:val="false"/>
          <w:i w:val="false"/>
          <w:color w:val="000000"/>
          <w:sz w:val="28"/>
        </w:rPr>
        <w:t>
      (банктің жауапты орындаушысы) (қолы ) (тегі, аты, әкесінің аты) (ол болған жағдайда)</w:t>
      </w:r>
    </w:p>
    <w:bookmarkEnd w:id="3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bl>
    <w:bookmarkStart w:name="z3810" w:id="3225"/>
    <w:p>
      <w:pPr>
        <w:spacing w:after="0"/>
        <w:ind w:left="0"/>
        <w:jc w:val="both"/>
      </w:pPr>
      <w:r>
        <w:rPr>
          <w:rFonts w:ascii="Times New Roman"/>
          <w:b w:val="false"/>
          <w:i w:val="false"/>
          <w:color w:val="000000"/>
          <w:sz w:val="28"/>
        </w:rPr>
        <w:t>
      _____________________________________________________</w:t>
      </w:r>
    </w:p>
    <w:bookmarkEnd w:id="3225"/>
    <w:bookmarkStart w:name="z3811" w:id="3226"/>
    <w:p>
      <w:pPr>
        <w:spacing w:after="0"/>
        <w:ind w:left="0"/>
        <w:jc w:val="both"/>
      </w:pPr>
      <w:r>
        <w:rPr>
          <w:rFonts w:ascii="Times New Roman"/>
          <w:b w:val="false"/>
          <w:i w:val="false"/>
          <w:color w:val="000000"/>
          <w:sz w:val="28"/>
        </w:rPr>
        <w:t>
      (банк атауы)</w:t>
      </w:r>
    </w:p>
    <w:bookmarkEnd w:id="3226"/>
    <w:bookmarkStart w:name="z3812" w:id="3227"/>
    <w:p>
      <w:pPr>
        <w:spacing w:after="0"/>
        <w:ind w:left="0"/>
        <w:jc w:val="both"/>
      </w:pPr>
      <w:r>
        <w:rPr>
          <w:rFonts w:ascii="Times New Roman"/>
          <w:b w:val="false"/>
          <w:i w:val="false"/>
          <w:color w:val="000000"/>
          <w:sz w:val="28"/>
        </w:rPr>
        <w:t>
      ______________________________________________________</w:t>
      </w:r>
    </w:p>
    <w:bookmarkEnd w:id="3227"/>
    <w:bookmarkStart w:name="z3813" w:id="3228"/>
    <w:p>
      <w:pPr>
        <w:spacing w:after="0"/>
        <w:ind w:left="0"/>
        <w:jc w:val="both"/>
      </w:pPr>
      <w:r>
        <w:rPr>
          <w:rFonts w:ascii="Times New Roman"/>
          <w:b w:val="false"/>
          <w:i w:val="false"/>
          <w:color w:val="000000"/>
          <w:sz w:val="28"/>
        </w:rPr>
        <w:t>
      (мемлекеттік қазынашылық органдары атауы)</w:t>
      </w:r>
    </w:p>
    <w:bookmarkEnd w:id="3228"/>
    <w:bookmarkStart w:name="z3814" w:id="3229"/>
    <w:p>
      <w:pPr>
        <w:spacing w:after="0"/>
        <w:ind w:left="0"/>
        <w:jc w:val="both"/>
      </w:pPr>
      <w:r>
        <w:rPr>
          <w:rFonts w:ascii="Times New Roman"/>
          <w:b w:val="false"/>
          <w:i w:val="false"/>
          <w:color w:val="000000"/>
          <w:sz w:val="28"/>
        </w:rPr>
        <w:t>
      Бюджет түрі_____________________________________________________  ((республикалық, жергілікті (керегінің асты сызылсын)</w:t>
      </w:r>
    </w:p>
    <w:bookmarkEnd w:id="3229"/>
    <w:bookmarkStart w:name="z3815" w:id="3230"/>
    <w:p>
      <w:pPr>
        <w:spacing w:after="0"/>
        <w:ind w:left="0"/>
        <w:jc w:val="left"/>
      </w:pPr>
      <w:r>
        <w:rPr>
          <w:rFonts w:ascii="Times New Roman"/>
          <w:b/>
          <w:i w:val="false"/>
          <w:color w:val="000000"/>
        </w:rPr>
        <w:t xml:space="preserve"> Төленген чектердің тізілімі Күні __жыл "___"_________________</w:t>
      </w:r>
    </w:p>
    <w:bookmarkEnd w:id="3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органдары тізілімінің күні,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6" w:id="3231"/>
    <w:p>
      <w:pPr>
        <w:spacing w:after="0"/>
        <w:ind w:left="0"/>
        <w:jc w:val="both"/>
      </w:pPr>
      <w:r>
        <w:rPr>
          <w:rFonts w:ascii="Times New Roman"/>
          <w:b w:val="false"/>
          <w:i w:val="false"/>
          <w:color w:val="000000"/>
          <w:sz w:val="28"/>
        </w:rPr>
        <w:t>
      Осы тізілім бойынша __________________________ сомасына  (санмен және жазумен)</w:t>
      </w:r>
    </w:p>
    <w:bookmarkEnd w:id="3231"/>
    <w:bookmarkStart w:name="z3817" w:id="3232"/>
    <w:p>
      <w:pPr>
        <w:spacing w:after="0"/>
        <w:ind w:left="0"/>
        <w:jc w:val="both"/>
      </w:pPr>
      <w:r>
        <w:rPr>
          <w:rFonts w:ascii="Times New Roman"/>
          <w:b w:val="false"/>
          <w:i w:val="false"/>
          <w:color w:val="000000"/>
          <w:sz w:val="28"/>
        </w:rPr>
        <w:t>
      ____________ чектер төленді</w:t>
      </w:r>
    </w:p>
    <w:bookmarkEnd w:id="3232"/>
    <w:bookmarkStart w:name="z3818" w:id="3233"/>
    <w:p>
      <w:pPr>
        <w:spacing w:after="0"/>
        <w:ind w:left="0"/>
        <w:jc w:val="both"/>
      </w:pPr>
      <w:r>
        <w:rPr>
          <w:rFonts w:ascii="Times New Roman"/>
          <w:b w:val="false"/>
          <w:i w:val="false"/>
          <w:color w:val="000000"/>
          <w:sz w:val="28"/>
        </w:rPr>
        <w:t>
      Банк басшысы ____________________________</w:t>
      </w:r>
    </w:p>
    <w:bookmarkEnd w:id="3233"/>
    <w:bookmarkStart w:name="z3819" w:id="3234"/>
    <w:p>
      <w:pPr>
        <w:spacing w:after="0"/>
        <w:ind w:left="0"/>
        <w:jc w:val="both"/>
      </w:pPr>
      <w:r>
        <w:rPr>
          <w:rFonts w:ascii="Times New Roman"/>
          <w:b w:val="false"/>
          <w:i w:val="false"/>
          <w:color w:val="000000"/>
          <w:sz w:val="28"/>
        </w:rPr>
        <w:t>
      Мөр орны</w:t>
      </w:r>
    </w:p>
    <w:bookmarkEnd w:id="3234"/>
    <w:bookmarkStart w:name="z3820" w:id="3235"/>
    <w:p>
      <w:pPr>
        <w:spacing w:after="0"/>
        <w:ind w:left="0"/>
        <w:jc w:val="both"/>
      </w:pPr>
      <w:r>
        <w:rPr>
          <w:rFonts w:ascii="Times New Roman"/>
          <w:b w:val="false"/>
          <w:i w:val="false"/>
          <w:color w:val="000000"/>
          <w:sz w:val="28"/>
        </w:rPr>
        <w:t>
      Банктің жауапты орындаушысы_____________________</w:t>
      </w:r>
    </w:p>
    <w:bookmarkEnd w:id="3235"/>
    <w:bookmarkStart w:name="z3821" w:id="3236"/>
    <w:p>
      <w:pPr>
        <w:spacing w:after="0"/>
        <w:ind w:left="0"/>
        <w:jc w:val="both"/>
      </w:pPr>
      <w:r>
        <w:rPr>
          <w:rFonts w:ascii="Times New Roman"/>
          <w:b w:val="false"/>
          <w:i w:val="false"/>
          <w:color w:val="000000"/>
          <w:sz w:val="28"/>
        </w:rPr>
        <w:t>
      Төленген чектер тізілімі қабылданды</w:t>
      </w:r>
    </w:p>
    <w:bookmarkEnd w:id="3236"/>
    <w:bookmarkStart w:name="z3822" w:id="3237"/>
    <w:p>
      <w:pPr>
        <w:spacing w:after="0"/>
        <w:ind w:left="0"/>
        <w:jc w:val="both"/>
      </w:pPr>
      <w:r>
        <w:rPr>
          <w:rFonts w:ascii="Times New Roman"/>
          <w:b w:val="false"/>
          <w:i w:val="false"/>
          <w:color w:val="000000"/>
          <w:sz w:val="28"/>
        </w:rPr>
        <w:t>
      Нөмір төлеуге берілетін шотпен аударылды</w:t>
      </w:r>
    </w:p>
    <w:bookmarkEnd w:id="3237"/>
    <w:bookmarkStart w:name="z3823" w:id="3238"/>
    <w:p>
      <w:pPr>
        <w:spacing w:after="0"/>
        <w:ind w:left="0"/>
        <w:jc w:val="both"/>
      </w:pPr>
      <w:r>
        <w:rPr>
          <w:rFonts w:ascii="Times New Roman"/>
          <w:b w:val="false"/>
          <w:i w:val="false"/>
          <w:color w:val="000000"/>
          <w:sz w:val="28"/>
        </w:rPr>
        <w:t>
      _______________________________________________________________  (мемлекеттік қазынашылық органдарынің жауапты орындаушысы)</w:t>
      </w:r>
    </w:p>
    <w:bookmarkEnd w:id="3238"/>
    <w:bookmarkStart w:name="z3824" w:id="3239"/>
    <w:p>
      <w:pPr>
        <w:spacing w:after="0"/>
        <w:ind w:left="0"/>
        <w:jc w:val="both"/>
      </w:pPr>
      <w:r>
        <w:rPr>
          <w:rFonts w:ascii="Times New Roman"/>
          <w:b w:val="false"/>
          <w:i w:val="false"/>
          <w:color w:val="000000"/>
          <w:sz w:val="28"/>
        </w:rPr>
        <w:t>
      Күні __жыл "___"______________</w:t>
      </w:r>
    </w:p>
    <w:bookmarkEnd w:id="3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102-қосымша</w:t>
            </w:r>
          </w:p>
        </w:tc>
      </w:tr>
    </w:tbl>
    <w:bookmarkStart w:name="z3827" w:id="3240"/>
    <w:p>
      <w:pPr>
        <w:spacing w:after="0"/>
        <w:ind w:left="0"/>
        <w:jc w:val="left"/>
      </w:pPr>
      <w:r>
        <w:rPr>
          <w:rFonts w:ascii="Times New Roman"/>
          <w:b/>
          <w:i w:val="false"/>
          <w:color w:val="000000"/>
        </w:rPr>
        <w:t xml:space="preserve"> Ағымдағы шот ашуға арналған рұқсат ______ жылғы "___" _____________</w:t>
      </w:r>
    </w:p>
    <w:bookmarkEnd w:id="3240"/>
    <w:bookmarkStart w:name="z3828" w:id="3241"/>
    <w:p>
      <w:pPr>
        <w:spacing w:after="0"/>
        <w:ind w:left="0"/>
        <w:jc w:val="both"/>
      </w:pPr>
      <w:r>
        <w:rPr>
          <w:rFonts w:ascii="Times New Roman"/>
          <w:b w:val="false"/>
          <w:i w:val="false"/>
          <w:color w:val="000000"/>
          <w:sz w:val="28"/>
        </w:rPr>
        <w:t>
      ________________________ (бюджетінен қаржыландырылатын бюджет түрi)</w:t>
      </w:r>
    </w:p>
    <w:bookmarkEnd w:id="3241"/>
    <w:bookmarkStart w:name="z3829" w:id="3242"/>
    <w:p>
      <w:pPr>
        <w:spacing w:after="0"/>
        <w:ind w:left="0"/>
        <w:jc w:val="both"/>
      </w:pPr>
      <w:r>
        <w:rPr>
          <w:rFonts w:ascii="Times New Roman"/>
          <w:b w:val="false"/>
          <w:i w:val="false"/>
          <w:color w:val="000000"/>
          <w:sz w:val="28"/>
        </w:rPr>
        <w:t>
      ________________________________________________________________</w:t>
      </w:r>
    </w:p>
    <w:bookmarkEnd w:id="3242"/>
    <w:bookmarkStart w:name="z3830" w:id="3243"/>
    <w:p>
      <w:pPr>
        <w:spacing w:after="0"/>
        <w:ind w:left="0"/>
        <w:jc w:val="both"/>
      </w:pPr>
      <w:r>
        <w:rPr>
          <w:rFonts w:ascii="Times New Roman"/>
          <w:b w:val="false"/>
          <w:i w:val="false"/>
          <w:color w:val="000000"/>
          <w:sz w:val="28"/>
        </w:rPr>
        <w:t>
      (мемлекеттiк мекеменiң атауы және коды)</w:t>
      </w:r>
    </w:p>
    <w:bookmarkEnd w:id="3243"/>
    <w:bookmarkStart w:name="z3831" w:id="3244"/>
    <w:p>
      <w:pPr>
        <w:spacing w:after="0"/>
        <w:ind w:left="0"/>
        <w:jc w:val="both"/>
      </w:pPr>
      <w:r>
        <w:rPr>
          <w:rFonts w:ascii="Times New Roman"/>
          <w:b w:val="false"/>
          <w:i w:val="false"/>
          <w:color w:val="000000"/>
          <w:sz w:val="28"/>
        </w:rPr>
        <w:t>
      ________________________________________________________________</w:t>
      </w:r>
    </w:p>
    <w:bookmarkEnd w:id="3244"/>
    <w:bookmarkStart w:name="z3832" w:id="3245"/>
    <w:p>
      <w:pPr>
        <w:spacing w:after="0"/>
        <w:ind w:left="0"/>
        <w:jc w:val="both"/>
      </w:pPr>
      <w:r>
        <w:rPr>
          <w:rFonts w:ascii="Times New Roman"/>
          <w:b w:val="false"/>
          <w:i w:val="false"/>
          <w:color w:val="000000"/>
          <w:sz w:val="28"/>
        </w:rPr>
        <w:t>
      қолдаухаты негiзiнде (бюджеттiк бағдарламалар әкiмшiсiнiң атауы):</w:t>
      </w:r>
    </w:p>
    <w:bookmarkEnd w:id="3245"/>
    <w:bookmarkStart w:name="z3833" w:id="3246"/>
    <w:p>
      <w:pPr>
        <w:spacing w:after="0"/>
        <w:ind w:left="0"/>
        <w:jc w:val="both"/>
      </w:pPr>
      <w:r>
        <w:rPr>
          <w:rFonts w:ascii="Times New Roman"/>
          <w:b w:val="false"/>
          <w:i w:val="false"/>
          <w:color w:val="000000"/>
          <w:sz w:val="28"/>
        </w:rPr>
        <w:t>
      ________________________________________________________________</w:t>
      </w:r>
    </w:p>
    <w:bookmarkEnd w:id="3246"/>
    <w:bookmarkStart w:name="z3834" w:id="3247"/>
    <w:p>
      <w:pPr>
        <w:spacing w:after="0"/>
        <w:ind w:left="0"/>
        <w:jc w:val="both"/>
      </w:pPr>
      <w:r>
        <w:rPr>
          <w:rFonts w:ascii="Times New Roman"/>
          <w:b w:val="false"/>
          <w:i w:val="false"/>
          <w:color w:val="000000"/>
          <w:sz w:val="28"/>
        </w:rPr>
        <w:t>
      ________________________________________________________________</w:t>
      </w:r>
    </w:p>
    <w:bookmarkEnd w:id="3247"/>
    <w:bookmarkStart w:name="z3835" w:id="3248"/>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w:t>
      </w:r>
    </w:p>
    <w:bookmarkEnd w:id="3248"/>
    <w:bookmarkStart w:name="z3836" w:id="3249"/>
    <w:p>
      <w:pPr>
        <w:spacing w:after="0"/>
        <w:ind w:left="0"/>
        <w:jc w:val="both"/>
      </w:pPr>
      <w:r>
        <w:rPr>
          <w:rFonts w:ascii="Times New Roman"/>
          <w:b w:val="false"/>
          <w:i w:val="false"/>
          <w:color w:val="000000"/>
          <w:sz w:val="28"/>
        </w:rPr>
        <w:t>
      үшiн ұлттық валютада ағымдағы шот ашуға рұқсат етiледi 20__ жыл "___" _.</w:t>
      </w:r>
    </w:p>
    <w:bookmarkEnd w:id="3249"/>
    <w:bookmarkStart w:name="z3837" w:id="3250"/>
    <w:p>
      <w:pPr>
        <w:spacing w:after="0"/>
        <w:ind w:left="0"/>
        <w:jc w:val="both"/>
      </w:pPr>
      <w:r>
        <w:rPr>
          <w:rFonts w:ascii="Times New Roman"/>
          <w:b w:val="false"/>
          <w:i w:val="false"/>
          <w:color w:val="000000"/>
          <w:sz w:val="28"/>
        </w:rPr>
        <w:t>
      Рұқсат бюджеттi атқару жөнiндегi орталық уәкiлеттi орган қайтарып</w:t>
      </w:r>
    </w:p>
    <w:bookmarkEnd w:id="3250"/>
    <w:bookmarkStart w:name="z3838" w:id="3251"/>
    <w:p>
      <w:pPr>
        <w:spacing w:after="0"/>
        <w:ind w:left="0"/>
        <w:jc w:val="both"/>
      </w:pPr>
      <w:r>
        <w:rPr>
          <w:rFonts w:ascii="Times New Roman"/>
          <w:b w:val="false"/>
          <w:i w:val="false"/>
          <w:color w:val="000000"/>
          <w:sz w:val="28"/>
        </w:rPr>
        <w:t>
      алғанға дейiн қолданыста болады.</w:t>
      </w:r>
    </w:p>
    <w:bookmarkEnd w:id="3251"/>
    <w:bookmarkStart w:name="z3839" w:id="3252"/>
    <w:p>
      <w:pPr>
        <w:spacing w:after="0"/>
        <w:ind w:left="0"/>
        <w:jc w:val="both"/>
      </w:pPr>
      <w:r>
        <w:rPr>
          <w:rFonts w:ascii="Times New Roman"/>
          <w:b w:val="false"/>
          <w:i w:val="false"/>
          <w:color w:val="000000"/>
          <w:sz w:val="28"/>
        </w:rPr>
        <w:t>
      Бюджеттi атқару жөнiндегi</w:t>
      </w:r>
    </w:p>
    <w:bookmarkEnd w:id="3252"/>
    <w:bookmarkStart w:name="z3840" w:id="3253"/>
    <w:p>
      <w:pPr>
        <w:spacing w:after="0"/>
        <w:ind w:left="0"/>
        <w:jc w:val="both"/>
      </w:pPr>
      <w:r>
        <w:rPr>
          <w:rFonts w:ascii="Times New Roman"/>
          <w:b w:val="false"/>
          <w:i w:val="false"/>
          <w:color w:val="000000"/>
          <w:sz w:val="28"/>
        </w:rPr>
        <w:t>
      уәкiлеттi органның басшысы ___________________________________  (тегі, аты, әкесінің аты) (ол болған жағдайда) (қолы)</w:t>
      </w:r>
    </w:p>
    <w:bookmarkEnd w:id="3253"/>
    <w:bookmarkStart w:name="z3841" w:id="3254"/>
    <w:p>
      <w:pPr>
        <w:spacing w:after="0"/>
        <w:ind w:left="0"/>
        <w:jc w:val="both"/>
      </w:pPr>
      <w:r>
        <w:rPr>
          <w:rFonts w:ascii="Times New Roman"/>
          <w:b w:val="false"/>
          <w:i w:val="false"/>
          <w:color w:val="000000"/>
          <w:sz w:val="28"/>
        </w:rPr>
        <w:t>
      Мөр орны</w:t>
      </w:r>
    </w:p>
    <w:bookmarkEnd w:id="3254"/>
    <w:bookmarkStart w:name="z3842" w:id="3255"/>
    <w:p>
      <w:pPr>
        <w:spacing w:after="0"/>
        <w:ind w:left="0"/>
        <w:jc w:val="both"/>
      </w:pPr>
      <w:r>
        <w:rPr>
          <w:rFonts w:ascii="Times New Roman"/>
          <w:b w:val="false"/>
          <w:i w:val="false"/>
          <w:color w:val="000000"/>
          <w:sz w:val="28"/>
        </w:rPr>
        <w:t>
      Банк белгiсi</w:t>
      </w:r>
    </w:p>
    <w:bookmarkEnd w:id="3255"/>
    <w:bookmarkStart w:name="z3843" w:id="3256"/>
    <w:p>
      <w:pPr>
        <w:spacing w:after="0"/>
        <w:ind w:left="0"/>
        <w:jc w:val="both"/>
      </w:pPr>
      <w:r>
        <w:rPr>
          <w:rFonts w:ascii="Times New Roman"/>
          <w:b w:val="false"/>
          <w:i w:val="false"/>
          <w:color w:val="000000"/>
          <w:sz w:val="28"/>
        </w:rPr>
        <w:t>
      _____ жыл "___" ___________ шот нөмір ____</w:t>
      </w:r>
    </w:p>
    <w:bookmarkEnd w:id="3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103-қосымша</w:t>
            </w:r>
          </w:p>
        </w:tc>
      </w:tr>
    </w:tbl>
    <w:bookmarkStart w:name="z3846" w:id="3257"/>
    <w:p>
      <w:pPr>
        <w:spacing w:after="0"/>
        <w:ind w:left="0"/>
        <w:jc w:val="both"/>
      </w:pPr>
      <w:r>
        <w:rPr>
          <w:rFonts w:ascii="Times New Roman"/>
          <w:b w:val="false"/>
          <w:i w:val="false"/>
          <w:color w:val="000000"/>
          <w:sz w:val="28"/>
        </w:rPr>
        <w:t>
      _______________________________________________</w:t>
      </w:r>
    </w:p>
    <w:bookmarkEnd w:id="3257"/>
    <w:bookmarkStart w:name="z3847" w:id="3258"/>
    <w:p>
      <w:pPr>
        <w:spacing w:after="0"/>
        <w:ind w:left="0"/>
        <w:jc w:val="both"/>
      </w:pPr>
      <w:r>
        <w:rPr>
          <w:rFonts w:ascii="Times New Roman"/>
          <w:b w:val="false"/>
          <w:i w:val="false"/>
          <w:color w:val="000000"/>
          <w:sz w:val="28"/>
        </w:rPr>
        <w:t>
      (мемлекеттік мекеменің атауы және коды)</w:t>
      </w:r>
    </w:p>
    <w:bookmarkEnd w:id="3258"/>
    <w:bookmarkStart w:name="z3848" w:id="3259"/>
    <w:p>
      <w:pPr>
        <w:spacing w:after="0"/>
        <w:ind w:left="0"/>
        <w:jc w:val="left"/>
      </w:pPr>
      <w:r>
        <w:rPr>
          <w:rFonts w:ascii="Times New Roman"/>
          <w:b/>
          <w:i w:val="false"/>
          <w:color w:val="000000"/>
        </w:rPr>
        <w:t xml:space="preserve"> Корпоративтік карточкаларды тіркеу журналы</w:t>
      </w:r>
    </w:p>
    <w:bookmarkEnd w:id="3259"/>
    <w:bookmarkStart w:name="z3849" w:id="3260"/>
    <w:p>
      <w:pPr>
        <w:spacing w:after="0"/>
        <w:ind w:left="0"/>
        <w:jc w:val="both"/>
      </w:pPr>
      <w:r>
        <w:rPr>
          <w:rFonts w:ascii="Times New Roman"/>
          <w:b w:val="false"/>
          <w:i w:val="false"/>
          <w:color w:val="000000"/>
          <w:sz w:val="28"/>
        </w:rPr>
        <w:t>
      _______________ жылы басталды</w:t>
      </w:r>
    </w:p>
    <w:bookmarkEnd w:id="3260"/>
    <w:bookmarkStart w:name="z3850" w:id="3261"/>
    <w:p>
      <w:pPr>
        <w:spacing w:after="0"/>
        <w:ind w:left="0"/>
        <w:jc w:val="both"/>
      </w:pPr>
      <w:r>
        <w:rPr>
          <w:rFonts w:ascii="Times New Roman"/>
          <w:b w:val="false"/>
          <w:i w:val="false"/>
          <w:color w:val="000000"/>
          <w:sz w:val="28"/>
        </w:rPr>
        <w:t>
      ______________жылы аяқталды</w:t>
      </w:r>
    </w:p>
    <w:bookmarkEnd w:id="3261"/>
    <w:bookmarkStart w:name="z3851" w:id="3262"/>
    <w:p>
      <w:pPr>
        <w:spacing w:after="0"/>
        <w:ind w:left="0"/>
        <w:jc w:val="both"/>
      </w:pPr>
      <w:r>
        <w:rPr>
          <w:rFonts w:ascii="Times New Roman"/>
          <w:b w:val="false"/>
          <w:i w:val="false"/>
          <w:color w:val="000000"/>
          <w:sz w:val="28"/>
        </w:rPr>
        <w:t>
      сақталу мерзімі_________</w:t>
      </w:r>
    </w:p>
    <w:bookmarkEnd w:id="3262"/>
    <w:bookmarkStart w:name="z3852" w:id="3263"/>
    <w:p>
      <w:pPr>
        <w:spacing w:after="0"/>
        <w:ind w:left="0"/>
        <w:jc w:val="both"/>
      </w:pPr>
      <w:r>
        <w:rPr>
          <w:rFonts w:ascii="Times New Roman"/>
          <w:b w:val="false"/>
          <w:i w:val="false"/>
          <w:color w:val="000000"/>
          <w:sz w:val="28"/>
        </w:rPr>
        <w:t>
      номенклатура бойынша істің нөмірі____</w:t>
      </w:r>
    </w:p>
    <w:bookmarkEnd w:id="3263"/>
    <w:bookmarkStart w:name="z3853" w:id="3264"/>
    <w:p>
      <w:pPr>
        <w:spacing w:after="0"/>
        <w:ind w:left="0"/>
        <w:jc w:val="both"/>
      </w:pPr>
      <w:r>
        <w:rPr>
          <w:rFonts w:ascii="Times New Roman"/>
          <w:b w:val="false"/>
          <w:i w:val="false"/>
          <w:color w:val="000000"/>
          <w:sz w:val="28"/>
        </w:rPr>
        <w:t>
      журналдың барлық парағы осы үлгі бойынша басылсын</w:t>
      </w:r>
    </w:p>
    <w:bookmarkEnd w:id="3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2-38-нысаны</w:t>
            </w:r>
          </w:p>
        </w:tc>
      </w:tr>
    </w:tbl>
    <w:bookmarkStart w:name="z3857" w:id="3265"/>
    <w:p>
      <w:pPr>
        <w:spacing w:after="0"/>
        <w:ind w:left="0"/>
        <w:jc w:val="left"/>
      </w:pPr>
      <w:r>
        <w:rPr>
          <w:rFonts w:ascii="Times New Roman"/>
          <w:b/>
          <w:i w:val="false"/>
          <w:color w:val="000000"/>
        </w:rPr>
        <w:t xml:space="preserve"> №______ Төлем тапсырмасы "____" _____</w:t>
      </w:r>
    </w:p>
    <w:bookmarkEnd w:id="3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№/бизнес-сәйкестендіру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266"/>
          <w:p>
            <w:pPr>
              <w:spacing w:after="20"/>
              <w:ind w:left="20"/>
              <w:jc w:val="both"/>
            </w:pPr>
            <w:r>
              <w:rPr>
                <w:rFonts w:ascii="Times New Roman"/>
                <w:b w:val="false"/>
                <w:i w:val="false"/>
                <w:color w:val="000000"/>
                <w:sz w:val="20"/>
              </w:rPr>
              <w:t>
Ақша жіберуші: ____________</w:t>
            </w:r>
          </w:p>
          <w:bookmarkEnd w:id="3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267"/>
          <w:p>
            <w:pPr>
              <w:spacing w:after="20"/>
              <w:ind w:left="20"/>
              <w:jc w:val="both"/>
            </w:pPr>
            <w:r>
              <w:rPr>
                <w:rFonts w:ascii="Times New Roman"/>
                <w:b w:val="false"/>
                <w:i w:val="false"/>
                <w:color w:val="000000"/>
                <w:sz w:val="20"/>
              </w:rPr>
              <w:t>
Бенефициар: __________________________________</w:t>
            </w:r>
          </w:p>
          <w:bookmarkEnd w:id="3267"/>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Бенефициардың коды: Нақты (түпкілікті) бенефициар: 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№/бизнес-сәйкестендіру №: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268"/>
          <w:p>
            <w:pPr>
              <w:spacing w:after="20"/>
              <w:ind w:left="20"/>
              <w:jc w:val="both"/>
            </w:pPr>
            <w:r>
              <w:rPr>
                <w:rFonts w:ascii="Times New Roman"/>
                <w:b w:val="false"/>
                <w:i w:val="false"/>
                <w:color w:val="000000"/>
                <w:sz w:val="20"/>
              </w:rPr>
              <w:t>
Сомасы жазбаша: ______________________________________________</w:t>
            </w:r>
          </w:p>
          <w:bookmarkEnd w:id="3268"/>
          <w:p>
            <w:pPr>
              <w:spacing w:after="20"/>
              <w:ind w:left="20"/>
              <w:jc w:val="both"/>
            </w:pPr>
            <w:r>
              <w:rPr>
                <w:rFonts w:ascii="Times New Roman"/>
                <w:b w:val="false"/>
                <w:i w:val="false"/>
                <w:color w:val="000000"/>
                <w:sz w:val="20"/>
              </w:rPr>
              <w:t>
</w:t>
            </w:r>
            <w:r>
              <w:rPr>
                <w:rFonts w:ascii="Times New Roman"/>
                <w:b w:val="false"/>
                <w:i w:val="false"/>
                <w:color w:val="000000"/>
                <w:sz w:val="20"/>
              </w:rPr>
              <w:t>Төлем тағайындау коды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түсімдер сыныптамасының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шығындар сыныптамасының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күні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тағайындау: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тегі, аты, әкесінің аты (ол болған жағдайда): _______________________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5-17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Х-парақтан Х-парағы</w:t>
            </w:r>
          </w:p>
        </w:tc>
      </w:tr>
    </w:tbl>
    <w:bookmarkStart w:name="z3880" w:id="3269"/>
    <w:p>
      <w:pPr>
        <w:spacing w:after="0"/>
        <w:ind w:left="0"/>
        <w:jc w:val="left"/>
      </w:pPr>
      <w:r>
        <w:rPr>
          <w:rFonts w:ascii="Times New Roman"/>
          <w:b/>
          <w:i w:val="false"/>
          <w:color w:val="000000"/>
        </w:rPr>
        <w:t xml:space="preserve"> Қалпына келтіру және көшіру тізілімі</w:t>
      </w:r>
    </w:p>
    <w:bookmarkEnd w:id="3269"/>
    <w:bookmarkStart w:name="z3881" w:id="3270"/>
    <w:p>
      <w:pPr>
        <w:spacing w:after="0"/>
        <w:ind w:left="0"/>
        <w:jc w:val="both"/>
      </w:pPr>
      <w:r>
        <w:rPr>
          <w:rFonts w:ascii="Times New Roman"/>
          <w:b w:val="false"/>
          <w:i w:val="false"/>
          <w:color w:val="000000"/>
          <w:sz w:val="28"/>
        </w:rPr>
        <w:t>
      Өңір:_____________________________</w:t>
      </w:r>
    </w:p>
    <w:bookmarkEnd w:id="3270"/>
    <w:bookmarkStart w:name="z3882" w:id="3271"/>
    <w:p>
      <w:pPr>
        <w:spacing w:after="0"/>
        <w:ind w:left="0"/>
        <w:jc w:val="both"/>
      </w:pPr>
      <w:r>
        <w:rPr>
          <w:rFonts w:ascii="Times New Roman"/>
          <w:b w:val="false"/>
          <w:i w:val="false"/>
          <w:color w:val="000000"/>
          <w:sz w:val="28"/>
        </w:rPr>
        <w:t>
      Бюджет түрі:______________________</w:t>
      </w:r>
    </w:p>
    <w:bookmarkEnd w:id="3271"/>
    <w:bookmarkStart w:name="z3883" w:id="3272"/>
    <w:p>
      <w:pPr>
        <w:spacing w:after="0"/>
        <w:ind w:left="0"/>
        <w:jc w:val="both"/>
      </w:pPr>
      <w:r>
        <w:rPr>
          <w:rFonts w:ascii="Times New Roman"/>
          <w:b w:val="false"/>
          <w:i w:val="false"/>
          <w:color w:val="000000"/>
          <w:sz w:val="28"/>
        </w:rPr>
        <w:t>
      Қаржыландыру көзі:_________________</w:t>
      </w:r>
    </w:p>
    <w:bookmarkEnd w:id="3272"/>
    <w:bookmarkStart w:name="z3884" w:id="3273"/>
    <w:p>
      <w:pPr>
        <w:spacing w:after="0"/>
        <w:ind w:left="0"/>
        <w:jc w:val="both"/>
      </w:pPr>
      <w:r>
        <w:rPr>
          <w:rFonts w:ascii="Times New Roman"/>
          <w:b w:val="false"/>
          <w:i w:val="false"/>
          <w:color w:val="000000"/>
          <w:sz w:val="28"/>
        </w:rPr>
        <w:t>
      Мемлекеттік мекеме коды:________________</w:t>
      </w:r>
    </w:p>
    <w:bookmarkEnd w:id="3273"/>
    <w:bookmarkStart w:name="z3885" w:id="3274"/>
    <w:p>
      <w:pPr>
        <w:spacing w:after="0"/>
        <w:ind w:left="0"/>
        <w:jc w:val="both"/>
      </w:pPr>
      <w:r>
        <w:rPr>
          <w:rFonts w:ascii="Times New Roman"/>
          <w:b w:val="false"/>
          <w:i w:val="false"/>
          <w:color w:val="000000"/>
          <w:sz w:val="28"/>
        </w:rPr>
        <w:t>
      Мемлекеттік мекеме атауы:________________</w:t>
      </w:r>
    </w:p>
    <w:bookmarkEnd w:id="3274"/>
    <w:bookmarkStart w:name="z3886" w:id="3275"/>
    <w:p>
      <w:pPr>
        <w:spacing w:after="0"/>
        <w:ind w:left="0"/>
        <w:jc w:val="both"/>
      </w:pPr>
      <w:r>
        <w:rPr>
          <w:rFonts w:ascii="Times New Roman"/>
          <w:b w:val="false"/>
          <w:i w:val="false"/>
          <w:color w:val="000000"/>
          <w:sz w:val="28"/>
        </w:rPr>
        <w:t>
      Мерзімі:___________________________</w:t>
      </w:r>
    </w:p>
    <w:bookmarkEnd w:id="3275"/>
    <w:bookmarkStart w:name="z3887" w:id="3276"/>
    <w:p>
      <w:pPr>
        <w:spacing w:after="0"/>
        <w:ind w:left="0"/>
        <w:jc w:val="both"/>
      </w:pPr>
      <w:r>
        <w:rPr>
          <w:rFonts w:ascii="Times New Roman"/>
          <w:b w:val="false"/>
          <w:i w:val="false"/>
          <w:color w:val="000000"/>
          <w:sz w:val="28"/>
        </w:rPr>
        <w:t>
      Өлшем бірлігі: теңге_______________</w:t>
      </w:r>
    </w:p>
    <w:bookmarkEnd w:id="32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8" w:id="3277"/>
    <w:p>
      <w:pPr>
        <w:spacing w:after="0"/>
        <w:ind w:left="0"/>
        <w:jc w:val="both"/>
      </w:pPr>
      <w:r>
        <w:rPr>
          <w:rFonts w:ascii="Times New Roman"/>
          <w:b w:val="false"/>
          <w:i w:val="false"/>
          <w:color w:val="000000"/>
          <w:sz w:val="28"/>
        </w:rPr>
        <w:t>
      Жауапты орындаушылар __________________   (қолы)</w:t>
      </w:r>
    </w:p>
    <w:bookmarkEnd w:id="3277"/>
    <w:bookmarkStart w:name="z3889" w:id="3278"/>
    <w:p>
      <w:pPr>
        <w:spacing w:after="0"/>
        <w:ind w:left="0"/>
        <w:jc w:val="both"/>
      </w:pPr>
      <w:r>
        <w:rPr>
          <w:rFonts w:ascii="Times New Roman"/>
          <w:b w:val="false"/>
          <w:i w:val="false"/>
          <w:color w:val="000000"/>
          <w:sz w:val="28"/>
        </w:rPr>
        <w:t>
      Мөртабан орны</w:t>
      </w:r>
    </w:p>
    <w:bookmarkEnd w:id="3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bl>
    <w:bookmarkStart w:name="z3892" w:id="3279"/>
    <w:p>
      <w:pPr>
        <w:spacing w:after="0"/>
        <w:ind w:left="0"/>
        <w:jc w:val="left"/>
      </w:pPr>
      <w:r>
        <w:rPr>
          <w:rFonts w:ascii="Times New Roman"/>
          <w:b/>
          <w:i w:val="false"/>
          <w:color w:val="000000"/>
        </w:rPr>
        <w:t xml:space="preserve"> Инкассолық өкімдердің тізілімі</w:t>
      </w:r>
    </w:p>
    <w:bookmarkEnd w:id="3279"/>
    <w:bookmarkStart w:name="z3893" w:id="3280"/>
    <w:p>
      <w:pPr>
        <w:spacing w:after="0"/>
        <w:ind w:left="0"/>
        <w:jc w:val="both"/>
      </w:pPr>
      <w:r>
        <w:rPr>
          <w:rFonts w:ascii="Times New Roman"/>
          <w:b w:val="false"/>
          <w:i w:val="false"/>
          <w:color w:val="000000"/>
          <w:sz w:val="28"/>
        </w:rPr>
        <w:t>
      Ұсынылу күні__________________________________</w:t>
      </w:r>
    </w:p>
    <w:bookmarkEnd w:id="3280"/>
    <w:bookmarkStart w:name="z3894" w:id="3281"/>
    <w:p>
      <w:pPr>
        <w:spacing w:after="0"/>
        <w:ind w:left="0"/>
        <w:jc w:val="both"/>
      </w:pPr>
      <w:r>
        <w:rPr>
          <w:rFonts w:ascii="Times New Roman"/>
          <w:b w:val="false"/>
          <w:i w:val="false"/>
          <w:color w:val="000000"/>
          <w:sz w:val="28"/>
        </w:rPr>
        <w:t>
      Мемлекеттік мекеменің атауы:____________________</w:t>
      </w:r>
    </w:p>
    <w:bookmarkEnd w:id="3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895" w:id="3282"/>
    <w:p>
      <w:pPr>
        <w:spacing w:after="0"/>
        <w:ind w:left="0"/>
        <w:jc w:val="both"/>
      </w:pPr>
      <w:r>
        <w:rPr>
          <w:rFonts w:ascii="Times New Roman"/>
          <w:b w:val="false"/>
          <w:i w:val="false"/>
          <w:color w:val="000000"/>
          <w:sz w:val="28"/>
        </w:rPr>
        <w:t>
      Мемлекеттік мекеменің басшысы ________________________________  (тегі, аты, әкесінің аты) (ол болған жағдайда)</w:t>
      </w:r>
    </w:p>
    <w:bookmarkEnd w:id="3282"/>
    <w:bookmarkStart w:name="z3896" w:id="3283"/>
    <w:p>
      <w:pPr>
        <w:spacing w:after="0"/>
        <w:ind w:left="0"/>
        <w:jc w:val="both"/>
      </w:pPr>
      <w:r>
        <w:rPr>
          <w:rFonts w:ascii="Times New Roman"/>
          <w:b w:val="false"/>
          <w:i w:val="false"/>
          <w:color w:val="000000"/>
          <w:sz w:val="28"/>
        </w:rPr>
        <w:t>
      __________________</w:t>
      </w:r>
    </w:p>
    <w:bookmarkEnd w:id="3283"/>
    <w:bookmarkStart w:name="z3897" w:id="3284"/>
    <w:p>
      <w:pPr>
        <w:spacing w:after="0"/>
        <w:ind w:left="0"/>
        <w:jc w:val="both"/>
      </w:pPr>
      <w:r>
        <w:rPr>
          <w:rFonts w:ascii="Times New Roman"/>
          <w:b w:val="false"/>
          <w:i w:val="false"/>
          <w:color w:val="000000"/>
          <w:sz w:val="28"/>
        </w:rPr>
        <w:t>
      (қолы)</w:t>
      </w:r>
    </w:p>
    <w:bookmarkEnd w:id="3284"/>
    <w:bookmarkStart w:name="z3898" w:id="3285"/>
    <w:p>
      <w:pPr>
        <w:spacing w:after="0"/>
        <w:ind w:left="0"/>
        <w:jc w:val="both"/>
      </w:pPr>
      <w:r>
        <w:rPr>
          <w:rFonts w:ascii="Times New Roman"/>
          <w:b w:val="false"/>
          <w:i w:val="false"/>
          <w:color w:val="000000"/>
          <w:sz w:val="28"/>
        </w:rPr>
        <w:t>
      Мемлекеттік мекеменің уәкілетті тұлғасы __________________________  (тегі, аты, әкесінің аты) (ол болған жағдайда)</w:t>
      </w:r>
    </w:p>
    <w:bookmarkEnd w:id="3285"/>
    <w:bookmarkStart w:name="z3899" w:id="3286"/>
    <w:p>
      <w:pPr>
        <w:spacing w:after="0"/>
        <w:ind w:left="0"/>
        <w:jc w:val="both"/>
      </w:pPr>
      <w:r>
        <w:rPr>
          <w:rFonts w:ascii="Times New Roman"/>
          <w:b w:val="false"/>
          <w:i w:val="false"/>
          <w:color w:val="000000"/>
          <w:sz w:val="28"/>
        </w:rPr>
        <w:t>
      __________________</w:t>
      </w:r>
    </w:p>
    <w:bookmarkEnd w:id="3286"/>
    <w:bookmarkStart w:name="z3900" w:id="3287"/>
    <w:p>
      <w:pPr>
        <w:spacing w:after="0"/>
        <w:ind w:left="0"/>
        <w:jc w:val="both"/>
      </w:pPr>
      <w:r>
        <w:rPr>
          <w:rFonts w:ascii="Times New Roman"/>
          <w:b w:val="false"/>
          <w:i w:val="false"/>
          <w:color w:val="000000"/>
          <w:sz w:val="28"/>
        </w:rPr>
        <w:t>
      (қолы)</w:t>
      </w:r>
    </w:p>
    <w:bookmarkEnd w:id="3287"/>
    <w:bookmarkStart w:name="z3901" w:id="3288"/>
    <w:p>
      <w:pPr>
        <w:spacing w:after="0"/>
        <w:ind w:left="0"/>
        <w:jc w:val="both"/>
      </w:pPr>
      <w:r>
        <w:rPr>
          <w:rFonts w:ascii="Times New Roman"/>
          <w:b w:val="false"/>
          <w:i w:val="false"/>
          <w:color w:val="000000"/>
          <w:sz w:val="28"/>
        </w:rPr>
        <w:t>
      Мөртабан орны</w:t>
      </w:r>
    </w:p>
    <w:bookmarkEnd w:id="3288"/>
    <w:bookmarkStart w:name="z3902" w:id="3289"/>
    <w:p>
      <w:pPr>
        <w:spacing w:after="0"/>
        <w:ind w:left="0"/>
        <w:jc w:val="both"/>
      </w:pPr>
      <w:r>
        <w:rPr>
          <w:rFonts w:ascii="Times New Roman"/>
          <w:b w:val="false"/>
          <w:i w:val="false"/>
          <w:color w:val="000000"/>
          <w:sz w:val="28"/>
        </w:rPr>
        <w:t>
      * – Осы ашық жолды мемлекеттік қазынашылық органдарының жауапты атқарушысы толтырады.</w:t>
      </w:r>
    </w:p>
    <w:bookmarkEnd w:id="3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107-қосымша</w:t>
            </w:r>
          </w:p>
        </w:tc>
      </w:tr>
    </w:tbl>
    <w:bookmarkStart w:name="z3905" w:id="3290"/>
    <w:p>
      <w:pPr>
        <w:spacing w:after="0"/>
        <w:ind w:left="0"/>
        <w:jc w:val="left"/>
      </w:pPr>
      <w:r>
        <w:rPr>
          <w:rFonts w:ascii="Times New Roman"/>
          <w:b/>
          <w:i w:val="false"/>
          <w:color w:val="000000"/>
        </w:rPr>
        <w:t xml:space="preserve"> _______________________________________________________ (мемлекеттік қазынашылық органының атауы) _______________________ (бюджет түрі) ______________________ (қаржыландыру кезі)</w:t>
      </w:r>
    </w:p>
    <w:bookmarkEnd w:id="3290"/>
    <w:bookmarkStart w:name="z3906" w:id="3291"/>
    <w:p>
      <w:pPr>
        <w:spacing w:after="0"/>
        <w:ind w:left="0"/>
        <w:jc w:val="left"/>
      </w:pPr>
      <w:r>
        <w:rPr>
          <w:rFonts w:ascii="Times New Roman"/>
          <w:b/>
          <w:i w:val="false"/>
          <w:color w:val="000000"/>
        </w:rPr>
        <w:t xml:space="preserve"> Инкассалық өкімдерді есепке алу журналы</w:t>
      </w:r>
    </w:p>
    <w:bookmarkEnd w:id="3291"/>
    <w:bookmarkStart w:name="z3907" w:id="3292"/>
    <w:p>
      <w:pPr>
        <w:spacing w:after="0"/>
        <w:ind w:left="0"/>
        <w:jc w:val="both"/>
      </w:pPr>
      <w:r>
        <w:rPr>
          <w:rFonts w:ascii="Times New Roman"/>
          <w:b w:val="false"/>
          <w:i w:val="false"/>
          <w:color w:val="000000"/>
          <w:sz w:val="28"/>
        </w:rPr>
        <w:t>
      _______________жылы басталды</w:t>
      </w:r>
    </w:p>
    <w:bookmarkEnd w:id="3292"/>
    <w:bookmarkStart w:name="z3908" w:id="3293"/>
    <w:p>
      <w:pPr>
        <w:spacing w:after="0"/>
        <w:ind w:left="0"/>
        <w:jc w:val="both"/>
      </w:pPr>
      <w:r>
        <w:rPr>
          <w:rFonts w:ascii="Times New Roman"/>
          <w:b w:val="false"/>
          <w:i w:val="false"/>
          <w:color w:val="000000"/>
          <w:sz w:val="28"/>
        </w:rPr>
        <w:t>
      _______________жылы аяқталды</w:t>
      </w:r>
    </w:p>
    <w:bookmarkEnd w:id="3293"/>
    <w:bookmarkStart w:name="z3909" w:id="3294"/>
    <w:p>
      <w:pPr>
        <w:spacing w:after="0"/>
        <w:ind w:left="0"/>
        <w:jc w:val="both"/>
      </w:pPr>
      <w:r>
        <w:rPr>
          <w:rFonts w:ascii="Times New Roman"/>
          <w:b w:val="false"/>
          <w:i w:val="false"/>
          <w:color w:val="000000"/>
          <w:sz w:val="28"/>
        </w:rPr>
        <w:t>
      сақтау мерзімі___________</w:t>
      </w:r>
    </w:p>
    <w:bookmarkEnd w:id="3294"/>
    <w:bookmarkStart w:name="z3910" w:id="3295"/>
    <w:p>
      <w:pPr>
        <w:spacing w:after="0"/>
        <w:ind w:left="0"/>
        <w:jc w:val="both"/>
      </w:pPr>
      <w:r>
        <w:rPr>
          <w:rFonts w:ascii="Times New Roman"/>
          <w:b w:val="false"/>
          <w:i w:val="false"/>
          <w:color w:val="000000"/>
          <w:sz w:val="28"/>
        </w:rPr>
        <w:t>
      Номенклатура бойынша істің нөмір____</w:t>
      </w:r>
    </w:p>
    <w:bookmarkEnd w:id="3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108-қосымша</w:t>
            </w:r>
          </w:p>
        </w:tc>
      </w:tr>
    </w:tbl>
    <w:bookmarkStart w:name="z3913" w:id="3296"/>
    <w:p>
      <w:pPr>
        <w:spacing w:after="0"/>
        <w:ind w:left="0"/>
        <w:jc w:val="left"/>
      </w:pPr>
      <w:r>
        <w:rPr>
          <w:rFonts w:ascii="Times New Roman"/>
          <w:b/>
          <w:i w:val="false"/>
          <w:color w:val="000000"/>
        </w:rPr>
        <w:t xml:space="preserve"> _____________________________________________________________ (мемлекеттік қазынашылық органының атауы)</w:t>
      </w:r>
    </w:p>
    <w:bookmarkEnd w:id="3296"/>
    <w:bookmarkStart w:name="z3914" w:id="3297"/>
    <w:p>
      <w:pPr>
        <w:spacing w:after="0"/>
        <w:ind w:left="0"/>
        <w:jc w:val="left"/>
      </w:pPr>
      <w:r>
        <w:rPr>
          <w:rFonts w:ascii="Times New Roman"/>
          <w:b/>
          <w:i w:val="false"/>
          <w:color w:val="000000"/>
        </w:rPr>
        <w:t xml:space="preserve"> Квазимемлекеттік сектор субъектісінің шотына қойылған инкассолық өкiмдердi есепке алу журналы</w:t>
      </w:r>
    </w:p>
    <w:bookmarkEnd w:id="3297"/>
    <w:bookmarkStart w:name="z3915" w:id="3298"/>
    <w:p>
      <w:pPr>
        <w:spacing w:after="0"/>
        <w:ind w:left="0"/>
        <w:jc w:val="both"/>
      </w:pPr>
      <w:r>
        <w:rPr>
          <w:rFonts w:ascii="Times New Roman"/>
          <w:b w:val="false"/>
          <w:i w:val="false"/>
          <w:color w:val="000000"/>
          <w:sz w:val="28"/>
        </w:rPr>
        <w:t>
      ________________ жылы басталды.</w:t>
      </w:r>
    </w:p>
    <w:bookmarkEnd w:id="3298"/>
    <w:bookmarkStart w:name="z3916" w:id="3299"/>
    <w:p>
      <w:pPr>
        <w:spacing w:after="0"/>
        <w:ind w:left="0"/>
        <w:jc w:val="both"/>
      </w:pPr>
      <w:r>
        <w:rPr>
          <w:rFonts w:ascii="Times New Roman"/>
          <w:b w:val="false"/>
          <w:i w:val="false"/>
          <w:color w:val="000000"/>
          <w:sz w:val="28"/>
        </w:rPr>
        <w:t>
      ________________ жылы аяқталды.</w:t>
      </w:r>
    </w:p>
    <w:bookmarkEnd w:id="3299"/>
    <w:bookmarkStart w:name="z3917" w:id="3300"/>
    <w:p>
      <w:pPr>
        <w:spacing w:after="0"/>
        <w:ind w:left="0"/>
        <w:jc w:val="both"/>
      </w:pPr>
      <w:r>
        <w:rPr>
          <w:rFonts w:ascii="Times New Roman"/>
          <w:b w:val="false"/>
          <w:i w:val="false"/>
          <w:color w:val="000000"/>
          <w:sz w:val="28"/>
        </w:rPr>
        <w:t>
      Сақтау мерзімі _____________________</w:t>
      </w:r>
    </w:p>
    <w:bookmarkEnd w:id="3300"/>
    <w:bookmarkStart w:name="z3918" w:id="3301"/>
    <w:p>
      <w:pPr>
        <w:spacing w:after="0"/>
        <w:ind w:left="0"/>
        <w:jc w:val="both"/>
      </w:pPr>
      <w:r>
        <w:rPr>
          <w:rFonts w:ascii="Times New Roman"/>
          <w:b w:val="false"/>
          <w:i w:val="false"/>
          <w:color w:val="000000"/>
          <w:sz w:val="28"/>
        </w:rPr>
        <w:t>
      Номенклатура бойынша істің нөмір _____________________</w:t>
      </w:r>
    </w:p>
    <w:bookmarkEnd w:id="3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109-қосымша</w:t>
            </w:r>
          </w:p>
        </w:tc>
      </w:tr>
    </w:tbl>
    <w:bookmarkStart w:name="z3921" w:id="3302"/>
    <w:p>
      <w:pPr>
        <w:spacing w:after="0"/>
        <w:ind w:left="0"/>
        <w:jc w:val="left"/>
      </w:pPr>
      <w:r>
        <w:rPr>
          <w:rFonts w:ascii="Times New Roman"/>
          <w:b/>
          <w:i w:val="false"/>
          <w:color w:val="000000"/>
        </w:rPr>
        <w:t xml:space="preserve"> ___ жылғы "___" ______________ шетелдік валютаны айырбастауға өтінім</w:t>
      </w:r>
    </w:p>
    <w:bookmarkEnd w:id="3302"/>
    <w:bookmarkStart w:name="z3922" w:id="3303"/>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bookmarkEnd w:id="3303"/>
    <w:bookmarkStart w:name="z3923" w:id="3304"/>
    <w:p>
      <w:pPr>
        <w:spacing w:after="0"/>
        <w:ind w:left="0"/>
        <w:jc w:val="both"/>
      </w:pPr>
      <w:r>
        <w:rPr>
          <w:rFonts w:ascii="Times New Roman"/>
          <w:b w:val="false"/>
          <w:i w:val="false"/>
          <w:color w:val="000000"/>
          <w:sz w:val="28"/>
        </w:rPr>
        <w:t>
      Тапсырыс бойынша: ________________________________</w:t>
      </w:r>
    </w:p>
    <w:bookmarkEnd w:id="3304"/>
    <w:bookmarkStart w:name="z3924" w:id="3305"/>
    <w:p>
      <w:pPr>
        <w:spacing w:after="0"/>
        <w:ind w:left="0"/>
        <w:jc w:val="both"/>
      </w:pPr>
      <w:r>
        <w:rPr>
          <w:rFonts w:ascii="Times New Roman"/>
          <w:b w:val="false"/>
          <w:i w:val="false"/>
          <w:color w:val="000000"/>
          <w:sz w:val="28"/>
        </w:rPr>
        <w:t>
      Пошталық мекенжайы: ______________________________</w:t>
      </w:r>
    </w:p>
    <w:bookmarkEnd w:id="3305"/>
    <w:bookmarkStart w:name="z3925" w:id="3306"/>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bookmarkEnd w:id="3306"/>
    <w:bookmarkStart w:name="z3926" w:id="3307"/>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(ол болған жағдайда): _____________________</w:t>
      </w:r>
    </w:p>
    <w:bookmarkEnd w:id="3307"/>
    <w:bookmarkStart w:name="z3927" w:id="3308"/>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мемлекеттік қазынашылық органдары)</w:t>
      </w:r>
    </w:p>
    <w:bookmarkEnd w:id="3308"/>
    <w:bookmarkStart w:name="z3928" w:id="3309"/>
    <w:p>
      <w:pPr>
        <w:spacing w:after="0"/>
        <w:ind w:left="0"/>
        <w:jc w:val="both"/>
      </w:pPr>
      <w:r>
        <w:rPr>
          <w:rFonts w:ascii="Times New Roman"/>
          <w:b w:val="false"/>
          <w:i w:val="false"/>
          <w:color w:val="000000"/>
          <w:sz w:val="28"/>
        </w:rPr>
        <w:t>
      Мемлекеттік мекеменің/мемлекет кепілдік берілген соманы қарыз алушының тартқан шетел валютасындағы шоты:</w:t>
      </w:r>
    </w:p>
    <w:bookmarkEnd w:id="3309"/>
    <w:bookmarkStart w:name="z3929" w:id="3310"/>
    <w:p>
      <w:pPr>
        <w:spacing w:after="0"/>
        <w:ind w:left="0"/>
        <w:jc w:val="both"/>
      </w:pPr>
      <w:r>
        <w:rPr>
          <w:rFonts w:ascii="Times New Roman"/>
          <w:b w:val="false"/>
          <w:i w:val="false"/>
          <w:color w:val="000000"/>
          <w:sz w:val="28"/>
        </w:rPr>
        <w:t>
      ___________________________________________________</w:t>
      </w:r>
    </w:p>
    <w:bookmarkEnd w:id="3310"/>
    <w:bookmarkStart w:name="z3930" w:id="3311"/>
    <w:p>
      <w:pPr>
        <w:spacing w:after="0"/>
        <w:ind w:left="0"/>
        <w:jc w:val="both"/>
      </w:pPr>
      <w:r>
        <w:rPr>
          <w:rFonts w:ascii="Times New Roman"/>
          <w:b w:val="false"/>
          <w:i w:val="false"/>
          <w:color w:val="000000"/>
          <w:sz w:val="28"/>
        </w:rPr>
        <w:t>
      Қазақстан Республикасының Ұлттық Банкіндегі мемлекеттік қазынашылық шоты, банктік сәйкестендіру коды</w:t>
      </w:r>
    </w:p>
    <w:bookmarkEnd w:id="3311"/>
    <w:bookmarkStart w:name="z3931" w:id="3312"/>
    <w:p>
      <w:pPr>
        <w:spacing w:after="0"/>
        <w:ind w:left="0"/>
        <w:jc w:val="both"/>
      </w:pPr>
      <w:r>
        <w:rPr>
          <w:rFonts w:ascii="Times New Roman"/>
          <w:b w:val="false"/>
          <w:i w:val="false"/>
          <w:color w:val="000000"/>
          <w:sz w:val="28"/>
        </w:rPr>
        <w:t>
      ____________________________________________________________</w:t>
      </w:r>
    </w:p>
    <w:bookmarkEnd w:id="3312"/>
    <w:bookmarkStart w:name="z3932" w:id="3313"/>
    <w:p>
      <w:pPr>
        <w:spacing w:after="0"/>
        <w:ind w:left="0"/>
        <w:jc w:val="both"/>
      </w:pPr>
      <w:r>
        <w:rPr>
          <w:rFonts w:ascii="Times New Roman"/>
          <w:b w:val="false"/>
          <w:i w:val="false"/>
          <w:color w:val="000000"/>
          <w:sz w:val="28"/>
        </w:rPr>
        <w:t>
      Шетел валютасындағы қарақпараттық жүйесіатты пайдалану бағыты:</w:t>
      </w:r>
    </w:p>
    <w:bookmarkEnd w:id="3313"/>
    <w:bookmarkStart w:name="z3933" w:id="3314"/>
    <w:p>
      <w:pPr>
        <w:spacing w:after="0"/>
        <w:ind w:left="0"/>
        <w:jc w:val="both"/>
      </w:pPr>
      <w:r>
        <w:rPr>
          <w:rFonts w:ascii="Times New Roman"/>
          <w:b w:val="false"/>
          <w:i w:val="false"/>
          <w:color w:val="000000"/>
          <w:sz w:val="28"/>
        </w:rPr>
        <w:t>
      ___________________________________________________</w:t>
      </w:r>
    </w:p>
    <w:bookmarkEnd w:id="3314"/>
    <w:bookmarkStart w:name="z3934" w:id="3315"/>
    <w:p>
      <w:pPr>
        <w:spacing w:after="0"/>
        <w:ind w:left="0"/>
        <w:jc w:val="both"/>
      </w:pPr>
      <w:r>
        <w:rPr>
          <w:rFonts w:ascii="Times New Roman"/>
          <w:b w:val="false"/>
          <w:i w:val="false"/>
          <w:color w:val="000000"/>
          <w:sz w:val="28"/>
        </w:rPr>
        <w:t>
      ___________________________________________________</w:t>
      </w:r>
    </w:p>
    <w:bookmarkEnd w:id="3315"/>
    <w:bookmarkStart w:name="z3935" w:id="3316"/>
    <w:p>
      <w:pPr>
        <w:spacing w:after="0"/>
        <w:ind w:left="0"/>
        <w:jc w:val="both"/>
      </w:pPr>
      <w:r>
        <w:rPr>
          <w:rFonts w:ascii="Times New Roman"/>
          <w:b w:val="false"/>
          <w:i w:val="false"/>
          <w:color w:val="000000"/>
          <w:sz w:val="28"/>
        </w:rPr>
        <w:t>
      ___________________________________________________</w:t>
      </w:r>
    </w:p>
    <w:bookmarkEnd w:id="3316"/>
    <w:bookmarkStart w:name="z3936" w:id="3317"/>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нөмір көрсетіледі)</w:t>
      </w:r>
    </w:p>
    <w:bookmarkEnd w:id="3317"/>
    <w:bookmarkStart w:name="z3937" w:id="3318"/>
    <w:p>
      <w:pPr>
        <w:spacing w:after="0"/>
        <w:ind w:left="0"/>
        <w:jc w:val="both"/>
      </w:pPr>
      <w:r>
        <w:rPr>
          <w:rFonts w:ascii="Times New Roman"/>
          <w:b w:val="false"/>
          <w:i w:val="false"/>
          <w:color w:val="000000"/>
          <w:sz w:val="28"/>
        </w:rPr>
        <w:t>
      Төлемдерді тағайындау коды:</w:t>
      </w:r>
    </w:p>
    <w:bookmarkEnd w:id="3318"/>
    <w:bookmarkStart w:name="z3938" w:id="3319"/>
    <w:p>
      <w:pPr>
        <w:spacing w:after="0"/>
        <w:ind w:left="0"/>
        <w:jc w:val="both"/>
      </w:pPr>
      <w:r>
        <w:rPr>
          <w:rFonts w:ascii="Times New Roman"/>
          <w:b w:val="false"/>
          <w:i w:val="false"/>
          <w:color w:val="000000"/>
          <w:sz w:val="28"/>
        </w:rPr>
        <w:t>
      Төлеуге берілетін шоттың нөмір</w:t>
      </w:r>
    </w:p>
    <w:bookmarkEnd w:id="3319"/>
    <w:bookmarkStart w:name="z3939" w:id="3320"/>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bookmarkEnd w:id="3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сомасы теңгемен</w:t>
            </w:r>
          </w:p>
        </w:tc>
      </w:tr>
    </w:tbl>
    <w:bookmarkStart w:name="z3940" w:id="3321"/>
    <w:p>
      <w:pPr>
        <w:spacing w:after="0"/>
        <w:ind w:left="0"/>
        <w:jc w:val="both"/>
      </w:pPr>
      <w:r>
        <w:rPr>
          <w:rFonts w:ascii="Times New Roman"/>
          <w:b w:val="false"/>
          <w:i w:val="false"/>
          <w:color w:val="000000"/>
          <w:sz w:val="28"/>
        </w:rPr>
        <w:t>
      Өтінім іс-әрекетінің мерзімі __жылғы "___" ______ дейін</w:t>
      </w:r>
    </w:p>
    <w:bookmarkEnd w:id="3321"/>
    <w:bookmarkStart w:name="z3941" w:id="3322"/>
    <w:p>
      <w:pPr>
        <w:spacing w:after="0"/>
        <w:ind w:left="0"/>
        <w:jc w:val="both"/>
      </w:pPr>
      <w:r>
        <w:rPr>
          <w:rFonts w:ascii="Times New Roman"/>
          <w:b w:val="false"/>
          <w:i w:val="false"/>
          <w:color w:val="000000"/>
          <w:sz w:val="28"/>
        </w:rPr>
        <w:t>
      Қаржыландыру көзі: ________________________________</w:t>
      </w:r>
    </w:p>
    <w:bookmarkEnd w:id="3322"/>
    <w:bookmarkStart w:name="z3942" w:id="3323"/>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мекеменің/мемлекет кепілдік берген қарызды тартқан қарыз алушының немесе мемлекеттік қазынашылық органдарының басшысы</w:t>
      </w:r>
    </w:p>
    <w:bookmarkEnd w:id="3323"/>
    <w:bookmarkStart w:name="z3943" w:id="3324"/>
    <w:p>
      <w:pPr>
        <w:spacing w:after="0"/>
        <w:ind w:left="0"/>
        <w:jc w:val="both"/>
      </w:pPr>
      <w:r>
        <w:rPr>
          <w:rFonts w:ascii="Times New Roman"/>
          <w:b w:val="false"/>
          <w:i w:val="false"/>
          <w:color w:val="000000"/>
          <w:sz w:val="28"/>
        </w:rPr>
        <w:t>
      ____________ _______________</w:t>
      </w:r>
    </w:p>
    <w:bookmarkEnd w:id="3324"/>
    <w:bookmarkStart w:name="z3944" w:id="3325"/>
    <w:p>
      <w:pPr>
        <w:spacing w:after="0"/>
        <w:ind w:left="0"/>
        <w:jc w:val="both"/>
      </w:pPr>
      <w:r>
        <w:rPr>
          <w:rFonts w:ascii="Times New Roman"/>
          <w:b w:val="false"/>
          <w:i w:val="false"/>
          <w:color w:val="000000"/>
          <w:sz w:val="28"/>
        </w:rPr>
        <w:t>
      (тегі, аты, әкесінің аты) (ол болған жағдайда)</w:t>
      </w:r>
    </w:p>
    <w:bookmarkEnd w:id="3325"/>
    <w:bookmarkStart w:name="z3945" w:id="3326"/>
    <w:p>
      <w:pPr>
        <w:spacing w:after="0"/>
        <w:ind w:left="0"/>
        <w:jc w:val="both"/>
      </w:pPr>
      <w:r>
        <w:rPr>
          <w:rFonts w:ascii="Times New Roman"/>
          <w:b w:val="false"/>
          <w:i w:val="false"/>
          <w:color w:val="000000"/>
          <w:sz w:val="28"/>
        </w:rPr>
        <w:t>
      __________________</w:t>
      </w:r>
    </w:p>
    <w:bookmarkEnd w:id="3326"/>
    <w:bookmarkStart w:name="z3946" w:id="3327"/>
    <w:p>
      <w:pPr>
        <w:spacing w:after="0"/>
        <w:ind w:left="0"/>
        <w:jc w:val="both"/>
      </w:pPr>
      <w:r>
        <w:rPr>
          <w:rFonts w:ascii="Times New Roman"/>
          <w:b w:val="false"/>
          <w:i w:val="false"/>
          <w:color w:val="000000"/>
          <w:sz w:val="28"/>
        </w:rPr>
        <w:t>
      (қолы)</w:t>
      </w:r>
    </w:p>
    <w:bookmarkEnd w:id="3327"/>
    <w:bookmarkStart w:name="z3947" w:id="3328"/>
    <w:p>
      <w:pPr>
        <w:spacing w:after="0"/>
        <w:ind w:left="0"/>
        <w:jc w:val="both"/>
      </w:pPr>
      <w:r>
        <w:rPr>
          <w:rFonts w:ascii="Times New Roman"/>
          <w:b w:val="false"/>
          <w:i w:val="false"/>
          <w:color w:val="000000"/>
          <w:sz w:val="28"/>
        </w:rPr>
        <w:t>
      Мөр орны</w:t>
      </w:r>
    </w:p>
    <w:bookmarkEnd w:id="3328"/>
    <w:bookmarkStart w:name="z3948" w:id="3329"/>
    <w:p>
      <w:pPr>
        <w:spacing w:after="0"/>
        <w:ind w:left="0"/>
        <w:jc w:val="both"/>
      </w:pPr>
      <w:r>
        <w:rPr>
          <w:rFonts w:ascii="Times New Roman"/>
          <w:b w:val="false"/>
          <w:i w:val="false"/>
          <w:color w:val="000000"/>
          <w:sz w:val="28"/>
        </w:rPr>
        <w:t>
      Бас бухгалтер ____________________________________________  (қолы) (тегі, аты, әкесінің аты) (ол болған жағдайда)</w:t>
      </w:r>
    </w:p>
    <w:bookmarkEnd w:id="3329"/>
    <w:bookmarkStart w:name="z3949" w:id="3330"/>
    <w:p>
      <w:pPr>
        <w:spacing w:after="0"/>
        <w:ind w:left="0"/>
        <w:jc w:val="both"/>
      </w:pPr>
      <w:r>
        <w:rPr>
          <w:rFonts w:ascii="Times New Roman"/>
          <w:b w:val="false"/>
          <w:i w:val="false"/>
          <w:color w:val="000000"/>
          <w:sz w:val="28"/>
        </w:rPr>
        <w:t>
      Мөртабан орны</w:t>
      </w:r>
    </w:p>
    <w:bookmarkEnd w:id="3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bl>
    <w:bookmarkStart w:name="z3952" w:id="3331"/>
    <w:p>
      <w:pPr>
        <w:spacing w:after="0"/>
        <w:ind w:left="0"/>
        <w:jc w:val="left"/>
      </w:pPr>
      <w:r>
        <w:rPr>
          <w:rFonts w:ascii="Times New Roman"/>
          <w:b/>
          <w:i w:val="false"/>
          <w:color w:val="000000"/>
        </w:rPr>
        <w:t xml:space="preserve"> __жылғы "____" _____________ шетелдік валютаны қайта айырбастауға өтінім</w:t>
      </w:r>
    </w:p>
    <w:bookmarkEnd w:id="3331"/>
    <w:bookmarkStart w:name="z3953" w:id="3332"/>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bookmarkEnd w:id="3332"/>
    <w:bookmarkStart w:name="z3954" w:id="3333"/>
    <w:p>
      <w:pPr>
        <w:spacing w:after="0"/>
        <w:ind w:left="0"/>
        <w:jc w:val="both"/>
      </w:pPr>
      <w:r>
        <w:rPr>
          <w:rFonts w:ascii="Times New Roman"/>
          <w:b w:val="false"/>
          <w:i w:val="false"/>
          <w:color w:val="000000"/>
          <w:sz w:val="28"/>
        </w:rPr>
        <w:t>
      Тапсырыс бойынша: _______________________________</w:t>
      </w:r>
    </w:p>
    <w:bookmarkEnd w:id="3333"/>
    <w:bookmarkStart w:name="z3955" w:id="3334"/>
    <w:p>
      <w:pPr>
        <w:spacing w:after="0"/>
        <w:ind w:left="0"/>
        <w:jc w:val="both"/>
      </w:pPr>
      <w:r>
        <w:rPr>
          <w:rFonts w:ascii="Times New Roman"/>
          <w:b w:val="false"/>
          <w:i w:val="false"/>
          <w:color w:val="000000"/>
          <w:sz w:val="28"/>
        </w:rPr>
        <w:t>
      Пошталық мекенжайы: ____________________________</w:t>
      </w:r>
    </w:p>
    <w:bookmarkEnd w:id="3334"/>
    <w:bookmarkStart w:name="z3956" w:id="3335"/>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bookmarkEnd w:id="3335"/>
    <w:bookmarkStart w:name="z3957" w:id="3336"/>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(ол болған жағдайда): ____________________________________________________________________</w:t>
      </w:r>
    </w:p>
    <w:bookmarkEnd w:id="3336"/>
    <w:bookmarkStart w:name="z3958" w:id="3337"/>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мемлекеттік қазынашылық орган)</w:t>
      </w:r>
    </w:p>
    <w:bookmarkEnd w:id="3337"/>
    <w:bookmarkStart w:name="z3959" w:id="3338"/>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bookmarkEnd w:id="3338"/>
    <w:bookmarkStart w:name="z3960" w:id="3339"/>
    <w:p>
      <w:pPr>
        <w:spacing w:after="0"/>
        <w:ind w:left="0"/>
        <w:jc w:val="both"/>
      </w:pPr>
      <w:r>
        <w:rPr>
          <w:rFonts w:ascii="Times New Roman"/>
          <w:b w:val="false"/>
          <w:i w:val="false"/>
          <w:color w:val="000000"/>
          <w:sz w:val="28"/>
        </w:rPr>
        <w:t>
      _________________________________________________________________</w:t>
      </w:r>
    </w:p>
    <w:bookmarkEnd w:id="3339"/>
    <w:bookmarkStart w:name="z3961" w:id="3340"/>
    <w:p>
      <w:pPr>
        <w:spacing w:after="0"/>
        <w:ind w:left="0"/>
        <w:jc w:val="both"/>
      </w:pPr>
      <w:r>
        <w:rPr>
          <w:rFonts w:ascii="Times New Roman"/>
          <w:b w:val="false"/>
          <w:i w:val="false"/>
          <w:color w:val="000000"/>
          <w:sz w:val="28"/>
        </w:rPr>
        <w:t>
      Қазақстан Республикасының Ұлттық Банкiндегi Бюджетті атқару жөніндегі орталық уәкілетті органның шоты, банктік сәйкестендіру коды ____________________________________________________________________</w:t>
      </w:r>
    </w:p>
    <w:bookmarkEnd w:id="3340"/>
    <w:bookmarkStart w:name="z3962" w:id="3341"/>
    <w:p>
      <w:pPr>
        <w:spacing w:after="0"/>
        <w:ind w:left="0"/>
        <w:jc w:val="both"/>
      </w:pPr>
      <w:r>
        <w:rPr>
          <w:rFonts w:ascii="Times New Roman"/>
          <w:b w:val="false"/>
          <w:i w:val="false"/>
          <w:color w:val="000000"/>
          <w:sz w:val="28"/>
        </w:rPr>
        <w:t>
      Төлемдердің атауы</w:t>
      </w:r>
    </w:p>
    <w:bookmarkEnd w:id="3341"/>
    <w:bookmarkStart w:name="z3963" w:id="3342"/>
    <w:p>
      <w:pPr>
        <w:spacing w:after="0"/>
        <w:ind w:left="0"/>
        <w:jc w:val="both"/>
      </w:pPr>
      <w:r>
        <w:rPr>
          <w:rFonts w:ascii="Times New Roman"/>
          <w:b w:val="false"/>
          <w:i w:val="false"/>
          <w:color w:val="000000"/>
          <w:sz w:val="28"/>
        </w:rPr>
        <w:t>
      Төлемдерді тағайындау коды:</w:t>
      </w:r>
    </w:p>
    <w:bookmarkEnd w:id="3342"/>
    <w:bookmarkStart w:name="z3964" w:id="3343"/>
    <w:p>
      <w:pPr>
        <w:spacing w:after="0"/>
        <w:ind w:left="0"/>
        <w:jc w:val="both"/>
      </w:pPr>
      <w:r>
        <w:rPr>
          <w:rFonts w:ascii="Times New Roman"/>
          <w:b w:val="false"/>
          <w:i w:val="false"/>
          <w:color w:val="000000"/>
          <w:sz w:val="28"/>
        </w:rPr>
        <w:t>
      Теңгемен алатын алушының шот деректемелері</w:t>
      </w:r>
    </w:p>
    <w:bookmarkEnd w:id="3343"/>
    <w:bookmarkStart w:name="z3965" w:id="3344"/>
    <w:p>
      <w:pPr>
        <w:spacing w:after="0"/>
        <w:ind w:left="0"/>
        <w:jc w:val="both"/>
      </w:pPr>
      <w:r>
        <w:rPr>
          <w:rFonts w:ascii="Times New Roman"/>
          <w:b w:val="false"/>
          <w:i w:val="false"/>
          <w:color w:val="000000"/>
          <w:sz w:val="28"/>
        </w:rPr>
        <w:t>
      (атауы, банктік сәйкестендіру номер, банктік сәйкестендіру коды, жеке сәйкестендіру коды,)</w:t>
      </w:r>
    </w:p>
    <w:bookmarkEnd w:id="3344"/>
    <w:bookmarkStart w:name="z3966" w:id="3345"/>
    <w:p>
      <w:pPr>
        <w:spacing w:after="0"/>
        <w:ind w:left="0"/>
        <w:jc w:val="both"/>
      </w:pPr>
      <w:r>
        <w:rPr>
          <w:rFonts w:ascii="Times New Roman"/>
          <w:b w:val="false"/>
          <w:i w:val="false"/>
          <w:color w:val="000000"/>
          <w:sz w:val="28"/>
        </w:rPr>
        <w:t>
      ______________________________________________</w:t>
      </w:r>
    </w:p>
    <w:bookmarkEnd w:id="3345"/>
    <w:bookmarkStart w:name="z3967" w:id="3346"/>
    <w:p>
      <w:pPr>
        <w:spacing w:after="0"/>
        <w:ind w:left="0"/>
        <w:jc w:val="both"/>
      </w:pPr>
      <w:r>
        <w:rPr>
          <w:rFonts w:ascii="Times New Roman"/>
          <w:b w:val="false"/>
          <w:i w:val="false"/>
          <w:color w:val="000000"/>
          <w:sz w:val="28"/>
        </w:rPr>
        <w:t>
      ______________________________________________</w:t>
      </w:r>
    </w:p>
    <w:bookmarkEnd w:id="3346"/>
    <w:bookmarkStart w:name="z3968" w:id="3347"/>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bookmarkEnd w:id="3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9" w:id="3348"/>
    <w:p>
      <w:pPr>
        <w:spacing w:after="0"/>
        <w:ind w:left="0"/>
        <w:jc w:val="both"/>
      </w:pPr>
      <w:r>
        <w:rPr>
          <w:rFonts w:ascii="Times New Roman"/>
          <w:b w:val="false"/>
          <w:i w:val="false"/>
          <w:color w:val="000000"/>
          <w:sz w:val="28"/>
        </w:rPr>
        <w:t>
      Өтінім іс-әрекетінің мерзімі 20__жылғы "___"___________ дейін</w:t>
      </w:r>
    </w:p>
    <w:bookmarkEnd w:id="3348"/>
    <w:bookmarkStart w:name="z3970" w:id="3349"/>
    <w:p>
      <w:pPr>
        <w:spacing w:after="0"/>
        <w:ind w:left="0"/>
        <w:jc w:val="both"/>
      </w:pPr>
      <w:r>
        <w:rPr>
          <w:rFonts w:ascii="Times New Roman"/>
          <w:b w:val="false"/>
          <w:i w:val="false"/>
          <w:color w:val="000000"/>
          <w:sz w:val="28"/>
        </w:rPr>
        <w:t>
      Қаржыландыру көзі:________________________________</w:t>
      </w:r>
    </w:p>
    <w:bookmarkEnd w:id="3349"/>
    <w:bookmarkStart w:name="z3971" w:id="3350"/>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мекеменің/мемлекет кепілдік берген қарызды тартқан қарыз алушының немесе мемлекеттік қазынашылық органдарының басшысы</w:t>
      </w:r>
    </w:p>
    <w:bookmarkEnd w:id="3350"/>
    <w:bookmarkStart w:name="z3972" w:id="3351"/>
    <w:p>
      <w:pPr>
        <w:spacing w:after="0"/>
        <w:ind w:left="0"/>
        <w:jc w:val="both"/>
      </w:pPr>
      <w:r>
        <w:rPr>
          <w:rFonts w:ascii="Times New Roman"/>
          <w:b w:val="false"/>
          <w:i w:val="false"/>
          <w:color w:val="000000"/>
          <w:sz w:val="28"/>
        </w:rPr>
        <w:t>
      ____________ _______________</w:t>
      </w:r>
    </w:p>
    <w:bookmarkEnd w:id="3351"/>
    <w:bookmarkStart w:name="z3973" w:id="3352"/>
    <w:p>
      <w:pPr>
        <w:spacing w:after="0"/>
        <w:ind w:left="0"/>
        <w:jc w:val="both"/>
      </w:pPr>
      <w:r>
        <w:rPr>
          <w:rFonts w:ascii="Times New Roman"/>
          <w:b w:val="false"/>
          <w:i w:val="false"/>
          <w:color w:val="000000"/>
          <w:sz w:val="28"/>
        </w:rPr>
        <w:t>
      (қолы) (тегі, аты, әкесінің аты (ол болған жағдайда)</w:t>
      </w:r>
    </w:p>
    <w:bookmarkEnd w:id="3352"/>
    <w:bookmarkStart w:name="z3974" w:id="3353"/>
    <w:p>
      <w:pPr>
        <w:spacing w:after="0"/>
        <w:ind w:left="0"/>
        <w:jc w:val="both"/>
      </w:pPr>
      <w:r>
        <w:rPr>
          <w:rFonts w:ascii="Times New Roman"/>
          <w:b w:val="false"/>
          <w:i w:val="false"/>
          <w:color w:val="000000"/>
          <w:sz w:val="28"/>
        </w:rPr>
        <w:t xml:space="preserve">
      Мөр орны </w:t>
      </w:r>
    </w:p>
    <w:bookmarkEnd w:id="3353"/>
    <w:bookmarkStart w:name="z3975" w:id="3354"/>
    <w:p>
      <w:pPr>
        <w:spacing w:after="0"/>
        <w:ind w:left="0"/>
        <w:jc w:val="both"/>
      </w:pPr>
      <w:r>
        <w:rPr>
          <w:rFonts w:ascii="Times New Roman"/>
          <w:b w:val="false"/>
          <w:i w:val="false"/>
          <w:color w:val="000000"/>
          <w:sz w:val="28"/>
        </w:rPr>
        <w:t>
      Бас бухгалтер ____________ _______________   (қолы) (тегі, аты, әкесінің аты (ол болған жағдайда)</w:t>
      </w:r>
    </w:p>
    <w:bookmarkEnd w:id="3354"/>
    <w:bookmarkStart w:name="z3976" w:id="3355"/>
    <w:p>
      <w:pPr>
        <w:spacing w:after="0"/>
        <w:ind w:left="0"/>
        <w:jc w:val="both"/>
      </w:pPr>
      <w:r>
        <w:rPr>
          <w:rFonts w:ascii="Times New Roman"/>
          <w:b w:val="false"/>
          <w:i w:val="false"/>
          <w:color w:val="000000"/>
          <w:sz w:val="28"/>
        </w:rPr>
        <w:t>
      Мөртабан орны ___________________________________</w:t>
      </w:r>
    </w:p>
    <w:bookmarkEnd w:id="3355"/>
    <w:bookmarkStart w:name="z3977" w:id="3356"/>
    <w:p>
      <w:pPr>
        <w:spacing w:after="0"/>
        <w:ind w:left="0"/>
        <w:jc w:val="both"/>
      </w:pPr>
      <w:r>
        <w:rPr>
          <w:rFonts w:ascii="Times New Roman"/>
          <w:b w:val="false"/>
          <w:i w:val="false"/>
          <w:color w:val="000000"/>
          <w:sz w:val="28"/>
        </w:rPr>
        <w:t>
      Мемлекеттік қазынашылықпен толтырылады</w:t>
      </w:r>
    </w:p>
    <w:bookmarkEnd w:id="3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111-қосымша</w:t>
            </w:r>
          </w:p>
        </w:tc>
      </w:tr>
    </w:tbl>
    <w:bookmarkStart w:name="z3980" w:id="3357"/>
    <w:p>
      <w:pPr>
        <w:spacing w:after="0"/>
        <w:ind w:left="0"/>
        <w:jc w:val="left"/>
      </w:pPr>
      <w:r>
        <w:rPr>
          <w:rFonts w:ascii="Times New Roman"/>
          <w:b/>
          <w:i w:val="false"/>
          <w:color w:val="000000"/>
        </w:rPr>
        <w:t xml:space="preserve"> ________________________________________________________________ (мемлекеттік қазынашылыққа/мемлекеттік қазынашылық органына)</w:t>
      </w:r>
    </w:p>
    <w:bookmarkEnd w:id="3357"/>
    <w:bookmarkStart w:name="z3981" w:id="3358"/>
    <w:p>
      <w:pPr>
        <w:spacing w:after="0"/>
        <w:ind w:left="0"/>
        <w:jc w:val="left"/>
      </w:pPr>
      <w:r>
        <w:rPr>
          <w:rFonts w:ascii="Times New Roman"/>
          <w:b/>
          <w:i w:val="false"/>
          <w:color w:val="000000"/>
        </w:rPr>
        <w:t xml:space="preserve"> Квазимемлекеттік сектор субъектілеріне, қаржылық қолдау операторларына, дербес білім беру ұйымына, әлеуметтік медициналық сақтандыру қорына, мемлекеттік сатып алу саласындағы бірыңғай операторға, қазынашылық сүйемелдеу шеңберінде бас мердігерге кодтар беруге және қолма-қол ақшаны бақылау шоттарын ашуға өтінім __________ жылғы "__" ________________</w:t>
      </w:r>
    </w:p>
    <w:bookmarkEnd w:id="3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атауы мен коды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қолдау операторының, дербес білім беру ұйымының, әлеуметтік медициналық сақтандыру қорының басшысының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қолдау операторының дербес білім беру ұйымының, әлеуметтік медициналық сақтандыру қорының бас бухгалтерінің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тіркелімге, телефонға, факс енгізген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(квазимемлекеттік сектор субъектісі, қаржылық қолдау операторы, дербес білім беру ұйымы, әлеуметтік медициналық сақтандыру қоры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(квазимемлекеттік сектор субъектісі, қаржылық қолдау операторы, дербес білім беру ұйымы, әлеуметтік медициналық сақтандыру қоры үшін ақшалай қаражат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қолдау операторының, дербес білім беру ұйымының, әлеуметтік медициналық сақтандыру қорының шот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2" w:id="3359"/>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қазынашылық органының) басшысы</w:t>
      </w:r>
    </w:p>
    <w:bookmarkEnd w:id="3359"/>
    <w:bookmarkStart w:name="z3983" w:id="3360"/>
    <w:p>
      <w:pPr>
        <w:spacing w:after="0"/>
        <w:ind w:left="0"/>
        <w:jc w:val="both"/>
      </w:pPr>
      <w:r>
        <w:rPr>
          <w:rFonts w:ascii="Times New Roman"/>
          <w:b w:val="false"/>
          <w:i w:val="false"/>
          <w:color w:val="000000"/>
          <w:sz w:val="28"/>
        </w:rPr>
        <w:t>
      ____________________________________________  (қолы) (қолды таратып жазу)</w:t>
      </w:r>
    </w:p>
    <w:bookmarkEnd w:id="3360"/>
    <w:bookmarkStart w:name="z3984" w:id="3361"/>
    <w:p>
      <w:pPr>
        <w:spacing w:after="0"/>
        <w:ind w:left="0"/>
        <w:jc w:val="both"/>
      </w:pPr>
      <w:r>
        <w:rPr>
          <w:rFonts w:ascii="Times New Roman"/>
          <w:b w:val="false"/>
          <w:i w:val="false"/>
          <w:color w:val="000000"/>
          <w:sz w:val="28"/>
        </w:rPr>
        <w:t>
      Мөр орны</w:t>
      </w:r>
    </w:p>
    <w:bookmarkEnd w:id="3361"/>
    <w:bookmarkStart w:name="z3985" w:id="3362"/>
    <w:p>
      <w:pPr>
        <w:spacing w:after="0"/>
        <w:ind w:left="0"/>
        <w:jc w:val="both"/>
      </w:pPr>
      <w:r>
        <w:rPr>
          <w:rFonts w:ascii="Times New Roman"/>
          <w:b w:val="false"/>
          <w:i w:val="false"/>
          <w:color w:val="000000"/>
          <w:sz w:val="28"/>
        </w:rPr>
        <w:t>
      Жауапты орындаушының белгісі</w:t>
      </w:r>
    </w:p>
    <w:bookmarkEnd w:id="3362"/>
    <w:bookmarkStart w:name="z3986" w:id="3363"/>
    <w:p>
      <w:pPr>
        <w:spacing w:after="0"/>
        <w:ind w:left="0"/>
        <w:jc w:val="both"/>
      </w:pPr>
      <w:r>
        <w:rPr>
          <w:rFonts w:ascii="Times New Roman"/>
          <w:b w:val="false"/>
          <w:i w:val="false"/>
          <w:color w:val="000000"/>
          <w:sz w:val="28"/>
        </w:rPr>
        <w:t>
      ________ жылғы "___" ________ ___________________ ашық</w:t>
      </w:r>
    </w:p>
    <w:bookmarkEnd w:id="3363"/>
    <w:bookmarkStart w:name="z3987" w:id="3364"/>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коды) ___________________________________________________________</w:t>
      </w:r>
    </w:p>
    <w:bookmarkEnd w:id="3364"/>
    <w:bookmarkStart w:name="z3988" w:id="3365"/>
    <w:p>
      <w:pPr>
        <w:spacing w:after="0"/>
        <w:ind w:left="0"/>
        <w:jc w:val="both"/>
      </w:pPr>
      <w:r>
        <w:rPr>
          <w:rFonts w:ascii="Times New Roman"/>
          <w:b w:val="false"/>
          <w:i w:val="false"/>
          <w:color w:val="000000"/>
          <w:sz w:val="28"/>
        </w:rPr>
        <w:t>
      ________ жылғы "___" ________ ___________________ ашық</w:t>
      </w:r>
    </w:p>
    <w:bookmarkEnd w:id="3365"/>
    <w:bookmarkStart w:name="z3989" w:id="3366"/>
    <w:p>
      <w:pPr>
        <w:spacing w:after="0"/>
        <w:ind w:left="0"/>
        <w:jc w:val="both"/>
      </w:pPr>
      <w:r>
        <w:rPr>
          <w:rFonts w:ascii="Times New Roman"/>
          <w:b w:val="false"/>
          <w:i w:val="false"/>
          <w:color w:val="000000"/>
          <w:sz w:val="28"/>
        </w:rPr>
        <w:t>
      (квазимемлекеттік сектор субъектісінің, қаржылық қолдау операторының, дербес білім беру ұйымының, әлеуметтік медициналық сақтандыру қорының қолма-қол ақшаны бақылау шоты)</w:t>
      </w:r>
    </w:p>
    <w:bookmarkEnd w:id="3366"/>
    <w:bookmarkStart w:name="z3990" w:id="3367"/>
    <w:p>
      <w:pPr>
        <w:spacing w:after="0"/>
        <w:ind w:left="0"/>
        <w:jc w:val="both"/>
      </w:pPr>
      <w:r>
        <w:rPr>
          <w:rFonts w:ascii="Times New Roman"/>
          <w:b w:val="false"/>
          <w:i w:val="false"/>
          <w:color w:val="000000"/>
          <w:sz w:val="28"/>
        </w:rPr>
        <w:t>
      Жауапты орындаушы _______________________________________  (қолы) (қолды таратып жазу)</w:t>
      </w:r>
    </w:p>
    <w:bookmarkEnd w:id="3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112-қосымша</w:t>
            </w:r>
          </w:p>
        </w:tc>
      </w:tr>
    </w:tbl>
    <w:bookmarkStart w:name="z3993" w:id="3368"/>
    <w:p>
      <w:pPr>
        <w:spacing w:after="0"/>
        <w:ind w:left="0"/>
        <w:jc w:val="left"/>
      </w:pPr>
      <w:r>
        <w:rPr>
          <w:rFonts w:ascii="Times New Roman"/>
          <w:b/>
          <w:i w:val="false"/>
          <w:color w:val="000000"/>
        </w:rPr>
        <w:t xml:space="preserve"> _____________________________________________ (Мемлекеттік қазынашылық органының атауы)</w:t>
      </w:r>
    </w:p>
    <w:bookmarkEnd w:id="3368"/>
    <w:bookmarkStart w:name="z3994" w:id="3369"/>
    <w:p>
      <w:pPr>
        <w:spacing w:after="0"/>
        <w:ind w:left="0"/>
        <w:jc w:val="left"/>
      </w:pPr>
      <w:r>
        <w:rPr>
          <w:rFonts w:ascii="Times New Roman"/>
          <w:b/>
          <w:i w:val="false"/>
          <w:color w:val="000000"/>
        </w:rPr>
        <w:t xml:space="preserve"> Қаржылық қолдауды жүзеге асыру бойынша төлем жүргізу үшін растау ____ жылғы "___" _______________</w:t>
      </w:r>
    </w:p>
    <w:bookmarkEnd w:id="3369"/>
    <w:bookmarkStart w:name="z3995" w:id="3370"/>
    <w:p>
      <w:pPr>
        <w:spacing w:after="0"/>
        <w:ind w:left="0"/>
        <w:jc w:val="both"/>
      </w:pPr>
      <w:r>
        <w:rPr>
          <w:rFonts w:ascii="Times New Roman"/>
          <w:b w:val="false"/>
          <w:i w:val="false"/>
          <w:color w:val="000000"/>
          <w:sz w:val="28"/>
        </w:rPr>
        <w:t>
      Кезең ______________________ (ай/тоқсан/жыл үшін)</w:t>
      </w:r>
    </w:p>
    <w:bookmarkEnd w:id="3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6" w:id="3371"/>
    <w:p>
      <w:pPr>
        <w:spacing w:after="0"/>
        <w:ind w:left="0"/>
        <w:jc w:val="both"/>
      </w:pPr>
      <w:r>
        <w:rPr>
          <w:rFonts w:ascii="Times New Roman"/>
          <w:b w:val="false"/>
          <w:i w:val="false"/>
          <w:color w:val="000000"/>
          <w:sz w:val="28"/>
        </w:rPr>
        <w:t>
      Оператор басшысы ______________ _____________________________  (тегі, аты, әкесінің аты) (ол болған жағдайда)</w:t>
      </w:r>
    </w:p>
    <w:bookmarkEnd w:id="3371"/>
    <w:bookmarkStart w:name="z3997" w:id="3372"/>
    <w:p>
      <w:pPr>
        <w:spacing w:after="0"/>
        <w:ind w:left="0"/>
        <w:jc w:val="both"/>
      </w:pPr>
      <w:r>
        <w:rPr>
          <w:rFonts w:ascii="Times New Roman"/>
          <w:b w:val="false"/>
          <w:i w:val="false"/>
          <w:color w:val="000000"/>
          <w:sz w:val="28"/>
        </w:rPr>
        <w:t>
      _____________________</w:t>
      </w:r>
    </w:p>
    <w:bookmarkEnd w:id="3372"/>
    <w:bookmarkStart w:name="z3998" w:id="3373"/>
    <w:p>
      <w:pPr>
        <w:spacing w:after="0"/>
        <w:ind w:left="0"/>
        <w:jc w:val="both"/>
      </w:pPr>
      <w:r>
        <w:rPr>
          <w:rFonts w:ascii="Times New Roman"/>
          <w:b w:val="false"/>
          <w:i w:val="false"/>
          <w:color w:val="000000"/>
          <w:sz w:val="28"/>
        </w:rPr>
        <w:t>
      (қолы)</w:t>
      </w:r>
    </w:p>
    <w:bookmarkEnd w:id="3373"/>
    <w:bookmarkStart w:name="z3999" w:id="3374"/>
    <w:p>
      <w:pPr>
        <w:spacing w:after="0"/>
        <w:ind w:left="0"/>
        <w:jc w:val="both"/>
      </w:pPr>
      <w:r>
        <w:rPr>
          <w:rFonts w:ascii="Times New Roman"/>
          <w:b w:val="false"/>
          <w:i w:val="false"/>
          <w:color w:val="000000"/>
          <w:sz w:val="28"/>
        </w:rPr>
        <w:t>
      Бас бухгалтер/маман ______________ ____________________________  (тегі, аты, әкесінің аты) (ол болған жағдайда)</w:t>
      </w:r>
    </w:p>
    <w:bookmarkEnd w:id="3374"/>
    <w:bookmarkStart w:name="z4000" w:id="3375"/>
    <w:p>
      <w:pPr>
        <w:spacing w:after="0"/>
        <w:ind w:left="0"/>
        <w:jc w:val="both"/>
      </w:pPr>
      <w:r>
        <w:rPr>
          <w:rFonts w:ascii="Times New Roman"/>
          <w:b w:val="false"/>
          <w:i w:val="false"/>
          <w:color w:val="000000"/>
          <w:sz w:val="28"/>
        </w:rPr>
        <w:t>
      _____________________</w:t>
      </w:r>
    </w:p>
    <w:bookmarkEnd w:id="3375"/>
    <w:bookmarkStart w:name="z4001" w:id="3376"/>
    <w:p>
      <w:pPr>
        <w:spacing w:after="0"/>
        <w:ind w:left="0"/>
        <w:jc w:val="both"/>
      </w:pPr>
      <w:r>
        <w:rPr>
          <w:rFonts w:ascii="Times New Roman"/>
          <w:b w:val="false"/>
          <w:i w:val="false"/>
          <w:color w:val="000000"/>
          <w:sz w:val="28"/>
        </w:rPr>
        <w:t>
      (қолы)</w:t>
      </w:r>
    </w:p>
    <w:bookmarkEnd w:id="3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113–қосымша</w:t>
            </w:r>
          </w:p>
        </w:tc>
      </w:tr>
    </w:tbl>
    <w:bookmarkStart w:name="z4004" w:id="3377"/>
    <w:p>
      <w:pPr>
        <w:spacing w:after="0"/>
        <w:ind w:left="0"/>
        <w:jc w:val="both"/>
      </w:pPr>
      <w:r>
        <w:rPr>
          <w:rFonts w:ascii="Times New Roman"/>
          <w:b w:val="false"/>
          <w:i w:val="false"/>
          <w:color w:val="000000"/>
          <w:sz w:val="28"/>
        </w:rPr>
        <w:t>
      Мемлекеттік мекеме қазынашылық қолдау кезінде тапсырыс беруші</w:t>
      </w:r>
    </w:p>
    <w:bookmarkEnd w:id="3377"/>
    <w:bookmarkStart w:name="z4005" w:id="3378"/>
    <w:p>
      <w:pPr>
        <w:spacing w:after="0"/>
        <w:ind w:left="0"/>
        <w:jc w:val="both"/>
      </w:pPr>
      <w:r>
        <w:rPr>
          <w:rFonts w:ascii="Times New Roman"/>
          <w:b w:val="false"/>
          <w:i w:val="false"/>
          <w:color w:val="000000"/>
          <w:sz w:val="28"/>
        </w:rPr>
        <w:t>
      ________________________________________________________________</w:t>
      </w:r>
    </w:p>
    <w:bookmarkEnd w:id="3378"/>
    <w:bookmarkStart w:name="z4006" w:id="3379"/>
    <w:p>
      <w:pPr>
        <w:spacing w:after="0"/>
        <w:ind w:left="0"/>
        <w:jc w:val="both"/>
      </w:pPr>
      <w:r>
        <w:rPr>
          <w:rFonts w:ascii="Times New Roman"/>
          <w:b w:val="false"/>
          <w:i w:val="false"/>
          <w:color w:val="000000"/>
          <w:sz w:val="28"/>
        </w:rPr>
        <w:t>
      Қазынашылық қолдау кезіндегі бас мердігер __________________</w:t>
      </w:r>
    </w:p>
    <w:bookmarkEnd w:id="3379"/>
    <w:bookmarkStart w:name="z4007" w:id="3380"/>
    <w:p>
      <w:pPr>
        <w:spacing w:after="0"/>
        <w:ind w:left="0"/>
        <w:jc w:val="both"/>
      </w:pPr>
      <w:r>
        <w:rPr>
          <w:rFonts w:ascii="Times New Roman"/>
          <w:b w:val="false"/>
          <w:i w:val="false"/>
          <w:color w:val="000000"/>
          <w:sz w:val="28"/>
        </w:rPr>
        <w:t>
      Құрылыс объектісі __________________________</w:t>
      </w:r>
    </w:p>
    <w:bookmarkEnd w:id="3380"/>
    <w:bookmarkStart w:name="z4008" w:id="3381"/>
    <w:p>
      <w:pPr>
        <w:spacing w:after="0"/>
        <w:ind w:left="0"/>
        <w:jc w:val="left"/>
      </w:pPr>
      <w:r>
        <w:rPr>
          <w:rFonts w:ascii="Times New Roman"/>
          <w:b/>
          <w:i w:val="false"/>
          <w:color w:val="000000"/>
        </w:rPr>
        <w:t xml:space="preserve"> Төлем сертификаты №____ _____ күні "___" ________</w:t>
      </w:r>
    </w:p>
    <w:bookmarkEnd w:id="3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9" w:id="3382"/>
    <w:p>
      <w:pPr>
        <w:spacing w:after="0"/>
        <w:ind w:left="0"/>
        <w:jc w:val="both"/>
      </w:pPr>
      <w:r>
        <w:rPr>
          <w:rFonts w:ascii="Times New Roman"/>
          <w:b w:val="false"/>
          <w:i w:val="false"/>
          <w:color w:val="000000"/>
          <w:sz w:val="28"/>
        </w:rPr>
        <w:t>
      Қазынашылық қолдау кезінде тапсырыс беруші</w:t>
      </w:r>
    </w:p>
    <w:bookmarkEnd w:id="3382"/>
    <w:bookmarkStart w:name="z4010" w:id="3383"/>
    <w:p>
      <w:pPr>
        <w:spacing w:after="0"/>
        <w:ind w:left="0"/>
        <w:jc w:val="both"/>
      </w:pPr>
      <w:r>
        <w:rPr>
          <w:rFonts w:ascii="Times New Roman"/>
          <w:b w:val="false"/>
          <w:i w:val="false"/>
          <w:color w:val="000000"/>
          <w:sz w:val="28"/>
        </w:rPr>
        <w:t>
      ___________________________________________________________________  тегі, аты, әкесінің аты (ол болған жағдайда) қолы</w:t>
      </w:r>
    </w:p>
    <w:bookmarkEnd w:id="3383"/>
    <w:bookmarkStart w:name="z4011" w:id="3384"/>
    <w:p>
      <w:pPr>
        <w:spacing w:after="0"/>
        <w:ind w:left="0"/>
        <w:jc w:val="both"/>
      </w:pPr>
      <w:r>
        <w:rPr>
          <w:rFonts w:ascii="Times New Roman"/>
          <w:b w:val="false"/>
          <w:i w:val="false"/>
          <w:color w:val="000000"/>
          <w:sz w:val="28"/>
        </w:rPr>
        <w:t>
      Мөр орны</w:t>
      </w:r>
    </w:p>
    <w:bookmarkEnd w:id="3384"/>
    <w:bookmarkStart w:name="z4012" w:id="3385"/>
    <w:p>
      <w:pPr>
        <w:spacing w:after="0"/>
        <w:ind w:left="0"/>
        <w:jc w:val="both"/>
      </w:pPr>
      <w:r>
        <w:rPr>
          <w:rFonts w:ascii="Times New Roman"/>
          <w:b w:val="false"/>
          <w:i w:val="false"/>
          <w:color w:val="000000"/>
          <w:sz w:val="28"/>
        </w:rPr>
        <w:t>
      Қазынашылық қолдау кезіндегі бас мердігер</w:t>
      </w:r>
    </w:p>
    <w:bookmarkEnd w:id="3385"/>
    <w:bookmarkStart w:name="z4013" w:id="3386"/>
    <w:p>
      <w:pPr>
        <w:spacing w:after="0"/>
        <w:ind w:left="0"/>
        <w:jc w:val="both"/>
      </w:pPr>
      <w:r>
        <w:rPr>
          <w:rFonts w:ascii="Times New Roman"/>
          <w:b w:val="false"/>
          <w:i w:val="false"/>
          <w:color w:val="000000"/>
          <w:sz w:val="28"/>
        </w:rPr>
        <w:t>
      ____________________________________________________________________  (тегі, аты, әкесінің аты) (ол болған жағдайда) (қолы)</w:t>
      </w:r>
    </w:p>
    <w:bookmarkEnd w:id="3386"/>
    <w:bookmarkStart w:name="z4014" w:id="3387"/>
    <w:p>
      <w:pPr>
        <w:spacing w:after="0"/>
        <w:ind w:left="0"/>
        <w:jc w:val="both"/>
      </w:pPr>
      <w:r>
        <w:rPr>
          <w:rFonts w:ascii="Times New Roman"/>
          <w:b w:val="false"/>
          <w:i w:val="false"/>
          <w:color w:val="000000"/>
          <w:sz w:val="28"/>
        </w:rPr>
        <w:t>
      Мөр орны</w:t>
      </w:r>
    </w:p>
    <w:bookmarkEnd w:id="3387"/>
    <w:bookmarkStart w:name="z4015" w:id="3388"/>
    <w:p>
      <w:pPr>
        <w:spacing w:after="0"/>
        <w:ind w:left="0"/>
        <w:jc w:val="both"/>
      </w:pPr>
      <w:r>
        <w:rPr>
          <w:rFonts w:ascii="Times New Roman"/>
          <w:b w:val="false"/>
          <w:i w:val="false"/>
          <w:color w:val="000000"/>
          <w:sz w:val="28"/>
        </w:rPr>
        <w:t>
      Күні</w:t>
      </w:r>
    </w:p>
    <w:bookmarkEnd w:id="3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114-қосымша</w:t>
            </w:r>
          </w:p>
        </w:tc>
      </w:tr>
    </w:tbl>
    <w:bookmarkStart w:name="z4018" w:id="3389"/>
    <w:p>
      <w:pPr>
        <w:spacing w:after="0"/>
        <w:ind w:left="0"/>
        <w:jc w:val="left"/>
      </w:pPr>
      <w:r>
        <w:rPr>
          <w:rFonts w:ascii="Times New Roman"/>
          <w:b/>
          <w:i w:val="false"/>
          <w:color w:val="000000"/>
        </w:rPr>
        <w:t xml:space="preserve"> Уақытша бос бюджеттік ақшаны аударуға арналған Бас келісім</w:t>
      </w:r>
    </w:p>
    <w:bookmarkEnd w:id="3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9" w:id="3390"/>
    <w:p>
      <w:pPr>
        <w:spacing w:after="0"/>
        <w:ind w:left="0"/>
        <w:jc w:val="both"/>
      </w:pPr>
      <w:r>
        <w:rPr>
          <w:rFonts w:ascii="Times New Roman"/>
          <w:b w:val="false"/>
          <w:i w:val="false"/>
          <w:color w:val="000000"/>
          <w:sz w:val="28"/>
        </w:rPr>
        <w:t>
      Мемлекеттік қазынашылық,2019 жылғы 27 желтоқсандағы № 1431 бұйрығымен бекітілген Қазақстан Республикасы Қаржы министрлігінің мемлекеттік қазынашылық комитеті туралы ереженің негізінде әрекет ететін бұдан әрі "Комитет" деп аталатын мемлекеттік қазынашылық</w:t>
      </w:r>
    </w:p>
    <w:bookmarkEnd w:id="3390"/>
    <w:bookmarkStart w:name="z4020" w:id="3391"/>
    <w:p>
      <w:pPr>
        <w:spacing w:after="0"/>
        <w:ind w:left="0"/>
        <w:jc w:val="both"/>
      </w:pPr>
      <w:r>
        <w:rPr>
          <w:rFonts w:ascii="Times New Roman"/>
          <w:b w:val="false"/>
          <w:i w:val="false"/>
          <w:color w:val="000000"/>
          <w:sz w:val="28"/>
        </w:rPr>
        <w:t>
      _______________________________________________________________</w:t>
      </w:r>
    </w:p>
    <w:bookmarkEnd w:id="3391"/>
    <w:bookmarkStart w:name="z4021" w:id="3392"/>
    <w:p>
      <w:pPr>
        <w:spacing w:after="0"/>
        <w:ind w:left="0"/>
        <w:jc w:val="both"/>
      </w:pPr>
      <w:r>
        <w:rPr>
          <w:rFonts w:ascii="Times New Roman"/>
          <w:b w:val="false"/>
          <w:i w:val="false"/>
          <w:color w:val="000000"/>
          <w:sz w:val="28"/>
        </w:rPr>
        <w:t>
      (лауазымның атауы)</w:t>
      </w:r>
    </w:p>
    <w:bookmarkEnd w:id="3392"/>
    <w:bookmarkStart w:name="z4022" w:id="3393"/>
    <w:p>
      <w:pPr>
        <w:spacing w:after="0"/>
        <w:ind w:left="0"/>
        <w:jc w:val="both"/>
      </w:pPr>
      <w:r>
        <w:rPr>
          <w:rFonts w:ascii="Times New Roman"/>
          <w:b w:val="false"/>
          <w:i w:val="false"/>
          <w:color w:val="000000"/>
          <w:sz w:val="28"/>
        </w:rPr>
        <w:t>
      ____________________________________________________________________,</w:t>
      </w:r>
    </w:p>
    <w:bookmarkEnd w:id="3393"/>
    <w:bookmarkStart w:name="z4023" w:id="3394"/>
    <w:p>
      <w:pPr>
        <w:spacing w:after="0"/>
        <w:ind w:left="0"/>
        <w:jc w:val="both"/>
      </w:pPr>
      <w:r>
        <w:rPr>
          <w:rFonts w:ascii="Times New Roman"/>
          <w:b w:val="false"/>
          <w:i w:val="false"/>
          <w:color w:val="000000"/>
          <w:sz w:val="28"/>
        </w:rPr>
        <w:t>
      (Тегі, Аты, Әкесінің аты) (ол болған жағдайда)</w:t>
      </w:r>
    </w:p>
    <w:bookmarkEnd w:id="3394"/>
    <w:bookmarkStart w:name="z4024" w:id="3395"/>
    <w:p>
      <w:pPr>
        <w:spacing w:after="0"/>
        <w:ind w:left="0"/>
        <w:jc w:val="both"/>
      </w:pPr>
      <w:r>
        <w:rPr>
          <w:rFonts w:ascii="Times New Roman"/>
          <w:b w:val="false"/>
          <w:i w:val="false"/>
          <w:color w:val="000000"/>
          <w:sz w:val="28"/>
        </w:rPr>
        <w:t>
      бір жағынан, және</w:t>
      </w:r>
    </w:p>
    <w:bookmarkEnd w:id="3395"/>
    <w:bookmarkStart w:name="z4025" w:id="3396"/>
    <w:p>
      <w:pPr>
        <w:spacing w:after="0"/>
        <w:ind w:left="0"/>
        <w:jc w:val="both"/>
      </w:pPr>
      <w:r>
        <w:rPr>
          <w:rFonts w:ascii="Times New Roman"/>
          <w:b w:val="false"/>
          <w:i w:val="false"/>
          <w:color w:val="000000"/>
          <w:sz w:val="28"/>
        </w:rPr>
        <w:t>
      _______________________________________________________________</w:t>
      </w:r>
    </w:p>
    <w:bookmarkEnd w:id="3396"/>
    <w:bookmarkStart w:name="z4026" w:id="3397"/>
    <w:p>
      <w:pPr>
        <w:spacing w:after="0"/>
        <w:ind w:left="0"/>
        <w:jc w:val="both"/>
      </w:pPr>
      <w:r>
        <w:rPr>
          <w:rFonts w:ascii="Times New Roman"/>
          <w:b w:val="false"/>
          <w:i w:val="false"/>
          <w:color w:val="000000"/>
          <w:sz w:val="28"/>
        </w:rPr>
        <w:t>
      _______________________________________________________________,</w:t>
      </w:r>
    </w:p>
    <w:bookmarkEnd w:id="3397"/>
    <w:bookmarkStart w:name="z4027" w:id="3398"/>
    <w:p>
      <w:pPr>
        <w:spacing w:after="0"/>
        <w:ind w:left="0"/>
        <w:jc w:val="both"/>
      </w:pPr>
      <w:r>
        <w:rPr>
          <w:rFonts w:ascii="Times New Roman"/>
          <w:b w:val="false"/>
          <w:i w:val="false"/>
          <w:color w:val="000000"/>
          <w:sz w:val="28"/>
        </w:rPr>
        <w:t>
      (облыс/қала бюджетін атқару жөніндегі уәкілетті органның, квазимемлекеттік сектор субъектісінің атауы)</w:t>
      </w:r>
    </w:p>
    <w:bookmarkEnd w:id="3398"/>
    <w:bookmarkStart w:name="z4028" w:id="3399"/>
    <w:p>
      <w:pPr>
        <w:spacing w:after="0"/>
        <w:ind w:left="0"/>
        <w:jc w:val="both"/>
      </w:pPr>
      <w:r>
        <w:rPr>
          <w:rFonts w:ascii="Times New Roman"/>
          <w:b w:val="false"/>
          <w:i w:val="false"/>
          <w:color w:val="000000"/>
          <w:sz w:val="28"/>
        </w:rPr>
        <w:t>
      болашақта "ақша менеджері" деп атаймыз</w:t>
      </w:r>
    </w:p>
    <w:bookmarkEnd w:id="3399"/>
    <w:bookmarkStart w:name="z4029" w:id="3400"/>
    <w:p>
      <w:pPr>
        <w:spacing w:after="0"/>
        <w:ind w:left="0"/>
        <w:jc w:val="both"/>
      </w:pPr>
      <w:r>
        <w:rPr>
          <w:rFonts w:ascii="Times New Roman"/>
          <w:b w:val="false"/>
          <w:i w:val="false"/>
          <w:color w:val="000000"/>
          <w:sz w:val="28"/>
        </w:rPr>
        <w:t>
      ______________________________________</w:t>
      </w:r>
    </w:p>
    <w:bookmarkEnd w:id="3400"/>
    <w:bookmarkStart w:name="z4030" w:id="3401"/>
    <w:p>
      <w:pPr>
        <w:spacing w:after="0"/>
        <w:ind w:left="0"/>
        <w:jc w:val="both"/>
      </w:pPr>
      <w:r>
        <w:rPr>
          <w:rFonts w:ascii="Times New Roman"/>
          <w:b w:val="false"/>
          <w:i w:val="false"/>
          <w:color w:val="000000"/>
          <w:sz w:val="28"/>
        </w:rPr>
        <w:t>
      (лауазымның атауы)</w:t>
      </w:r>
    </w:p>
    <w:bookmarkEnd w:id="3401"/>
    <w:bookmarkStart w:name="z4031" w:id="3402"/>
    <w:p>
      <w:pPr>
        <w:spacing w:after="0"/>
        <w:ind w:left="0"/>
        <w:jc w:val="both"/>
      </w:pPr>
      <w:r>
        <w:rPr>
          <w:rFonts w:ascii="Times New Roman"/>
          <w:b w:val="false"/>
          <w:i w:val="false"/>
          <w:color w:val="000000"/>
          <w:sz w:val="28"/>
        </w:rPr>
        <w:t>
      _______________________________________________________________</w:t>
      </w:r>
    </w:p>
    <w:bookmarkEnd w:id="3402"/>
    <w:bookmarkStart w:name="z4032" w:id="3403"/>
    <w:p>
      <w:pPr>
        <w:spacing w:after="0"/>
        <w:ind w:left="0"/>
        <w:jc w:val="both"/>
      </w:pPr>
      <w:r>
        <w:rPr>
          <w:rFonts w:ascii="Times New Roman"/>
          <w:b w:val="false"/>
          <w:i w:val="false"/>
          <w:color w:val="000000"/>
          <w:sz w:val="28"/>
        </w:rPr>
        <w:t>
      (Тегі, Аты, Әкесінің аты) (ол болған жағдайда)</w:t>
      </w:r>
    </w:p>
    <w:bookmarkEnd w:id="3403"/>
    <w:bookmarkStart w:name="z4033" w:id="3404"/>
    <w:p>
      <w:pPr>
        <w:spacing w:after="0"/>
        <w:ind w:left="0"/>
        <w:jc w:val="both"/>
      </w:pPr>
      <w:r>
        <w:rPr>
          <w:rFonts w:ascii="Times New Roman"/>
          <w:b w:val="false"/>
          <w:i w:val="false"/>
          <w:color w:val="000000"/>
          <w:sz w:val="28"/>
        </w:rPr>
        <w:t>
      мемлекеттік мекеме туралы Ереженің, квазимемлекеттік сектор субъектісінің Жарғысының (бұдан әрі – ҚКЖ) негізінде әрекет ететін, екінші жағынан, бұдан әрі бірлесіп "Тараптар" деп аталатын, төмендегілер туралы уақытша бос бюджет ақшасын аударуға осы бас келісімді (бұдан әрі - келісім) жасасты:</w:t>
      </w:r>
    </w:p>
    <w:bookmarkEnd w:id="3404"/>
    <w:bookmarkStart w:name="z4034" w:id="3405"/>
    <w:p>
      <w:pPr>
        <w:spacing w:after="0"/>
        <w:ind w:left="0"/>
        <w:jc w:val="left"/>
      </w:pPr>
      <w:r>
        <w:rPr>
          <w:rFonts w:ascii="Times New Roman"/>
          <w:b/>
          <w:i w:val="false"/>
          <w:color w:val="000000"/>
        </w:rPr>
        <w:t xml:space="preserve"> 1. Келісімнің мәні</w:t>
      </w:r>
    </w:p>
    <w:bookmarkEnd w:id="3405"/>
    <w:bookmarkStart w:name="z4035" w:id="3406"/>
    <w:p>
      <w:pPr>
        <w:spacing w:after="0"/>
        <w:ind w:left="0"/>
        <w:jc w:val="both"/>
      </w:pPr>
      <w:r>
        <w:rPr>
          <w:rFonts w:ascii="Times New Roman"/>
          <w:b w:val="false"/>
          <w:i w:val="false"/>
          <w:color w:val="000000"/>
          <w:sz w:val="28"/>
        </w:rPr>
        <w:t>
      1.1. Келісімнің мәні Тараптар арасында тиісті жергілікті бюджеттердің қолма қол ақшаны бақылау шоты (бұдан әрі – ЖБ ҚБШ) мен ҚБШ – дағы уақытша бос бюджеттік ақшаны республикалық бюджеттің қолма-қол ақшаны бақылау шотына (бұдан әрі-РБ ҚБШ) аударуды жүзеге асыру болып табылады.</w:t>
      </w:r>
    </w:p>
    <w:bookmarkEnd w:id="3406"/>
    <w:bookmarkStart w:name="z4036" w:id="3407"/>
    <w:p>
      <w:pPr>
        <w:spacing w:after="0"/>
        <w:ind w:left="0"/>
        <w:jc w:val="both"/>
      </w:pPr>
      <w:r>
        <w:rPr>
          <w:rFonts w:ascii="Times New Roman"/>
          <w:b w:val="false"/>
          <w:i w:val="false"/>
          <w:color w:val="000000"/>
          <w:sz w:val="28"/>
        </w:rPr>
        <w:t>
      1.2. Келісімді орындауға байланысты барлық қажетті іс-шараларды Комитет өтеусіз негізде біржақты тәртіппен жүзеге асырады.</w:t>
      </w:r>
    </w:p>
    <w:bookmarkEnd w:id="3407"/>
    <w:bookmarkStart w:name="z4037" w:id="3408"/>
    <w:p>
      <w:pPr>
        <w:spacing w:after="0"/>
        <w:ind w:left="0"/>
        <w:jc w:val="left"/>
      </w:pPr>
      <w:r>
        <w:rPr>
          <w:rFonts w:ascii="Times New Roman"/>
          <w:b/>
          <w:i w:val="false"/>
          <w:color w:val="000000"/>
        </w:rPr>
        <w:t xml:space="preserve"> 2. Уақытша бос бюджеттік ақшаны аудару тәртібі</w:t>
      </w:r>
    </w:p>
    <w:bookmarkEnd w:id="3408"/>
    <w:bookmarkStart w:name="z4038" w:id="3409"/>
    <w:p>
      <w:pPr>
        <w:spacing w:after="0"/>
        <w:ind w:left="0"/>
        <w:jc w:val="both"/>
      </w:pPr>
      <w:r>
        <w:rPr>
          <w:rFonts w:ascii="Times New Roman"/>
          <w:b w:val="false"/>
          <w:i w:val="false"/>
          <w:color w:val="000000"/>
          <w:sz w:val="28"/>
        </w:rPr>
        <w:t>
      2.1. Комитет Қазақстан Республикасы Қаржы министрінің бұйрығымен бекітілген Бюджеттің қазынашылық атқарылуы және оларға кассалық қызмет көрсету рәсімдеріне, қазынашылық есепке алу және мониторинг рәсімдеріне 116-қосымшаға сәйкес нысан бойынша уақытша бос бюджеттік ақшаны аудару туралы өтінімді (бұдан әрі-өтінім) ақша басқарушысына жібереді.</w:t>
      </w:r>
    </w:p>
    <w:bookmarkEnd w:id="3409"/>
    <w:bookmarkStart w:name="z4039" w:id="3410"/>
    <w:p>
      <w:pPr>
        <w:spacing w:after="0"/>
        <w:ind w:left="0"/>
        <w:jc w:val="both"/>
      </w:pPr>
      <w:r>
        <w:rPr>
          <w:rFonts w:ascii="Times New Roman"/>
          <w:b w:val="false"/>
          <w:i w:val="false"/>
          <w:color w:val="000000"/>
          <w:sz w:val="28"/>
        </w:rPr>
        <w:t>
      2.2. Уақытша бос бюджет ақшасын тарту кезеңге өтеусіз және қайтарымды негізде жүзеге асырылады.</w:t>
      </w:r>
    </w:p>
    <w:bookmarkEnd w:id="3410"/>
    <w:bookmarkStart w:name="z4040" w:id="3411"/>
    <w:p>
      <w:pPr>
        <w:spacing w:after="0"/>
        <w:ind w:left="0"/>
        <w:jc w:val="both"/>
      </w:pPr>
      <w:r>
        <w:rPr>
          <w:rFonts w:ascii="Times New Roman"/>
          <w:b w:val="false"/>
          <w:i w:val="false"/>
          <w:color w:val="000000"/>
          <w:sz w:val="28"/>
        </w:rPr>
        <w:t xml:space="preserve">
      2.3. Комитет уәкілетті тұлға қол қойған және мөрмен расталған өтінімнің сканерленген нұсқасын ақша басқарушысына жібереді. Комитеттің уәкілетті тұлғасы қол қойған және мөрмен расталған өтінімнің түпнұсқасы екі данада ақша басқарушысына пошта арқылы жіберіледі. </w:t>
      </w:r>
    </w:p>
    <w:bookmarkEnd w:id="3411"/>
    <w:bookmarkStart w:name="z4041" w:id="3412"/>
    <w:p>
      <w:pPr>
        <w:spacing w:after="0"/>
        <w:ind w:left="0"/>
        <w:jc w:val="both"/>
      </w:pPr>
      <w:r>
        <w:rPr>
          <w:rFonts w:ascii="Times New Roman"/>
          <w:b w:val="false"/>
          <w:i w:val="false"/>
          <w:color w:val="000000"/>
          <w:sz w:val="28"/>
        </w:rPr>
        <w:t>
      2.4. Комитеттен өтінім келіп түскеннен кейін ақша басқарушысы бір жұмыс күні ішінде уәкілетті тұлға қол қойған және мөрмен расталған өтінімнің сканерленген нұсқасын Комитетке электрондық пошта арқылы жібереді. Уәкілетті тұлға қол қойған және мөрмен расталған өтінімнің түпнұсқасын 1-данада ақша басқарушысы Комитетке үш жұмыс күні ішінде пошта арқылы қайтарады.</w:t>
      </w:r>
    </w:p>
    <w:bookmarkEnd w:id="3412"/>
    <w:bookmarkStart w:name="z4042" w:id="3413"/>
    <w:p>
      <w:pPr>
        <w:spacing w:after="0"/>
        <w:ind w:left="0"/>
        <w:jc w:val="both"/>
      </w:pPr>
      <w:r>
        <w:rPr>
          <w:rFonts w:ascii="Times New Roman"/>
          <w:b w:val="false"/>
          <w:i w:val="false"/>
          <w:color w:val="000000"/>
          <w:sz w:val="28"/>
        </w:rPr>
        <w:t>
      2.5. Электрондық пошта арқылы ақша басқарушысынан өтінім алғаннан кейін Комитет Қазынашылықтың интеграцияланған ақпараттық жүйесінде ақша басқарушысынан түскен РБ ҚБШ-ға уақытша бос бюджеттік ақшаны аудару бойынша тиісті операцияларды жүргізеді.</w:t>
      </w:r>
    </w:p>
    <w:bookmarkEnd w:id="3413"/>
    <w:bookmarkStart w:name="z4043" w:id="3414"/>
    <w:p>
      <w:pPr>
        <w:spacing w:after="0"/>
        <w:ind w:left="0"/>
        <w:jc w:val="left"/>
      </w:pPr>
      <w:r>
        <w:rPr>
          <w:rFonts w:ascii="Times New Roman"/>
          <w:b/>
          <w:i w:val="false"/>
          <w:color w:val="000000"/>
        </w:rPr>
        <w:t xml:space="preserve"> 3. Тараптардың құқықтары мен міндеттері</w:t>
      </w:r>
    </w:p>
    <w:bookmarkEnd w:id="3414"/>
    <w:bookmarkStart w:name="z4044" w:id="3415"/>
    <w:p>
      <w:pPr>
        <w:spacing w:after="0"/>
        <w:ind w:left="0"/>
        <w:jc w:val="both"/>
      </w:pPr>
      <w:r>
        <w:rPr>
          <w:rFonts w:ascii="Times New Roman"/>
          <w:b w:val="false"/>
          <w:i w:val="false"/>
          <w:color w:val="000000"/>
          <w:sz w:val="28"/>
        </w:rPr>
        <w:t>
      3.1. Комитет міндеттенеді:</w:t>
      </w:r>
    </w:p>
    <w:bookmarkEnd w:id="3415"/>
    <w:bookmarkStart w:name="z4045" w:id="3416"/>
    <w:p>
      <w:pPr>
        <w:spacing w:after="0"/>
        <w:ind w:left="0"/>
        <w:jc w:val="both"/>
      </w:pPr>
      <w:r>
        <w:rPr>
          <w:rFonts w:ascii="Times New Roman"/>
          <w:b w:val="false"/>
          <w:i w:val="false"/>
          <w:color w:val="000000"/>
          <w:sz w:val="28"/>
        </w:rPr>
        <w:t>
      3.1.1. Ақша түскеннен кейін оларды мақсатына сай пайдаланыңыз.</w:t>
      </w:r>
    </w:p>
    <w:bookmarkEnd w:id="3416"/>
    <w:bookmarkStart w:name="z4046" w:id="3417"/>
    <w:p>
      <w:pPr>
        <w:spacing w:after="0"/>
        <w:ind w:left="0"/>
        <w:jc w:val="both"/>
      </w:pPr>
      <w:r>
        <w:rPr>
          <w:rFonts w:ascii="Times New Roman"/>
          <w:b w:val="false"/>
          <w:i w:val="false"/>
          <w:color w:val="000000"/>
          <w:sz w:val="28"/>
        </w:rPr>
        <w:t xml:space="preserve">
      3.1.2. Өтінімде көрсетілген ақшаны пайдалану мерзімі аяқталғаннан кейін уақытша бос бюджет ақшасын тиісті ЖБ ҚБШ және ҚБШ-ға қайтару қажет. </w:t>
      </w:r>
    </w:p>
    <w:bookmarkEnd w:id="3417"/>
    <w:bookmarkStart w:name="z4047" w:id="3418"/>
    <w:p>
      <w:pPr>
        <w:spacing w:after="0"/>
        <w:ind w:left="0"/>
        <w:jc w:val="both"/>
      </w:pPr>
      <w:r>
        <w:rPr>
          <w:rFonts w:ascii="Times New Roman"/>
          <w:b w:val="false"/>
          <w:i w:val="false"/>
          <w:color w:val="000000"/>
          <w:sz w:val="28"/>
        </w:rPr>
        <w:t>
      3.2. Ақша менеджері міндеттенеді:</w:t>
      </w:r>
    </w:p>
    <w:bookmarkEnd w:id="3418"/>
    <w:bookmarkStart w:name="z4048" w:id="3419"/>
    <w:p>
      <w:pPr>
        <w:spacing w:after="0"/>
        <w:ind w:left="0"/>
        <w:jc w:val="both"/>
      </w:pPr>
      <w:r>
        <w:rPr>
          <w:rFonts w:ascii="Times New Roman"/>
          <w:b w:val="false"/>
          <w:i w:val="false"/>
          <w:color w:val="000000"/>
          <w:sz w:val="28"/>
        </w:rPr>
        <w:t>
      3.2.1. Комитеттен өтінім алғаннан кейін, уәкілетті тұлға қол қойған және мөрмен расталған электрондық пошта арқылы өтінімнің сканерленген нұсқасын және пошта арқылы өтінімнің түпнұсқасын Комитетке ұсынуды қамтамасыз ету.</w:t>
      </w:r>
    </w:p>
    <w:bookmarkEnd w:id="3419"/>
    <w:bookmarkStart w:name="z4049" w:id="3420"/>
    <w:p>
      <w:pPr>
        <w:spacing w:after="0"/>
        <w:ind w:left="0"/>
        <w:jc w:val="left"/>
      </w:pPr>
      <w:r>
        <w:rPr>
          <w:rFonts w:ascii="Times New Roman"/>
          <w:b/>
          <w:i w:val="false"/>
          <w:color w:val="000000"/>
        </w:rPr>
        <w:t xml:space="preserve"> 4. Тараптардың жауапкершілігі</w:t>
      </w:r>
    </w:p>
    <w:bookmarkEnd w:id="3420"/>
    <w:bookmarkStart w:name="z4050" w:id="3421"/>
    <w:p>
      <w:pPr>
        <w:spacing w:after="0"/>
        <w:ind w:left="0"/>
        <w:jc w:val="both"/>
      </w:pPr>
      <w:r>
        <w:rPr>
          <w:rFonts w:ascii="Times New Roman"/>
          <w:b w:val="false"/>
          <w:i w:val="false"/>
          <w:color w:val="000000"/>
          <w:sz w:val="28"/>
        </w:rPr>
        <w:t>
      4.1. Тараптар Қазақстан Республикасының қолданыстағы заңнамасында белгіленген келісім бойынша міндеттемелерді орындамағаны немесе тиісінше орындамағаны үшін жауапты болады.</w:t>
      </w:r>
    </w:p>
    <w:bookmarkEnd w:id="3421"/>
    <w:bookmarkStart w:name="z4051" w:id="3422"/>
    <w:p>
      <w:pPr>
        <w:spacing w:after="0"/>
        <w:ind w:left="0"/>
        <w:jc w:val="left"/>
      </w:pPr>
      <w:r>
        <w:rPr>
          <w:rFonts w:ascii="Times New Roman"/>
          <w:b/>
          <w:i w:val="false"/>
          <w:color w:val="000000"/>
        </w:rPr>
        <w:t xml:space="preserve"> 5. Форс-мажор</w:t>
      </w:r>
    </w:p>
    <w:bookmarkEnd w:id="3422"/>
    <w:bookmarkStart w:name="z4052" w:id="3423"/>
    <w:p>
      <w:pPr>
        <w:spacing w:after="0"/>
        <w:ind w:left="0"/>
        <w:jc w:val="both"/>
      </w:pPr>
      <w:r>
        <w:rPr>
          <w:rFonts w:ascii="Times New Roman"/>
          <w:b w:val="false"/>
          <w:i w:val="false"/>
          <w:color w:val="000000"/>
          <w:sz w:val="28"/>
        </w:rPr>
        <w:t>
      5.1. Егер бұл орындалмау күтпеген жағдайлардың салдары болса, атап айтқанда: төтенше жағдай, өрт, су тасқыны, жер сілкінісі, эпидемия, соғыс қимылдары, электр энергиясы мен телекоммуникациялық байланыстың уақытша болмауы және тараптардың еркіне байланысты емес басқа да жағдайлар келісім бойынша міндеттемелерді орындауға тікелей әсер еткен болса, Тараптар міндеттемелерді ішінара немесе толық орындамағаны үшін Келісім бойынша жауапкершіліктен босатылады.</w:t>
      </w:r>
    </w:p>
    <w:bookmarkEnd w:id="3423"/>
    <w:bookmarkStart w:name="z4053" w:id="3424"/>
    <w:p>
      <w:pPr>
        <w:spacing w:after="0"/>
        <w:ind w:left="0"/>
        <w:jc w:val="left"/>
      </w:pPr>
      <w:r>
        <w:rPr>
          <w:rFonts w:ascii="Times New Roman"/>
          <w:b/>
          <w:i w:val="false"/>
          <w:color w:val="000000"/>
        </w:rPr>
        <w:t xml:space="preserve"> 6. Басқа шарттар</w:t>
      </w:r>
    </w:p>
    <w:bookmarkEnd w:id="3424"/>
    <w:bookmarkStart w:name="z4054" w:id="3425"/>
    <w:p>
      <w:pPr>
        <w:spacing w:after="0"/>
        <w:ind w:left="0"/>
        <w:jc w:val="both"/>
      </w:pPr>
      <w:r>
        <w:rPr>
          <w:rFonts w:ascii="Times New Roman"/>
          <w:b w:val="false"/>
          <w:i w:val="false"/>
          <w:color w:val="000000"/>
          <w:sz w:val="28"/>
        </w:rPr>
        <w:t>
      6.1. Келісім оған тараптар қол қойған күннен бастап жасалған болып есептеледі және ол бұзылған сәтке дейін қолданылады.</w:t>
      </w:r>
    </w:p>
    <w:bookmarkEnd w:id="3425"/>
    <w:bookmarkStart w:name="z4055" w:id="3426"/>
    <w:p>
      <w:pPr>
        <w:spacing w:after="0"/>
        <w:ind w:left="0"/>
        <w:jc w:val="both"/>
      </w:pPr>
      <w:r>
        <w:rPr>
          <w:rFonts w:ascii="Times New Roman"/>
          <w:b w:val="false"/>
          <w:i w:val="false"/>
          <w:color w:val="000000"/>
          <w:sz w:val="28"/>
        </w:rPr>
        <w:t>
      6.2. Келісім Тараптардың келісімі бойынша өзгертуге және толықтыруға жатады. Барлық өзгерістер мен толықтырулар жазбаша ресімделеді, Тараптардың уәкілетті өкілдері қол қояды, мөрлермен куәландырылады және Келісімнің ажырамас бөлігі болып табылады.</w:t>
      </w:r>
    </w:p>
    <w:bookmarkEnd w:id="3426"/>
    <w:bookmarkStart w:name="z4056" w:id="3427"/>
    <w:p>
      <w:pPr>
        <w:spacing w:after="0"/>
        <w:ind w:left="0"/>
        <w:jc w:val="both"/>
      </w:pPr>
      <w:r>
        <w:rPr>
          <w:rFonts w:ascii="Times New Roman"/>
          <w:b w:val="false"/>
          <w:i w:val="false"/>
          <w:color w:val="000000"/>
          <w:sz w:val="28"/>
        </w:rPr>
        <w:t>
      6.3. Келісім бойынша Тараптар арасында туындайтын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bookmarkEnd w:id="3427"/>
    <w:bookmarkStart w:name="z4057" w:id="3428"/>
    <w:p>
      <w:pPr>
        <w:spacing w:after="0"/>
        <w:ind w:left="0"/>
        <w:jc w:val="both"/>
      </w:pPr>
      <w:r>
        <w:rPr>
          <w:rFonts w:ascii="Times New Roman"/>
          <w:b w:val="false"/>
          <w:i w:val="false"/>
          <w:color w:val="000000"/>
          <w:sz w:val="28"/>
        </w:rPr>
        <w:t>
      6.4. Келісім төрт түпнұсқа данада, екеуі мемлекеттік тілде, екеуі бірдей заңды күші бар орыс тілінде жасалды.</w:t>
      </w:r>
    </w:p>
    <w:bookmarkEnd w:id="3428"/>
    <w:bookmarkStart w:name="z4058" w:id="3429"/>
    <w:p>
      <w:pPr>
        <w:spacing w:after="0"/>
        <w:ind w:left="0"/>
        <w:jc w:val="both"/>
      </w:pPr>
      <w:r>
        <w:rPr>
          <w:rFonts w:ascii="Times New Roman"/>
          <w:b w:val="false"/>
          <w:i w:val="false"/>
          <w:color w:val="000000"/>
          <w:sz w:val="28"/>
        </w:rPr>
        <w:t>
      6.5. Тараптардың бірі не екі тарап қайта ұйымдастырылған жағдайда шарт бойынша барлық құқықтар мен міндеттер Тараптардың құқықтық мирасқорларына өтеді.</w:t>
      </w:r>
    </w:p>
    <w:bookmarkEnd w:id="3429"/>
    <w:bookmarkStart w:name="z4059" w:id="3430"/>
    <w:p>
      <w:pPr>
        <w:spacing w:after="0"/>
        <w:ind w:left="0"/>
        <w:jc w:val="left"/>
      </w:pPr>
      <w:r>
        <w:rPr>
          <w:rFonts w:ascii="Times New Roman"/>
          <w:b/>
          <w:i w:val="false"/>
          <w:color w:val="000000"/>
        </w:rPr>
        <w:t xml:space="preserve"> 7. Тараптардың заңды мекенжайлары мен деректемелері</w:t>
      </w:r>
    </w:p>
    <w:bookmarkEnd w:id="3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431"/>
          <w:p>
            <w:pPr>
              <w:spacing w:after="20"/>
              <w:ind w:left="20"/>
              <w:jc w:val="both"/>
            </w:pPr>
            <w:r>
              <w:rPr>
                <w:rFonts w:ascii="Times New Roman"/>
                <w:b w:val="false"/>
                <w:i w:val="false"/>
                <w:color w:val="000000"/>
                <w:sz w:val="20"/>
              </w:rPr>
              <w:t>
Мемлекеттік қазынашылық</w:t>
            </w:r>
          </w:p>
          <w:bookmarkEnd w:id="3431"/>
          <w:p>
            <w:pPr>
              <w:spacing w:after="20"/>
              <w:ind w:left="20"/>
              <w:jc w:val="both"/>
            </w:pPr>
            <w:r>
              <w:rPr>
                <w:rFonts w:ascii="Times New Roman"/>
                <w:b w:val="false"/>
                <w:i w:val="false"/>
                <w:color w:val="000000"/>
                <w:sz w:val="20"/>
              </w:rPr>
              <w:t>
</w:t>
            </w:r>
            <w:r>
              <w:rPr>
                <w:rFonts w:ascii="Times New Roman"/>
                <w:b w:val="false"/>
                <w:i w:val="false"/>
                <w:color w:val="000000"/>
                <w:sz w:val="20"/>
              </w:rPr>
              <w:t>индекс 010000,</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қаласы Жеңіс даңғылы 11</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сәйкестендіру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сәйкестендіру нөмірі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 министрлігінің атынан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432"/>
          <w:p>
            <w:pPr>
              <w:spacing w:after="20"/>
              <w:ind w:left="20"/>
              <w:jc w:val="both"/>
            </w:pPr>
            <w:r>
              <w:rPr>
                <w:rFonts w:ascii="Times New Roman"/>
                <w:b w:val="false"/>
                <w:i w:val="false"/>
                <w:color w:val="000000"/>
                <w:sz w:val="20"/>
              </w:rPr>
              <w:t>
_________________________________</w:t>
            </w:r>
          </w:p>
          <w:bookmarkEnd w:id="3432"/>
          <w:p>
            <w:pPr>
              <w:spacing w:after="20"/>
              <w:ind w:left="20"/>
              <w:jc w:val="both"/>
            </w:pPr>
            <w:r>
              <w:rPr>
                <w:rFonts w:ascii="Times New Roman"/>
                <w:b w:val="false"/>
                <w:i w:val="false"/>
                <w:color w:val="000000"/>
                <w:sz w:val="20"/>
              </w:rPr>
              <w:t>
</w:t>
            </w:r>
            <w:r>
              <w:rPr>
                <w:rFonts w:ascii="Times New Roman"/>
                <w:b w:val="false"/>
                <w:i w:val="false"/>
                <w:color w:val="000000"/>
                <w:sz w:val="20"/>
              </w:rPr>
              <w:t>(облыс/қала бюджетін атқару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жөніндегі уәкілетті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квазимемлекеттік сектор субъектісі)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индексі _________, қала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көшесі ______________, № 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коды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сәйкестендіру коды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 сәйкестендіру нөмірі 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атынан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 атқару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115-қосымша</w:t>
            </w:r>
          </w:p>
        </w:tc>
      </w:tr>
    </w:tbl>
    <w:bookmarkStart w:name="z4090" w:id="3433"/>
    <w:p>
      <w:pPr>
        <w:spacing w:after="0"/>
        <w:ind w:left="0"/>
        <w:jc w:val="both"/>
      </w:pPr>
      <w:r>
        <w:rPr>
          <w:rFonts w:ascii="Times New Roman"/>
          <w:b w:val="false"/>
          <w:i w:val="false"/>
          <w:color w:val="000000"/>
          <w:sz w:val="28"/>
        </w:rPr>
        <w:t>
      Мысырдан шығу № __________</w:t>
      </w:r>
    </w:p>
    <w:bookmarkEnd w:id="3433"/>
    <w:bookmarkStart w:name="z4091" w:id="3434"/>
    <w:p>
      <w:pPr>
        <w:spacing w:after="0"/>
        <w:ind w:left="0"/>
        <w:jc w:val="both"/>
      </w:pPr>
      <w:r>
        <w:rPr>
          <w:rFonts w:ascii="Times New Roman"/>
          <w:b w:val="false"/>
          <w:i w:val="false"/>
          <w:color w:val="000000"/>
          <w:sz w:val="28"/>
        </w:rPr>
        <w:t>
      "__" ____________ 20__ жыл</w:t>
      </w:r>
    </w:p>
    <w:bookmarkEnd w:id="3434"/>
    <w:bookmarkStart w:name="z4092" w:id="3435"/>
    <w:p>
      <w:pPr>
        <w:spacing w:after="0"/>
        <w:ind w:left="0"/>
        <w:jc w:val="left"/>
      </w:pPr>
      <w:r>
        <w:rPr>
          <w:rFonts w:ascii="Times New Roman"/>
          <w:b/>
          <w:i w:val="false"/>
          <w:color w:val="000000"/>
        </w:rPr>
        <w:t xml:space="preserve"> Уақытша бос бюджеттік ақшаны аударуға өтінім</w:t>
      </w:r>
    </w:p>
    <w:bookmarkEnd w:id="3435"/>
    <w:bookmarkStart w:name="z4093" w:id="3436"/>
    <w:p>
      <w:pPr>
        <w:spacing w:after="0"/>
        <w:ind w:left="0"/>
        <w:jc w:val="both"/>
      </w:pPr>
      <w:r>
        <w:rPr>
          <w:rFonts w:ascii="Times New Roman"/>
          <w:b w:val="false"/>
          <w:i w:val="false"/>
          <w:color w:val="000000"/>
          <w:sz w:val="28"/>
        </w:rPr>
        <w:t>
      Қазақстан Республикасы Қаржы министрлігінің мемлекеттік қазынашылық комитеті (бұдан әрі – Комитет) _____________________________</w:t>
      </w:r>
    </w:p>
    <w:bookmarkEnd w:id="3436"/>
    <w:bookmarkStart w:name="z4094" w:id="3437"/>
    <w:p>
      <w:pPr>
        <w:spacing w:after="0"/>
        <w:ind w:left="0"/>
        <w:jc w:val="both"/>
      </w:pPr>
      <w:r>
        <w:rPr>
          <w:rFonts w:ascii="Times New Roman"/>
          <w:b w:val="false"/>
          <w:i w:val="false"/>
          <w:color w:val="000000"/>
          <w:sz w:val="28"/>
        </w:rPr>
        <w:t>
      (облыс/қала бюджетін атқару жөніндегі уәкілетті орган, квазимемлекеттік сектор субъектісі)</w:t>
      </w:r>
    </w:p>
    <w:bookmarkEnd w:id="3437"/>
    <w:bookmarkStart w:name="z4095" w:id="3438"/>
    <w:p>
      <w:pPr>
        <w:spacing w:after="0"/>
        <w:ind w:left="0"/>
        <w:jc w:val="both"/>
      </w:pPr>
      <w:r>
        <w:rPr>
          <w:rFonts w:ascii="Times New Roman"/>
          <w:b w:val="false"/>
          <w:i w:val="false"/>
          <w:color w:val="000000"/>
          <w:sz w:val="28"/>
        </w:rPr>
        <w:t>
      жергілікті бюджеттің және квазимемлекеттік сектор субъектісінің тиісті қолма-қол ақшаны бақылау шотынан республикалық бюджеттің қолма-қол ақшаны бақылау шотына уақытша бос бюджет ақшасын аудару қажеттілігі туралы,</w:t>
      </w:r>
    </w:p>
    <w:bookmarkEnd w:id="3438"/>
    <w:bookmarkStart w:name="z4096" w:id="3439"/>
    <w:p>
      <w:pPr>
        <w:spacing w:after="0"/>
        <w:ind w:left="0"/>
        <w:jc w:val="both"/>
      </w:pPr>
      <w:r>
        <w:rPr>
          <w:rFonts w:ascii="Times New Roman"/>
          <w:b w:val="false"/>
          <w:i w:val="false"/>
          <w:color w:val="000000"/>
          <w:sz w:val="28"/>
        </w:rPr>
        <w:t>
      ____________________________________________________________________</w:t>
      </w:r>
    </w:p>
    <w:bookmarkEnd w:id="3439"/>
    <w:bookmarkStart w:name="z4097" w:id="3440"/>
    <w:p>
      <w:pPr>
        <w:spacing w:after="0"/>
        <w:ind w:left="0"/>
        <w:jc w:val="both"/>
      </w:pPr>
      <w:r>
        <w:rPr>
          <w:rFonts w:ascii="Times New Roman"/>
          <w:b w:val="false"/>
          <w:i w:val="false"/>
          <w:color w:val="000000"/>
          <w:sz w:val="28"/>
        </w:rPr>
        <w:t>
      сомасында</w:t>
      </w:r>
    </w:p>
    <w:bookmarkEnd w:id="3440"/>
    <w:bookmarkStart w:name="z4098" w:id="3441"/>
    <w:p>
      <w:pPr>
        <w:spacing w:after="0"/>
        <w:ind w:left="0"/>
        <w:jc w:val="both"/>
      </w:pPr>
      <w:r>
        <w:rPr>
          <w:rFonts w:ascii="Times New Roman"/>
          <w:b w:val="false"/>
          <w:i w:val="false"/>
          <w:color w:val="000000"/>
          <w:sz w:val="28"/>
        </w:rPr>
        <w:t>
      ____________________________________________________________________  (сандармен және жазбаша)</w:t>
      </w:r>
    </w:p>
    <w:bookmarkEnd w:id="3441"/>
    <w:bookmarkStart w:name="z4099" w:id="3442"/>
    <w:p>
      <w:pPr>
        <w:spacing w:after="0"/>
        <w:ind w:left="0"/>
        <w:jc w:val="both"/>
      </w:pPr>
      <w:r>
        <w:rPr>
          <w:rFonts w:ascii="Times New Roman"/>
          <w:b w:val="false"/>
          <w:i w:val="false"/>
          <w:color w:val="000000"/>
          <w:sz w:val="28"/>
        </w:rPr>
        <w:t>
      _______________________ күн мерзіміне, с "__" __________ бойынша "__" __________ 20__ жыл.</w:t>
      </w:r>
    </w:p>
    <w:bookmarkEnd w:id="3442"/>
    <w:bookmarkStart w:name="z4100" w:id="3443"/>
    <w:p>
      <w:pPr>
        <w:spacing w:after="0"/>
        <w:ind w:left="0"/>
        <w:jc w:val="both"/>
      </w:pPr>
      <w:r>
        <w:rPr>
          <w:rFonts w:ascii="Times New Roman"/>
          <w:b w:val="false"/>
          <w:i w:val="false"/>
          <w:color w:val="000000"/>
          <w:sz w:val="28"/>
        </w:rPr>
        <w:t>
      Уәкілетті лауазымдық</w:t>
      </w:r>
    </w:p>
    <w:bookmarkEnd w:id="3443"/>
    <w:bookmarkStart w:name="z4101" w:id="3444"/>
    <w:p>
      <w:pPr>
        <w:spacing w:after="0"/>
        <w:ind w:left="0"/>
        <w:jc w:val="both"/>
      </w:pPr>
      <w:r>
        <w:rPr>
          <w:rFonts w:ascii="Times New Roman"/>
          <w:b w:val="false"/>
          <w:i w:val="false"/>
          <w:color w:val="000000"/>
          <w:sz w:val="28"/>
        </w:rPr>
        <w:t>
      комитет тұлғасы ____ ______________  қолы тегі, аты, әксінің аты (ол болған жағдайда)</w:t>
      </w:r>
    </w:p>
    <w:bookmarkEnd w:id="3444"/>
    <w:bookmarkStart w:name="z4102" w:id="3445"/>
    <w:p>
      <w:pPr>
        <w:spacing w:after="0"/>
        <w:ind w:left="0"/>
        <w:jc w:val="both"/>
      </w:pPr>
      <w:r>
        <w:rPr>
          <w:rFonts w:ascii="Times New Roman"/>
          <w:b w:val="false"/>
          <w:i w:val="false"/>
          <w:color w:val="000000"/>
          <w:sz w:val="28"/>
        </w:rPr>
        <w:t>
      Мөр орны.</w:t>
      </w:r>
    </w:p>
    <w:bookmarkEnd w:id="3445"/>
    <w:bookmarkStart w:name="z4103" w:id="3446"/>
    <w:p>
      <w:pPr>
        <w:spacing w:after="0"/>
        <w:ind w:left="0"/>
        <w:jc w:val="both"/>
      </w:pPr>
      <w:r>
        <w:rPr>
          <w:rFonts w:ascii="Times New Roman"/>
          <w:b w:val="false"/>
          <w:i w:val="false"/>
          <w:color w:val="000000"/>
          <w:sz w:val="28"/>
        </w:rPr>
        <w:t>
      Уәкілетті лауазымдық орындау жөніндегі уәкілетті органның тұлғасы облыс/қала бюджеті, квазимемлекеттік сектор субъектісінің</w:t>
      </w:r>
    </w:p>
    <w:bookmarkEnd w:id="3446"/>
    <w:bookmarkStart w:name="z4104" w:id="3447"/>
    <w:p>
      <w:pPr>
        <w:spacing w:after="0"/>
        <w:ind w:left="0"/>
        <w:jc w:val="both"/>
      </w:pPr>
      <w:r>
        <w:rPr>
          <w:rFonts w:ascii="Times New Roman"/>
          <w:b w:val="false"/>
          <w:i w:val="false"/>
          <w:color w:val="000000"/>
          <w:sz w:val="28"/>
        </w:rPr>
        <w:t>
      ____ ________________________________</w:t>
      </w:r>
    </w:p>
    <w:bookmarkEnd w:id="3447"/>
    <w:bookmarkStart w:name="z4105" w:id="3448"/>
    <w:p>
      <w:pPr>
        <w:spacing w:after="0"/>
        <w:ind w:left="0"/>
        <w:jc w:val="both"/>
      </w:pPr>
      <w:r>
        <w:rPr>
          <w:rFonts w:ascii="Times New Roman"/>
          <w:b w:val="false"/>
          <w:i w:val="false"/>
          <w:color w:val="000000"/>
          <w:sz w:val="28"/>
        </w:rPr>
        <w:t>
      қолы тегі, аты, әксінің аты (ол болған жағдайда)</w:t>
      </w:r>
    </w:p>
    <w:bookmarkEnd w:id="3448"/>
    <w:bookmarkStart w:name="z4106" w:id="3449"/>
    <w:p>
      <w:pPr>
        <w:spacing w:after="0"/>
        <w:ind w:left="0"/>
        <w:jc w:val="both"/>
      </w:pPr>
      <w:r>
        <w:rPr>
          <w:rFonts w:ascii="Times New Roman"/>
          <w:b w:val="false"/>
          <w:i w:val="false"/>
          <w:color w:val="000000"/>
          <w:sz w:val="28"/>
        </w:rPr>
        <w:t>
      Мөр орны</w:t>
      </w:r>
    </w:p>
    <w:bookmarkEnd w:id="3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bl>
    <w:bookmarkStart w:name="z4109" w:id="3450"/>
    <w:p>
      <w:pPr>
        <w:spacing w:after="0"/>
        <w:ind w:left="0"/>
        <w:jc w:val="both"/>
      </w:pPr>
      <w:r>
        <w:rPr>
          <w:rFonts w:ascii="Times New Roman"/>
          <w:b w:val="false"/>
          <w:i w:val="false"/>
          <w:color w:val="000000"/>
          <w:sz w:val="28"/>
        </w:rPr>
        <w:t>
      Мемлекеттік қазынашылық басшысы</w:t>
      </w:r>
    </w:p>
    <w:bookmarkEnd w:id="3450"/>
    <w:bookmarkStart w:name="z4110" w:id="3451"/>
    <w:p>
      <w:pPr>
        <w:spacing w:after="0"/>
        <w:ind w:left="0"/>
        <w:jc w:val="left"/>
      </w:pPr>
      <w:r>
        <w:rPr>
          <w:rFonts w:ascii="Times New Roman"/>
          <w:b/>
          <w:i w:val="false"/>
          <w:color w:val="000000"/>
        </w:rPr>
        <w:t xml:space="preserve"> Қорытынды № ___</w:t>
      </w:r>
    </w:p>
    <w:bookmarkEnd w:id="3451"/>
    <w:bookmarkStart w:name="z4111" w:id="3452"/>
    <w:p>
      <w:pPr>
        <w:spacing w:after="0"/>
        <w:ind w:left="0"/>
        <w:jc w:val="both"/>
      </w:pPr>
      <w:r>
        <w:rPr>
          <w:rFonts w:ascii="Times New Roman"/>
          <w:b w:val="false"/>
          <w:i w:val="false"/>
          <w:color w:val="000000"/>
          <w:sz w:val="28"/>
        </w:rPr>
        <w:t>
      "__" _________ _жыл</w:t>
      </w:r>
    </w:p>
    <w:bookmarkEnd w:id="3452"/>
    <w:bookmarkStart w:name="z4112" w:id="3453"/>
    <w:p>
      <w:pPr>
        <w:spacing w:after="0"/>
        <w:ind w:left="0"/>
        <w:jc w:val="both"/>
      </w:pPr>
      <w:r>
        <w:rPr>
          <w:rFonts w:ascii="Times New Roman"/>
          <w:b w:val="false"/>
          <w:i w:val="false"/>
          <w:color w:val="000000"/>
          <w:sz w:val="28"/>
        </w:rPr>
        <w:t>
      ____________ бапқа сәйкес "__" _______ бюджет пунктінің</w:t>
      </w:r>
    </w:p>
    <w:bookmarkEnd w:id="3453"/>
    <w:bookmarkStart w:name="z4113" w:id="3454"/>
    <w:p>
      <w:pPr>
        <w:spacing w:after="0"/>
        <w:ind w:left="0"/>
        <w:jc w:val="both"/>
      </w:pPr>
      <w:r>
        <w:rPr>
          <w:rFonts w:ascii="Times New Roman"/>
          <w:b w:val="false"/>
          <w:i w:val="false"/>
          <w:color w:val="000000"/>
          <w:sz w:val="28"/>
        </w:rPr>
        <w:t>
      Қазақстан Республикасының Кодексі "__" ___________ __ № ______________және</w:t>
      </w:r>
    </w:p>
    <w:bookmarkEnd w:id="3454"/>
    <w:bookmarkStart w:name="z4114" w:id="3455"/>
    <w:p>
      <w:pPr>
        <w:spacing w:after="0"/>
        <w:ind w:left="0"/>
        <w:jc w:val="both"/>
      </w:pPr>
      <w:r>
        <w:rPr>
          <w:rFonts w:ascii="Times New Roman"/>
          <w:b w:val="false"/>
          <w:i w:val="false"/>
          <w:color w:val="000000"/>
          <w:sz w:val="28"/>
        </w:rPr>
        <w:t>
      Стандарттық шарттар туралы Бас келісімнің негізінде,</w:t>
      </w:r>
    </w:p>
    <w:bookmarkEnd w:id="3455"/>
    <w:bookmarkStart w:name="z4115" w:id="3456"/>
    <w:p>
      <w:pPr>
        <w:spacing w:after="0"/>
        <w:ind w:left="0"/>
        <w:jc w:val="both"/>
      </w:pPr>
      <w:r>
        <w:rPr>
          <w:rFonts w:ascii="Times New Roman"/>
          <w:b w:val="false"/>
          <w:i w:val="false"/>
          <w:color w:val="000000"/>
          <w:sz w:val="28"/>
        </w:rPr>
        <w:t>
      салым операцияларын жүзеге асыру кезінде пайдаланылатын, "__" - дан ______ __</w:t>
      </w:r>
    </w:p>
    <w:bookmarkEnd w:id="3456"/>
    <w:bookmarkStart w:name="z4116" w:id="3457"/>
    <w:p>
      <w:pPr>
        <w:spacing w:after="0"/>
        <w:ind w:left="0"/>
        <w:jc w:val="both"/>
      </w:pPr>
      <w:r>
        <w:rPr>
          <w:rFonts w:ascii="Times New Roman"/>
          <w:b w:val="false"/>
          <w:i w:val="false"/>
          <w:color w:val="000000"/>
          <w:sz w:val="28"/>
        </w:rPr>
        <w:t>
      жыл № _______ (депозиттік мәміле паспорты № __________ "__" __________ ___ жыл)</w:t>
      </w:r>
    </w:p>
    <w:bookmarkEnd w:id="3457"/>
    <w:bookmarkStart w:name="z4117" w:id="3458"/>
    <w:p>
      <w:pPr>
        <w:spacing w:after="0"/>
        <w:ind w:left="0"/>
        <w:jc w:val="both"/>
      </w:pPr>
      <w:r>
        <w:rPr>
          <w:rFonts w:ascii="Times New Roman"/>
          <w:b w:val="false"/>
          <w:i w:val="false"/>
          <w:color w:val="000000"/>
          <w:sz w:val="28"/>
        </w:rPr>
        <w:t>
      Бірыңғай қазынашылық шоттан №________соманы аударуды сұрайды</w:t>
      </w:r>
    </w:p>
    <w:bookmarkEnd w:id="3458"/>
    <w:bookmarkStart w:name="z4118" w:id="3459"/>
    <w:p>
      <w:pPr>
        <w:spacing w:after="0"/>
        <w:ind w:left="0"/>
        <w:jc w:val="both"/>
      </w:pPr>
      <w:r>
        <w:rPr>
          <w:rFonts w:ascii="Times New Roman"/>
          <w:b w:val="false"/>
          <w:i w:val="false"/>
          <w:color w:val="000000"/>
          <w:sz w:val="28"/>
        </w:rPr>
        <w:t>
      ______________________________________________________________  (сандармен және жазбаша)</w:t>
      </w:r>
    </w:p>
    <w:bookmarkEnd w:id="3459"/>
    <w:bookmarkStart w:name="z4119" w:id="3460"/>
    <w:p>
      <w:pPr>
        <w:spacing w:after="0"/>
        <w:ind w:left="0"/>
        <w:jc w:val="both"/>
      </w:pPr>
      <w:r>
        <w:rPr>
          <w:rFonts w:ascii="Times New Roman"/>
          <w:b w:val="false"/>
          <w:i w:val="false"/>
          <w:color w:val="000000"/>
          <w:sz w:val="28"/>
        </w:rPr>
        <w:t>
      теңге төменде көрсетілген деректемелер бойынша.</w:t>
      </w:r>
    </w:p>
    <w:bookmarkEnd w:id="3460"/>
    <w:bookmarkStart w:name="z4120" w:id="3461"/>
    <w:p>
      <w:pPr>
        <w:spacing w:after="0"/>
        <w:ind w:left="0"/>
        <w:jc w:val="both"/>
      </w:pPr>
      <w:r>
        <w:rPr>
          <w:rFonts w:ascii="Times New Roman"/>
          <w:b w:val="false"/>
          <w:i w:val="false"/>
          <w:color w:val="000000"/>
          <w:sz w:val="28"/>
        </w:rPr>
        <w:t>
      Салымды орналастыру мерзімі: ________ күн.</w:t>
      </w:r>
    </w:p>
    <w:bookmarkEnd w:id="3461"/>
    <w:bookmarkStart w:name="z4121" w:id="3462"/>
    <w:p>
      <w:pPr>
        <w:spacing w:after="0"/>
        <w:ind w:left="0"/>
        <w:jc w:val="both"/>
      </w:pPr>
      <w:r>
        <w:rPr>
          <w:rFonts w:ascii="Times New Roman"/>
          <w:b w:val="false"/>
          <w:i w:val="false"/>
          <w:color w:val="000000"/>
          <w:sz w:val="28"/>
        </w:rPr>
        <w:t>
      Ұлттық банктің Монетарлық операциялар департаменті</w:t>
      </w:r>
    </w:p>
    <w:bookmarkEnd w:id="3462"/>
    <w:bookmarkStart w:name="z4122" w:id="3463"/>
    <w:p>
      <w:pPr>
        <w:spacing w:after="0"/>
        <w:ind w:left="0"/>
        <w:jc w:val="both"/>
      </w:pPr>
      <w:r>
        <w:rPr>
          <w:rFonts w:ascii="Times New Roman"/>
          <w:b w:val="false"/>
          <w:i w:val="false"/>
          <w:color w:val="000000"/>
          <w:sz w:val="28"/>
        </w:rPr>
        <w:t>
      Қазақстан Республикасы, Астана қ. (Банктің атауы және орналасқан жері)</w:t>
      </w:r>
    </w:p>
    <w:bookmarkEnd w:id="3463"/>
    <w:bookmarkStart w:name="z4123" w:id="3464"/>
    <w:p>
      <w:pPr>
        <w:spacing w:after="0"/>
        <w:ind w:left="0"/>
        <w:jc w:val="both"/>
      </w:pPr>
      <w:r>
        <w:rPr>
          <w:rFonts w:ascii="Times New Roman"/>
          <w:b w:val="false"/>
          <w:i w:val="false"/>
          <w:color w:val="000000"/>
          <w:sz w:val="28"/>
        </w:rPr>
        <w:t>
      № _________________________</w:t>
      </w:r>
    </w:p>
    <w:bookmarkEnd w:id="3464"/>
    <w:bookmarkStart w:name="z4124" w:id="3465"/>
    <w:p>
      <w:pPr>
        <w:spacing w:after="0"/>
        <w:ind w:left="0"/>
        <w:jc w:val="both"/>
      </w:pPr>
      <w:r>
        <w:rPr>
          <w:rFonts w:ascii="Times New Roman"/>
          <w:b w:val="false"/>
          <w:i w:val="false"/>
          <w:color w:val="000000"/>
          <w:sz w:val="28"/>
        </w:rPr>
        <w:t>
      Бизнес сәйкестендіру номер _______________________</w:t>
      </w:r>
    </w:p>
    <w:bookmarkEnd w:id="3465"/>
    <w:bookmarkStart w:name="z4125" w:id="3466"/>
    <w:p>
      <w:pPr>
        <w:spacing w:after="0"/>
        <w:ind w:left="0"/>
        <w:jc w:val="both"/>
      </w:pPr>
      <w:r>
        <w:rPr>
          <w:rFonts w:ascii="Times New Roman"/>
          <w:b w:val="false"/>
          <w:i w:val="false"/>
          <w:color w:val="000000"/>
          <w:sz w:val="28"/>
        </w:rPr>
        <w:t>
      Банктің сәйкестендіру коды _______________________</w:t>
      </w:r>
    </w:p>
    <w:bookmarkEnd w:id="3466"/>
    <w:bookmarkStart w:name="z4126" w:id="3467"/>
    <w:p>
      <w:pPr>
        <w:spacing w:after="0"/>
        <w:ind w:left="0"/>
        <w:jc w:val="both"/>
      </w:pPr>
      <w:r>
        <w:rPr>
          <w:rFonts w:ascii="Times New Roman"/>
          <w:b w:val="false"/>
          <w:i w:val="false"/>
          <w:color w:val="000000"/>
          <w:sz w:val="28"/>
        </w:rPr>
        <w:t>
      Бенефициар коды _______________________________</w:t>
      </w:r>
    </w:p>
    <w:bookmarkEnd w:id="3467"/>
    <w:bookmarkStart w:name="z4127" w:id="3468"/>
    <w:p>
      <w:pPr>
        <w:spacing w:after="0"/>
        <w:ind w:left="0"/>
        <w:jc w:val="both"/>
      </w:pPr>
      <w:r>
        <w:rPr>
          <w:rFonts w:ascii="Times New Roman"/>
          <w:b w:val="false"/>
          <w:i w:val="false"/>
          <w:color w:val="000000"/>
          <w:sz w:val="28"/>
        </w:rPr>
        <w:t>
      Төлем тағайындау коды ______________________________</w:t>
      </w:r>
    </w:p>
    <w:bookmarkEnd w:id="3468"/>
    <w:bookmarkStart w:name="z4128" w:id="3469"/>
    <w:p>
      <w:pPr>
        <w:spacing w:after="0"/>
        <w:ind w:left="0"/>
        <w:jc w:val="both"/>
      </w:pPr>
      <w:r>
        <w:rPr>
          <w:rFonts w:ascii="Times New Roman"/>
          <w:b w:val="false"/>
          <w:i w:val="false"/>
          <w:color w:val="000000"/>
          <w:sz w:val="28"/>
        </w:rPr>
        <w:t>
      Мемлекеттік қазынашылықтың құрылымдық бөлімшесінің басшысы ____</w:t>
      </w:r>
    </w:p>
    <w:bookmarkEnd w:id="3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117-қосымша </w:t>
            </w:r>
          </w:p>
        </w:tc>
      </w:tr>
    </w:tbl>
    <w:bookmarkStart w:name="z4131" w:id="3470"/>
    <w:p>
      <w:pPr>
        <w:spacing w:after="0"/>
        <w:ind w:left="0"/>
        <w:jc w:val="left"/>
      </w:pPr>
      <w:r>
        <w:rPr>
          <w:rFonts w:ascii="Times New Roman"/>
          <w:b/>
          <w:i w:val="false"/>
          <w:color w:val="000000"/>
        </w:rPr>
        <w:t xml:space="preserve"> Қазақстан Республикасының Ұлттық Банктің депозиттеріне Бірыңғай қазынашылық шоттан орналастырылатын ақша туралы талдамалық есеп ________ жыл</w:t>
      </w:r>
    </w:p>
    <w:bookmarkEnd w:id="3470"/>
    <w:bookmarkStart w:name="z4132" w:id="3471"/>
    <w:p>
      <w:pPr>
        <w:spacing w:after="0"/>
        <w:ind w:left="0"/>
        <w:jc w:val="both"/>
      </w:pPr>
      <w:r>
        <w:rPr>
          <w:rFonts w:ascii="Times New Roman"/>
          <w:b w:val="false"/>
          <w:i w:val="false"/>
          <w:color w:val="000000"/>
          <w:sz w:val="28"/>
        </w:rPr>
        <w:t>
       (теңге)</w:t>
      </w:r>
    </w:p>
    <w:bookmarkEnd w:id="3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күндерінің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депозитті аудару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қайтару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(қызығушылық)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133" w:id="3472"/>
    <w:p>
      <w:pPr>
        <w:spacing w:after="0"/>
        <w:ind w:left="0"/>
        <w:jc w:val="both"/>
      </w:pPr>
      <w:r>
        <w:rPr>
          <w:rFonts w:ascii="Times New Roman"/>
          <w:b w:val="false"/>
          <w:i w:val="false"/>
          <w:color w:val="000000"/>
          <w:sz w:val="28"/>
        </w:rPr>
        <w:t>
      Жауапты орындаушы ______________</w:t>
      </w:r>
    </w:p>
    <w:bookmarkEnd w:id="3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118-қосымша</w:t>
            </w:r>
          </w:p>
        </w:tc>
      </w:tr>
    </w:tbl>
    <w:bookmarkStart w:name="z4136" w:id="3473"/>
    <w:p>
      <w:pPr>
        <w:spacing w:after="0"/>
        <w:ind w:left="0"/>
        <w:jc w:val="left"/>
      </w:pPr>
      <w:r>
        <w:rPr>
          <w:rFonts w:ascii="Times New Roman"/>
          <w:b/>
          <w:i w:val="false"/>
          <w:color w:val="000000"/>
        </w:rPr>
        <w:t xml:space="preserve"> ___ жылы Ұлттық пошта операторында және (немесе) екінші деңгейдегі банктерде депозиттерге бірыңғай қазынашылық шоттан орналастырылған уақытша бос бюджет ақшасы туралы ақпарат</w:t>
      </w:r>
    </w:p>
    <w:bookmarkEnd w:id="3473"/>
    <w:bookmarkStart w:name="z4137" w:id="3474"/>
    <w:p>
      <w:pPr>
        <w:spacing w:after="0"/>
        <w:ind w:left="0"/>
        <w:jc w:val="both"/>
      </w:pPr>
      <w:r>
        <w:rPr>
          <w:rFonts w:ascii="Times New Roman"/>
          <w:b w:val="false"/>
          <w:i w:val="false"/>
          <w:color w:val="000000"/>
          <w:sz w:val="28"/>
        </w:rPr>
        <w:t>
      (теңге)</w:t>
      </w:r>
    </w:p>
    <w:bookmarkEnd w:id="3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күндерінің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салымды аудару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 бойынша қайтару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 (қызығушылық)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Ұлттық пошта операторы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8" w:id="3475"/>
    <w:p>
      <w:pPr>
        <w:spacing w:after="0"/>
        <w:ind w:left="0"/>
        <w:jc w:val="both"/>
      </w:pPr>
      <w:r>
        <w:rPr>
          <w:rFonts w:ascii="Times New Roman"/>
          <w:b w:val="false"/>
          <w:i w:val="false"/>
          <w:color w:val="000000"/>
          <w:sz w:val="28"/>
        </w:rPr>
        <w:t>
      Жауапты орындаушы ______________</w:t>
      </w:r>
    </w:p>
    <w:bookmarkEnd w:id="3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119-қосымша </w:t>
            </w:r>
          </w:p>
        </w:tc>
      </w:tr>
    </w:tbl>
    <w:bookmarkStart w:name="z4141" w:id="3476"/>
    <w:p>
      <w:pPr>
        <w:spacing w:after="0"/>
        <w:ind w:left="0"/>
        <w:jc w:val="left"/>
      </w:pPr>
      <w:r>
        <w:rPr>
          <w:rFonts w:ascii="Times New Roman"/>
          <w:b/>
          <w:i w:val="false"/>
          <w:color w:val="000000"/>
        </w:rPr>
        <w:t xml:space="preserve"> Квазимемлекеттік сектор субъектілерінің уақытша бос бюджет қаражатын орналастыруға өтінім</w:t>
      </w:r>
    </w:p>
    <w:bookmarkEnd w:id="3476"/>
    <w:bookmarkStart w:name="z4142" w:id="3477"/>
    <w:p>
      <w:pPr>
        <w:spacing w:after="0"/>
        <w:ind w:left="0"/>
        <w:jc w:val="both"/>
      </w:pPr>
      <w:r>
        <w:rPr>
          <w:rFonts w:ascii="Times New Roman"/>
          <w:b w:val="false"/>
          <w:i w:val="false"/>
          <w:color w:val="000000"/>
          <w:sz w:val="28"/>
        </w:rPr>
        <w:t>
      1. өтінім № ________</w:t>
      </w:r>
    </w:p>
    <w:bookmarkEnd w:id="3477"/>
    <w:bookmarkStart w:name="z4143" w:id="3478"/>
    <w:p>
      <w:pPr>
        <w:spacing w:after="0"/>
        <w:ind w:left="0"/>
        <w:jc w:val="both"/>
      </w:pPr>
      <w:r>
        <w:rPr>
          <w:rFonts w:ascii="Times New Roman"/>
          <w:b w:val="false"/>
          <w:i w:val="false"/>
          <w:color w:val="000000"/>
          <w:sz w:val="28"/>
        </w:rPr>
        <w:t>
      2. Келісуіңізді сұраймыз __________________________________</w:t>
      </w:r>
    </w:p>
    <w:bookmarkEnd w:id="3478"/>
    <w:bookmarkStart w:name="z4144" w:id="3479"/>
    <w:p>
      <w:pPr>
        <w:spacing w:after="0"/>
        <w:ind w:left="0"/>
        <w:jc w:val="both"/>
      </w:pPr>
      <w:r>
        <w:rPr>
          <w:rFonts w:ascii="Times New Roman"/>
          <w:b w:val="false"/>
          <w:i w:val="false"/>
          <w:color w:val="000000"/>
          <w:sz w:val="28"/>
        </w:rPr>
        <w:t>
      (валюта түрі) (орналастыруға жататын сома, сандармен және жазумен)</w:t>
      </w:r>
    </w:p>
    <w:bookmarkEnd w:id="3479"/>
    <w:bookmarkStart w:name="z4145" w:id="3480"/>
    <w:p>
      <w:pPr>
        <w:spacing w:after="0"/>
        <w:ind w:left="0"/>
        <w:jc w:val="both"/>
      </w:pPr>
      <w:r>
        <w:rPr>
          <w:rFonts w:ascii="Times New Roman"/>
          <w:b w:val="false"/>
          <w:i w:val="false"/>
          <w:color w:val="000000"/>
          <w:sz w:val="28"/>
        </w:rPr>
        <w:t>
      Уақытша бос бюджет қаражатын орналастыру туралы сұрау салумен және осымен жүгінеміз:</w:t>
      </w:r>
    </w:p>
    <w:bookmarkEnd w:id="3480"/>
    <w:bookmarkStart w:name="z4146" w:id="3481"/>
    <w:p>
      <w:pPr>
        <w:spacing w:after="0"/>
        <w:ind w:left="0"/>
        <w:jc w:val="both"/>
      </w:pPr>
      <w:r>
        <w:rPr>
          <w:rFonts w:ascii="Times New Roman"/>
          <w:b w:val="false"/>
          <w:i w:val="false"/>
          <w:color w:val="000000"/>
          <w:sz w:val="28"/>
        </w:rPr>
        <w:t>
      А. ұсынылған деректердің дұрыстығы және орналастыру шарттарының сақталуы үшін өз жауапкершілігімізді растаймыз.</w:t>
      </w:r>
    </w:p>
    <w:bookmarkEnd w:id="3481"/>
    <w:bookmarkStart w:name="z4147" w:id="3482"/>
    <w:p>
      <w:pPr>
        <w:spacing w:after="0"/>
        <w:ind w:left="0"/>
        <w:jc w:val="both"/>
      </w:pPr>
      <w:r>
        <w:rPr>
          <w:rFonts w:ascii="Times New Roman"/>
          <w:b w:val="false"/>
          <w:i w:val="false"/>
          <w:color w:val="000000"/>
          <w:sz w:val="28"/>
        </w:rPr>
        <w:t>
      Б. өтінімде көрсетілген мерзімде орналастырылған қаражатты қайтаруға кепілдік береміз.</w:t>
      </w:r>
    </w:p>
    <w:bookmarkEnd w:id="3482"/>
    <w:bookmarkStart w:name="z4148" w:id="3483"/>
    <w:p>
      <w:pPr>
        <w:spacing w:after="0"/>
        <w:ind w:left="0"/>
        <w:jc w:val="both"/>
      </w:pPr>
      <w:r>
        <w:rPr>
          <w:rFonts w:ascii="Times New Roman"/>
          <w:b w:val="false"/>
          <w:i w:val="false"/>
          <w:color w:val="000000"/>
          <w:sz w:val="28"/>
        </w:rPr>
        <w:t>
      В. уақытша бос бюджет қаражатын орналастыру барысында алынған сыйақы қаражатын республикалық бюджет кірісіне толық көлемде аударуға міндеттенеміз.</w:t>
      </w:r>
    </w:p>
    <w:bookmarkEnd w:id="3483"/>
    <w:bookmarkStart w:name="z4149" w:id="3484"/>
    <w:p>
      <w:pPr>
        <w:spacing w:after="0"/>
        <w:ind w:left="0"/>
        <w:jc w:val="both"/>
      </w:pPr>
      <w:r>
        <w:rPr>
          <w:rFonts w:ascii="Times New Roman"/>
          <w:b w:val="false"/>
          <w:i w:val="false"/>
          <w:color w:val="000000"/>
          <w:sz w:val="28"/>
        </w:rPr>
        <w:t>
      Г. Уақытша бос бюджет қаражатын орналастыру салдарынан ағымдағы міндеттемелерді орындамауға байланысты тәуекелдердің жоқтығын растаймыз.</w:t>
      </w:r>
    </w:p>
    <w:bookmarkEnd w:id="3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Квазимемлекеттік сектор субъектісінің атауы, бизнес сәйкестіндіру №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деңгейдегі банк атауы немесе қаржы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Орналастыру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Сыйақының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деңгейдегі банк сенімділік рейтингі туралы ақпарат (банктік депозитте орналастырылған жағдайда) немесе қаржы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Орналастыру қаражатын қайтару кепілдігінің болуы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485"/>
          <w:p>
            <w:pPr>
              <w:spacing w:after="20"/>
              <w:ind w:left="20"/>
              <w:jc w:val="both"/>
            </w:pPr>
            <w:r>
              <w:rPr>
                <w:rFonts w:ascii="Times New Roman"/>
                <w:b w:val="false"/>
                <w:i w:val="false"/>
                <w:color w:val="000000"/>
                <w:sz w:val="20"/>
              </w:rPr>
              <w:t>
9. _________________________________ (квазимемлекеттік сектор субъектісінің уәкілетті өкілінің лауазымы, тегі, аты, әксінің аты (ол болған жағдайда) және қолы)</w:t>
            </w:r>
          </w:p>
          <w:bookmarkEnd w:id="3485"/>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486"/>
          <w:p>
            <w:pPr>
              <w:spacing w:after="20"/>
              <w:ind w:left="20"/>
              <w:jc w:val="both"/>
            </w:pPr>
            <w:r>
              <w:rPr>
                <w:rFonts w:ascii="Times New Roman"/>
                <w:b w:val="false"/>
                <w:i w:val="false"/>
                <w:color w:val="000000"/>
                <w:sz w:val="20"/>
              </w:rPr>
              <w:t xml:space="preserve">
10. _________________________________ </w:t>
            </w:r>
          </w:p>
          <w:bookmarkEnd w:id="3486"/>
          <w:p>
            <w:pPr>
              <w:spacing w:after="20"/>
              <w:ind w:left="20"/>
              <w:jc w:val="both"/>
            </w:pPr>
            <w:r>
              <w:rPr>
                <w:rFonts w:ascii="Times New Roman"/>
                <w:b w:val="false"/>
                <w:i w:val="false"/>
                <w:color w:val="000000"/>
                <w:sz w:val="20"/>
              </w:rPr>
              <w:t>
(мемлекеттік қазынашылықтың уәкілетті тұлғасының қолы және келісу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120-қосымша </w:t>
            </w:r>
          </w:p>
        </w:tc>
      </w:tr>
    </w:tbl>
    <w:bookmarkStart w:name="z4154" w:id="3487"/>
    <w:p>
      <w:pPr>
        <w:spacing w:after="0"/>
        <w:ind w:left="0"/>
        <w:jc w:val="left"/>
      </w:pPr>
      <w:r>
        <w:rPr>
          <w:rFonts w:ascii="Times New Roman"/>
          <w:b/>
          <w:i w:val="false"/>
          <w:color w:val="000000"/>
        </w:rPr>
        <w:t xml:space="preserve"> Екінші деңгейдегі банктердің немесе банк операцияларының жекелеген түрлерін жүзеге асыратын ұйымдардың шоттарындағы квазимемлекеттік сектор субъектілерінің уақытша бос қаражаттары туралы Ақпарат</w:t>
      </w:r>
    </w:p>
    <w:bookmarkEnd w:id="3487"/>
    <w:bookmarkStart w:name="z4155" w:id="3488"/>
    <w:p>
      <w:pPr>
        <w:spacing w:after="0"/>
        <w:ind w:left="0"/>
        <w:jc w:val="both"/>
      </w:pPr>
      <w:r>
        <w:rPr>
          <w:rFonts w:ascii="Times New Roman"/>
          <w:b w:val="false"/>
          <w:i w:val="false"/>
          <w:color w:val="000000"/>
          <w:sz w:val="28"/>
        </w:rPr>
        <w:t>
      Аймақ: ______________________________</w:t>
      </w:r>
    </w:p>
    <w:bookmarkEnd w:id="3488"/>
    <w:bookmarkStart w:name="z4156" w:id="3489"/>
    <w:p>
      <w:pPr>
        <w:spacing w:after="0"/>
        <w:ind w:left="0"/>
        <w:jc w:val="both"/>
      </w:pPr>
      <w:r>
        <w:rPr>
          <w:rFonts w:ascii="Times New Roman"/>
          <w:b w:val="false"/>
          <w:i w:val="false"/>
          <w:color w:val="000000"/>
          <w:sz w:val="28"/>
        </w:rPr>
        <w:t>
      Бюджет түрі: _________________________</w:t>
      </w:r>
    </w:p>
    <w:bookmarkEnd w:id="3489"/>
    <w:bookmarkStart w:name="z4157" w:id="3490"/>
    <w:p>
      <w:pPr>
        <w:spacing w:after="0"/>
        <w:ind w:left="0"/>
        <w:jc w:val="both"/>
      </w:pPr>
      <w:r>
        <w:rPr>
          <w:rFonts w:ascii="Times New Roman"/>
          <w:b w:val="false"/>
          <w:i w:val="false"/>
          <w:color w:val="000000"/>
          <w:sz w:val="28"/>
        </w:rPr>
        <w:t>
      Квазимемлекеттік сектор атауы: ___________________</w:t>
      </w:r>
    </w:p>
    <w:bookmarkEnd w:id="3490"/>
    <w:bookmarkStart w:name="z4158" w:id="3491"/>
    <w:p>
      <w:pPr>
        <w:spacing w:after="0"/>
        <w:ind w:left="0"/>
        <w:jc w:val="both"/>
      </w:pPr>
      <w:r>
        <w:rPr>
          <w:rFonts w:ascii="Times New Roman"/>
          <w:b w:val="false"/>
          <w:i w:val="false"/>
          <w:color w:val="000000"/>
          <w:sz w:val="28"/>
        </w:rPr>
        <w:t>
      Квазимемлекеттік сектор коды __________________</w:t>
      </w:r>
    </w:p>
    <w:bookmarkEnd w:id="3491"/>
    <w:bookmarkStart w:name="z4159" w:id="3492"/>
    <w:p>
      <w:pPr>
        <w:spacing w:after="0"/>
        <w:ind w:left="0"/>
        <w:jc w:val="both"/>
      </w:pPr>
      <w:r>
        <w:rPr>
          <w:rFonts w:ascii="Times New Roman"/>
          <w:b w:val="false"/>
          <w:i w:val="false"/>
          <w:color w:val="000000"/>
          <w:sz w:val="28"/>
        </w:rPr>
        <w:t>
      Мерзімі: ________ бастап __________________</w:t>
      </w:r>
    </w:p>
    <w:bookmarkEnd w:id="3492"/>
    <w:bookmarkStart w:name="z4160" w:id="3493"/>
    <w:p>
      <w:pPr>
        <w:spacing w:after="0"/>
        <w:ind w:left="0"/>
        <w:jc w:val="both"/>
      </w:pPr>
      <w:r>
        <w:rPr>
          <w:rFonts w:ascii="Times New Roman"/>
          <w:b w:val="false"/>
          <w:i w:val="false"/>
          <w:color w:val="000000"/>
          <w:sz w:val="28"/>
        </w:rPr>
        <w:t>
      Өлшем бірліктері: мың теңге</w:t>
      </w:r>
    </w:p>
    <w:bookmarkEnd w:id="3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1" w:id="3494"/>
    <w:p>
      <w:pPr>
        <w:spacing w:after="0"/>
        <w:ind w:left="0"/>
        <w:jc w:val="both"/>
      </w:pPr>
      <w:r>
        <w:rPr>
          <w:rFonts w:ascii="Times New Roman"/>
          <w:b w:val="false"/>
          <w:i w:val="false"/>
          <w:color w:val="000000"/>
          <w:sz w:val="28"/>
        </w:rPr>
        <w:t>
      Квазимемлекеттік сектор субъектісінің басшысы</w:t>
      </w:r>
    </w:p>
    <w:bookmarkEnd w:id="3494"/>
    <w:bookmarkStart w:name="z4162" w:id="3495"/>
    <w:p>
      <w:pPr>
        <w:spacing w:after="0"/>
        <w:ind w:left="0"/>
        <w:jc w:val="both"/>
      </w:pPr>
      <w:r>
        <w:rPr>
          <w:rFonts w:ascii="Times New Roman"/>
          <w:b w:val="false"/>
          <w:i w:val="false"/>
          <w:color w:val="000000"/>
          <w:sz w:val="28"/>
        </w:rPr>
        <w:t>
      _____________ ________________</w:t>
      </w:r>
    </w:p>
    <w:bookmarkEnd w:id="3495"/>
    <w:bookmarkStart w:name="z4163" w:id="3496"/>
    <w:p>
      <w:pPr>
        <w:spacing w:after="0"/>
        <w:ind w:left="0"/>
        <w:jc w:val="both"/>
      </w:pPr>
      <w:r>
        <w:rPr>
          <w:rFonts w:ascii="Times New Roman"/>
          <w:b w:val="false"/>
          <w:i w:val="false"/>
          <w:color w:val="000000"/>
          <w:sz w:val="28"/>
        </w:rPr>
        <w:t>
       (қолы) (тегі, аты, әкесінің аты) (ол болған жағдайда)</w:t>
      </w:r>
    </w:p>
    <w:bookmarkEnd w:id="3496"/>
    <w:bookmarkStart w:name="z4164" w:id="3497"/>
    <w:p>
      <w:pPr>
        <w:spacing w:after="0"/>
        <w:ind w:left="0"/>
        <w:jc w:val="both"/>
      </w:pPr>
      <w:r>
        <w:rPr>
          <w:rFonts w:ascii="Times New Roman"/>
          <w:b w:val="false"/>
          <w:i w:val="false"/>
          <w:color w:val="000000"/>
          <w:sz w:val="28"/>
        </w:rPr>
        <w:t>
      Мөр орны</w:t>
      </w:r>
    </w:p>
    <w:bookmarkEnd w:id="3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bl>
    <w:bookmarkStart w:name="z4167" w:id="3498"/>
    <w:p>
      <w:pPr>
        <w:spacing w:after="0"/>
        <w:ind w:left="0"/>
        <w:jc w:val="left"/>
      </w:pPr>
      <w:r>
        <w:rPr>
          <w:rFonts w:ascii="Times New Roman"/>
          <w:b/>
          <w:i w:val="false"/>
          <w:color w:val="000000"/>
        </w:rPr>
        <w:t xml:space="preserve"> ____________________________________________________________ Мемлекеттік қазынашылық (мемлекеттік қазынашылық органы)</w:t>
      </w:r>
    </w:p>
    <w:bookmarkEnd w:id="3498"/>
    <w:bookmarkStart w:name="z4168" w:id="3499"/>
    <w:p>
      <w:pPr>
        <w:spacing w:after="0"/>
        <w:ind w:left="0"/>
        <w:jc w:val="left"/>
      </w:pPr>
      <w:r>
        <w:rPr>
          <w:rFonts w:ascii="Times New Roman"/>
          <w:b/>
          <w:i w:val="false"/>
          <w:color w:val="000000"/>
        </w:rPr>
        <w:t xml:space="preserve"> ________ жылғы "___"____________________</w:t>
      </w:r>
    </w:p>
    <w:bookmarkEnd w:id="3499"/>
    <w:bookmarkStart w:name="z4169" w:id="3500"/>
    <w:p>
      <w:pPr>
        <w:spacing w:after="0"/>
        <w:ind w:left="0"/>
        <w:jc w:val="left"/>
      </w:pPr>
      <w:r>
        <w:rPr>
          <w:rFonts w:ascii="Times New Roman"/>
          <w:b/>
          <w:i w:val="false"/>
          <w:color w:val="000000"/>
        </w:rPr>
        <w:t xml:space="preserve"> Квазимемлекеттік сектор субъектісінің, қаржылық қолдау операторының, дербес білім беру ұйымының, әлеуметтік медициналық сақтандыру қорының, мемлекеттік сатып алу саласындағы бірыңғай оператордың, қазынашылық сүйемелдеу аясында бас мердігердің атауын өзгертуге арналған өтінім</w:t>
      </w:r>
    </w:p>
    <w:bookmarkEnd w:id="3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70" w:id="3501"/>
    <w:p>
      <w:pPr>
        <w:spacing w:after="0"/>
        <w:ind w:left="0"/>
        <w:jc w:val="both"/>
      </w:pPr>
      <w:r>
        <w:rPr>
          <w:rFonts w:ascii="Times New Roman"/>
          <w:b w:val="false"/>
          <w:i w:val="false"/>
          <w:color w:val="000000"/>
          <w:sz w:val="28"/>
        </w:rPr>
        <w:t>
      Квазимемлекеттік сектор субъектісінің (мемлекеттік қазынашылық органының) басшысы</w:t>
      </w:r>
    </w:p>
    <w:bookmarkEnd w:id="3501"/>
    <w:bookmarkStart w:name="z4171" w:id="3502"/>
    <w:p>
      <w:pPr>
        <w:spacing w:after="0"/>
        <w:ind w:left="0"/>
        <w:jc w:val="both"/>
      </w:pPr>
      <w:r>
        <w:rPr>
          <w:rFonts w:ascii="Times New Roman"/>
          <w:b w:val="false"/>
          <w:i w:val="false"/>
          <w:color w:val="000000"/>
          <w:sz w:val="28"/>
        </w:rPr>
        <w:t>
      ________________________________________________</w:t>
      </w:r>
    </w:p>
    <w:bookmarkEnd w:id="3502"/>
    <w:bookmarkStart w:name="z4172" w:id="3503"/>
    <w:p>
      <w:pPr>
        <w:spacing w:after="0"/>
        <w:ind w:left="0"/>
        <w:jc w:val="both"/>
      </w:pPr>
      <w:r>
        <w:rPr>
          <w:rFonts w:ascii="Times New Roman"/>
          <w:b w:val="false"/>
          <w:i w:val="false"/>
          <w:color w:val="000000"/>
          <w:sz w:val="28"/>
        </w:rPr>
        <w:t>
      қолы, тегі, аты, әкесінің аты (ол болған жағдайда)</w:t>
      </w:r>
    </w:p>
    <w:bookmarkEnd w:id="3503"/>
    <w:bookmarkStart w:name="z4173" w:id="3504"/>
    <w:p>
      <w:pPr>
        <w:spacing w:after="0"/>
        <w:ind w:left="0"/>
        <w:jc w:val="both"/>
      </w:pPr>
      <w:r>
        <w:rPr>
          <w:rFonts w:ascii="Times New Roman"/>
          <w:b w:val="false"/>
          <w:i w:val="false"/>
          <w:color w:val="000000"/>
          <w:sz w:val="28"/>
        </w:rPr>
        <w:t>
      Мөр орны</w:t>
      </w:r>
    </w:p>
    <w:bookmarkEnd w:id="3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122-қосымша</w:t>
            </w:r>
          </w:p>
        </w:tc>
      </w:tr>
    </w:tbl>
    <w:bookmarkStart w:name="z4176" w:id="3505"/>
    <w:p>
      <w:pPr>
        <w:spacing w:after="0"/>
        <w:ind w:left="0"/>
        <w:jc w:val="left"/>
      </w:pPr>
      <w:r>
        <w:rPr>
          <w:rFonts w:ascii="Times New Roman"/>
          <w:b/>
          <w:i w:val="false"/>
          <w:color w:val="000000"/>
        </w:rPr>
        <w:t xml:space="preserve"> ________________________________________________________________ Мемлекеттік қазынашылық /(мемлекеттік қазынашылық органы )</w:t>
      </w:r>
    </w:p>
    <w:bookmarkEnd w:id="3505"/>
    <w:bookmarkStart w:name="z4177" w:id="3506"/>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3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8" w:id="3507"/>
    <w:p>
      <w:pPr>
        <w:spacing w:after="0"/>
        <w:ind w:left="0"/>
        <w:jc w:val="both"/>
      </w:pPr>
      <w:r>
        <w:rPr>
          <w:rFonts w:ascii="Times New Roman"/>
          <w:b w:val="false"/>
          <w:i w:val="false"/>
          <w:color w:val="000000"/>
          <w:sz w:val="28"/>
        </w:rPr>
        <w:t>
      Мемлекет кепілдік берген қарыз тартқан қарыз алушының басшысы  (мемлекеттік қазынашылық органы) _____________________________________  қолы, тегі, аты, әкесінің аты (ол болған жағдайда)</w:t>
      </w:r>
    </w:p>
    <w:bookmarkEnd w:id="3507"/>
    <w:bookmarkStart w:name="z4179" w:id="3508"/>
    <w:p>
      <w:pPr>
        <w:spacing w:after="0"/>
        <w:ind w:left="0"/>
        <w:jc w:val="both"/>
      </w:pPr>
      <w:r>
        <w:rPr>
          <w:rFonts w:ascii="Times New Roman"/>
          <w:b w:val="false"/>
          <w:i w:val="false"/>
          <w:color w:val="000000"/>
          <w:sz w:val="28"/>
        </w:rPr>
        <w:t>
      Мөр орны</w:t>
      </w:r>
    </w:p>
    <w:bookmarkEnd w:id="3508"/>
    <w:bookmarkStart w:name="z4180" w:id="3509"/>
    <w:p>
      <w:pPr>
        <w:spacing w:after="0"/>
        <w:ind w:left="0"/>
        <w:jc w:val="both"/>
      </w:pPr>
      <w:r>
        <w:rPr>
          <w:rFonts w:ascii="Times New Roman"/>
          <w:b w:val="false"/>
          <w:i w:val="false"/>
          <w:color w:val="000000"/>
          <w:sz w:val="28"/>
        </w:rPr>
        <w:t>
      Жауапты орындаушының белгісі ______ жылғы "___" _______</w:t>
      </w:r>
    </w:p>
    <w:bookmarkEnd w:id="3509"/>
    <w:bookmarkStart w:name="z4181" w:id="3510"/>
    <w:p>
      <w:pPr>
        <w:spacing w:after="0"/>
        <w:ind w:left="0"/>
        <w:jc w:val="both"/>
      </w:pPr>
      <w:r>
        <w:rPr>
          <w:rFonts w:ascii="Times New Roman"/>
          <w:b w:val="false"/>
          <w:i w:val="false"/>
          <w:color w:val="000000"/>
          <w:sz w:val="28"/>
        </w:rPr>
        <w:t>
      _____________________________ ашылды</w:t>
      </w:r>
    </w:p>
    <w:bookmarkEnd w:id="3510"/>
    <w:bookmarkStart w:name="z4182" w:id="3511"/>
    <w:p>
      <w:pPr>
        <w:spacing w:after="0"/>
        <w:ind w:left="0"/>
        <w:jc w:val="both"/>
      </w:pPr>
      <w:r>
        <w:rPr>
          <w:rFonts w:ascii="Times New Roman"/>
          <w:b w:val="false"/>
          <w:i w:val="false"/>
          <w:color w:val="000000"/>
          <w:sz w:val="28"/>
        </w:rPr>
        <w:t>
      (мемлекет кепілдік қарыз тартқан қарыз алушының коды)</w:t>
      </w:r>
    </w:p>
    <w:bookmarkEnd w:id="3511"/>
    <w:bookmarkStart w:name="z4183" w:id="3512"/>
    <w:p>
      <w:pPr>
        <w:spacing w:after="0"/>
        <w:ind w:left="0"/>
        <w:jc w:val="both"/>
      </w:pPr>
      <w:r>
        <w:rPr>
          <w:rFonts w:ascii="Times New Roman"/>
          <w:b w:val="false"/>
          <w:i w:val="false"/>
          <w:color w:val="000000"/>
          <w:sz w:val="28"/>
        </w:rPr>
        <w:t>
      ______ жылғы "___" _______ ______________________________ ашылды</w:t>
      </w:r>
    </w:p>
    <w:bookmarkEnd w:id="3512"/>
    <w:bookmarkStart w:name="z4184" w:id="3513"/>
    <w:p>
      <w:pPr>
        <w:spacing w:after="0"/>
        <w:ind w:left="0"/>
        <w:jc w:val="both"/>
      </w:pPr>
      <w:r>
        <w:rPr>
          <w:rFonts w:ascii="Times New Roman"/>
          <w:b w:val="false"/>
          <w:i w:val="false"/>
          <w:color w:val="000000"/>
          <w:sz w:val="28"/>
        </w:rPr>
        <w:t>
      (мемлекет кепілдік қарыз тартқан алушыңын шоты)</w:t>
      </w:r>
    </w:p>
    <w:bookmarkEnd w:id="3513"/>
    <w:bookmarkStart w:name="z4185" w:id="3514"/>
    <w:p>
      <w:pPr>
        <w:spacing w:after="0"/>
        <w:ind w:left="0"/>
        <w:jc w:val="both"/>
      </w:pPr>
      <w:r>
        <w:rPr>
          <w:rFonts w:ascii="Times New Roman"/>
          <w:b w:val="false"/>
          <w:i w:val="false"/>
          <w:color w:val="000000"/>
          <w:sz w:val="28"/>
        </w:rPr>
        <w:t>
      Жауапты орындаушы _____________________________________________  қолы, тегі, аты, әкесінің аты (ол болған жағдайда)</w:t>
      </w:r>
    </w:p>
    <w:bookmarkEnd w:id="3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123-қосымша</w:t>
            </w:r>
          </w:p>
        </w:tc>
      </w:tr>
    </w:tbl>
    <w:bookmarkStart w:name="z4188" w:id="3515"/>
    <w:p>
      <w:pPr>
        <w:spacing w:after="0"/>
        <w:ind w:left="0"/>
        <w:jc w:val="left"/>
      </w:pPr>
      <w:r>
        <w:rPr>
          <w:rFonts w:ascii="Times New Roman"/>
          <w:b/>
          <w:i w:val="false"/>
          <w:color w:val="000000"/>
        </w:rPr>
        <w:t xml:space="preserve"> _____________________________________________________________ Мемлекеттік қазынашылық /(мемлекеттік қазынашылық органы )</w:t>
      </w:r>
    </w:p>
    <w:bookmarkEnd w:id="3515"/>
    <w:bookmarkStart w:name="z4189" w:id="3516"/>
    <w:p>
      <w:pPr>
        <w:spacing w:after="0"/>
        <w:ind w:left="0"/>
        <w:jc w:val="left"/>
      </w:pPr>
      <w:r>
        <w:rPr>
          <w:rFonts w:ascii="Times New Roman"/>
          <w:b/>
          <w:i w:val="false"/>
          <w:color w:val="000000"/>
        </w:rPr>
        <w:t xml:space="preserve"> Мемлекет кепілдік берген қарыз шотын және (немесе) шетел валютасында қызмет көрсету шотын ашуға өтінім</w:t>
      </w:r>
    </w:p>
    <w:bookmarkEnd w:id="3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0" w:id="3517"/>
    <w:p>
      <w:pPr>
        <w:spacing w:after="0"/>
        <w:ind w:left="0"/>
        <w:jc w:val="both"/>
      </w:pPr>
      <w:r>
        <w:rPr>
          <w:rFonts w:ascii="Times New Roman"/>
          <w:b w:val="false"/>
          <w:i w:val="false"/>
          <w:color w:val="000000"/>
          <w:sz w:val="28"/>
        </w:rPr>
        <w:t>
      Мемлекет кепілдік берген қарыз тартқан қарыз алушының басшысы  (мемлекеттік қазынашылық органы) __________________________________  қолы, тегі, аты, әкесінің аты (ол болған жағдайда)</w:t>
      </w:r>
    </w:p>
    <w:bookmarkEnd w:id="3517"/>
    <w:bookmarkStart w:name="z4191" w:id="3518"/>
    <w:p>
      <w:pPr>
        <w:spacing w:after="0"/>
        <w:ind w:left="0"/>
        <w:jc w:val="both"/>
      </w:pPr>
      <w:r>
        <w:rPr>
          <w:rFonts w:ascii="Times New Roman"/>
          <w:b w:val="false"/>
          <w:i w:val="false"/>
          <w:color w:val="000000"/>
          <w:sz w:val="28"/>
        </w:rPr>
        <w:t>
      Мөр орны</w:t>
      </w:r>
    </w:p>
    <w:bookmarkEnd w:id="3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124-қосымша</w:t>
            </w:r>
          </w:p>
        </w:tc>
      </w:tr>
    </w:tbl>
    <w:bookmarkStart w:name="z4194" w:id="3519"/>
    <w:p>
      <w:pPr>
        <w:spacing w:after="0"/>
        <w:ind w:left="0"/>
        <w:jc w:val="left"/>
      </w:pPr>
      <w:r>
        <w:rPr>
          <w:rFonts w:ascii="Times New Roman"/>
          <w:b/>
          <w:i w:val="false"/>
          <w:color w:val="000000"/>
        </w:rPr>
        <w:t xml:space="preserve"> ________________________________________________________________ Мемлекеттік қазынашылық /(мемлекеттік қазынашылық органы )</w:t>
      </w:r>
    </w:p>
    <w:bookmarkEnd w:id="3519"/>
    <w:bookmarkStart w:name="z4195" w:id="3520"/>
    <w:p>
      <w:pPr>
        <w:spacing w:after="0"/>
        <w:ind w:left="0"/>
        <w:jc w:val="left"/>
      </w:pPr>
      <w:r>
        <w:rPr>
          <w:rFonts w:ascii="Times New Roman"/>
          <w:b/>
          <w:i w:val="false"/>
          <w:color w:val="000000"/>
        </w:rPr>
        <w:t xml:space="preserve"> Мемлекет кепілдік берген қарыз тартқан қарыз алушының атауын өзгертуге өтінім _____жылғы "___"____________</w:t>
      </w:r>
    </w:p>
    <w:bookmarkEnd w:id="3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6" w:id="3521"/>
    <w:p>
      <w:pPr>
        <w:spacing w:after="0"/>
        <w:ind w:left="0"/>
        <w:jc w:val="both"/>
      </w:pPr>
      <w:r>
        <w:rPr>
          <w:rFonts w:ascii="Times New Roman"/>
          <w:b w:val="false"/>
          <w:i w:val="false"/>
          <w:color w:val="000000"/>
          <w:sz w:val="28"/>
        </w:rPr>
        <w:t>
      Мемлекет кепілдік берген қарызды тартқан қарыз алушының басшысы  (мемлекеттік қазынашылық органы) ____________________________________  қолы, тегі, аты, әкесінің аты (ол болған жағдайда)</w:t>
      </w:r>
    </w:p>
    <w:bookmarkEnd w:id="3521"/>
    <w:bookmarkStart w:name="z4197" w:id="3522"/>
    <w:p>
      <w:pPr>
        <w:spacing w:after="0"/>
        <w:ind w:left="0"/>
        <w:jc w:val="both"/>
      </w:pPr>
      <w:r>
        <w:rPr>
          <w:rFonts w:ascii="Times New Roman"/>
          <w:b w:val="false"/>
          <w:i w:val="false"/>
          <w:color w:val="000000"/>
          <w:sz w:val="28"/>
        </w:rPr>
        <w:t>
      Мөр орны</w:t>
      </w:r>
    </w:p>
    <w:bookmarkEnd w:id="3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125-қосымша</w:t>
            </w:r>
          </w:p>
        </w:tc>
      </w:tr>
    </w:tbl>
    <w:bookmarkStart w:name="z4200" w:id="3523"/>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bookmarkEnd w:id="3523"/>
    <w:bookmarkStart w:name="z4201" w:id="3524"/>
    <w:p>
      <w:pPr>
        <w:spacing w:after="0"/>
        <w:ind w:left="0"/>
        <w:jc w:val="both"/>
      </w:pPr>
      <w:r>
        <w:rPr>
          <w:rFonts w:ascii="Times New Roman"/>
          <w:b w:val="false"/>
          <w:i w:val="false"/>
          <w:color w:val="000000"/>
          <w:sz w:val="28"/>
        </w:rPr>
        <w:t>
      1. Шот № ______________________________________________________  мемлекеттік қазынашылық органы</w:t>
      </w:r>
    </w:p>
    <w:bookmarkEnd w:id="3524"/>
    <w:bookmarkStart w:name="z4202" w:id="3525"/>
    <w:p>
      <w:pPr>
        <w:spacing w:after="0"/>
        <w:ind w:left="0"/>
        <w:jc w:val="both"/>
      </w:pPr>
      <w:r>
        <w:rPr>
          <w:rFonts w:ascii="Times New Roman"/>
          <w:b w:val="false"/>
          <w:i w:val="false"/>
          <w:color w:val="000000"/>
          <w:sz w:val="28"/>
        </w:rPr>
        <w:t>
      2. Өтінім № ____________________________________________________</w:t>
      </w:r>
    </w:p>
    <w:bookmarkEnd w:id="3525"/>
    <w:bookmarkStart w:name="z4203" w:id="3526"/>
    <w:p>
      <w:pPr>
        <w:spacing w:after="0"/>
        <w:ind w:left="0"/>
        <w:jc w:val="both"/>
      </w:pPr>
      <w:r>
        <w:rPr>
          <w:rFonts w:ascii="Times New Roman"/>
          <w:b w:val="false"/>
          <w:i w:val="false"/>
          <w:color w:val="000000"/>
          <w:sz w:val="28"/>
        </w:rPr>
        <w:t>
      3. Төлем жасауды сұраймыз ______________________________________  (валюта түрі) (төлеуге жататын сома санмен және жазумен)</w:t>
      </w:r>
    </w:p>
    <w:bookmarkEnd w:id="3526"/>
    <w:bookmarkStart w:name="z4204" w:id="3527"/>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bookmarkEnd w:id="3527"/>
    <w:bookmarkStart w:name="z4205" w:id="3528"/>
    <w:p>
      <w:pPr>
        <w:spacing w:after="0"/>
        <w:ind w:left="0"/>
        <w:jc w:val="both"/>
      </w:pPr>
      <w:r>
        <w:rPr>
          <w:rFonts w:ascii="Times New Roman"/>
          <w:b w:val="false"/>
          <w:i w:val="false"/>
          <w:color w:val="000000"/>
          <w:sz w:val="28"/>
        </w:rPr>
        <w:t>
      ________________________________________________________________</w:t>
      </w:r>
    </w:p>
    <w:bookmarkEnd w:id="35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529"/>
          <w:p>
            <w:pPr>
              <w:spacing w:after="20"/>
              <w:ind w:left="20"/>
              <w:jc w:val="both"/>
            </w:pPr>
            <w:r>
              <w:rPr>
                <w:rFonts w:ascii="Times New Roman"/>
                <w:b w:val="false"/>
                <w:i w:val="false"/>
                <w:color w:val="000000"/>
                <w:sz w:val="20"/>
              </w:rPr>
              <w:t>
5. Жеткізу деректемелері:</w:t>
            </w:r>
          </w:p>
          <w:bookmarkEnd w:id="3529"/>
          <w:p>
            <w:pPr>
              <w:spacing w:after="20"/>
              <w:ind w:left="20"/>
              <w:jc w:val="both"/>
            </w:pPr>
            <w:r>
              <w:rPr>
                <w:rFonts w:ascii="Times New Roman"/>
                <w:b w:val="false"/>
                <w:i w:val="false"/>
                <w:color w:val="000000"/>
                <w:sz w:val="20"/>
              </w:rPr>
              <w:t>
1) мемлекеттік емес қарыз туралы келісімнің №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Қарақпараттық жүйесіат алушының атауы мен деректемелері және шот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530"/>
          <w:p>
            <w:pPr>
              <w:spacing w:after="20"/>
              <w:ind w:left="20"/>
              <w:jc w:val="both"/>
            </w:pPr>
            <w:r>
              <w:rPr>
                <w:rFonts w:ascii="Times New Roman"/>
                <w:b w:val="false"/>
                <w:i w:val="false"/>
                <w:color w:val="000000"/>
                <w:sz w:val="20"/>
              </w:rPr>
              <w:t>
8. ____________________</w:t>
            </w:r>
          </w:p>
          <w:bookmarkEnd w:id="3530"/>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531"/>
          <w:p>
            <w:pPr>
              <w:spacing w:after="20"/>
              <w:ind w:left="20"/>
              <w:jc w:val="both"/>
            </w:pPr>
            <w:r>
              <w:rPr>
                <w:rFonts w:ascii="Times New Roman"/>
                <w:b w:val="false"/>
                <w:i w:val="false"/>
                <w:color w:val="000000"/>
                <w:sz w:val="20"/>
              </w:rPr>
              <w:t>
4. _____________________________</w:t>
            </w:r>
          </w:p>
          <w:bookmarkEnd w:id="3531"/>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532"/>
          <w:p>
            <w:pPr>
              <w:spacing w:after="20"/>
              <w:ind w:left="20"/>
              <w:jc w:val="both"/>
            </w:pPr>
            <w:r>
              <w:rPr>
                <w:rFonts w:ascii="Times New Roman"/>
                <w:b w:val="false"/>
                <w:i w:val="false"/>
                <w:color w:val="000000"/>
                <w:sz w:val="20"/>
              </w:rPr>
              <w:t>
9. ____________________</w:t>
            </w:r>
          </w:p>
          <w:bookmarkEnd w:id="3532"/>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(белгіленген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 мұндай жоқ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әкімшісінің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4227" w:id="3533"/>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3533"/>
    <w:bookmarkStart w:name="z4228" w:id="3534"/>
    <w:p>
      <w:pPr>
        <w:spacing w:after="0"/>
        <w:ind w:left="0"/>
        <w:jc w:val="both"/>
      </w:pPr>
      <w:r>
        <w:rPr>
          <w:rFonts w:ascii="Times New Roman"/>
          <w:b w:val="false"/>
          <w:i w:val="false"/>
          <w:color w:val="000000"/>
          <w:sz w:val="28"/>
        </w:rPr>
        <w:t>
      Кодтар Атауы</w:t>
      </w:r>
    </w:p>
    <w:bookmarkEnd w:id="3534"/>
    <w:bookmarkStart w:name="z4229" w:id="3535"/>
    <w:p>
      <w:pPr>
        <w:spacing w:after="0"/>
        <w:ind w:left="0"/>
        <w:jc w:val="both"/>
      </w:pPr>
      <w:r>
        <w:rPr>
          <w:rFonts w:ascii="Times New Roman"/>
          <w:b w:val="false"/>
          <w:i w:val="false"/>
          <w:color w:val="000000"/>
          <w:sz w:val="28"/>
        </w:rPr>
        <w:t>
      Функционалдық топ _____________________ ____________________</w:t>
      </w:r>
    </w:p>
    <w:bookmarkEnd w:id="3535"/>
    <w:bookmarkStart w:name="z4230" w:id="3536"/>
    <w:p>
      <w:pPr>
        <w:spacing w:after="0"/>
        <w:ind w:left="0"/>
        <w:jc w:val="both"/>
      </w:pPr>
      <w:r>
        <w:rPr>
          <w:rFonts w:ascii="Times New Roman"/>
          <w:b w:val="false"/>
          <w:i w:val="false"/>
          <w:color w:val="000000"/>
          <w:sz w:val="28"/>
        </w:rPr>
        <w:t>
      Функционалдық кіші топ ________________ ____________________</w:t>
      </w:r>
    </w:p>
    <w:bookmarkEnd w:id="3536"/>
    <w:bookmarkStart w:name="z4231" w:id="3537"/>
    <w:p>
      <w:pPr>
        <w:spacing w:after="0"/>
        <w:ind w:left="0"/>
        <w:jc w:val="both"/>
      </w:pPr>
      <w:r>
        <w:rPr>
          <w:rFonts w:ascii="Times New Roman"/>
          <w:b w:val="false"/>
          <w:i w:val="false"/>
          <w:color w:val="000000"/>
          <w:sz w:val="28"/>
        </w:rPr>
        <w:t>
      Мемлекеттік мекеме ____________________ ____________________</w:t>
      </w:r>
    </w:p>
    <w:bookmarkEnd w:id="3537"/>
    <w:bookmarkStart w:name="z4232" w:id="3538"/>
    <w:p>
      <w:pPr>
        <w:spacing w:after="0"/>
        <w:ind w:left="0"/>
        <w:jc w:val="both"/>
      </w:pPr>
      <w:r>
        <w:rPr>
          <w:rFonts w:ascii="Times New Roman"/>
          <w:b w:val="false"/>
          <w:i w:val="false"/>
          <w:color w:val="000000"/>
          <w:sz w:val="28"/>
        </w:rPr>
        <w:t>
      Бюджеттік бағдарламалардың әкімшісі __________________________</w:t>
      </w:r>
    </w:p>
    <w:bookmarkEnd w:id="3538"/>
    <w:bookmarkStart w:name="z4233" w:id="3539"/>
    <w:p>
      <w:pPr>
        <w:spacing w:after="0"/>
        <w:ind w:left="0"/>
        <w:jc w:val="both"/>
      </w:pPr>
      <w:r>
        <w:rPr>
          <w:rFonts w:ascii="Times New Roman"/>
          <w:b w:val="false"/>
          <w:i w:val="false"/>
          <w:color w:val="000000"/>
          <w:sz w:val="28"/>
        </w:rPr>
        <w:t>
      Бағдарлама ____________________________ ____________________</w:t>
      </w:r>
    </w:p>
    <w:bookmarkEnd w:id="3539"/>
    <w:bookmarkStart w:name="z4234" w:id="3540"/>
    <w:p>
      <w:pPr>
        <w:spacing w:after="0"/>
        <w:ind w:left="0"/>
        <w:jc w:val="both"/>
      </w:pPr>
      <w:r>
        <w:rPr>
          <w:rFonts w:ascii="Times New Roman"/>
          <w:b w:val="false"/>
          <w:i w:val="false"/>
          <w:color w:val="000000"/>
          <w:sz w:val="28"/>
        </w:rPr>
        <w:t>
      Кіші бағдарлама _______________________ ____________________</w:t>
      </w:r>
    </w:p>
    <w:bookmarkEnd w:id="3540"/>
    <w:bookmarkStart w:name="z4235" w:id="3541"/>
    <w:p>
      <w:pPr>
        <w:spacing w:after="0"/>
        <w:ind w:left="0"/>
        <w:jc w:val="both"/>
      </w:pPr>
      <w:r>
        <w:rPr>
          <w:rFonts w:ascii="Times New Roman"/>
          <w:b w:val="false"/>
          <w:i w:val="false"/>
          <w:color w:val="000000"/>
          <w:sz w:val="28"/>
        </w:rPr>
        <w:t>
      Тауарлардың (жұмыстардың, қызметтердің) түрі ____________________</w:t>
      </w:r>
    </w:p>
    <w:bookmarkEnd w:id="3541"/>
    <w:bookmarkStart w:name="z4236" w:id="3542"/>
    <w:p>
      <w:pPr>
        <w:spacing w:after="0"/>
        <w:ind w:left="0"/>
        <w:jc w:val="both"/>
      </w:pPr>
      <w:r>
        <w:rPr>
          <w:rFonts w:ascii="Times New Roman"/>
          <w:b w:val="false"/>
          <w:i w:val="false"/>
          <w:color w:val="000000"/>
          <w:sz w:val="28"/>
        </w:rPr>
        <w:t>
      Өлшем бірлігі мың.теңге</w:t>
      </w:r>
    </w:p>
    <w:bookmarkEnd w:id="3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7" w:id="3543"/>
    <w:p>
      <w:pPr>
        <w:spacing w:after="0"/>
        <w:ind w:left="0"/>
        <w:jc w:val="both"/>
      </w:pPr>
      <w:r>
        <w:rPr>
          <w:rFonts w:ascii="Times New Roman"/>
          <w:b w:val="false"/>
          <w:i w:val="false"/>
          <w:color w:val="000000"/>
          <w:sz w:val="28"/>
        </w:rPr>
        <w:t>
      Қызмет көрсететін мемлекеттік қазынашылық органдарының ___________  (атауы)</w:t>
      </w:r>
    </w:p>
    <w:bookmarkEnd w:id="3543"/>
    <w:bookmarkStart w:name="z4238" w:id="3544"/>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мемлекеттік мекеменің  басшысы ____________________________________________________________  тегі, аты, әкесінің аты (ол болған жағдайда) (қолы)</w:t>
      </w:r>
    </w:p>
    <w:bookmarkEnd w:id="3544"/>
    <w:bookmarkStart w:name="z4239" w:id="3545"/>
    <w:p>
      <w:pPr>
        <w:spacing w:after="0"/>
        <w:ind w:left="0"/>
        <w:jc w:val="both"/>
      </w:pPr>
      <w:r>
        <w:rPr>
          <w:rFonts w:ascii="Times New Roman"/>
          <w:b w:val="false"/>
          <w:i w:val="false"/>
          <w:color w:val="000000"/>
          <w:sz w:val="28"/>
        </w:rPr>
        <w:t>
      Мөр орны</w:t>
      </w:r>
    </w:p>
    <w:bookmarkEnd w:id="3545"/>
    <w:bookmarkStart w:name="z4240" w:id="3546"/>
    <w:p>
      <w:pPr>
        <w:spacing w:after="0"/>
        <w:ind w:left="0"/>
        <w:jc w:val="both"/>
      </w:pPr>
      <w:r>
        <w:rPr>
          <w:rFonts w:ascii="Times New Roman"/>
          <w:b w:val="false"/>
          <w:i w:val="false"/>
          <w:color w:val="000000"/>
          <w:sz w:val="28"/>
        </w:rPr>
        <w:t>
      Мемлекеттік мекеменің тиісті құрылымдық бөлімшесінің басшысы  ____________________________________________________________________  тегі, аты, әкесінің аты (ол болған жағдайда) (қолы)</w:t>
      </w:r>
    </w:p>
    <w:bookmarkEnd w:id="3546"/>
    <w:bookmarkStart w:name="z4241" w:id="3547"/>
    <w:p>
      <w:pPr>
        <w:spacing w:after="0"/>
        <w:ind w:left="0"/>
        <w:jc w:val="both"/>
      </w:pPr>
      <w:r>
        <w:rPr>
          <w:rFonts w:ascii="Times New Roman"/>
          <w:b w:val="false"/>
          <w:i w:val="false"/>
          <w:color w:val="000000"/>
          <w:sz w:val="28"/>
        </w:rPr>
        <w:t>
      Жүйеге енгізілген және қабылданған __ жыл _______</w:t>
      </w:r>
    </w:p>
    <w:bookmarkEnd w:id="3547"/>
    <w:bookmarkStart w:name="z4242" w:id="3548"/>
    <w:p>
      <w:pPr>
        <w:spacing w:after="0"/>
        <w:ind w:left="0"/>
        <w:jc w:val="both"/>
      </w:pPr>
      <w:r>
        <w:rPr>
          <w:rFonts w:ascii="Times New Roman"/>
          <w:b w:val="false"/>
          <w:i w:val="false"/>
          <w:color w:val="000000"/>
          <w:sz w:val="28"/>
        </w:rPr>
        <w:t>
      Мемлекеттік қазынашылық органдары жауапты орындаушысы  ___________________________________________________________________  тегі, аты, әкесінің аты (ол болған жағдайда) (қолы)</w:t>
      </w:r>
    </w:p>
    <w:bookmarkEnd w:id="3548"/>
    <w:bookmarkStart w:name="z4243" w:id="3549"/>
    <w:p>
      <w:pPr>
        <w:spacing w:after="0"/>
        <w:ind w:left="0"/>
        <w:jc w:val="both"/>
      </w:pPr>
      <w:r>
        <w:rPr>
          <w:rFonts w:ascii="Times New Roman"/>
          <w:b w:val="false"/>
          <w:i w:val="false"/>
          <w:color w:val="000000"/>
          <w:sz w:val="28"/>
        </w:rPr>
        <w:t>
      Мөртабан орны</w:t>
      </w:r>
    </w:p>
    <w:bookmarkEnd w:id="3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550"/>
          <w:p>
            <w:pPr>
              <w:spacing w:after="20"/>
              <w:ind w:left="20"/>
              <w:jc w:val="both"/>
            </w:pPr>
            <w:r>
              <w:rPr>
                <w:rFonts w:ascii="Times New Roman"/>
                <w:b w:val="false"/>
                <w:i w:val="false"/>
                <w:color w:val="000000"/>
                <w:sz w:val="20"/>
              </w:rPr>
              <w:t>
"Келiсiлдi"</w:t>
            </w:r>
          </w:p>
          <w:bookmarkEnd w:id="355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 / жергілікті бюджетті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атқару жөніндегі уәкілетті органның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(қолы)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551"/>
          <w:p>
            <w:pPr>
              <w:spacing w:after="20"/>
              <w:ind w:left="20"/>
              <w:jc w:val="both"/>
            </w:pPr>
            <w:r>
              <w:rPr>
                <w:rFonts w:ascii="Times New Roman"/>
                <w:b w:val="false"/>
                <w:i w:val="false"/>
                <w:color w:val="000000"/>
                <w:sz w:val="20"/>
              </w:rPr>
              <w:t>
"Бекiтемiн"</w:t>
            </w:r>
          </w:p>
          <w:bookmarkEnd w:id="3551"/>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(белгiленген тәртiппен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өкiлеттiктерi жүктелген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тұлға), олар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 бюджеттiк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 әкiмшiсiнiң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 ___</w:t>
            </w:r>
          </w:p>
          <w:p>
            <w:pPr>
              <w:spacing w:after="20"/>
              <w:ind w:left="20"/>
              <w:jc w:val="both"/>
            </w:pPr>
            <w:r>
              <w:rPr>
                <w:rFonts w:ascii="Times New Roman"/>
                <w:b w:val="false"/>
                <w:i w:val="false"/>
                <w:color w:val="000000"/>
                <w:sz w:val="20"/>
              </w:rPr>
              <w:t>
Мөр орны__________</w:t>
            </w:r>
          </w:p>
        </w:tc>
      </w:tr>
    </w:tbl>
    <w:bookmarkStart w:name="z4265" w:id="3552"/>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 20__ жылы "___" ____________</w:t>
      </w:r>
    </w:p>
    <w:bookmarkEnd w:id="3552"/>
    <w:bookmarkStart w:name="z4266" w:id="3553"/>
    <w:p>
      <w:pPr>
        <w:spacing w:after="0"/>
        <w:ind w:left="0"/>
        <w:jc w:val="both"/>
      </w:pPr>
      <w:r>
        <w:rPr>
          <w:rFonts w:ascii="Times New Roman"/>
          <w:b w:val="false"/>
          <w:i w:val="false"/>
          <w:color w:val="000000"/>
          <w:sz w:val="28"/>
        </w:rPr>
        <w:t>
      Кодтар Атауы</w:t>
      </w:r>
    </w:p>
    <w:bookmarkEnd w:id="3553"/>
    <w:bookmarkStart w:name="z4267" w:id="3554"/>
    <w:p>
      <w:pPr>
        <w:spacing w:after="0"/>
        <w:ind w:left="0"/>
        <w:jc w:val="both"/>
      </w:pPr>
      <w:r>
        <w:rPr>
          <w:rFonts w:ascii="Times New Roman"/>
          <w:b w:val="false"/>
          <w:i w:val="false"/>
          <w:color w:val="000000"/>
          <w:sz w:val="28"/>
        </w:rPr>
        <w:t>
      Функционалдық топ _________ _____________________</w:t>
      </w:r>
    </w:p>
    <w:bookmarkEnd w:id="3554"/>
    <w:bookmarkStart w:name="z4268" w:id="3555"/>
    <w:p>
      <w:pPr>
        <w:spacing w:after="0"/>
        <w:ind w:left="0"/>
        <w:jc w:val="both"/>
      </w:pPr>
      <w:r>
        <w:rPr>
          <w:rFonts w:ascii="Times New Roman"/>
          <w:b w:val="false"/>
          <w:i w:val="false"/>
          <w:color w:val="000000"/>
          <w:sz w:val="28"/>
        </w:rPr>
        <w:t>
      Функционалдық кiшi топ _________ _____________________</w:t>
      </w:r>
    </w:p>
    <w:bookmarkEnd w:id="3555"/>
    <w:bookmarkStart w:name="z4269" w:id="3556"/>
    <w:p>
      <w:pPr>
        <w:spacing w:after="0"/>
        <w:ind w:left="0"/>
        <w:jc w:val="both"/>
      </w:pPr>
      <w:r>
        <w:rPr>
          <w:rFonts w:ascii="Times New Roman"/>
          <w:b w:val="false"/>
          <w:i w:val="false"/>
          <w:color w:val="000000"/>
          <w:sz w:val="28"/>
        </w:rPr>
        <w:t>
      Бюджеттiк бағдарламалар әкiмшiсі _________ _____________________</w:t>
      </w:r>
    </w:p>
    <w:bookmarkEnd w:id="3556"/>
    <w:bookmarkStart w:name="z4270" w:id="3557"/>
    <w:p>
      <w:pPr>
        <w:spacing w:after="0"/>
        <w:ind w:left="0"/>
        <w:jc w:val="both"/>
      </w:pPr>
      <w:r>
        <w:rPr>
          <w:rFonts w:ascii="Times New Roman"/>
          <w:b w:val="false"/>
          <w:i w:val="false"/>
          <w:color w:val="000000"/>
          <w:sz w:val="28"/>
        </w:rPr>
        <w:t>
      Бағдарлама _________ _____________________</w:t>
      </w:r>
    </w:p>
    <w:bookmarkEnd w:id="3557"/>
    <w:bookmarkStart w:name="z4271" w:id="3558"/>
    <w:p>
      <w:pPr>
        <w:spacing w:after="0"/>
        <w:ind w:left="0"/>
        <w:jc w:val="both"/>
      </w:pPr>
      <w:r>
        <w:rPr>
          <w:rFonts w:ascii="Times New Roman"/>
          <w:b w:val="false"/>
          <w:i w:val="false"/>
          <w:color w:val="000000"/>
          <w:sz w:val="28"/>
        </w:rPr>
        <w:t>
      Кiшi бағдарлама _________ _____________________</w:t>
      </w:r>
    </w:p>
    <w:bookmarkEnd w:id="3558"/>
    <w:bookmarkStart w:name="z4272" w:id="3559"/>
    <w:p>
      <w:pPr>
        <w:spacing w:after="0"/>
        <w:ind w:left="0"/>
        <w:jc w:val="both"/>
      </w:pPr>
      <w:r>
        <w:rPr>
          <w:rFonts w:ascii="Times New Roman"/>
          <w:b w:val="false"/>
          <w:i w:val="false"/>
          <w:color w:val="000000"/>
          <w:sz w:val="28"/>
        </w:rPr>
        <w:t>
      Тауарлардың (жұмыстардың, қызметтердің) түрі _________ ___________</w:t>
      </w:r>
    </w:p>
    <w:bookmarkEnd w:id="3559"/>
    <w:bookmarkStart w:name="z4273" w:id="3560"/>
    <w:p>
      <w:pPr>
        <w:spacing w:after="0"/>
        <w:ind w:left="0"/>
        <w:jc w:val="both"/>
      </w:pPr>
      <w:r>
        <w:rPr>
          <w:rFonts w:ascii="Times New Roman"/>
          <w:b w:val="false"/>
          <w:i w:val="false"/>
          <w:color w:val="000000"/>
          <w:sz w:val="28"/>
        </w:rPr>
        <w:t>
      Өлшем бiрлiгi: мың теңге</w:t>
      </w:r>
    </w:p>
    <w:bookmarkEnd w:id="3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4" w:id="3561"/>
    <w:p>
      <w:pPr>
        <w:spacing w:after="0"/>
        <w:ind w:left="0"/>
        <w:jc w:val="both"/>
      </w:pPr>
      <w:r>
        <w:rPr>
          <w:rFonts w:ascii="Times New Roman"/>
          <w:b w:val="false"/>
          <w:i w:val="false"/>
          <w:color w:val="000000"/>
          <w:sz w:val="28"/>
        </w:rPr>
        <w:t>
      Бюджеттiк бағдарламалар әкiмшiсiнiң тиiстi құрылымдық бөлiмшесiнiң  басшысы ____________________________________________________________  (тегі, аты, әкесінің аты) (ол болған жағдайда)</w:t>
      </w:r>
    </w:p>
    <w:bookmarkEnd w:id="3561"/>
    <w:bookmarkStart w:name="z4275" w:id="3562"/>
    <w:p>
      <w:pPr>
        <w:spacing w:after="0"/>
        <w:ind w:left="0"/>
        <w:jc w:val="both"/>
      </w:pPr>
      <w:r>
        <w:rPr>
          <w:rFonts w:ascii="Times New Roman"/>
          <w:b w:val="false"/>
          <w:i w:val="false"/>
          <w:color w:val="000000"/>
          <w:sz w:val="28"/>
        </w:rPr>
        <w:t>
      __________________________  (қолы)</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128-қосымша</w:t>
            </w:r>
          </w:p>
        </w:tc>
      </w:tr>
    </w:tbl>
    <w:bookmarkStart w:name="z4278" w:id="3563"/>
    <w:p>
      <w:pPr>
        <w:spacing w:after="0"/>
        <w:ind w:left="0"/>
        <w:jc w:val="left"/>
      </w:pPr>
      <w:r>
        <w:rPr>
          <w:rFonts w:ascii="Times New Roman"/>
          <w:b/>
          <w:i w:val="false"/>
          <w:color w:val="000000"/>
        </w:rPr>
        <w:t xml:space="preserve"> Мемлекеттік мекеменің тауарларын (жұмыстарын, көрсетілетін қызметтерін) өткізуден түсетін түсімдер мен шығыстардың жоспары</w:t>
      </w:r>
    </w:p>
    <w:bookmarkEnd w:id="3563"/>
    <w:bookmarkStart w:name="z4279" w:id="3564"/>
    <w:p>
      <w:pPr>
        <w:spacing w:after="0"/>
        <w:ind w:left="0"/>
        <w:jc w:val="both"/>
      </w:pPr>
      <w:r>
        <w:rPr>
          <w:rFonts w:ascii="Times New Roman"/>
          <w:b w:val="false"/>
          <w:i w:val="false"/>
          <w:color w:val="000000"/>
          <w:sz w:val="28"/>
        </w:rPr>
        <w:t>
      Кодтар</w:t>
      </w:r>
    </w:p>
    <w:bookmarkEnd w:id="3564"/>
    <w:bookmarkStart w:name="z4280" w:id="3565"/>
    <w:p>
      <w:pPr>
        <w:spacing w:after="0"/>
        <w:ind w:left="0"/>
        <w:jc w:val="both"/>
      </w:pPr>
      <w:r>
        <w:rPr>
          <w:rFonts w:ascii="Times New Roman"/>
          <w:b w:val="false"/>
          <w:i w:val="false"/>
          <w:color w:val="000000"/>
          <w:sz w:val="28"/>
        </w:rPr>
        <w:t>
      Атауы</w:t>
      </w:r>
    </w:p>
    <w:bookmarkEnd w:id="3565"/>
    <w:bookmarkStart w:name="z4281" w:id="3566"/>
    <w:p>
      <w:pPr>
        <w:spacing w:after="0"/>
        <w:ind w:left="0"/>
        <w:jc w:val="both"/>
      </w:pPr>
      <w:r>
        <w:rPr>
          <w:rFonts w:ascii="Times New Roman"/>
          <w:b w:val="false"/>
          <w:i w:val="false"/>
          <w:color w:val="000000"/>
          <w:sz w:val="28"/>
        </w:rPr>
        <w:t>
      Функционалдық топ _____________________</w:t>
      </w:r>
    </w:p>
    <w:bookmarkEnd w:id="3566"/>
    <w:bookmarkStart w:name="z4282" w:id="3567"/>
    <w:p>
      <w:pPr>
        <w:spacing w:after="0"/>
        <w:ind w:left="0"/>
        <w:jc w:val="both"/>
      </w:pPr>
      <w:r>
        <w:rPr>
          <w:rFonts w:ascii="Times New Roman"/>
          <w:b w:val="false"/>
          <w:i w:val="false"/>
          <w:color w:val="000000"/>
          <w:sz w:val="28"/>
        </w:rPr>
        <w:t>
      Функционалдық кіші топ ________________</w:t>
      </w:r>
    </w:p>
    <w:bookmarkEnd w:id="3567"/>
    <w:bookmarkStart w:name="z4283" w:id="3568"/>
    <w:p>
      <w:pPr>
        <w:spacing w:after="0"/>
        <w:ind w:left="0"/>
        <w:jc w:val="both"/>
      </w:pPr>
      <w:r>
        <w:rPr>
          <w:rFonts w:ascii="Times New Roman"/>
          <w:b w:val="false"/>
          <w:i w:val="false"/>
          <w:color w:val="000000"/>
          <w:sz w:val="28"/>
        </w:rPr>
        <w:t>
      Мемлекеттік мекеме ____________________</w:t>
      </w:r>
    </w:p>
    <w:bookmarkEnd w:id="3568"/>
    <w:bookmarkStart w:name="z4284" w:id="3569"/>
    <w:p>
      <w:pPr>
        <w:spacing w:after="0"/>
        <w:ind w:left="0"/>
        <w:jc w:val="both"/>
      </w:pPr>
      <w:r>
        <w:rPr>
          <w:rFonts w:ascii="Times New Roman"/>
          <w:b w:val="false"/>
          <w:i w:val="false"/>
          <w:color w:val="000000"/>
          <w:sz w:val="28"/>
        </w:rPr>
        <w:t>
      Бюджеттік бағдарламалардың әкімшісі _________________________</w:t>
      </w:r>
    </w:p>
    <w:bookmarkEnd w:id="3569"/>
    <w:bookmarkStart w:name="z4285" w:id="3570"/>
    <w:p>
      <w:pPr>
        <w:spacing w:after="0"/>
        <w:ind w:left="0"/>
        <w:jc w:val="both"/>
      </w:pPr>
      <w:r>
        <w:rPr>
          <w:rFonts w:ascii="Times New Roman"/>
          <w:b w:val="false"/>
          <w:i w:val="false"/>
          <w:color w:val="000000"/>
          <w:sz w:val="28"/>
        </w:rPr>
        <w:t>
      Бағдарлама ____________________________</w:t>
      </w:r>
    </w:p>
    <w:bookmarkEnd w:id="3570"/>
    <w:bookmarkStart w:name="z4286" w:id="3571"/>
    <w:p>
      <w:pPr>
        <w:spacing w:after="0"/>
        <w:ind w:left="0"/>
        <w:jc w:val="both"/>
      </w:pPr>
      <w:r>
        <w:rPr>
          <w:rFonts w:ascii="Times New Roman"/>
          <w:b w:val="false"/>
          <w:i w:val="false"/>
          <w:color w:val="000000"/>
          <w:sz w:val="28"/>
        </w:rPr>
        <w:t>
      Кіші бағдарлама _______________________</w:t>
      </w:r>
    </w:p>
    <w:bookmarkEnd w:id="3571"/>
    <w:bookmarkStart w:name="z4287" w:id="3572"/>
    <w:p>
      <w:pPr>
        <w:spacing w:after="0"/>
        <w:ind w:left="0"/>
        <w:jc w:val="both"/>
      </w:pPr>
      <w:r>
        <w:rPr>
          <w:rFonts w:ascii="Times New Roman"/>
          <w:b w:val="false"/>
          <w:i w:val="false"/>
          <w:color w:val="000000"/>
          <w:sz w:val="28"/>
        </w:rPr>
        <w:t>
      Тауарлардың (жұмыстардың, қызметтердің) түрі _____________________</w:t>
      </w:r>
    </w:p>
    <w:bookmarkEnd w:id="3572"/>
    <w:bookmarkStart w:name="z4288" w:id="3573"/>
    <w:p>
      <w:pPr>
        <w:spacing w:after="0"/>
        <w:ind w:left="0"/>
        <w:jc w:val="both"/>
      </w:pPr>
      <w:r>
        <w:rPr>
          <w:rFonts w:ascii="Times New Roman"/>
          <w:b w:val="false"/>
          <w:i w:val="false"/>
          <w:color w:val="000000"/>
          <w:sz w:val="28"/>
        </w:rPr>
        <w:t>
      Өлшем бірлігі мың теңге</w:t>
      </w:r>
    </w:p>
    <w:bookmarkEnd w:id="3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9" w:id="3574"/>
    <w:p>
      <w:pPr>
        <w:spacing w:after="0"/>
        <w:ind w:left="0"/>
        <w:jc w:val="both"/>
      </w:pPr>
      <w:r>
        <w:rPr>
          <w:rFonts w:ascii="Times New Roman"/>
          <w:b w:val="false"/>
          <w:i w:val="false"/>
          <w:color w:val="000000"/>
          <w:sz w:val="28"/>
        </w:rPr>
        <w:t>
      Мемлекеттік мекеме басшының (тегі, аты, әкесінің аты) (ол болған жағдайда) :</w:t>
      </w:r>
    </w:p>
    <w:bookmarkEnd w:id="3574"/>
    <w:bookmarkStart w:name="z4290" w:id="3575"/>
    <w:p>
      <w:pPr>
        <w:spacing w:after="0"/>
        <w:ind w:left="0"/>
        <w:jc w:val="both"/>
      </w:pPr>
      <w:r>
        <w:rPr>
          <w:rFonts w:ascii="Times New Roman"/>
          <w:b w:val="false"/>
          <w:i w:val="false"/>
          <w:color w:val="000000"/>
          <w:sz w:val="28"/>
        </w:rPr>
        <w:t>
      Мемлекеттік мекеменің тиісті құрылымдық бөлімшесі басшысының (тегі, аты, әкесінің аты) (ол болған жағдайда):</w:t>
      </w:r>
    </w:p>
    <w:bookmarkEnd w:id="3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 (белгiленген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тәртiппен орталық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өкiлеттiктерi жүктелген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 олар жоқ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 бюджеттiк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 әкiмшiсiнiң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4308" w:id="3576"/>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3576"/>
    <w:bookmarkStart w:name="z4309" w:id="3577"/>
    <w:p>
      <w:pPr>
        <w:spacing w:after="0"/>
        <w:ind w:left="0"/>
        <w:jc w:val="both"/>
      </w:pPr>
      <w:r>
        <w:rPr>
          <w:rFonts w:ascii="Times New Roman"/>
          <w:b w:val="false"/>
          <w:i w:val="false"/>
          <w:color w:val="000000"/>
          <w:sz w:val="28"/>
        </w:rPr>
        <w:t>
      Кодтар Атауы</w:t>
      </w:r>
    </w:p>
    <w:bookmarkEnd w:id="3577"/>
    <w:bookmarkStart w:name="z4310" w:id="3578"/>
    <w:p>
      <w:pPr>
        <w:spacing w:after="0"/>
        <w:ind w:left="0"/>
        <w:jc w:val="both"/>
      </w:pPr>
      <w:r>
        <w:rPr>
          <w:rFonts w:ascii="Times New Roman"/>
          <w:b w:val="false"/>
          <w:i w:val="false"/>
          <w:color w:val="000000"/>
          <w:sz w:val="28"/>
        </w:rPr>
        <w:t>
      Функционалдық топ _________ __________________</w:t>
      </w:r>
    </w:p>
    <w:bookmarkEnd w:id="3578"/>
    <w:bookmarkStart w:name="z4311" w:id="3579"/>
    <w:p>
      <w:pPr>
        <w:spacing w:after="0"/>
        <w:ind w:left="0"/>
        <w:jc w:val="both"/>
      </w:pPr>
      <w:r>
        <w:rPr>
          <w:rFonts w:ascii="Times New Roman"/>
          <w:b w:val="false"/>
          <w:i w:val="false"/>
          <w:color w:val="000000"/>
          <w:sz w:val="28"/>
        </w:rPr>
        <w:t>
      Функционалдық кiшi топ _________ __________________</w:t>
      </w:r>
    </w:p>
    <w:bookmarkEnd w:id="3579"/>
    <w:bookmarkStart w:name="z4312" w:id="3580"/>
    <w:p>
      <w:pPr>
        <w:spacing w:after="0"/>
        <w:ind w:left="0"/>
        <w:jc w:val="both"/>
      </w:pPr>
      <w:r>
        <w:rPr>
          <w:rFonts w:ascii="Times New Roman"/>
          <w:b w:val="false"/>
          <w:i w:val="false"/>
          <w:color w:val="000000"/>
          <w:sz w:val="28"/>
        </w:rPr>
        <w:t>
      Бюджеттiк бағдарламалардың әкiмшiсi _________ _________________</w:t>
      </w:r>
    </w:p>
    <w:bookmarkEnd w:id="3580"/>
    <w:bookmarkStart w:name="z4313" w:id="3581"/>
    <w:p>
      <w:pPr>
        <w:spacing w:after="0"/>
        <w:ind w:left="0"/>
        <w:jc w:val="both"/>
      </w:pPr>
      <w:r>
        <w:rPr>
          <w:rFonts w:ascii="Times New Roman"/>
          <w:b w:val="false"/>
          <w:i w:val="false"/>
          <w:color w:val="000000"/>
          <w:sz w:val="28"/>
        </w:rPr>
        <w:t>
      Мемлекеттiк мекеме _________ __________________</w:t>
      </w:r>
    </w:p>
    <w:bookmarkEnd w:id="3581"/>
    <w:bookmarkStart w:name="z4314" w:id="3582"/>
    <w:p>
      <w:pPr>
        <w:spacing w:after="0"/>
        <w:ind w:left="0"/>
        <w:jc w:val="both"/>
      </w:pPr>
      <w:r>
        <w:rPr>
          <w:rFonts w:ascii="Times New Roman"/>
          <w:b w:val="false"/>
          <w:i w:val="false"/>
          <w:color w:val="000000"/>
          <w:sz w:val="28"/>
        </w:rPr>
        <w:t>
      Бағдарлама _________ __________________</w:t>
      </w:r>
    </w:p>
    <w:bookmarkEnd w:id="3582"/>
    <w:bookmarkStart w:name="z4315" w:id="3583"/>
    <w:p>
      <w:pPr>
        <w:spacing w:after="0"/>
        <w:ind w:left="0"/>
        <w:jc w:val="both"/>
      </w:pPr>
      <w:r>
        <w:rPr>
          <w:rFonts w:ascii="Times New Roman"/>
          <w:b w:val="false"/>
          <w:i w:val="false"/>
          <w:color w:val="000000"/>
          <w:sz w:val="28"/>
        </w:rPr>
        <w:t>
      Кiшi бағдарлама _________ __________________</w:t>
      </w:r>
    </w:p>
    <w:bookmarkEnd w:id="3583"/>
    <w:bookmarkStart w:name="z4316" w:id="3584"/>
    <w:p>
      <w:pPr>
        <w:spacing w:after="0"/>
        <w:ind w:left="0"/>
        <w:jc w:val="both"/>
      </w:pPr>
      <w:r>
        <w:rPr>
          <w:rFonts w:ascii="Times New Roman"/>
          <w:b w:val="false"/>
          <w:i w:val="false"/>
          <w:color w:val="000000"/>
          <w:sz w:val="28"/>
        </w:rPr>
        <w:t>
      Тауарлардың (жұмыстардың, қызметтердің) түрі _________ ___________</w:t>
      </w:r>
    </w:p>
    <w:bookmarkEnd w:id="3584"/>
    <w:bookmarkStart w:name="z4317" w:id="3585"/>
    <w:p>
      <w:pPr>
        <w:spacing w:after="0"/>
        <w:ind w:left="0"/>
        <w:jc w:val="both"/>
      </w:pPr>
      <w:r>
        <w:rPr>
          <w:rFonts w:ascii="Times New Roman"/>
          <w:b w:val="false"/>
          <w:i w:val="false"/>
          <w:color w:val="000000"/>
          <w:sz w:val="28"/>
        </w:rPr>
        <w:t>
      Өлшем бiрлiгi: мың теңге</w:t>
      </w:r>
    </w:p>
    <w:bookmarkEnd w:id="3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8" w:id="3586"/>
    <w:p>
      <w:pPr>
        <w:spacing w:after="0"/>
        <w:ind w:left="0"/>
        <w:jc w:val="both"/>
      </w:pPr>
      <w:r>
        <w:rPr>
          <w:rFonts w:ascii="Times New Roman"/>
          <w:b w:val="false"/>
          <w:i w:val="false"/>
          <w:color w:val="000000"/>
          <w:sz w:val="28"/>
        </w:rPr>
        <w:t>
      Қызмет көрсететiн мемлекеттік қазынашылық органы _________________  (атауы)</w:t>
      </w:r>
    </w:p>
    <w:bookmarkEnd w:id="3586"/>
    <w:bookmarkStart w:name="z4319" w:id="3587"/>
    <w:p>
      <w:pPr>
        <w:spacing w:after="0"/>
        <w:ind w:left="0"/>
        <w:jc w:val="both"/>
      </w:pPr>
      <w:r>
        <w:rPr>
          <w:rFonts w:ascii="Times New Roman"/>
          <w:b w:val="false"/>
          <w:i w:val="false"/>
          <w:color w:val="000000"/>
          <w:sz w:val="28"/>
        </w:rPr>
        <w:t>
      Орталық атқарушы органның аппарат басшысы (белгiленген тәртiппен  орталық атқарушы органның аппарат басшысының өкiлеттiктерi жүктелген  лауазымды тұлға), ал олар болмаған жағдайда – мемлекеттiк мекеменiң  басшысы ____________________________________________________________  (тегі, аты, әкесінің аты) (ол болған жағдайда) (қолы)</w:t>
      </w:r>
    </w:p>
    <w:bookmarkEnd w:id="3587"/>
    <w:bookmarkStart w:name="z4320" w:id="3588"/>
    <w:p>
      <w:pPr>
        <w:spacing w:after="0"/>
        <w:ind w:left="0"/>
        <w:jc w:val="both"/>
      </w:pPr>
      <w:r>
        <w:rPr>
          <w:rFonts w:ascii="Times New Roman"/>
          <w:b w:val="false"/>
          <w:i w:val="false"/>
          <w:color w:val="000000"/>
          <w:sz w:val="28"/>
        </w:rPr>
        <w:t>
      Мөр орны</w:t>
      </w:r>
    </w:p>
    <w:bookmarkEnd w:id="3588"/>
    <w:bookmarkStart w:name="z4321" w:id="3589"/>
    <w:p>
      <w:pPr>
        <w:spacing w:after="0"/>
        <w:ind w:left="0"/>
        <w:jc w:val="both"/>
      </w:pPr>
      <w:r>
        <w:rPr>
          <w:rFonts w:ascii="Times New Roman"/>
          <w:b w:val="false"/>
          <w:i w:val="false"/>
          <w:color w:val="000000"/>
          <w:sz w:val="28"/>
        </w:rPr>
        <w:t>
      Мемлекеттiк мекеменiң тиiстi құрылымдық бөлiмшесiнiң басшысы</w:t>
      </w:r>
    </w:p>
    <w:bookmarkEnd w:id="3589"/>
    <w:bookmarkStart w:name="z4322" w:id="3590"/>
    <w:p>
      <w:pPr>
        <w:spacing w:after="0"/>
        <w:ind w:left="0"/>
        <w:jc w:val="both"/>
      </w:pPr>
      <w:r>
        <w:rPr>
          <w:rFonts w:ascii="Times New Roman"/>
          <w:b w:val="false"/>
          <w:i w:val="false"/>
          <w:color w:val="000000"/>
          <w:sz w:val="28"/>
        </w:rPr>
        <w:t>
      _________________________________________________________________  (тегі, аты, әкесінің аты) (ол болған жағдайда) (қолы)</w:t>
      </w:r>
    </w:p>
    <w:bookmarkEnd w:id="3590"/>
    <w:bookmarkStart w:name="z4323" w:id="3591"/>
    <w:p>
      <w:pPr>
        <w:spacing w:after="0"/>
        <w:ind w:left="0"/>
        <w:jc w:val="both"/>
      </w:pPr>
      <w:r>
        <w:rPr>
          <w:rFonts w:ascii="Times New Roman"/>
          <w:b w:val="false"/>
          <w:i w:val="false"/>
          <w:color w:val="000000"/>
          <w:sz w:val="28"/>
        </w:rPr>
        <w:t>
      Қабылданған және жүйеге енгiзiлген __ жыл ______________________</w:t>
      </w:r>
    </w:p>
    <w:bookmarkEnd w:id="3591"/>
    <w:bookmarkStart w:name="z4324" w:id="3592"/>
    <w:p>
      <w:pPr>
        <w:spacing w:after="0"/>
        <w:ind w:left="0"/>
        <w:jc w:val="both"/>
      </w:pPr>
      <w:r>
        <w:rPr>
          <w:rFonts w:ascii="Times New Roman"/>
          <w:b w:val="false"/>
          <w:i w:val="false"/>
          <w:color w:val="000000"/>
          <w:sz w:val="28"/>
        </w:rPr>
        <w:t>
      Мемлекеттік қазынашылық органынiң жауапты орындаушысы</w:t>
      </w:r>
    </w:p>
    <w:bookmarkEnd w:id="3592"/>
    <w:bookmarkStart w:name="z4325" w:id="3593"/>
    <w:p>
      <w:pPr>
        <w:spacing w:after="0"/>
        <w:ind w:left="0"/>
        <w:jc w:val="both"/>
      </w:pPr>
      <w:r>
        <w:rPr>
          <w:rFonts w:ascii="Times New Roman"/>
          <w:b w:val="false"/>
          <w:i w:val="false"/>
          <w:color w:val="000000"/>
          <w:sz w:val="28"/>
        </w:rPr>
        <w:t>
      _________________________________________________________________  (тегі, аты, әкесінің аты) (ол болған жағдайда) (қолы)</w:t>
      </w:r>
    </w:p>
    <w:bookmarkEnd w:id="3593"/>
    <w:bookmarkStart w:name="z4326" w:id="3594"/>
    <w:p>
      <w:pPr>
        <w:spacing w:after="0"/>
        <w:ind w:left="0"/>
        <w:jc w:val="both"/>
      </w:pPr>
      <w:r>
        <w:rPr>
          <w:rFonts w:ascii="Times New Roman"/>
          <w:b w:val="false"/>
          <w:i w:val="false"/>
          <w:color w:val="000000"/>
          <w:sz w:val="28"/>
        </w:rPr>
        <w:t>
      Мөртабан орны</w:t>
      </w:r>
    </w:p>
    <w:bookmarkEnd w:id="3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595"/>
          <w:p>
            <w:pPr>
              <w:spacing w:after="20"/>
              <w:ind w:left="20"/>
              <w:jc w:val="both"/>
            </w:pPr>
            <w:r>
              <w:rPr>
                <w:rFonts w:ascii="Times New Roman"/>
                <w:b w:val="false"/>
                <w:i w:val="false"/>
                <w:color w:val="000000"/>
                <w:sz w:val="20"/>
              </w:rPr>
              <w:t>
"Келiсiлдi"</w:t>
            </w:r>
          </w:p>
          <w:bookmarkEnd w:id="359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қазынашылық/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бюджетті атқару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w:t>
            </w:r>
          </w:p>
          <w:p>
            <w:pPr>
              <w:spacing w:after="20"/>
              <w:ind w:left="20"/>
              <w:jc w:val="both"/>
            </w:pPr>
            <w:r>
              <w:rPr>
                <w:rFonts w:ascii="Times New Roman"/>
                <w:b w:val="false"/>
                <w:i w:val="false"/>
                <w:color w:val="000000"/>
                <w:sz w:val="20"/>
              </w:rPr>
              <w:t>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596"/>
          <w:p>
            <w:pPr>
              <w:spacing w:after="20"/>
              <w:ind w:left="20"/>
              <w:jc w:val="both"/>
            </w:pPr>
            <w:r>
              <w:rPr>
                <w:rFonts w:ascii="Times New Roman"/>
                <w:b w:val="false"/>
                <w:i w:val="false"/>
                <w:color w:val="000000"/>
                <w:sz w:val="20"/>
              </w:rPr>
              <w:t>
"Бекiтемiн"</w:t>
            </w:r>
          </w:p>
          <w:bookmarkEnd w:id="3596"/>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(белгiленген тәртiппен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атқарушы органның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өкiлеттiктерi жүктелген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 адам), олар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 - бюджеттiк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 әкiмшiсiнiң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20__ жылы "___" _____________</w:t>
            </w:r>
          </w:p>
          <w:p>
            <w:pPr>
              <w:spacing w:after="20"/>
              <w:ind w:left="20"/>
              <w:jc w:val="both"/>
            </w:pPr>
            <w:r>
              <w:rPr>
                <w:rFonts w:ascii="Times New Roman"/>
                <w:b w:val="false"/>
                <w:i w:val="false"/>
                <w:color w:val="000000"/>
                <w:sz w:val="20"/>
              </w:rPr>
              <w:t>
Мөр орны</w:t>
            </w:r>
          </w:p>
        </w:tc>
      </w:tr>
    </w:tbl>
    <w:bookmarkStart w:name="z4352" w:id="3597"/>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bookmarkEnd w:id="3597"/>
    <w:bookmarkStart w:name="z4353" w:id="3598"/>
    <w:p>
      <w:pPr>
        <w:spacing w:after="0"/>
        <w:ind w:left="0"/>
        <w:jc w:val="both"/>
      </w:pPr>
      <w:r>
        <w:rPr>
          <w:rFonts w:ascii="Times New Roman"/>
          <w:b w:val="false"/>
          <w:i w:val="false"/>
          <w:color w:val="000000"/>
          <w:sz w:val="28"/>
        </w:rPr>
        <w:t>
      Функционалдық топ _______ ____________________</w:t>
      </w:r>
    </w:p>
    <w:bookmarkEnd w:id="3598"/>
    <w:bookmarkStart w:name="z4354" w:id="3599"/>
    <w:p>
      <w:pPr>
        <w:spacing w:after="0"/>
        <w:ind w:left="0"/>
        <w:jc w:val="both"/>
      </w:pPr>
      <w:r>
        <w:rPr>
          <w:rFonts w:ascii="Times New Roman"/>
          <w:b w:val="false"/>
          <w:i w:val="false"/>
          <w:color w:val="000000"/>
          <w:sz w:val="28"/>
        </w:rPr>
        <w:t>
      Функционалдық кiшi топ _______ ____________________</w:t>
      </w:r>
    </w:p>
    <w:bookmarkEnd w:id="3599"/>
    <w:bookmarkStart w:name="z4355" w:id="3600"/>
    <w:p>
      <w:pPr>
        <w:spacing w:after="0"/>
        <w:ind w:left="0"/>
        <w:jc w:val="both"/>
      </w:pPr>
      <w:r>
        <w:rPr>
          <w:rFonts w:ascii="Times New Roman"/>
          <w:b w:val="false"/>
          <w:i w:val="false"/>
          <w:color w:val="000000"/>
          <w:sz w:val="28"/>
        </w:rPr>
        <w:t>
      Бюджеттiк бағдарламалар әкiмшiсi _______ ____________________</w:t>
      </w:r>
    </w:p>
    <w:bookmarkEnd w:id="3600"/>
    <w:bookmarkStart w:name="z4356" w:id="3601"/>
    <w:p>
      <w:pPr>
        <w:spacing w:after="0"/>
        <w:ind w:left="0"/>
        <w:jc w:val="both"/>
      </w:pPr>
      <w:r>
        <w:rPr>
          <w:rFonts w:ascii="Times New Roman"/>
          <w:b w:val="false"/>
          <w:i w:val="false"/>
          <w:color w:val="000000"/>
          <w:sz w:val="28"/>
        </w:rPr>
        <w:t>
      Бағдарлама _______ ____________________</w:t>
      </w:r>
    </w:p>
    <w:bookmarkEnd w:id="3601"/>
    <w:bookmarkStart w:name="z4357" w:id="3602"/>
    <w:p>
      <w:pPr>
        <w:spacing w:after="0"/>
        <w:ind w:left="0"/>
        <w:jc w:val="both"/>
      </w:pPr>
      <w:r>
        <w:rPr>
          <w:rFonts w:ascii="Times New Roman"/>
          <w:b w:val="false"/>
          <w:i w:val="false"/>
          <w:color w:val="000000"/>
          <w:sz w:val="28"/>
        </w:rPr>
        <w:t>
      Кiшi бағдарлама _______ ____________________</w:t>
      </w:r>
    </w:p>
    <w:bookmarkEnd w:id="3602"/>
    <w:bookmarkStart w:name="z4358" w:id="3603"/>
    <w:p>
      <w:pPr>
        <w:spacing w:after="0"/>
        <w:ind w:left="0"/>
        <w:jc w:val="both"/>
      </w:pPr>
      <w:r>
        <w:rPr>
          <w:rFonts w:ascii="Times New Roman"/>
          <w:b w:val="false"/>
          <w:i w:val="false"/>
          <w:color w:val="000000"/>
          <w:sz w:val="28"/>
        </w:rPr>
        <w:t>
      Тауарлардың (жұмыстардың,</w:t>
      </w:r>
    </w:p>
    <w:bookmarkEnd w:id="3603"/>
    <w:bookmarkStart w:name="z4359" w:id="3604"/>
    <w:p>
      <w:pPr>
        <w:spacing w:after="0"/>
        <w:ind w:left="0"/>
        <w:jc w:val="both"/>
      </w:pPr>
      <w:r>
        <w:rPr>
          <w:rFonts w:ascii="Times New Roman"/>
          <w:b w:val="false"/>
          <w:i w:val="false"/>
          <w:color w:val="000000"/>
          <w:sz w:val="28"/>
        </w:rPr>
        <w:t>
      көрсетілетін қызметтердiң) түрi _______ ____________________</w:t>
      </w:r>
    </w:p>
    <w:bookmarkEnd w:id="3604"/>
    <w:bookmarkStart w:name="z4360" w:id="3605"/>
    <w:p>
      <w:pPr>
        <w:spacing w:after="0"/>
        <w:ind w:left="0"/>
        <w:jc w:val="both"/>
      </w:pPr>
      <w:r>
        <w:rPr>
          <w:rFonts w:ascii="Times New Roman"/>
          <w:b w:val="false"/>
          <w:i w:val="false"/>
          <w:color w:val="000000"/>
          <w:sz w:val="28"/>
        </w:rPr>
        <w:t>
      Өлшем бiрлiгi: мың теңге</w:t>
      </w:r>
    </w:p>
    <w:bookmarkEnd w:id="3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1" w:id="3606"/>
    <w:p>
      <w:pPr>
        <w:spacing w:after="0"/>
        <w:ind w:left="0"/>
        <w:jc w:val="both"/>
      </w:pPr>
      <w:r>
        <w:rPr>
          <w:rFonts w:ascii="Times New Roman"/>
          <w:b w:val="false"/>
          <w:i w:val="false"/>
          <w:color w:val="000000"/>
          <w:sz w:val="28"/>
        </w:rPr>
        <w:t>
      Бюджеттiк бағдарламалар әкiмшiсiнiң тиiстi құрылымдық бөлiмшесiнiң</w:t>
      </w:r>
    </w:p>
    <w:bookmarkEnd w:id="3606"/>
    <w:bookmarkStart w:name="z4362" w:id="3607"/>
    <w:p>
      <w:pPr>
        <w:spacing w:after="0"/>
        <w:ind w:left="0"/>
        <w:jc w:val="both"/>
      </w:pPr>
      <w:r>
        <w:rPr>
          <w:rFonts w:ascii="Times New Roman"/>
          <w:b w:val="false"/>
          <w:i w:val="false"/>
          <w:color w:val="000000"/>
          <w:sz w:val="28"/>
        </w:rPr>
        <w:t>
      басшысы _____________________________________________________  (тегі, аты, әкесінің аты) (ол болған жағдайда) (қолы)</w:t>
      </w:r>
    </w:p>
    <w:bookmarkEnd w:id="3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131-қосымша</w:t>
            </w:r>
          </w:p>
        </w:tc>
      </w:tr>
    </w:tbl>
    <w:bookmarkStart w:name="z4365" w:id="3608"/>
    <w:p>
      <w:pPr>
        <w:spacing w:after="0"/>
        <w:ind w:left="0"/>
        <w:jc w:val="left"/>
      </w:pPr>
      <w:r>
        <w:rPr>
          <w:rFonts w:ascii="Times New Roman"/>
          <w:b/>
          <w:i w:val="false"/>
          <w:color w:val="000000"/>
        </w:rPr>
        <w:t xml:space="preserve"> __ жыл "___" ___________ Мемлекеттік мекеменің тауарларын (жұмыстарын, көрсетілетін қызметтерін) өткізуден түсетін түсімдер мен шығыстардың жоспарына өзгерістер енгізу туралы анықтама</w:t>
      </w:r>
    </w:p>
    <w:bookmarkEnd w:id="3608"/>
    <w:bookmarkStart w:name="z4366" w:id="3609"/>
    <w:p>
      <w:pPr>
        <w:spacing w:after="0"/>
        <w:ind w:left="0"/>
        <w:jc w:val="both"/>
      </w:pPr>
      <w:r>
        <w:rPr>
          <w:rFonts w:ascii="Times New Roman"/>
          <w:b w:val="false"/>
          <w:i w:val="false"/>
          <w:color w:val="000000"/>
          <w:sz w:val="28"/>
        </w:rPr>
        <w:t>
      Кодтар</w:t>
      </w:r>
    </w:p>
    <w:bookmarkEnd w:id="3609"/>
    <w:bookmarkStart w:name="z4367" w:id="3610"/>
    <w:p>
      <w:pPr>
        <w:spacing w:after="0"/>
        <w:ind w:left="0"/>
        <w:jc w:val="both"/>
      </w:pPr>
      <w:r>
        <w:rPr>
          <w:rFonts w:ascii="Times New Roman"/>
          <w:b w:val="false"/>
          <w:i w:val="false"/>
          <w:color w:val="000000"/>
          <w:sz w:val="28"/>
        </w:rPr>
        <w:t>
      Атауы</w:t>
      </w:r>
    </w:p>
    <w:bookmarkEnd w:id="3610"/>
    <w:bookmarkStart w:name="z4368" w:id="3611"/>
    <w:p>
      <w:pPr>
        <w:spacing w:after="0"/>
        <w:ind w:left="0"/>
        <w:jc w:val="both"/>
      </w:pPr>
      <w:r>
        <w:rPr>
          <w:rFonts w:ascii="Times New Roman"/>
          <w:b w:val="false"/>
          <w:i w:val="false"/>
          <w:color w:val="000000"/>
          <w:sz w:val="28"/>
        </w:rPr>
        <w:t>
      Функционалдық топ _____________________</w:t>
      </w:r>
    </w:p>
    <w:bookmarkEnd w:id="3611"/>
    <w:bookmarkStart w:name="z4369" w:id="3612"/>
    <w:p>
      <w:pPr>
        <w:spacing w:after="0"/>
        <w:ind w:left="0"/>
        <w:jc w:val="both"/>
      </w:pPr>
      <w:r>
        <w:rPr>
          <w:rFonts w:ascii="Times New Roman"/>
          <w:b w:val="false"/>
          <w:i w:val="false"/>
          <w:color w:val="000000"/>
          <w:sz w:val="28"/>
        </w:rPr>
        <w:t>
      Функционалдық кіші топ ________________</w:t>
      </w:r>
    </w:p>
    <w:bookmarkEnd w:id="3612"/>
    <w:bookmarkStart w:name="z4370" w:id="3613"/>
    <w:p>
      <w:pPr>
        <w:spacing w:after="0"/>
        <w:ind w:left="0"/>
        <w:jc w:val="both"/>
      </w:pPr>
      <w:r>
        <w:rPr>
          <w:rFonts w:ascii="Times New Roman"/>
          <w:b w:val="false"/>
          <w:i w:val="false"/>
          <w:color w:val="000000"/>
          <w:sz w:val="28"/>
        </w:rPr>
        <w:t>
      Мемлекеттік мекеме ____________________</w:t>
      </w:r>
    </w:p>
    <w:bookmarkEnd w:id="3613"/>
    <w:bookmarkStart w:name="z4371" w:id="3614"/>
    <w:p>
      <w:pPr>
        <w:spacing w:after="0"/>
        <w:ind w:left="0"/>
        <w:jc w:val="both"/>
      </w:pPr>
      <w:r>
        <w:rPr>
          <w:rFonts w:ascii="Times New Roman"/>
          <w:b w:val="false"/>
          <w:i w:val="false"/>
          <w:color w:val="000000"/>
          <w:sz w:val="28"/>
        </w:rPr>
        <w:t>
      Бюджеттік бағдарламалардың әкімшісі _____________________________</w:t>
      </w:r>
    </w:p>
    <w:bookmarkEnd w:id="3614"/>
    <w:bookmarkStart w:name="z4372" w:id="3615"/>
    <w:p>
      <w:pPr>
        <w:spacing w:after="0"/>
        <w:ind w:left="0"/>
        <w:jc w:val="both"/>
      </w:pPr>
      <w:r>
        <w:rPr>
          <w:rFonts w:ascii="Times New Roman"/>
          <w:b w:val="false"/>
          <w:i w:val="false"/>
          <w:color w:val="000000"/>
          <w:sz w:val="28"/>
        </w:rPr>
        <w:t>
      Бағдарлама ____________________________</w:t>
      </w:r>
    </w:p>
    <w:bookmarkEnd w:id="3615"/>
    <w:bookmarkStart w:name="z4373" w:id="3616"/>
    <w:p>
      <w:pPr>
        <w:spacing w:after="0"/>
        <w:ind w:left="0"/>
        <w:jc w:val="both"/>
      </w:pPr>
      <w:r>
        <w:rPr>
          <w:rFonts w:ascii="Times New Roman"/>
          <w:b w:val="false"/>
          <w:i w:val="false"/>
          <w:color w:val="000000"/>
          <w:sz w:val="28"/>
        </w:rPr>
        <w:t>
      Кіші бағдарлама _______________________</w:t>
      </w:r>
    </w:p>
    <w:bookmarkEnd w:id="3616"/>
    <w:bookmarkStart w:name="z4374" w:id="3617"/>
    <w:p>
      <w:pPr>
        <w:spacing w:after="0"/>
        <w:ind w:left="0"/>
        <w:jc w:val="both"/>
      </w:pPr>
      <w:r>
        <w:rPr>
          <w:rFonts w:ascii="Times New Roman"/>
          <w:b w:val="false"/>
          <w:i w:val="false"/>
          <w:color w:val="000000"/>
          <w:sz w:val="28"/>
        </w:rPr>
        <w:t>
      Тауарлардың (жұмыстардың, қызметтердің) түрі _____________________</w:t>
      </w:r>
    </w:p>
    <w:bookmarkEnd w:id="3617"/>
    <w:bookmarkStart w:name="z4375" w:id="3618"/>
    <w:p>
      <w:pPr>
        <w:spacing w:after="0"/>
        <w:ind w:left="0"/>
        <w:jc w:val="both"/>
      </w:pPr>
      <w:r>
        <w:rPr>
          <w:rFonts w:ascii="Times New Roman"/>
          <w:b w:val="false"/>
          <w:i w:val="false"/>
          <w:color w:val="000000"/>
          <w:sz w:val="28"/>
        </w:rPr>
        <w:t>
      Өлшем бірлігі мың теңге</w:t>
      </w:r>
    </w:p>
    <w:bookmarkEnd w:id="3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6" w:id="3619"/>
    <w:p>
      <w:pPr>
        <w:spacing w:after="0"/>
        <w:ind w:left="0"/>
        <w:jc w:val="both"/>
      </w:pPr>
      <w:r>
        <w:rPr>
          <w:rFonts w:ascii="Times New Roman"/>
          <w:b w:val="false"/>
          <w:i w:val="false"/>
          <w:color w:val="000000"/>
          <w:sz w:val="28"/>
        </w:rPr>
        <w:t>
      Мемлекеттік мекеме басшының (тегі, аты, әкесінің аты) (ол болған жағдайда):</w:t>
      </w:r>
    </w:p>
    <w:bookmarkEnd w:id="3619"/>
    <w:bookmarkStart w:name="z4377" w:id="3620"/>
    <w:p>
      <w:pPr>
        <w:spacing w:after="0"/>
        <w:ind w:left="0"/>
        <w:jc w:val="both"/>
      </w:pPr>
      <w:r>
        <w:rPr>
          <w:rFonts w:ascii="Times New Roman"/>
          <w:b w:val="false"/>
          <w:i w:val="false"/>
          <w:color w:val="000000"/>
          <w:sz w:val="28"/>
        </w:rPr>
        <w:t>
      Мемлекеттік мекеменің тиісті құрылымдық</w:t>
      </w:r>
    </w:p>
    <w:bookmarkEnd w:id="3620"/>
    <w:bookmarkStart w:name="z4378" w:id="3621"/>
    <w:p>
      <w:pPr>
        <w:spacing w:after="0"/>
        <w:ind w:left="0"/>
        <w:jc w:val="both"/>
      </w:pPr>
      <w:r>
        <w:rPr>
          <w:rFonts w:ascii="Times New Roman"/>
          <w:b w:val="false"/>
          <w:i w:val="false"/>
          <w:color w:val="000000"/>
          <w:sz w:val="28"/>
        </w:rPr>
        <w:t>
      бөлімшесі басшысының (тегі, аты, әкесінің аты) (ол болған жағдайда):</w:t>
      </w:r>
    </w:p>
    <w:bookmarkEnd w:id="3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132-қосымша</w:t>
            </w:r>
          </w:p>
        </w:tc>
      </w:tr>
    </w:tbl>
    <w:bookmarkStart w:name="z4381" w:id="3622"/>
    <w:p>
      <w:pPr>
        <w:spacing w:after="0"/>
        <w:ind w:left="0"/>
        <w:jc w:val="left"/>
      </w:pPr>
      <w:r>
        <w:rPr>
          <w:rFonts w:ascii="Times New Roman"/>
          <w:b/>
          <w:i w:val="false"/>
          <w:color w:val="000000"/>
        </w:rPr>
        <w:t xml:space="preserve"> Ерекше мәртебесі бар республикалық маңызы бар қаланың жергілікті атқарушы органының үкіметтік сыртқы қарызының немесе байланысты грантының, сыртқы қарызының ерекше мәртебесі бар сыртқы қарызының қаражатын сыртқы қарыздың немесе байланысты гранттың арнайы шотынан, ерекше мәртебесі бар республикалық маңызы бар қаланың жергілікті атқарушы органының сыртқы қарызының қолма-қол ақшаны бақылау шотынан алуға арналған өтінім</w:t>
      </w:r>
    </w:p>
    <w:bookmarkEnd w:id="3622"/>
    <w:bookmarkStart w:name="z4382" w:id="3623"/>
    <w:p>
      <w:pPr>
        <w:spacing w:after="0"/>
        <w:ind w:left="0"/>
        <w:jc w:val="both"/>
      </w:pPr>
      <w:r>
        <w:rPr>
          <w:rFonts w:ascii="Times New Roman"/>
          <w:b w:val="false"/>
          <w:i w:val="false"/>
          <w:color w:val="000000"/>
          <w:sz w:val="28"/>
        </w:rPr>
        <w:t>
      1. Шот № ____________________________</w:t>
      </w:r>
    </w:p>
    <w:bookmarkEnd w:id="3623"/>
    <w:bookmarkStart w:name="z4383" w:id="3624"/>
    <w:p>
      <w:pPr>
        <w:spacing w:after="0"/>
        <w:ind w:left="0"/>
        <w:jc w:val="both"/>
      </w:pPr>
      <w:r>
        <w:rPr>
          <w:rFonts w:ascii="Times New Roman"/>
          <w:b w:val="false"/>
          <w:i w:val="false"/>
          <w:color w:val="000000"/>
          <w:sz w:val="28"/>
        </w:rPr>
        <w:t>
      2. Өтінім № _________________________</w:t>
      </w:r>
    </w:p>
    <w:bookmarkEnd w:id="3624"/>
    <w:bookmarkStart w:name="z4384" w:id="3625"/>
    <w:p>
      <w:pPr>
        <w:spacing w:after="0"/>
        <w:ind w:left="0"/>
        <w:jc w:val="both"/>
      </w:pPr>
      <w:r>
        <w:rPr>
          <w:rFonts w:ascii="Times New Roman"/>
          <w:b w:val="false"/>
          <w:i w:val="false"/>
          <w:color w:val="000000"/>
          <w:sz w:val="28"/>
        </w:rPr>
        <w:t>
      3. ______________________________________ төлеуіңізді сұраймыз</w:t>
      </w:r>
    </w:p>
    <w:bookmarkEnd w:id="3625"/>
    <w:bookmarkStart w:name="z4385" w:id="3626"/>
    <w:p>
      <w:pPr>
        <w:spacing w:after="0"/>
        <w:ind w:left="0"/>
        <w:jc w:val="both"/>
      </w:pPr>
      <w:r>
        <w:rPr>
          <w:rFonts w:ascii="Times New Roman"/>
          <w:b w:val="false"/>
          <w:i w:val="false"/>
          <w:color w:val="000000"/>
          <w:sz w:val="28"/>
        </w:rPr>
        <w:t>
      (валюта түрі) (төлеуге жататын сома, санмен және жазбаша)</w:t>
      </w:r>
    </w:p>
    <w:bookmarkEnd w:id="3626"/>
    <w:bookmarkStart w:name="z4386" w:id="3627"/>
    <w:p>
      <w:pPr>
        <w:spacing w:after="0"/>
        <w:ind w:left="0"/>
        <w:jc w:val="both"/>
      </w:pPr>
      <w:r>
        <w:rPr>
          <w:rFonts w:ascii="Times New Roman"/>
          <w:b w:val="false"/>
          <w:i w:val="false"/>
          <w:color w:val="000000"/>
          <w:sz w:val="28"/>
        </w:rPr>
        <w:t>
      Үкіметтік сыртқы қарыз немесе байланысты грант қаражаттарын алу, ерекше мәртебесі бар республикалық маңызы бар қаланың жергілікті атқарушы органының үкіметтік сыртқы қарызы туралы өтініммен жүгінеміз және осымен өзіміздің мыналармен келісетінімізді растаймыз:</w:t>
      </w:r>
    </w:p>
    <w:bookmarkEnd w:id="3627"/>
    <w:bookmarkStart w:name="z4387" w:id="3628"/>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 (байланысты грантқа) сәйкес сатып алынған немесе сатып алынып жатыр, бағалы қағаздарды шығару проспектінің немесе оны алмастыратын өзге құжаттың шарттары бойынша.</w:t>
      </w:r>
    </w:p>
    <w:bookmarkEnd w:id="3628"/>
    <w:bookmarkStart w:name="z4388" w:id="3629"/>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қатысты ғана жүргізілді немесе қазіргі кезде жүргізілуде.</w:t>
      </w:r>
    </w:p>
    <w:bookmarkEnd w:id="3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3630"/>
          <w:p>
            <w:pPr>
              <w:spacing w:after="20"/>
              <w:ind w:left="20"/>
              <w:jc w:val="both"/>
            </w:pPr>
            <w:r>
              <w:rPr>
                <w:rFonts w:ascii="Times New Roman"/>
                <w:b w:val="false"/>
                <w:i w:val="false"/>
                <w:color w:val="000000"/>
                <w:sz w:val="20"/>
              </w:rPr>
              <w:t>
5. Өнім беру деректемелері:</w:t>
            </w:r>
          </w:p>
          <w:bookmarkEnd w:id="3630"/>
          <w:p>
            <w:pPr>
              <w:spacing w:after="20"/>
              <w:ind w:left="20"/>
              <w:jc w:val="both"/>
            </w:pPr>
            <w:r>
              <w:rPr>
                <w:rFonts w:ascii="Times New Roman"/>
                <w:b w:val="false"/>
                <w:i w:val="false"/>
                <w:color w:val="000000"/>
                <w:sz w:val="20"/>
              </w:rPr>
              <w:t>
1) шарттың (келісімшарттың) немесе беруге тапсырыстың №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3631"/>
          <w:p>
            <w:pPr>
              <w:spacing w:after="20"/>
              <w:ind w:left="20"/>
              <w:jc w:val="both"/>
            </w:pPr>
            <w:r>
              <w:rPr>
                <w:rFonts w:ascii="Times New Roman"/>
                <w:b w:val="false"/>
                <w:i w:val="false"/>
                <w:color w:val="000000"/>
                <w:sz w:val="20"/>
              </w:rPr>
              <w:t>
12. _______________________________</w:t>
            </w:r>
          </w:p>
          <w:bookmarkEnd w:id="3631"/>
          <w:p>
            <w:pPr>
              <w:spacing w:after="20"/>
              <w:ind w:left="20"/>
              <w:jc w:val="both"/>
            </w:pPr>
            <w:r>
              <w:rPr>
                <w:rFonts w:ascii="Times New Roman"/>
                <w:b w:val="false"/>
                <w:i w:val="false"/>
                <w:color w:val="000000"/>
                <w:sz w:val="20"/>
              </w:rPr>
              <w:t>
(мемлекеттік қазынашылықтың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3632"/>
          <w:p>
            <w:pPr>
              <w:spacing w:after="20"/>
              <w:ind w:left="20"/>
              <w:jc w:val="both"/>
            </w:pPr>
            <w:r>
              <w:rPr>
                <w:rFonts w:ascii="Times New Roman"/>
                <w:b w:val="false"/>
                <w:i w:val="false"/>
                <w:color w:val="000000"/>
                <w:sz w:val="20"/>
              </w:rPr>
              <w:t>
13. _______________________________</w:t>
            </w:r>
          </w:p>
          <w:bookmarkEnd w:id="3632"/>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3633"/>
          <w:p>
            <w:pPr>
              <w:spacing w:after="20"/>
              <w:ind w:left="20"/>
              <w:jc w:val="both"/>
            </w:pPr>
            <w:r>
              <w:rPr>
                <w:rFonts w:ascii="Times New Roman"/>
                <w:b w:val="false"/>
                <w:i w:val="false"/>
                <w:color w:val="000000"/>
                <w:sz w:val="20"/>
              </w:rPr>
              <w:t>
7. ___________________________</w:t>
            </w:r>
          </w:p>
          <w:bookmarkEnd w:id="3633"/>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133-қосымша</w:t>
            </w:r>
          </w:p>
        </w:tc>
      </w:tr>
    </w:tbl>
    <w:bookmarkStart w:name="z4395" w:id="3634"/>
    <w:p>
      <w:pPr>
        <w:spacing w:after="0"/>
        <w:ind w:left="0"/>
        <w:jc w:val="left"/>
      </w:pPr>
      <w:r>
        <w:rPr>
          <w:rFonts w:ascii="Times New Roman"/>
          <w:b/>
          <w:i w:val="false"/>
          <w:color w:val="000000"/>
        </w:rPr>
        <w:t xml:space="preserve"> ________________________________________________________________ (екінші деңгейдегі банктің (банк қызметтерінің жекелеген түрлерін жүзеге  асыратын ұйымдар) атауы)</w:t>
      </w:r>
    </w:p>
    <w:bookmarkEnd w:id="3634"/>
    <w:bookmarkStart w:name="z4396" w:id="3635"/>
    <w:p>
      <w:pPr>
        <w:spacing w:after="0"/>
        <w:ind w:left="0"/>
        <w:jc w:val="left"/>
      </w:pPr>
      <w:r>
        <w:rPr>
          <w:rFonts w:ascii="Times New Roman"/>
          <w:b/>
          <w:i w:val="false"/>
          <w:color w:val="000000"/>
        </w:rPr>
        <w:t xml:space="preserve"> ______жылғы "__"____________ № _____ рұқсатнаманы кері қайтару</w:t>
      </w:r>
    </w:p>
    <w:bookmarkEnd w:id="3635"/>
    <w:bookmarkStart w:name="z4397" w:id="3636"/>
    <w:p>
      <w:pPr>
        <w:spacing w:after="0"/>
        <w:ind w:left="0"/>
        <w:jc w:val="both"/>
      </w:pPr>
      <w:r>
        <w:rPr>
          <w:rFonts w:ascii="Times New Roman"/>
          <w:b w:val="false"/>
          <w:i w:val="false"/>
          <w:color w:val="000000"/>
          <w:sz w:val="28"/>
        </w:rPr>
        <w:t>
      Мемлекеттік қазынашылық/жергілікті бюджетті атқару жөніндегі</w:t>
      </w:r>
    </w:p>
    <w:bookmarkEnd w:id="3636"/>
    <w:bookmarkStart w:name="z4398" w:id="3637"/>
    <w:p>
      <w:pPr>
        <w:spacing w:after="0"/>
        <w:ind w:left="0"/>
        <w:jc w:val="both"/>
      </w:pPr>
      <w:r>
        <w:rPr>
          <w:rFonts w:ascii="Times New Roman"/>
          <w:b w:val="false"/>
          <w:i w:val="false"/>
          <w:color w:val="000000"/>
          <w:sz w:val="28"/>
        </w:rPr>
        <w:t>
      уәкілетті орган _______________________________________________________</w:t>
      </w:r>
    </w:p>
    <w:bookmarkEnd w:id="3637"/>
    <w:bookmarkStart w:name="z4399" w:id="3638"/>
    <w:p>
      <w:pPr>
        <w:spacing w:after="0"/>
        <w:ind w:left="0"/>
        <w:jc w:val="both"/>
      </w:pPr>
      <w:r>
        <w:rPr>
          <w:rFonts w:ascii="Times New Roman"/>
          <w:b w:val="false"/>
          <w:i w:val="false"/>
          <w:color w:val="000000"/>
          <w:sz w:val="28"/>
        </w:rPr>
        <w:t>
      байланысты ____________________________________________________  (кері қайтарудың негіздемесі)</w:t>
      </w:r>
    </w:p>
    <w:bookmarkEnd w:id="3638"/>
    <w:bookmarkStart w:name="z4400" w:id="3639"/>
    <w:p>
      <w:pPr>
        <w:spacing w:after="0"/>
        <w:ind w:left="0"/>
        <w:jc w:val="both"/>
      </w:pPr>
      <w:r>
        <w:rPr>
          <w:rFonts w:ascii="Times New Roman"/>
          <w:b w:val="false"/>
          <w:i w:val="false"/>
          <w:color w:val="000000"/>
          <w:sz w:val="28"/>
        </w:rPr>
        <w:t>
      _______________________________________________________________</w:t>
      </w:r>
    </w:p>
    <w:bookmarkEnd w:id="3639"/>
    <w:bookmarkStart w:name="z4401" w:id="3640"/>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bookmarkEnd w:id="3640"/>
    <w:bookmarkStart w:name="z4402" w:id="3641"/>
    <w:p>
      <w:pPr>
        <w:spacing w:after="0"/>
        <w:ind w:left="0"/>
        <w:jc w:val="both"/>
      </w:pPr>
      <w:r>
        <w:rPr>
          <w:rFonts w:ascii="Times New Roman"/>
          <w:b w:val="false"/>
          <w:i w:val="false"/>
          <w:color w:val="000000"/>
          <w:sz w:val="28"/>
        </w:rPr>
        <w:t>
      _______________________________________________________________</w:t>
      </w:r>
    </w:p>
    <w:bookmarkEnd w:id="3641"/>
    <w:bookmarkStart w:name="z4403" w:id="3642"/>
    <w:p>
      <w:pPr>
        <w:spacing w:after="0"/>
        <w:ind w:left="0"/>
        <w:jc w:val="both"/>
      </w:pPr>
      <w:r>
        <w:rPr>
          <w:rFonts w:ascii="Times New Roman"/>
          <w:b w:val="false"/>
          <w:i w:val="false"/>
          <w:color w:val="000000"/>
          <w:sz w:val="28"/>
        </w:rPr>
        <w:t>
      түрлерін жүзеге асыратын шот ашылған ұйымның атауы мен коды)</w:t>
      </w:r>
    </w:p>
    <w:bookmarkEnd w:id="3642"/>
    <w:bookmarkStart w:name="z4404" w:id="3643"/>
    <w:p>
      <w:pPr>
        <w:spacing w:after="0"/>
        <w:ind w:left="0"/>
        <w:jc w:val="both"/>
      </w:pPr>
      <w:r>
        <w:rPr>
          <w:rFonts w:ascii="Times New Roman"/>
          <w:b w:val="false"/>
          <w:i w:val="false"/>
          <w:color w:val="000000"/>
          <w:sz w:val="28"/>
        </w:rPr>
        <w:t>
      берілген _______жылғы "__" нөмір______ рұқсатнаманы кері қайтарып алады.</w:t>
      </w:r>
    </w:p>
    <w:bookmarkEnd w:id="3643"/>
    <w:bookmarkStart w:name="z4405" w:id="3644"/>
    <w:p>
      <w:pPr>
        <w:spacing w:after="0"/>
        <w:ind w:left="0"/>
        <w:jc w:val="both"/>
      </w:pPr>
      <w:r>
        <w:rPr>
          <w:rFonts w:ascii="Times New Roman"/>
          <w:b w:val="false"/>
          <w:i w:val="false"/>
          <w:color w:val="000000"/>
          <w:sz w:val="28"/>
        </w:rPr>
        <w:t>
      Мемлекеттік Қазынашылықтың басшысы /жергілікті бюджетті атқару   жөніндегі уәкілетті орган ________ _________________________________  (қолы) (қолды таратып жазу)</w:t>
      </w:r>
    </w:p>
    <w:bookmarkEnd w:id="3644"/>
    <w:bookmarkStart w:name="z4406" w:id="3645"/>
    <w:p>
      <w:pPr>
        <w:spacing w:after="0"/>
        <w:ind w:left="0"/>
        <w:jc w:val="both"/>
      </w:pPr>
      <w:r>
        <w:rPr>
          <w:rFonts w:ascii="Times New Roman"/>
          <w:b w:val="false"/>
          <w:i w:val="false"/>
          <w:color w:val="000000"/>
          <w:sz w:val="28"/>
        </w:rPr>
        <w:t>
      Мөр орны</w:t>
      </w:r>
    </w:p>
    <w:bookmarkEnd w:id="3645"/>
    <w:bookmarkStart w:name="z4407" w:id="3646"/>
    <w:p>
      <w:pPr>
        <w:spacing w:after="0"/>
        <w:ind w:left="0"/>
        <w:jc w:val="both"/>
      </w:pPr>
      <w:r>
        <w:rPr>
          <w:rFonts w:ascii="Times New Roman"/>
          <w:b w:val="false"/>
          <w:i w:val="false"/>
          <w:color w:val="000000"/>
          <w:sz w:val="28"/>
        </w:rPr>
        <w:t>
      Рұқсаттар беруге жауапты мемлекеттік қазынашылық /жергілікті бюджетті</w:t>
      </w:r>
    </w:p>
    <w:bookmarkEnd w:id="3646"/>
    <w:bookmarkStart w:name="z4408" w:id="3647"/>
    <w:p>
      <w:pPr>
        <w:spacing w:after="0"/>
        <w:ind w:left="0"/>
        <w:jc w:val="both"/>
      </w:pPr>
      <w:r>
        <w:rPr>
          <w:rFonts w:ascii="Times New Roman"/>
          <w:b w:val="false"/>
          <w:i w:val="false"/>
          <w:color w:val="000000"/>
          <w:sz w:val="28"/>
        </w:rPr>
        <w:t xml:space="preserve">
      атқару жөніндегі уәкілетті органның құрылымдық бөлімшесінің басшысы </w:t>
      </w:r>
    </w:p>
    <w:bookmarkEnd w:id="3647"/>
    <w:bookmarkStart w:name="z4409" w:id="3648"/>
    <w:p>
      <w:pPr>
        <w:spacing w:after="0"/>
        <w:ind w:left="0"/>
        <w:jc w:val="both"/>
      </w:pPr>
      <w:r>
        <w:rPr>
          <w:rFonts w:ascii="Times New Roman"/>
          <w:b w:val="false"/>
          <w:i w:val="false"/>
          <w:color w:val="000000"/>
          <w:sz w:val="28"/>
        </w:rPr>
        <w:t>
      ________ _______________________________________________________  (қолы) (қолды таратып жазу)</w:t>
      </w:r>
    </w:p>
    <w:bookmarkEnd w:id="3648"/>
    <w:bookmarkStart w:name="z4410" w:id="3649"/>
    <w:p>
      <w:pPr>
        <w:spacing w:after="0"/>
        <w:ind w:left="0"/>
        <w:jc w:val="both"/>
      </w:pPr>
      <w:r>
        <w:rPr>
          <w:rFonts w:ascii="Times New Roman"/>
          <w:b w:val="false"/>
          <w:i w:val="false"/>
          <w:color w:val="000000"/>
          <w:sz w:val="28"/>
        </w:rPr>
        <w:t>
      _____________________________________ екінші деңгейдегі банктің белгілері  (банк операциялардың жекелеген түрлерін жүзеге асыратын ұйымдар)</w:t>
      </w:r>
    </w:p>
    <w:bookmarkEnd w:id="3649"/>
    <w:bookmarkStart w:name="z4411" w:id="3650"/>
    <w:p>
      <w:pPr>
        <w:spacing w:after="0"/>
        <w:ind w:left="0"/>
        <w:jc w:val="both"/>
      </w:pPr>
      <w:r>
        <w:rPr>
          <w:rFonts w:ascii="Times New Roman"/>
          <w:b w:val="false"/>
          <w:i w:val="false"/>
          <w:color w:val="000000"/>
          <w:sz w:val="28"/>
        </w:rPr>
        <w:t>
      нөмір_____шот_____жылғы "__"______________жабылды</w:t>
      </w:r>
    </w:p>
    <w:bookmarkEnd w:id="3650"/>
    <w:bookmarkStart w:name="z4412" w:id="3651"/>
    <w:p>
      <w:pPr>
        <w:spacing w:after="0"/>
        <w:ind w:left="0"/>
        <w:jc w:val="both"/>
      </w:pPr>
      <w:r>
        <w:rPr>
          <w:rFonts w:ascii="Times New Roman"/>
          <w:b w:val="false"/>
          <w:i w:val="false"/>
          <w:color w:val="000000"/>
          <w:sz w:val="28"/>
        </w:rPr>
        <w:t>
      Рұқсатнаманы кері қайтару күніне __________ сомасында шоттағы қалдық</w:t>
      </w:r>
    </w:p>
    <w:bookmarkEnd w:id="3651"/>
    <w:bookmarkStart w:name="z4413" w:id="3652"/>
    <w:p>
      <w:pPr>
        <w:spacing w:after="0"/>
        <w:ind w:left="0"/>
        <w:jc w:val="both"/>
      </w:pPr>
      <w:r>
        <w:rPr>
          <w:rFonts w:ascii="Times New Roman"/>
          <w:b w:val="false"/>
          <w:i w:val="false"/>
          <w:color w:val="000000"/>
          <w:sz w:val="28"/>
        </w:rPr>
        <w:t>
      (цифрмен және қолмен таратып жазу, валюта түрі)</w:t>
      </w:r>
    </w:p>
    <w:bookmarkEnd w:id="3652"/>
    <w:bookmarkStart w:name="z4414" w:id="3653"/>
    <w:p>
      <w:pPr>
        <w:spacing w:after="0"/>
        <w:ind w:left="0"/>
        <w:jc w:val="both"/>
      </w:pPr>
      <w:r>
        <w:rPr>
          <w:rFonts w:ascii="Times New Roman"/>
          <w:b w:val="false"/>
          <w:i w:val="false"/>
          <w:color w:val="000000"/>
          <w:sz w:val="28"/>
        </w:rPr>
        <w:t>
      ______ жылғы "__" _______ нөмір _______ төлем тапсырмасы негізінде</w:t>
      </w:r>
    </w:p>
    <w:bookmarkEnd w:id="3653"/>
    <w:bookmarkStart w:name="z4415" w:id="3654"/>
    <w:p>
      <w:pPr>
        <w:spacing w:after="0"/>
        <w:ind w:left="0"/>
        <w:jc w:val="both"/>
      </w:pPr>
      <w:r>
        <w:rPr>
          <w:rFonts w:ascii="Times New Roman"/>
          <w:b w:val="false"/>
          <w:i w:val="false"/>
          <w:color w:val="000000"/>
          <w:sz w:val="28"/>
        </w:rPr>
        <w:t>
      ______________________________________________________ ауыстырылды.</w:t>
      </w:r>
    </w:p>
    <w:bookmarkEnd w:id="3654"/>
    <w:bookmarkStart w:name="z4416" w:id="3655"/>
    <w:p>
      <w:pPr>
        <w:spacing w:after="0"/>
        <w:ind w:left="0"/>
        <w:jc w:val="both"/>
      </w:pPr>
      <w:r>
        <w:rPr>
          <w:rFonts w:ascii="Times New Roman"/>
          <w:b w:val="false"/>
          <w:i w:val="false"/>
          <w:color w:val="000000"/>
          <w:sz w:val="28"/>
        </w:rPr>
        <w:t>
      (атауы және жеке сәйкестендіру коды шоты)</w:t>
      </w:r>
    </w:p>
    <w:bookmarkEnd w:id="3655"/>
    <w:bookmarkStart w:name="z4417" w:id="3656"/>
    <w:p>
      <w:pPr>
        <w:spacing w:after="0"/>
        <w:ind w:left="0"/>
        <w:jc w:val="both"/>
      </w:pPr>
      <w:r>
        <w:rPr>
          <w:rFonts w:ascii="Times New Roman"/>
          <w:b w:val="false"/>
          <w:i w:val="false"/>
          <w:color w:val="000000"/>
          <w:sz w:val="28"/>
        </w:rPr>
        <w:t>
      Екінші деңгейдегі банктің (банктік операциялардың жекелеген түрлерін</w:t>
      </w:r>
    </w:p>
    <w:bookmarkEnd w:id="3656"/>
    <w:bookmarkStart w:name="z4418" w:id="3657"/>
    <w:p>
      <w:pPr>
        <w:spacing w:after="0"/>
        <w:ind w:left="0"/>
        <w:jc w:val="both"/>
      </w:pPr>
      <w:r>
        <w:rPr>
          <w:rFonts w:ascii="Times New Roman"/>
          <w:b w:val="false"/>
          <w:i w:val="false"/>
          <w:color w:val="000000"/>
          <w:sz w:val="28"/>
        </w:rPr>
        <w:t>
      жүзеге асыратын ұйымның) басшысы ___________________________________  (қолы) (тегі, аты, әкесінің аты) (ол болған жағдайда)</w:t>
      </w:r>
    </w:p>
    <w:bookmarkEnd w:id="3657"/>
    <w:bookmarkStart w:name="z4419" w:id="3658"/>
    <w:p>
      <w:pPr>
        <w:spacing w:after="0"/>
        <w:ind w:left="0"/>
        <w:jc w:val="both"/>
      </w:pPr>
      <w:r>
        <w:rPr>
          <w:rFonts w:ascii="Times New Roman"/>
          <w:b w:val="false"/>
          <w:i w:val="false"/>
          <w:color w:val="000000"/>
          <w:sz w:val="28"/>
        </w:rPr>
        <w:t>
      Мөр орны</w:t>
      </w:r>
    </w:p>
    <w:bookmarkEnd w:id="3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0-22</w:t>
            </w:r>
          </w:p>
        </w:tc>
      </w:tr>
    </w:tbl>
    <w:bookmarkStart w:name="z4423" w:id="3659"/>
    <w:p>
      <w:pPr>
        <w:spacing w:after="0"/>
        <w:ind w:left="0"/>
        <w:jc w:val="left"/>
      </w:pPr>
      <w:r>
        <w:rPr>
          <w:rFonts w:ascii="Times New Roman"/>
          <w:b/>
          <w:i w:val="false"/>
          <w:color w:val="000000"/>
        </w:rPr>
        <w:t xml:space="preserve"> Бюджетке есепке алуға жатпайтын банктік сәйкестендіру коды</w:t>
      </w:r>
    </w:p>
    <w:bookmarkEnd w:id="3659"/>
    <w:bookmarkStart w:name="z4424" w:id="3660"/>
    <w:p>
      <w:pPr>
        <w:spacing w:after="0"/>
        <w:ind w:left="0"/>
        <w:jc w:val="both"/>
      </w:pPr>
      <w:r>
        <w:rPr>
          <w:rFonts w:ascii="Times New Roman"/>
          <w:b w:val="false"/>
          <w:i w:val="false"/>
          <w:color w:val="000000"/>
          <w:sz w:val="28"/>
        </w:rPr>
        <w:t>
      Өңір _________________________________</w:t>
      </w:r>
    </w:p>
    <w:bookmarkEnd w:id="3660"/>
    <w:bookmarkStart w:name="z4425" w:id="3661"/>
    <w:p>
      <w:pPr>
        <w:spacing w:after="0"/>
        <w:ind w:left="0"/>
        <w:jc w:val="both"/>
      </w:pPr>
      <w:r>
        <w:rPr>
          <w:rFonts w:ascii="Times New Roman"/>
          <w:b w:val="false"/>
          <w:i w:val="false"/>
          <w:color w:val="000000"/>
          <w:sz w:val="28"/>
        </w:rPr>
        <w:t>
      Банктік сәйкестендіру коды __________________________________</w:t>
      </w:r>
    </w:p>
    <w:bookmarkEnd w:id="3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6" w:id="3662"/>
    <w:p>
      <w:pPr>
        <w:spacing w:after="0"/>
        <w:ind w:left="0"/>
        <w:jc w:val="both"/>
      </w:pPr>
      <w:r>
        <w:rPr>
          <w:rFonts w:ascii="Times New Roman"/>
          <w:b w:val="false"/>
          <w:i w:val="false"/>
          <w:color w:val="000000"/>
          <w:sz w:val="28"/>
        </w:rPr>
        <w:t>
      Мемлекеттік жоспарлау жөніндегі жергілікті уәкілетті органның басшысы</w:t>
      </w:r>
    </w:p>
    <w:bookmarkEnd w:id="3662"/>
    <w:bookmarkStart w:name="z4427" w:id="3663"/>
    <w:p>
      <w:pPr>
        <w:spacing w:after="0"/>
        <w:ind w:left="0"/>
        <w:jc w:val="both"/>
      </w:pPr>
      <w:r>
        <w:rPr>
          <w:rFonts w:ascii="Times New Roman"/>
          <w:b w:val="false"/>
          <w:i w:val="false"/>
          <w:color w:val="000000"/>
          <w:sz w:val="28"/>
        </w:rPr>
        <w:t>
      _________________________________________________________________</w:t>
      </w:r>
    </w:p>
    <w:bookmarkEnd w:id="3663"/>
    <w:bookmarkStart w:name="z4428" w:id="3664"/>
    <w:p>
      <w:pPr>
        <w:spacing w:after="0"/>
        <w:ind w:left="0"/>
        <w:jc w:val="both"/>
      </w:pPr>
      <w:r>
        <w:rPr>
          <w:rFonts w:ascii="Times New Roman"/>
          <w:b w:val="false"/>
          <w:i w:val="false"/>
          <w:color w:val="000000"/>
          <w:sz w:val="28"/>
        </w:rPr>
        <w:t>
      (қолы) (тегі, аты, әкесінің аты) (ол болған жағдайда)</w:t>
      </w:r>
    </w:p>
    <w:bookmarkEnd w:id="3664"/>
    <w:bookmarkStart w:name="z4429" w:id="3665"/>
    <w:p>
      <w:pPr>
        <w:spacing w:after="0"/>
        <w:ind w:left="0"/>
        <w:jc w:val="both"/>
      </w:pPr>
      <w:r>
        <w:rPr>
          <w:rFonts w:ascii="Times New Roman"/>
          <w:b w:val="false"/>
          <w:i w:val="false"/>
          <w:color w:val="000000"/>
          <w:sz w:val="28"/>
        </w:rPr>
        <w:t>
      _____жыл "__"_________</w:t>
      </w:r>
    </w:p>
    <w:bookmarkEnd w:id="3665"/>
    <w:bookmarkStart w:name="z4430" w:id="3666"/>
    <w:p>
      <w:pPr>
        <w:spacing w:after="0"/>
        <w:ind w:left="0"/>
        <w:jc w:val="both"/>
      </w:pPr>
      <w:r>
        <w:rPr>
          <w:rFonts w:ascii="Times New Roman"/>
          <w:b w:val="false"/>
          <w:i w:val="false"/>
          <w:color w:val="000000"/>
          <w:sz w:val="28"/>
        </w:rPr>
        <w:t>
      Мөр орны</w:t>
      </w:r>
    </w:p>
    <w:bookmarkEnd w:id="3666"/>
    <w:bookmarkStart w:name="z4431" w:id="3667"/>
    <w:p>
      <w:pPr>
        <w:spacing w:after="0"/>
        <w:ind w:left="0"/>
        <w:jc w:val="both"/>
      </w:pPr>
      <w:r>
        <w:rPr>
          <w:rFonts w:ascii="Times New Roman"/>
          <w:b w:val="false"/>
          <w:i w:val="false"/>
          <w:color w:val="000000"/>
          <w:sz w:val="28"/>
        </w:rPr>
        <w:t>
      Мемлекеттік кірістер органының басшысы</w:t>
      </w:r>
    </w:p>
    <w:bookmarkEnd w:id="3667"/>
    <w:bookmarkStart w:name="z4432" w:id="3668"/>
    <w:p>
      <w:pPr>
        <w:spacing w:after="0"/>
        <w:ind w:left="0"/>
        <w:jc w:val="both"/>
      </w:pPr>
      <w:r>
        <w:rPr>
          <w:rFonts w:ascii="Times New Roman"/>
          <w:b w:val="false"/>
          <w:i w:val="false"/>
          <w:color w:val="000000"/>
          <w:sz w:val="28"/>
        </w:rPr>
        <w:t>
      _________________________________________________________________</w:t>
      </w:r>
    </w:p>
    <w:bookmarkEnd w:id="3668"/>
    <w:bookmarkStart w:name="z4433" w:id="3669"/>
    <w:p>
      <w:pPr>
        <w:spacing w:after="0"/>
        <w:ind w:left="0"/>
        <w:jc w:val="both"/>
      </w:pPr>
      <w:r>
        <w:rPr>
          <w:rFonts w:ascii="Times New Roman"/>
          <w:b w:val="false"/>
          <w:i w:val="false"/>
          <w:color w:val="000000"/>
          <w:sz w:val="28"/>
        </w:rPr>
        <w:t>
      (қолы) (тегі, аты, әкесінің аты) (ол болған жағдайда)</w:t>
      </w:r>
    </w:p>
    <w:bookmarkEnd w:id="3669"/>
    <w:bookmarkStart w:name="z4434" w:id="3670"/>
    <w:p>
      <w:pPr>
        <w:spacing w:after="0"/>
        <w:ind w:left="0"/>
        <w:jc w:val="both"/>
      </w:pPr>
      <w:r>
        <w:rPr>
          <w:rFonts w:ascii="Times New Roman"/>
          <w:b w:val="false"/>
          <w:i w:val="false"/>
          <w:color w:val="000000"/>
          <w:sz w:val="28"/>
        </w:rPr>
        <w:t>
      _____жыл "__"_________</w:t>
      </w:r>
    </w:p>
    <w:bookmarkEnd w:id="3670"/>
    <w:bookmarkStart w:name="z4435" w:id="3671"/>
    <w:p>
      <w:pPr>
        <w:spacing w:after="0"/>
        <w:ind w:left="0"/>
        <w:jc w:val="both"/>
      </w:pPr>
      <w:r>
        <w:rPr>
          <w:rFonts w:ascii="Times New Roman"/>
          <w:b w:val="false"/>
          <w:i w:val="false"/>
          <w:color w:val="000000"/>
          <w:sz w:val="28"/>
        </w:rPr>
        <w:t>
      Мөр орны</w:t>
      </w:r>
    </w:p>
    <w:bookmarkEnd w:id="3671"/>
    <w:bookmarkStart w:name="z4436" w:id="3672"/>
    <w:p>
      <w:pPr>
        <w:spacing w:after="0"/>
        <w:ind w:left="0"/>
        <w:jc w:val="both"/>
      </w:pPr>
      <w:r>
        <w:rPr>
          <w:rFonts w:ascii="Times New Roman"/>
          <w:b w:val="false"/>
          <w:i w:val="false"/>
          <w:color w:val="000000"/>
          <w:sz w:val="28"/>
        </w:rPr>
        <w:t>
      Мемлекеттік қазынашылық органының басшысы</w:t>
      </w:r>
    </w:p>
    <w:bookmarkEnd w:id="3672"/>
    <w:bookmarkStart w:name="z4437" w:id="3673"/>
    <w:p>
      <w:pPr>
        <w:spacing w:after="0"/>
        <w:ind w:left="0"/>
        <w:jc w:val="both"/>
      </w:pPr>
      <w:r>
        <w:rPr>
          <w:rFonts w:ascii="Times New Roman"/>
          <w:b w:val="false"/>
          <w:i w:val="false"/>
          <w:color w:val="000000"/>
          <w:sz w:val="28"/>
        </w:rPr>
        <w:t>
      _________________________________________________________________</w:t>
      </w:r>
    </w:p>
    <w:bookmarkEnd w:id="3673"/>
    <w:bookmarkStart w:name="z4438" w:id="3674"/>
    <w:p>
      <w:pPr>
        <w:spacing w:after="0"/>
        <w:ind w:left="0"/>
        <w:jc w:val="both"/>
      </w:pPr>
      <w:r>
        <w:rPr>
          <w:rFonts w:ascii="Times New Roman"/>
          <w:b w:val="false"/>
          <w:i w:val="false"/>
          <w:color w:val="000000"/>
          <w:sz w:val="28"/>
        </w:rPr>
        <w:t>
      (қолы) (тегі, аты, әкесінің аты) (ол болған жағдайда)</w:t>
      </w:r>
    </w:p>
    <w:bookmarkEnd w:id="3674"/>
    <w:bookmarkStart w:name="z4439" w:id="3675"/>
    <w:p>
      <w:pPr>
        <w:spacing w:after="0"/>
        <w:ind w:left="0"/>
        <w:jc w:val="both"/>
      </w:pPr>
      <w:r>
        <w:rPr>
          <w:rFonts w:ascii="Times New Roman"/>
          <w:b w:val="false"/>
          <w:i w:val="false"/>
          <w:color w:val="000000"/>
          <w:sz w:val="28"/>
        </w:rPr>
        <w:t>
      _____жыл "__"_________</w:t>
      </w:r>
    </w:p>
    <w:bookmarkEnd w:id="3675"/>
    <w:bookmarkStart w:name="z4440" w:id="3676"/>
    <w:p>
      <w:pPr>
        <w:spacing w:after="0"/>
        <w:ind w:left="0"/>
        <w:jc w:val="both"/>
      </w:pPr>
      <w:r>
        <w:rPr>
          <w:rFonts w:ascii="Times New Roman"/>
          <w:b w:val="false"/>
          <w:i w:val="false"/>
          <w:color w:val="000000"/>
          <w:sz w:val="28"/>
        </w:rPr>
        <w:t>
      Мөр орны</w:t>
      </w:r>
    </w:p>
    <w:bookmarkEnd w:id="3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135-қосымшасы</w:t>
            </w:r>
          </w:p>
        </w:tc>
      </w:tr>
    </w:tbl>
    <w:bookmarkStart w:name="z4443" w:id="3677"/>
    <w:p>
      <w:pPr>
        <w:spacing w:after="0"/>
        <w:ind w:left="0"/>
        <w:jc w:val="left"/>
      </w:pPr>
      <w:r>
        <w:rPr>
          <w:rFonts w:ascii="Times New Roman"/>
          <w:b/>
          <w:i w:val="false"/>
          <w:color w:val="000000"/>
        </w:rPr>
        <w:t xml:space="preserve"> Ерекше мәртебесі бар республикалық маңызы бар қаланың жергілікті атқарушы органының сыртқы қарызының арнайы шотынан/байланысты гранттан, қолма-қол ақшаны бақылау шотынан немесе қоса қаржыландыру қаражатынан қаражат алуға арналған өтінімдер тізілімі</w:t>
      </w:r>
    </w:p>
    <w:bookmarkEnd w:id="3677"/>
    <w:bookmarkStart w:name="z4444" w:id="3678"/>
    <w:p>
      <w:pPr>
        <w:spacing w:after="0"/>
        <w:ind w:left="0"/>
        <w:jc w:val="both"/>
      </w:pPr>
      <w:r>
        <w:rPr>
          <w:rFonts w:ascii="Times New Roman"/>
          <w:b w:val="false"/>
          <w:i w:val="false"/>
          <w:color w:val="000000"/>
          <w:sz w:val="28"/>
        </w:rPr>
        <w:t>
      Табыс етілген күні: ________________________________________</w:t>
      </w:r>
    </w:p>
    <w:bookmarkEnd w:id="3678"/>
    <w:bookmarkStart w:name="z4445" w:id="3679"/>
    <w:p>
      <w:pPr>
        <w:spacing w:after="0"/>
        <w:ind w:left="0"/>
        <w:jc w:val="both"/>
      </w:pPr>
      <w:r>
        <w:rPr>
          <w:rFonts w:ascii="Times New Roman"/>
          <w:b w:val="false"/>
          <w:i w:val="false"/>
          <w:color w:val="000000"/>
          <w:sz w:val="28"/>
        </w:rPr>
        <w:t>
      Мемлекеттік мекеменің коды: ______________________________</w:t>
      </w:r>
    </w:p>
    <w:bookmarkEnd w:id="3679"/>
    <w:bookmarkStart w:name="z4446" w:id="3680"/>
    <w:p>
      <w:pPr>
        <w:spacing w:after="0"/>
        <w:ind w:left="0"/>
        <w:jc w:val="both"/>
      </w:pPr>
      <w:r>
        <w:rPr>
          <w:rFonts w:ascii="Times New Roman"/>
          <w:b w:val="false"/>
          <w:i w:val="false"/>
          <w:color w:val="000000"/>
          <w:sz w:val="28"/>
        </w:rPr>
        <w:t>
      Мемлекеттік мекеменің атауы: _____________________________</w:t>
      </w:r>
    </w:p>
    <w:bookmarkEnd w:id="3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грант туралы келісімнің нөмір және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7" w:id="3681"/>
    <w:p>
      <w:pPr>
        <w:spacing w:after="0"/>
        <w:ind w:left="0"/>
        <w:jc w:val="both"/>
      </w:pPr>
      <w:r>
        <w:rPr>
          <w:rFonts w:ascii="Times New Roman"/>
          <w:b w:val="false"/>
          <w:i w:val="false"/>
          <w:color w:val="000000"/>
          <w:sz w:val="28"/>
        </w:rPr>
        <w:t>
      Уәкілетті өкілінің бюджеттік бағдарлама әкімшісінің</w:t>
      </w:r>
    </w:p>
    <w:bookmarkEnd w:id="3681"/>
    <w:bookmarkStart w:name="z4448" w:id="3682"/>
    <w:p>
      <w:pPr>
        <w:spacing w:after="0"/>
        <w:ind w:left="0"/>
        <w:jc w:val="both"/>
      </w:pPr>
      <w:r>
        <w:rPr>
          <w:rFonts w:ascii="Times New Roman"/>
          <w:b w:val="false"/>
          <w:i w:val="false"/>
          <w:color w:val="000000"/>
          <w:sz w:val="28"/>
        </w:rPr>
        <w:t>
      _____________________________________________________________</w:t>
      </w:r>
    </w:p>
    <w:bookmarkEnd w:id="3682"/>
    <w:bookmarkStart w:name="z4449" w:id="3683"/>
    <w:p>
      <w:pPr>
        <w:spacing w:after="0"/>
        <w:ind w:left="0"/>
        <w:jc w:val="both"/>
      </w:pPr>
      <w:r>
        <w:rPr>
          <w:rFonts w:ascii="Times New Roman"/>
          <w:b w:val="false"/>
          <w:i w:val="false"/>
          <w:color w:val="000000"/>
          <w:sz w:val="28"/>
        </w:rPr>
        <w:t>
      тегі, аты, әкесінің аты (ол болған жағдайда) қолы</w:t>
      </w:r>
    </w:p>
    <w:bookmarkEnd w:id="3683"/>
    <w:bookmarkStart w:name="z4450" w:id="3684"/>
    <w:p>
      <w:pPr>
        <w:spacing w:after="0"/>
        <w:ind w:left="0"/>
        <w:jc w:val="both"/>
      </w:pPr>
      <w:r>
        <w:rPr>
          <w:rFonts w:ascii="Times New Roman"/>
          <w:b w:val="false"/>
          <w:i w:val="false"/>
          <w:color w:val="000000"/>
          <w:sz w:val="28"/>
        </w:rPr>
        <w:t>
      Мөр орны</w:t>
      </w:r>
    </w:p>
    <w:bookmarkEnd w:id="3684"/>
    <w:bookmarkStart w:name="z4451" w:id="3685"/>
    <w:p>
      <w:pPr>
        <w:spacing w:after="0"/>
        <w:ind w:left="0"/>
        <w:jc w:val="both"/>
      </w:pPr>
      <w:r>
        <w:rPr>
          <w:rFonts w:ascii="Times New Roman"/>
          <w:b w:val="false"/>
          <w:i w:val="false"/>
          <w:color w:val="000000"/>
          <w:sz w:val="28"/>
        </w:rPr>
        <w:t>
      * Мынадай түрлері өтінімдерді көрсетіледі:</w:t>
      </w:r>
    </w:p>
    <w:bookmarkEnd w:id="3685"/>
    <w:bookmarkStart w:name="z4452" w:id="3686"/>
    <w:p>
      <w:pPr>
        <w:spacing w:after="0"/>
        <w:ind w:left="0"/>
        <w:jc w:val="both"/>
      </w:pPr>
      <w:r>
        <w:rPr>
          <w:rFonts w:ascii="Times New Roman"/>
          <w:b w:val="false"/>
          <w:i w:val="false"/>
          <w:color w:val="000000"/>
          <w:sz w:val="28"/>
        </w:rPr>
        <w:t>
      үкіметтік сыртқы қарыз немесе байланысты гранттан, ерекше мәртебесі бар республикалық маңызы бар қаланың жергілікті атқарушы органының сыртқы қарызының арнайы шотынан немесе байланысты гранттан, ерекше мәртебесі бар республикалық маңызы бар қаланың жергілікті атқарушы органының қолма-қол ақша бақылауы шотынан қаражаттын алуға;</w:t>
      </w:r>
    </w:p>
    <w:bookmarkEnd w:id="3686"/>
    <w:bookmarkStart w:name="z4453" w:id="3687"/>
    <w:p>
      <w:pPr>
        <w:spacing w:after="0"/>
        <w:ind w:left="0"/>
        <w:jc w:val="both"/>
      </w:pPr>
      <w:r>
        <w:rPr>
          <w:rFonts w:ascii="Times New Roman"/>
          <w:b w:val="false"/>
          <w:i w:val="false"/>
          <w:color w:val="000000"/>
          <w:sz w:val="28"/>
        </w:rPr>
        <w:t>
      қосымша қаржыландыру қаражатын алуға арналған.</w:t>
      </w:r>
    </w:p>
    <w:bookmarkEnd w:id="3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136-қосымша</w:t>
            </w:r>
          </w:p>
        </w:tc>
      </w:tr>
    </w:tbl>
    <w:bookmarkStart w:name="z4456" w:id="3688"/>
    <w:p>
      <w:pPr>
        <w:spacing w:after="0"/>
        <w:ind w:left="0"/>
        <w:jc w:val="left"/>
      </w:pPr>
      <w:r>
        <w:rPr>
          <w:rFonts w:ascii="Times New Roman"/>
          <w:b/>
          <w:i w:val="false"/>
          <w:color w:val="000000"/>
        </w:rPr>
        <w:t xml:space="preserve"> Мемлекеттік-жекешелік әріптестіктің шарттарын/қосымша келісімдерін тіркеу туралы өтінім 20 __ жылғы "___"____________</w:t>
      </w:r>
    </w:p>
    <w:bookmarkEnd w:id="3688"/>
    <w:bookmarkStart w:name="z4457" w:id="3689"/>
    <w:p>
      <w:pPr>
        <w:spacing w:after="0"/>
        <w:ind w:left="0"/>
        <w:jc w:val="both"/>
      </w:pPr>
      <w:r>
        <w:rPr>
          <w:rFonts w:ascii="Times New Roman"/>
          <w:b w:val="false"/>
          <w:i w:val="false"/>
          <w:color w:val="000000"/>
          <w:sz w:val="28"/>
        </w:rPr>
        <w:t>
      Бюджеттің түрі _________</w:t>
      </w:r>
    </w:p>
    <w:bookmarkEnd w:id="3689"/>
    <w:bookmarkStart w:name="z4458" w:id="3690"/>
    <w:p>
      <w:pPr>
        <w:spacing w:after="0"/>
        <w:ind w:left="0"/>
        <w:jc w:val="both"/>
      </w:pPr>
      <w:r>
        <w:rPr>
          <w:rFonts w:ascii="Times New Roman"/>
          <w:b w:val="false"/>
          <w:i w:val="false"/>
          <w:color w:val="000000"/>
          <w:sz w:val="28"/>
        </w:rPr>
        <w:t>
      Орталық мемлекеттік орган/Бюджетті атқару жөніндегі жергілікті уәкілетті орган</w:t>
      </w:r>
    </w:p>
    <w:bookmarkEnd w:id="3690"/>
    <w:bookmarkStart w:name="z4459" w:id="3691"/>
    <w:p>
      <w:pPr>
        <w:spacing w:after="0"/>
        <w:ind w:left="0"/>
        <w:jc w:val="both"/>
      </w:pPr>
      <w:r>
        <w:rPr>
          <w:rFonts w:ascii="Times New Roman"/>
          <w:b w:val="false"/>
          <w:i w:val="false"/>
          <w:color w:val="000000"/>
          <w:sz w:val="28"/>
        </w:rPr>
        <w:t>
      _____________________________________________________</w:t>
      </w:r>
    </w:p>
    <w:bookmarkEnd w:id="3691"/>
    <w:bookmarkStart w:name="z4460" w:id="3692"/>
    <w:p>
      <w:pPr>
        <w:spacing w:after="0"/>
        <w:ind w:left="0"/>
        <w:jc w:val="both"/>
      </w:pPr>
      <w:r>
        <w:rPr>
          <w:rFonts w:ascii="Times New Roman"/>
          <w:b w:val="false"/>
          <w:i w:val="false"/>
          <w:color w:val="000000"/>
          <w:sz w:val="28"/>
        </w:rPr>
        <w:t>
      Өңір __________</w:t>
      </w:r>
    </w:p>
    <w:bookmarkEnd w:id="3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1" w:id="3693"/>
    <w:p>
      <w:pPr>
        <w:spacing w:after="0"/>
        <w:ind w:left="0"/>
        <w:jc w:val="both"/>
      </w:pPr>
      <w:r>
        <w:rPr>
          <w:rFonts w:ascii="Times New Roman"/>
          <w:b w:val="false"/>
          <w:i w:val="false"/>
          <w:color w:val="000000"/>
          <w:sz w:val="28"/>
        </w:rPr>
        <w:t>
      Орталық мемлекеттік органның/ бюджетті атқару жөніндегі жергілікті уәкілетті органның басшысы____________________________________________</w:t>
      </w:r>
    </w:p>
    <w:bookmarkEnd w:id="3693"/>
    <w:bookmarkStart w:name="z4462" w:id="3694"/>
    <w:p>
      <w:pPr>
        <w:spacing w:after="0"/>
        <w:ind w:left="0"/>
        <w:jc w:val="both"/>
      </w:pPr>
      <w:r>
        <w:rPr>
          <w:rFonts w:ascii="Times New Roman"/>
          <w:b w:val="false"/>
          <w:i w:val="false"/>
          <w:color w:val="000000"/>
          <w:sz w:val="28"/>
        </w:rPr>
        <w:t>
      қолы, тегі, аты, әкесінің аты (ол болған жағдайда)</w:t>
      </w:r>
    </w:p>
    <w:bookmarkEnd w:id="3694"/>
    <w:bookmarkStart w:name="z4463" w:id="3695"/>
    <w:p>
      <w:pPr>
        <w:spacing w:after="0"/>
        <w:ind w:left="0"/>
        <w:jc w:val="both"/>
      </w:pPr>
      <w:r>
        <w:rPr>
          <w:rFonts w:ascii="Times New Roman"/>
          <w:b w:val="false"/>
          <w:i w:val="false"/>
          <w:color w:val="000000"/>
          <w:sz w:val="28"/>
        </w:rPr>
        <w:t>
      Мөр орны</w:t>
      </w:r>
    </w:p>
    <w:bookmarkEnd w:id="3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137-қосымша</w:t>
            </w:r>
          </w:p>
        </w:tc>
      </w:tr>
    </w:tbl>
    <w:bookmarkStart w:name="z4466" w:id="3696"/>
    <w:p>
      <w:pPr>
        <w:spacing w:after="0"/>
        <w:ind w:left="0"/>
        <w:jc w:val="left"/>
      </w:pPr>
      <w:r>
        <w:rPr>
          <w:rFonts w:ascii="Times New Roman"/>
          <w:b/>
          <w:i w:val="false"/>
          <w:color w:val="000000"/>
        </w:rPr>
        <w:t xml:space="preserve"> Мемлекеттік-жекешелік әріптестік жобалары шарттарын/қосымша келісімді тіркеу туралы куәлік</w:t>
      </w:r>
    </w:p>
    <w:bookmarkEnd w:id="3696"/>
    <w:bookmarkStart w:name="z4467" w:id="3697"/>
    <w:p>
      <w:pPr>
        <w:spacing w:after="0"/>
        <w:ind w:left="0"/>
        <w:jc w:val="both"/>
      </w:pPr>
      <w:r>
        <w:rPr>
          <w:rFonts w:ascii="Times New Roman"/>
          <w:b w:val="false"/>
          <w:i w:val="false"/>
          <w:color w:val="000000"/>
          <w:sz w:val="28"/>
        </w:rPr>
        <w:t>
      қала 20____жылғы "___"_________</w:t>
      </w:r>
    </w:p>
    <w:bookmarkEnd w:id="3697"/>
    <w:bookmarkStart w:name="z4468" w:id="3698"/>
    <w:p>
      <w:pPr>
        <w:spacing w:after="0"/>
        <w:ind w:left="0"/>
        <w:jc w:val="both"/>
      </w:pPr>
      <w:r>
        <w:rPr>
          <w:rFonts w:ascii="Times New Roman"/>
          <w:b w:val="false"/>
          <w:i w:val="false"/>
          <w:color w:val="000000"/>
          <w:sz w:val="28"/>
        </w:rPr>
        <w:t>
      Осымен_____________________________________________________</w:t>
      </w:r>
    </w:p>
    <w:bookmarkEnd w:id="3698"/>
    <w:bookmarkStart w:name="z4469" w:id="3699"/>
    <w:p>
      <w:pPr>
        <w:spacing w:after="0"/>
        <w:ind w:left="0"/>
        <w:jc w:val="both"/>
      </w:pPr>
      <w:r>
        <w:rPr>
          <w:rFonts w:ascii="Times New Roman"/>
          <w:b w:val="false"/>
          <w:i w:val="false"/>
          <w:color w:val="000000"/>
          <w:sz w:val="28"/>
        </w:rPr>
        <w:t>
      (Мемлекеттік қазынашылық/мемлекеттік қазынашылық органы) мемлекеттік-жекешелік әріптестік жобалары шартын/қосымша келісімді мынадай ____ № мен тіркейді</w:t>
      </w:r>
    </w:p>
    <w:bookmarkEnd w:id="3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0" w:id="3700"/>
    <w:p>
      <w:pPr>
        <w:spacing w:after="0"/>
        <w:ind w:left="0"/>
        <w:jc w:val="both"/>
      </w:pPr>
      <w:r>
        <w:rPr>
          <w:rFonts w:ascii="Times New Roman"/>
          <w:b w:val="false"/>
          <w:i w:val="false"/>
          <w:color w:val="000000"/>
          <w:sz w:val="28"/>
        </w:rPr>
        <w:t>
      Мемлекеттік қазынашылық/мемлекеттік қазынашылық органының басшысы ________________________________________________________</w:t>
      </w:r>
    </w:p>
    <w:bookmarkEnd w:id="3700"/>
    <w:bookmarkStart w:name="z4471" w:id="3701"/>
    <w:p>
      <w:pPr>
        <w:spacing w:after="0"/>
        <w:ind w:left="0"/>
        <w:jc w:val="both"/>
      </w:pPr>
      <w:r>
        <w:rPr>
          <w:rFonts w:ascii="Times New Roman"/>
          <w:b w:val="false"/>
          <w:i w:val="false"/>
          <w:color w:val="000000"/>
          <w:sz w:val="28"/>
        </w:rPr>
        <w:t>
      қолы, тегі, аты, әкесінің аты (ол болған жағдайда)</w:t>
      </w:r>
    </w:p>
    <w:bookmarkEnd w:id="3701"/>
    <w:bookmarkStart w:name="z4472" w:id="3702"/>
    <w:p>
      <w:pPr>
        <w:spacing w:after="0"/>
        <w:ind w:left="0"/>
        <w:jc w:val="both"/>
      </w:pPr>
      <w:r>
        <w:rPr>
          <w:rFonts w:ascii="Times New Roman"/>
          <w:b w:val="false"/>
          <w:i w:val="false"/>
          <w:color w:val="000000"/>
          <w:sz w:val="28"/>
        </w:rPr>
        <w:t>
      Мөр орны</w:t>
      </w:r>
    </w:p>
    <w:bookmarkEnd w:id="3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138-қосымша</w:t>
            </w:r>
          </w:p>
        </w:tc>
      </w:tr>
    </w:tbl>
    <w:bookmarkStart w:name="z4475" w:id="3703"/>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bookmarkEnd w:id="3703"/>
    <w:bookmarkStart w:name="z4476" w:id="3704"/>
    <w:p>
      <w:pPr>
        <w:spacing w:after="0"/>
        <w:ind w:left="0"/>
        <w:jc w:val="both"/>
      </w:pPr>
      <w:r>
        <w:rPr>
          <w:rFonts w:ascii="Times New Roman"/>
          <w:b w:val="false"/>
          <w:i w:val="false"/>
          <w:color w:val="000000"/>
          <w:sz w:val="28"/>
        </w:rPr>
        <w:t>
      Бюджеттің түрі _________</w:t>
      </w:r>
    </w:p>
    <w:bookmarkEnd w:id="3704"/>
    <w:bookmarkStart w:name="z4477" w:id="3705"/>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w:t>
      </w:r>
    </w:p>
    <w:bookmarkEnd w:id="3705"/>
    <w:bookmarkStart w:name="z4478" w:id="3706"/>
    <w:p>
      <w:pPr>
        <w:spacing w:after="0"/>
        <w:ind w:left="0"/>
        <w:jc w:val="both"/>
      </w:pPr>
      <w:r>
        <w:rPr>
          <w:rFonts w:ascii="Times New Roman"/>
          <w:b w:val="false"/>
          <w:i w:val="false"/>
          <w:color w:val="000000"/>
          <w:sz w:val="28"/>
        </w:rPr>
        <w:t>
      _________________________________________________________________</w:t>
      </w:r>
    </w:p>
    <w:bookmarkEnd w:id="3706"/>
    <w:bookmarkStart w:name="z4479" w:id="3707"/>
    <w:p>
      <w:pPr>
        <w:spacing w:after="0"/>
        <w:ind w:left="0"/>
        <w:jc w:val="both"/>
      </w:pPr>
      <w:r>
        <w:rPr>
          <w:rFonts w:ascii="Times New Roman"/>
          <w:b w:val="false"/>
          <w:i w:val="false"/>
          <w:color w:val="000000"/>
          <w:sz w:val="28"/>
        </w:rPr>
        <w:t>
      Өңір __________</w:t>
      </w:r>
    </w:p>
    <w:bookmarkEnd w:id="37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0" w:id="3708"/>
    <w:p>
      <w:pPr>
        <w:spacing w:after="0"/>
        <w:ind w:left="0"/>
        <w:jc w:val="both"/>
      </w:pPr>
      <w:r>
        <w:rPr>
          <w:rFonts w:ascii="Times New Roman"/>
          <w:b w:val="false"/>
          <w:i w:val="false"/>
          <w:color w:val="000000"/>
          <w:sz w:val="28"/>
        </w:rPr>
        <w:t>
      Бюджетті атқару жөніндегі орталық мемлекеттік органның /жергілікті уәкілетті органның басшысы___________________________________________</w:t>
      </w:r>
    </w:p>
    <w:bookmarkEnd w:id="3708"/>
    <w:bookmarkStart w:name="z4481" w:id="3709"/>
    <w:p>
      <w:pPr>
        <w:spacing w:after="0"/>
        <w:ind w:left="0"/>
        <w:jc w:val="both"/>
      </w:pPr>
      <w:r>
        <w:rPr>
          <w:rFonts w:ascii="Times New Roman"/>
          <w:b w:val="false"/>
          <w:i w:val="false"/>
          <w:color w:val="000000"/>
          <w:sz w:val="28"/>
        </w:rPr>
        <w:t>
      қолы, тегі, аты, әкесінің аты (ол болған жағдайда)</w:t>
      </w:r>
    </w:p>
    <w:bookmarkEnd w:id="3709"/>
    <w:bookmarkStart w:name="z4482" w:id="3710"/>
    <w:p>
      <w:pPr>
        <w:spacing w:after="0"/>
        <w:ind w:left="0"/>
        <w:jc w:val="both"/>
      </w:pPr>
      <w:r>
        <w:rPr>
          <w:rFonts w:ascii="Times New Roman"/>
          <w:b w:val="false"/>
          <w:i w:val="false"/>
          <w:color w:val="000000"/>
          <w:sz w:val="28"/>
        </w:rPr>
        <w:t>
      Мөр орны</w:t>
      </w:r>
    </w:p>
    <w:bookmarkEnd w:id="3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139-қосымша</w:t>
            </w:r>
          </w:p>
        </w:tc>
      </w:tr>
    </w:tbl>
    <w:bookmarkStart w:name="z4485" w:id="3711"/>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қуәлік</w:t>
      </w:r>
    </w:p>
    <w:bookmarkEnd w:id="3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"___"_________</w:t>
            </w:r>
          </w:p>
        </w:tc>
      </w:tr>
    </w:tbl>
    <w:bookmarkStart w:name="z4486" w:id="3712"/>
    <w:p>
      <w:pPr>
        <w:spacing w:after="0"/>
        <w:ind w:left="0"/>
        <w:jc w:val="both"/>
      </w:pPr>
      <w:r>
        <w:rPr>
          <w:rFonts w:ascii="Times New Roman"/>
          <w:b w:val="false"/>
          <w:i w:val="false"/>
          <w:color w:val="000000"/>
          <w:sz w:val="28"/>
        </w:rPr>
        <w:t>
      Осымен ________________________________________________________</w:t>
      </w:r>
    </w:p>
    <w:bookmarkEnd w:id="3712"/>
    <w:bookmarkStart w:name="z4487" w:id="3713"/>
    <w:p>
      <w:pPr>
        <w:spacing w:after="0"/>
        <w:ind w:left="0"/>
        <w:jc w:val="both"/>
      </w:pPr>
      <w:r>
        <w:rPr>
          <w:rFonts w:ascii="Times New Roman"/>
          <w:b w:val="false"/>
          <w:i w:val="false"/>
          <w:color w:val="000000"/>
          <w:sz w:val="28"/>
        </w:rPr>
        <w:t>
      (Мемлекеттік қазынашылық/мемлекеттік қазынашылық органы) мемлекеттік міндеттемелері жоқ мемлекеттік-жекешелік әріптестік жобалары шартын/қосымша келісімді мынадай № __ тіркейді</w:t>
      </w:r>
    </w:p>
    <w:bookmarkEnd w:id="3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8" w:id="3714"/>
    <w:p>
      <w:pPr>
        <w:spacing w:after="0"/>
        <w:ind w:left="0"/>
        <w:jc w:val="both"/>
      </w:pPr>
      <w:r>
        <w:rPr>
          <w:rFonts w:ascii="Times New Roman"/>
          <w:b w:val="false"/>
          <w:i w:val="false"/>
          <w:color w:val="000000"/>
          <w:sz w:val="28"/>
        </w:rPr>
        <w:t>
      Мемлекеттік қазынашылық/мемлекеттік қазынашылық органының басшысы ________________________________________________________</w:t>
      </w:r>
    </w:p>
    <w:bookmarkEnd w:id="3714"/>
    <w:bookmarkStart w:name="z4489" w:id="3715"/>
    <w:p>
      <w:pPr>
        <w:spacing w:after="0"/>
        <w:ind w:left="0"/>
        <w:jc w:val="both"/>
      </w:pPr>
      <w:r>
        <w:rPr>
          <w:rFonts w:ascii="Times New Roman"/>
          <w:b w:val="false"/>
          <w:i w:val="false"/>
          <w:color w:val="000000"/>
          <w:sz w:val="28"/>
        </w:rPr>
        <w:t>
      қолы, тегі, аты, әкесінің аты (ол болған жағдайда)</w:t>
      </w:r>
    </w:p>
    <w:bookmarkEnd w:id="3715"/>
    <w:bookmarkStart w:name="z4490" w:id="3716"/>
    <w:p>
      <w:pPr>
        <w:spacing w:after="0"/>
        <w:ind w:left="0"/>
        <w:jc w:val="both"/>
      </w:pPr>
      <w:r>
        <w:rPr>
          <w:rFonts w:ascii="Times New Roman"/>
          <w:b w:val="false"/>
          <w:i w:val="false"/>
          <w:color w:val="000000"/>
          <w:sz w:val="28"/>
        </w:rPr>
        <w:t>
      Мөр орны</w:t>
      </w:r>
    </w:p>
    <w:bookmarkEnd w:id="3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140-қосымша</w:t>
            </w:r>
          </w:p>
        </w:tc>
      </w:tr>
    </w:tbl>
    <w:bookmarkStart w:name="z4493" w:id="3717"/>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3717"/>
    <w:bookmarkStart w:name="z4494" w:id="3718"/>
    <w:p>
      <w:pPr>
        <w:spacing w:after="0"/>
        <w:ind w:left="0"/>
        <w:jc w:val="both"/>
      </w:pPr>
      <w:r>
        <w:rPr>
          <w:rFonts w:ascii="Times New Roman"/>
          <w:b w:val="false"/>
          <w:i w:val="false"/>
          <w:color w:val="000000"/>
          <w:sz w:val="28"/>
        </w:rPr>
        <w:t>
      {1: F010000000000000000000002}</w:t>
      </w:r>
    </w:p>
    <w:bookmarkEnd w:id="3718"/>
    <w:bookmarkStart w:name="z4495" w:id="3719"/>
    <w:p>
      <w:pPr>
        <w:spacing w:after="0"/>
        <w:ind w:left="0"/>
        <w:jc w:val="both"/>
      </w:pPr>
      <w:r>
        <w:rPr>
          <w:rFonts w:ascii="Times New Roman"/>
          <w:b w:val="false"/>
          <w:i w:val="false"/>
          <w:color w:val="000000"/>
          <w:sz w:val="28"/>
        </w:rPr>
        <w:t>
      {2:I102SGROSS000000U3003}</w:t>
      </w:r>
    </w:p>
    <w:bookmarkEnd w:id="3719"/>
    <w:bookmarkStart w:name="z4496" w:id="3720"/>
    <w:p>
      <w:pPr>
        <w:spacing w:after="0"/>
        <w:ind w:left="0"/>
        <w:jc w:val="both"/>
      </w:pPr>
      <w:r>
        <w:rPr>
          <w:rFonts w:ascii="Times New Roman"/>
          <w:b w:val="false"/>
          <w:i w:val="false"/>
          <w:color w:val="000000"/>
          <w:sz w:val="28"/>
        </w:rPr>
        <w:t>
      {4:</w:t>
      </w:r>
    </w:p>
    <w:bookmarkEnd w:id="3720"/>
    <w:bookmarkStart w:name="z4497" w:id="3721"/>
    <w:p>
      <w:pPr>
        <w:spacing w:after="0"/>
        <w:ind w:left="0"/>
        <w:jc w:val="both"/>
      </w:pPr>
      <w:r>
        <w:rPr>
          <w:rFonts w:ascii="Times New Roman"/>
          <w:b w:val="false"/>
          <w:i w:val="false"/>
          <w:color w:val="000000"/>
          <w:sz w:val="28"/>
        </w:rPr>
        <w:t>
      :20:REFERENCE</w:t>
      </w:r>
    </w:p>
    <w:bookmarkEnd w:id="3721"/>
    <w:bookmarkStart w:name="z4498" w:id="3722"/>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722"/>
    <w:bookmarkStart w:name="z4499" w:id="3723"/>
    <w:p>
      <w:pPr>
        <w:spacing w:after="0"/>
        <w:ind w:left="0"/>
        <w:jc w:val="both"/>
      </w:pPr>
      <w:r>
        <w:rPr>
          <w:rFonts w:ascii="Times New Roman"/>
          <w:b w:val="false"/>
          <w:i w:val="false"/>
          <w:color w:val="000000"/>
          <w:sz w:val="28"/>
        </w:rPr>
        <w:t>
      /NAME/Ақша жөнелтушінің атауы</w:t>
      </w:r>
    </w:p>
    <w:bookmarkEnd w:id="3723"/>
    <w:bookmarkStart w:name="z4500" w:id="3724"/>
    <w:p>
      <w:pPr>
        <w:spacing w:after="0"/>
        <w:ind w:left="0"/>
        <w:jc w:val="both"/>
      </w:pPr>
      <w:r>
        <w:rPr>
          <w:rFonts w:ascii="Times New Roman"/>
          <w:b w:val="false"/>
          <w:i w:val="false"/>
          <w:color w:val="000000"/>
          <w:sz w:val="28"/>
        </w:rPr>
        <w:t>
      /IDN/Ақша жөнелтушінің бизнес-сәйкестендіру номер</w:t>
      </w:r>
    </w:p>
    <w:bookmarkEnd w:id="3724"/>
    <w:bookmarkStart w:name="z4501" w:id="3725"/>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725"/>
    <w:bookmarkStart w:name="z4502" w:id="3726"/>
    <w:p>
      <w:pPr>
        <w:spacing w:after="0"/>
        <w:ind w:left="0"/>
        <w:jc w:val="both"/>
      </w:pPr>
      <w:r>
        <w:rPr>
          <w:rFonts w:ascii="Times New Roman"/>
          <w:b w:val="false"/>
          <w:i w:val="false"/>
          <w:color w:val="000000"/>
          <w:sz w:val="28"/>
        </w:rPr>
        <w:t>
      /MAINBK/Ақша жөнелтуші мекеменің бас бухгалтерің тегі, аты, әкесінің аты (ол болған жағдайда)</w:t>
      </w:r>
    </w:p>
    <w:bookmarkEnd w:id="3726"/>
    <w:bookmarkStart w:name="z4503" w:id="3727"/>
    <w:p>
      <w:pPr>
        <w:spacing w:after="0"/>
        <w:ind w:left="0"/>
        <w:jc w:val="both"/>
      </w:pPr>
      <w:r>
        <w:rPr>
          <w:rFonts w:ascii="Times New Roman"/>
          <w:b w:val="false"/>
          <w:i w:val="false"/>
          <w:color w:val="000000"/>
          <w:sz w:val="28"/>
        </w:rPr>
        <w:t>
      /IRS/Ақша жөнелтушінің резиденттік белгісі</w:t>
      </w:r>
    </w:p>
    <w:bookmarkEnd w:id="3727"/>
    <w:bookmarkStart w:name="z4504" w:id="3728"/>
    <w:p>
      <w:pPr>
        <w:spacing w:after="0"/>
        <w:ind w:left="0"/>
        <w:jc w:val="both"/>
      </w:pPr>
      <w:r>
        <w:rPr>
          <w:rFonts w:ascii="Times New Roman"/>
          <w:b w:val="false"/>
          <w:i w:val="false"/>
          <w:color w:val="000000"/>
          <w:sz w:val="28"/>
        </w:rPr>
        <w:t>
      /SECO/Ақша жөнелтушінің экономика секторы</w:t>
      </w:r>
    </w:p>
    <w:bookmarkEnd w:id="3728"/>
    <w:bookmarkStart w:name="z4505" w:id="3729"/>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bookmarkEnd w:id="3729"/>
    <w:bookmarkStart w:name="z4506" w:id="3730"/>
    <w:p>
      <w:pPr>
        <w:spacing w:after="0"/>
        <w:ind w:left="0"/>
        <w:jc w:val="both"/>
      </w:pPr>
      <w:r>
        <w:rPr>
          <w:rFonts w:ascii="Times New Roman"/>
          <w:b w:val="false"/>
          <w:i w:val="false"/>
          <w:color w:val="000000"/>
          <w:sz w:val="28"/>
        </w:rPr>
        <w:t>
      :57B: Ақша алушының банктік сәйкестендіру коды</w:t>
      </w:r>
    </w:p>
    <w:bookmarkEnd w:id="3730"/>
    <w:bookmarkStart w:name="z4507" w:id="3731"/>
    <w:p>
      <w:pPr>
        <w:spacing w:after="0"/>
        <w:ind w:left="0"/>
        <w:jc w:val="both"/>
      </w:pPr>
      <w:r>
        <w:rPr>
          <w:rFonts w:ascii="Times New Roman"/>
          <w:b w:val="false"/>
          <w:i w:val="false"/>
          <w:color w:val="000000"/>
          <w:sz w:val="28"/>
        </w:rPr>
        <w:t>
      :59: Ақша алушының жеке сәйкестендіру коды</w:t>
      </w:r>
    </w:p>
    <w:bookmarkEnd w:id="3731"/>
    <w:bookmarkStart w:name="z4508" w:id="3732"/>
    <w:p>
      <w:pPr>
        <w:spacing w:after="0"/>
        <w:ind w:left="0"/>
        <w:jc w:val="both"/>
      </w:pPr>
      <w:r>
        <w:rPr>
          <w:rFonts w:ascii="Times New Roman"/>
          <w:b w:val="false"/>
          <w:i w:val="false"/>
          <w:color w:val="000000"/>
          <w:sz w:val="28"/>
        </w:rPr>
        <w:t>
      /IDN/Ақша алушының бизнес сәйкестендіру №</w:t>
      </w:r>
    </w:p>
    <w:bookmarkEnd w:id="3732"/>
    <w:bookmarkStart w:name="z4509" w:id="3733"/>
    <w:p>
      <w:pPr>
        <w:spacing w:after="0"/>
        <w:ind w:left="0"/>
        <w:jc w:val="both"/>
      </w:pPr>
      <w:r>
        <w:rPr>
          <w:rFonts w:ascii="Times New Roman"/>
          <w:b w:val="false"/>
          <w:i w:val="false"/>
          <w:color w:val="000000"/>
          <w:sz w:val="28"/>
        </w:rPr>
        <w:t>
      /NAME/Ақша алушының атауы</w:t>
      </w:r>
    </w:p>
    <w:bookmarkEnd w:id="3733"/>
    <w:bookmarkStart w:name="z4510" w:id="3734"/>
    <w:p>
      <w:pPr>
        <w:spacing w:after="0"/>
        <w:ind w:left="0"/>
        <w:jc w:val="both"/>
      </w:pPr>
      <w:r>
        <w:rPr>
          <w:rFonts w:ascii="Times New Roman"/>
          <w:b w:val="false"/>
          <w:i w:val="false"/>
          <w:color w:val="000000"/>
          <w:sz w:val="28"/>
        </w:rPr>
        <w:t>
      /IRS/Ақша алушының резиденттік белгісі</w:t>
      </w:r>
    </w:p>
    <w:bookmarkEnd w:id="3734"/>
    <w:bookmarkStart w:name="z4511" w:id="3735"/>
    <w:p>
      <w:pPr>
        <w:spacing w:after="0"/>
        <w:ind w:left="0"/>
        <w:jc w:val="both"/>
      </w:pPr>
      <w:r>
        <w:rPr>
          <w:rFonts w:ascii="Times New Roman"/>
          <w:b w:val="false"/>
          <w:i w:val="false"/>
          <w:color w:val="000000"/>
          <w:sz w:val="28"/>
        </w:rPr>
        <w:t>
      /SECO/Ақша алушының экономика саласы</w:t>
      </w:r>
    </w:p>
    <w:bookmarkEnd w:id="3735"/>
    <w:bookmarkStart w:name="z4512" w:id="3736"/>
    <w:p>
      <w:pPr>
        <w:spacing w:after="0"/>
        <w:ind w:left="0"/>
        <w:jc w:val="both"/>
      </w:pPr>
      <w:r>
        <w:rPr>
          <w:rFonts w:ascii="Times New Roman"/>
          <w:b w:val="false"/>
          <w:i w:val="false"/>
          <w:color w:val="000000"/>
          <w:sz w:val="28"/>
        </w:rPr>
        <w:t>
      :70:</w:t>
      </w:r>
    </w:p>
    <w:bookmarkEnd w:id="3736"/>
    <w:bookmarkStart w:name="z4513" w:id="3737"/>
    <w:p>
      <w:pPr>
        <w:spacing w:after="0"/>
        <w:ind w:left="0"/>
        <w:jc w:val="both"/>
      </w:pPr>
      <w:r>
        <w:rPr>
          <w:rFonts w:ascii="Times New Roman"/>
          <w:b w:val="false"/>
          <w:i w:val="false"/>
          <w:color w:val="000000"/>
          <w:sz w:val="28"/>
        </w:rPr>
        <w:t>
      /NUM/Төлеуге берілетін шоттың/ төлем тапсырмасының №</w:t>
      </w:r>
    </w:p>
    <w:bookmarkEnd w:id="3737"/>
    <w:bookmarkStart w:name="z4514" w:id="3738"/>
    <w:p>
      <w:pPr>
        <w:spacing w:after="0"/>
        <w:ind w:left="0"/>
        <w:jc w:val="both"/>
      </w:pPr>
      <w:r>
        <w:rPr>
          <w:rFonts w:ascii="Times New Roman"/>
          <w:b w:val="false"/>
          <w:i w:val="false"/>
          <w:color w:val="000000"/>
          <w:sz w:val="28"/>
        </w:rPr>
        <w:t>
      /VO/01</w:t>
      </w:r>
    </w:p>
    <w:bookmarkEnd w:id="3738"/>
    <w:bookmarkStart w:name="z4515" w:id="3739"/>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bookmarkEnd w:id="3739"/>
    <w:bookmarkStart w:name="z4516" w:id="3740"/>
    <w:p>
      <w:pPr>
        <w:spacing w:after="0"/>
        <w:ind w:left="0"/>
        <w:jc w:val="both"/>
      </w:pPr>
      <w:r>
        <w:rPr>
          <w:rFonts w:ascii="Times New Roman"/>
          <w:b w:val="false"/>
          <w:i w:val="false"/>
          <w:color w:val="000000"/>
          <w:sz w:val="28"/>
        </w:rPr>
        <w:t>
      /SEND/07</w:t>
      </w:r>
    </w:p>
    <w:bookmarkEnd w:id="3740"/>
    <w:bookmarkStart w:name="z4517" w:id="3741"/>
    <w:p>
      <w:pPr>
        <w:spacing w:after="0"/>
        <w:ind w:left="0"/>
        <w:jc w:val="both"/>
      </w:pPr>
      <w:r>
        <w:rPr>
          <w:rFonts w:ascii="Times New Roman"/>
          <w:b w:val="false"/>
          <w:i w:val="false"/>
          <w:color w:val="000000"/>
          <w:sz w:val="28"/>
        </w:rPr>
        <w:t>
      /KNP/Төлем белгілеу коды</w:t>
      </w:r>
    </w:p>
    <w:bookmarkEnd w:id="3741"/>
    <w:bookmarkStart w:name="z4518" w:id="3742"/>
    <w:p>
      <w:pPr>
        <w:spacing w:after="0"/>
        <w:ind w:left="0"/>
        <w:jc w:val="both"/>
      </w:pPr>
      <w:r>
        <w:rPr>
          <w:rFonts w:ascii="Times New Roman"/>
          <w:b w:val="false"/>
          <w:i w:val="false"/>
          <w:color w:val="000000"/>
          <w:sz w:val="28"/>
        </w:rPr>
        <w:t>
      /PSO/01</w:t>
      </w:r>
    </w:p>
    <w:bookmarkEnd w:id="3742"/>
    <w:bookmarkStart w:name="z4519" w:id="3743"/>
    <w:p>
      <w:pPr>
        <w:spacing w:after="0"/>
        <w:ind w:left="0"/>
        <w:jc w:val="both"/>
      </w:pPr>
      <w:r>
        <w:rPr>
          <w:rFonts w:ascii="Times New Roman"/>
          <w:b w:val="false"/>
          <w:i w:val="false"/>
          <w:color w:val="000000"/>
          <w:sz w:val="28"/>
        </w:rPr>
        <w:t>
      /PRT/05</w:t>
      </w:r>
    </w:p>
    <w:bookmarkEnd w:id="3743"/>
    <w:bookmarkStart w:name="z4520" w:id="3744"/>
    <w:p>
      <w:pPr>
        <w:spacing w:after="0"/>
        <w:ind w:left="0"/>
        <w:jc w:val="both"/>
      </w:pPr>
      <w:r>
        <w:rPr>
          <w:rFonts w:ascii="Times New Roman"/>
          <w:b w:val="false"/>
          <w:i w:val="false"/>
          <w:color w:val="000000"/>
          <w:sz w:val="28"/>
        </w:rPr>
        <w:t>
      /ASSIGN/Төлем тағайындамасы</w:t>
      </w:r>
    </w:p>
    <w:bookmarkEnd w:id="3744"/>
    <w:bookmarkStart w:name="z4521" w:id="3745"/>
    <w:p>
      <w:pPr>
        <w:spacing w:after="0"/>
        <w:ind w:left="0"/>
        <w:jc w:val="both"/>
      </w:pPr>
      <w:r>
        <w:rPr>
          <w:rFonts w:ascii="Times New Roman"/>
          <w:b w:val="false"/>
          <w:i w:val="false"/>
          <w:color w:val="000000"/>
          <w:sz w:val="28"/>
        </w:rPr>
        <w:t>
      :21:Реттік №</w:t>
      </w:r>
    </w:p>
    <w:bookmarkEnd w:id="3745"/>
    <w:bookmarkStart w:name="z4522" w:id="3746"/>
    <w:p>
      <w:pPr>
        <w:spacing w:after="0"/>
        <w:ind w:left="0"/>
        <w:jc w:val="both"/>
      </w:pPr>
      <w:r>
        <w:rPr>
          <w:rFonts w:ascii="Times New Roman"/>
          <w:b w:val="false"/>
          <w:i w:val="false"/>
          <w:color w:val="000000"/>
          <w:sz w:val="28"/>
        </w:rPr>
        <w:t>
      :32B:KZT Сома</w:t>
      </w:r>
    </w:p>
    <w:bookmarkEnd w:id="3746"/>
    <w:bookmarkStart w:name="z4523" w:id="3747"/>
    <w:p>
      <w:pPr>
        <w:spacing w:after="0"/>
        <w:ind w:left="0"/>
        <w:jc w:val="both"/>
      </w:pPr>
      <w:r>
        <w:rPr>
          <w:rFonts w:ascii="Times New Roman"/>
          <w:b w:val="false"/>
          <w:i w:val="false"/>
          <w:color w:val="000000"/>
          <w:sz w:val="28"/>
        </w:rPr>
        <w:t>
      :70:</w:t>
      </w:r>
    </w:p>
    <w:bookmarkEnd w:id="3747"/>
    <w:bookmarkStart w:name="z4524" w:id="3748"/>
    <w:p>
      <w:pPr>
        <w:spacing w:after="0"/>
        <w:ind w:left="0"/>
        <w:jc w:val="both"/>
      </w:pPr>
      <w:r>
        <w:rPr>
          <w:rFonts w:ascii="Times New Roman"/>
          <w:b w:val="false"/>
          <w:i w:val="false"/>
          <w:color w:val="000000"/>
          <w:sz w:val="28"/>
        </w:rPr>
        <w:t>
      /OPV/C(P,E,V,D)</w:t>
      </w:r>
    </w:p>
    <w:bookmarkEnd w:id="3748"/>
    <w:bookmarkStart w:name="z4525" w:id="3749"/>
    <w:p>
      <w:pPr>
        <w:spacing w:after="0"/>
        <w:ind w:left="0"/>
        <w:jc w:val="both"/>
      </w:pPr>
      <w:r>
        <w:rPr>
          <w:rFonts w:ascii="Times New Roman"/>
          <w:b w:val="false"/>
          <w:i w:val="false"/>
          <w:color w:val="000000"/>
          <w:sz w:val="28"/>
        </w:rPr>
        <w:t>
      /FM/Тегі</w:t>
      </w:r>
    </w:p>
    <w:bookmarkEnd w:id="3749"/>
    <w:bookmarkStart w:name="z4526" w:id="3750"/>
    <w:p>
      <w:pPr>
        <w:spacing w:after="0"/>
        <w:ind w:left="0"/>
        <w:jc w:val="both"/>
      </w:pPr>
      <w:r>
        <w:rPr>
          <w:rFonts w:ascii="Times New Roman"/>
          <w:b w:val="false"/>
          <w:i w:val="false"/>
          <w:color w:val="000000"/>
          <w:sz w:val="28"/>
        </w:rPr>
        <w:t>
      /NM/Аты</w:t>
      </w:r>
    </w:p>
    <w:bookmarkEnd w:id="3750"/>
    <w:bookmarkStart w:name="z4527" w:id="3751"/>
    <w:p>
      <w:pPr>
        <w:spacing w:after="0"/>
        <w:ind w:left="0"/>
        <w:jc w:val="both"/>
      </w:pPr>
      <w:r>
        <w:rPr>
          <w:rFonts w:ascii="Times New Roman"/>
          <w:b w:val="false"/>
          <w:i w:val="false"/>
          <w:color w:val="000000"/>
          <w:sz w:val="28"/>
        </w:rPr>
        <w:t>
      /FT/Әкесiнiң аты (ол болған жағдайда)</w:t>
      </w:r>
    </w:p>
    <w:bookmarkEnd w:id="3751"/>
    <w:bookmarkStart w:name="z4528" w:id="3752"/>
    <w:p>
      <w:pPr>
        <w:spacing w:after="0"/>
        <w:ind w:left="0"/>
        <w:jc w:val="both"/>
      </w:pPr>
      <w:r>
        <w:rPr>
          <w:rFonts w:ascii="Times New Roman"/>
          <w:b w:val="false"/>
          <w:i w:val="false"/>
          <w:color w:val="000000"/>
          <w:sz w:val="28"/>
        </w:rPr>
        <w:t>
      /DT/Тұған жылы айы күні</w:t>
      </w:r>
    </w:p>
    <w:bookmarkEnd w:id="3752"/>
    <w:bookmarkStart w:name="z4529" w:id="3753"/>
    <w:p>
      <w:pPr>
        <w:spacing w:after="0"/>
        <w:ind w:left="0"/>
        <w:jc w:val="both"/>
      </w:pPr>
      <w:r>
        <w:rPr>
          <w:rFonts w:ascii="Times New Roman"/>
          <w:b w:val="false"/>
          <w:i w:val="false"/>
          <w:color w:val="000000"/>
          <w:sz w:val="28"/>
        </w:rPr>
        <w:t>
      /IDN/Жеке сәйкестендіру №</w:t>
      </w:r>
    </w:p>
    <w:bookmarkEnd w:id="3753"/>
    <w:bookmarkStart w:name="z4530" w:id="3754"/>
    <w:p>
      <w:pPr>
        <w:spacing w:after="0"/>
        <w:ind w:left="0"/>
        <w:jc w:val="both"/>
      </w:pPr>
      <w:r>
        <w:rPr>
          <w:rFonts w:ascii="Times New Roman"/>
          <w:b w:val="false"/>
          <w:i w:val="false"/>
          <w:color w:val="000000"/>
          <w:sz w:val="28"/>
        </w:rPr>
        <w:t>
      /PERIOD/Төлемнің айы жылы</w:t>
      </w:r>
    </w:p>
    <w:bookmarkEnd w:id="3754"/>
    <w:bookmarkStart w:name="z4531" w:id="3755"/>
    <w:p>
      <w:pPr>
        <w:spacing w:after="0"/>
        <w:ind w:left="0"/>
        <w:jc w:val="both"/>
      </w:pPr>
      <w:r>
        <w:rPr>
          <w:rFonts w:ascii="Times New Roman"/>
          <w:b w:val="false"/>
          <w:i w:val="false"/>
          <w:color w:val="000000"/>
          <w:sz w:val="28"/>
        </w:rPr>
        <w:t>
      :21 Реттік №</w:t>
      </w:r>
    </w:p>
    <w:bookmarkEnd w:id="3755"/>
    <w:bookmarkStart w:name="z4532" w:id="3756"/>
    <w:p>
      <w:pPr>
        <w:spacing w:after="0"/>
        <w:ind w:left="0"/>
        <w:jc w:val="both"/>
      </w:pPr>
      <w:r>
        <w:rPr>
          <w:rFonts w:ascii="Times New Roman"/>
          <w:b w:val="false"/>
          <w:i w:val="false"/>
          <w:color w:val="000000"/>
          <w:sz w:val="28"/>
        </w:rPr>
        <w:t>
      :32B:KZTСома</w:t>
      </w:r>
    </w:p>
    <w:bookmarkEnd w:id="3756"/>
    <w:bookmarkStart w:name="z4533" w:id="3757"/>
    <w:p>
      <w:pPr>
        <w:spacing w:after="0"/>
        <w:ind w:left="0"/>
        <w:jc w:val="both"/>
      </w:pPr>
      <w:r>
        <w:rPr>
          <w:rFonts w:ascii="Times New Roman"/>
          <w:b w:val="false"/>
          <w:i w:val="false"/>
          <w:color w:val="000000"/>
          <w:sz w:val="28"/>
        </w:rPr>
        <w:t>
      :70:</w:t>
      </w:r>
    </w:p>
    <w:bookmarkEnd w:id="3757"/>
    <w:bookmarkStart w:name="z4534" w:id="3758"/>
    <w:p>
      <w:pPr>
        <w:spacing w:after="0"/>
        <w:ind w:left="0"/>
        <w:jc w:val="both"/>
      </w:pPr>
      <w:r>
        <w:rPr>
          <w:rFonts w:ascii="Times New Roman"/>
          <w:b w:val="false"/>
          <w:i w:val="false"/>
          <w:color w:val="000000"/>
          <w:sz w:val="28"/>
        </w:rPr>
        <w:t>
      /OPV/C(P,E,V,D)</w:t>
      </w:r>
    </w:p>
    <w:bookmarkEnd w:id="3758"/>
    <w:bookmarkStart w:name="z4535" w:id="3759"/>
    <w:p>
      <w:pPr>
        <w:spacing w:after="0"/>
        <w:ind w:left="0"/>
        <w:jc w:val="both"/>
      </w:pPr>
      <w:r>
        <w:rPr>
          <w:rFonts w:ascii="Times New Roman"/>
          <w:b w:val="false"/>
          <w:i w:val="false"/>
          <w:color w:val="000000"/>
          <w:sz w:val="28"/>
        </w:rPr>
        <w:t>
      /FM/Тегі</w:t>
      </w:r>
    </w:p>
    <w:bookmarkEnd w:id="3759"/>
    <w:bookmarkStart w:name="z4536" w:id="3760"/>
    <w:p>
      <w:pPr>
        <w:spacing w:after="0"/>
        <w:ind w:left="0"/>
        <w:jc w:val="both"/>
      </w:pPr>
      <w:r>
        <w:rPr>
          <w:rFonts w:ascii="Times New Roman"/>
          <w:b w:val="false"/>
          <w:i w:val="false"/>
          <w:color w:val="000000"/>
          <w:sz w:val="28"/>
        </w:rPr>
        <w:t>
      /NM/Аты</w:t>
      </w:r>
    </w:p>
    <w:bookmarkEnd w:id="3760"/>
    <w:bookmarkStart w:name="z4537" w:id="3761"/>
    <w:p>
      <w:pPr>
        <w:spacing w:after="0"/>
        <w:ind w:left="0"/>
        <w:jc w:val="both"/>
      </w:pPr>
      <w:r>
        <w:rPr>
          <w:rFonts w:ascii="Times New Roman"/>
          <w:b w:val="false"/>
          <w:i w:val="false"/>
          <w:color w:val="000000"/>
          <w:sz w:val="28"/>
        </w:rPr>
        <w:t>
      /FT/ Әкесiнiң аты (ол болған жағдайда)</w:t>
      </w:r>
    </w:p>
    <w:bookmarkEnd w:id="3761"/>
    <w:bookmarkStart w:name="z4538" w:id="3762"/>
    <w:p>
      <w:pPr>
        <w:spacing w:after="0"/>
        <w:ind w:left="0"/>
        <w:jc w:val="both"/>
      </w:pPr>
      <w:r>
        <w:rPr>
          <w:rFonts w:ascii="Times New Roman"/>
          <w:b w:val="false"/>
          <w:i w:val="false"/>
          <w:color w:val="000000"/>
          <w:sz w:val="28"/>
        </w:rPr>
        <w:t>
      /DT/Тұған жылы айы күні</w:t>
      </w:r>
    </w:p>
    <w:bookmarkEnd w:id="3762"/>
    <w:bookmarkStart w:name="z4539" w:id="3763"/>
    <w:p>
      <w:pPr>
        <w:spacing w:after="0"/>
        <w:ind w:left="0"/>
        <w:jc w:val="both"/>
      </w:pPr>
      <w:r>
        <w:rPr>
          <w:rFonts w:ascii="Times New Roman"/>
          <w:b w:val="false"/>
          <w:i w:val="false"/>
          <w:color w:val="000000"/>
          <w:sz w:val="28"/>
        </w:rPr>
        <w:t>
      /IDN/Жеке сәйкестендіру №</w:t>
      </w:r>
    </w:p>
    <w:bookmarkEnd w:id="3763"/>
    <w:bookmarkStart w:name="z4540" w:id="3764"/>
    <w:p>
      <w:pPr>
        <w:spacing w:after="0"/>
        <w:ind w:left="0"/>
        <w:jc w:val="both"/>
      </w:pPr>
      <w:r>
        <w:rPr>
          <w:rFonts w:ascii="Times New Roman"/>
          <w:b w:val="false"/>
          <w:i w:val="false"/>
          <w:color w:val="000000"/>
          <w:sz w:val="28"/>
        </w:rPr>
        <w:t>
      /PERIOD/Төлемнің айы жылы</w:t>
      </w:r>
    </w:p>
    <w:bookmarkEnd w:id="3764"/>
    <w:bookmarkStart w:name="z4541" w:id="3765"/>
    <w:p>
      <w:pPr>
        <w:spacing w:after="0"/>
        <w:ind w:left="0"/>
        <w:jc w:val="both"/>
      </w:pPr>
      <w:r>
        <w:rPr>
          <w:rFonts w:ascii="Times New Roman"/>
          <w:b w:val="false"/>
          <w:i w:val="false"/>
          <w:color w:val="000000"/>
          <w:sz w:val="28"/>
        </w:rPr>
        <w:t>
      :32A: Төлемнің жылы айы KZTҚорытынды сомасы</w:t>
      </w:r>
    </w:p>
    <w:bookmarkEnd w:id="3765"/>
    <w:bookmarkStart w:name="z4542" w:id="3766"/>
    <w:p>
      <w:pPr>
        <w:spacing w:after="0"/>
        <w:ind w:left="0"/>
        <w:jc w:val="both"/>
      </w:pPr>
      <w:r>
        <w:rPr>
          <w:rFonts w:ascii="Times New Roman"/>
          <w:b w:val="false"/>
          <w:i w:val="false"/>
          <w:color w:val="000000"/>
          <w:sz w:val="28"/>
        </w:rPr>
        <w:t>
      -}</w:t>
      </w:r>
    </w:p>
    <w:bookmarkEnd w:id="3766"/>
    <w:bookmarkStart w:name="z4543" w:id="3767"/>
    <w:p>
      <w:pPr>
        <w:spacing w:after="0"/>
        <w:ind w:left="0"/>
        <w:jc w:val="both"/>
      </w:pPr>
      <w:r>
        <w:rPr>
          <w:rFonts w:ascii="Times New Roman"/>
          <w:b w:val="false"/>
          <w:i w:val="false"/>
          <w:color w:val="000000"/>
          <w:sz w:val="28"/>
        </w:rPr>
        <w:t>
      Түсініктеме:</w:t>
      </w:r>
    </w:p>
    <w:bookmarkEnd w:id="3767"/>
    <w:bookmarkStart w:name="z4544" w:id="3768"/>
    <w:p>
      <w:pPr>
        <w:spacing w:after="0"/>
        <w:ind w:left="0"/>
        <w:jc w:val="both"/>
      </w:pPr>
      <w:r>
        <w:rPr>
          <w:rFonts w:ascii="Times New Roman"/>
          <w:b w:val="false"/>
          <w:i w:val="false"/>
          <w:color w:val="000000"/>
          <w:sz w:val="28"/>
        </w:rPr>
        <w:t>
      /OPV/C - міндетті зейнетақы жарналарын аудару кезінде;</w:t>
      </w:r>
    </w:p>
    <w:bookmarkEnd w:id="3768"/>
    <w:bookmarkStart w:name="z4545" w:id="3769"/>
    <w:p>
      <w:pPr>
        <w:spacing w:after="0"/>
        <w:ind w:left="0"/>
        <w:jc w:val="both"/>
      </w:pPr>
      <w:r>
        <w:rPr>
          <w:rFonts w:ascii="Times New Roman"/>
          <w:b w:val="false"/>
          <w:i w:val="false"/>
          <w:color w:val="000000"/>
          <w:sz w:val="28"/>
        </w:rPr>
        <w:t>
      /OPV/P - міндетті кәсіптік зейнетақы жарналарын аудару кезінде;</w:t>
      </w:r>
    </w:p>
    <w:bookmarkEnd w:id="3769"/>
    <w:bookmarkStart w:name="z4546" w:id="3770"/>
    <w:p>
      <w:pPr>
        <w:spacing w:after="0"/>
        <w:ind w:left="0"/>
        <w:jc w:val="both"/>
      </w:pPr>
      <w:r>
        <w:rPr>
          <w:rFonts w:ascii="Times New Roman"/>
          <w:b w:val="false"/>
          <w:i w:val="false"/>
          <w:color w:val="000000"/>
          <w:sz w:val="28"/>
        </w:rPr>
        <w:t>
      /OPV/E - жұмыс берушілердің міндетті зейнетақы жарналарын аудару кезінде;</w:t>
      </w:r>
    </w:p>
    <w:bookmarkEnd w:id="3770"/>
    <w:bookmarkStart w:name="z4547" w:id="3771"/>
    <w:p>
      <w:pPr>
        <w:spacing w:after="0"/>
        <w:ind w:left="0"/>
        <w:jc w:val="both"/>
      </w:pPr>
      <w:r>
        <w:rPr>
          <w:rFonts w:ascii="Times New Roman"/>
          <w:b w:val="false"/>
          <w:i w:val="false"/>
          <w:color w:val="000000"/>
          <w:sz w:val="28"/>
        </w:rPr>
        <w:t>
      /OPV/V - ерікті зейнетақы жарналарын аудару кезінде;</w:t>
      </w:r>
    </w:p>
    <w:bookmarkEnd w:id="3771"/>
    <w:bookmarkStart w:name="z4548" w:id="3772"/>
    <w:p>
      <w:pPr>
        <w:spacing w:after="0"/>
        <w:ind w:left="0"/>
        <w:jc w:val="both"/>
      </w:pPr>
      <w:r>
        <w:rPr>
          <w:rFonts w:ascii="Times New Roman"/>
          <w:b w:val="false"/>
          <w:i w:val="false"/>
          <w:color w:val="000000"/>
          <w:sz w:val="28"/>
        </w:rPr>
        <w:t>
      /OPV/D - зейнетақы төлемдерін аудару кезінде.</w:t>
      </w:r>
    </w:p>
    <w:bookmarkEnd w:id="3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141-қосымша</w:t>
            </w:r>
          </w:p>
        </w:tc>
      </w:tr>
    </w:tbl>
    <w:bookmarkStart w:name="z4551" w:id="3773"/>
    <w:p>
      <w:pPr>
        <w:spacing w:after="0"/>
        <w:ind w:left="0"/>
        <w:jc w:val="left"/>
      </w:pPr>
      <w:r>
        <w:rPr>
          <w:rFonts w:ascii="Times New Roman"/>
          <w:b/>
          <w:i w:val="false"/>
          <w:color w:val="000000"/>
        </w:rPr>
        <w:t xml:space="preserve">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bookmarkEnd w:id="3773"/>
    <w:bookmarkStart w:name="z4552" w:id="3774"/>
    <w:p>
      <w:pPr>
        <w:spacing w:after="0"/>
        <w:ind w:left="0"/>
        <w:jc w:val="both"/>
      </w:pPr>
      <w:r>
        <w:rPr>
          <w:rFonts w:ascii="Times New Roman"/>
          <w:b w:val="false"/>
          <w:i w:val="false"/>
          <w:color w:val="000000"/>
          <w:sz w:val="28"/>
        </w:rPr>
        <w:t>
      {{1: F010000000000000000000003}</w:t>
      </w:r>
    </w:p>
    <w:bookmarkEnd w:id="3774"/>
    <w:bookmarkStart w:name="z4553" w:id="3775"/>
    <w:p>
      <w:pPr>
        <w:spacing w:after="0"/>
        <w:ind w:left="0"/>
        <w:jc w:val="both"/>
      </w:pPr>
      <w:r>
        <w:rPr>
          <w:rFonts w:ascii="Times New Roman"/>
          <w:b w:val="false"/>
          <w:i w:val="false"/>
          <w:color w:val="000000"/>
          <w:sz w:val="28"/>
        </w:rPr>
        <w:t>
      {2:I102SGROSS000000U3003}</w:t>
      </w:r>
    </w:p>
    <w:bookmarkEnd w:id="3775"/>
    <w:bookmarkStart w:name="z4554" w:id="3776"/>
    <w:p>
      <w:pPr>
        <w:spacing w:after="0"/>
        <w:ind w:left="0"/>
        <w:jc w:val="both"/>
      </w:pPr>
      <w:r>
        <w:rPr>
          <w:rFonts w:ascii="Times New Roman"/>
          <w:b w:val="false"/>
          <w:i w:val="false"/>
          <w:color w:val="000000"/>
          <w:sz w:val="28"/>
        </w:rPr>
        <w:t>
      {4:</w:t>
      </w:r>
    </w:p>
    <w:bookmarkEnd w:id="3776"/>
    <w:bookmarkStart w:name="z4555" w:id="3777"/>
    <w:p>
      <w:pPr>
        <w:spacing w:after="0"/>
        <w:ind w:left="0"/>
        <w:jc w:val="both"/>
      </w:pPr>
      <w:r>
        <w:rPr>
          <w:rFonts w:ascii="Times New Roman"/>
          <w:b w:val="false"/>
          <w:i w:val="false"/>
          <w:color w:val="000000"/>
          <w:sz w:val="28"/>
        </w:rPr>
        <w:t>
      :20:1100129119121301</w:t>
      </w:r>
    </w:p>
    <w:bookmarkEnd w:id="3777"/>
    <w:bookmarkStart w:name="z4556" w:id="3778"/>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778"/>
    <w:bookmarkStart w:name="z4557" w:id="3779"/>
    <w:p>
      <w:pPr>
        <w:spacing w:after="0"/>
        <w:ind w:left="0"/>
        <w:jc w:val="both"/>
      </w:pPr>
      <w:r>
        <w:rPr>
          <w:rFonts w:ascii="Times New Roman"/>
          <w:b w:val="false"/>
          <w:i w:val="false"/>
          <w:color w:val="000000"/>
          <w:sz w:val="28"/>
        </w:rPr>
        <w:t>
      /NAME/Ақша жөнелтушінің атауы</w:t>
      </w:r>
    </w:p>
    <w:bookmarkEnd w:id="3779"/>
    <w:bookmarkStart w:name="z4558" w:id="3780"/>
    <w:p>
      <w:pPr>
        <w:spacing w:after="0"/>
        <w:ind w:left="0"/>
        <w:jc w:val="both"/>
      </w:pPr>
      <w:r>
        <w:rPr>
          <w:rFonts w:ascii="Times New Roman"/>
          <w:b w:val="false"/>
          <w:i w:val="false"/>
          <w:color w:val="000000"/>
          <w:sz w:val="28"/>
        </w:rPr>
        <w:t>
      /IDN/Ақша жөнелтушінің бизнес-сәйкестендіру №</w:t>
      </w:r>
    </w:p>
    <w:bookmarkEnd w:id="3780"/>
    <w:bookmarkStart w:name="z4559" w:id="3781"/>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781"/>
    <w:bookmarkStart w:name="z4560" w:id="3782"/>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782"/>
    <w:bookmarkStart w:name="z4561" w:id="3783"/>
    <w:p>
      <w:pPr>
        <w:spacing w:after="0"/>
        <w:ind w:left="0"/>
        <w:jc w:val="both"/>
      </w:pPr>
      <w:r>
        <w:rPr>
          <w:rFonts w:ascii="Times New Roman"/>
          <w:b w:val="false"/>
          <w:i w:val="false"/>
          <w:color w:val="000000"/>
          <w:sz w:val="28"/>
        </w:rPr>
        <w:t xml:space="preserve">
      /IRS/Ақша жөнелтушінің резиденттік белгісі </w:t>
      </w:r>
    </w:p>
    <w:bookmarkEnd w:id="3783"/>
    <w:bookmarkStart w:name="z4562" w:id="3784"/>
    <w:p>
      <w:pPr>
        <w:spacing w:after="0"/>
        <w:ind w:left="0"/>
        <w:jc w:val="both"/>
      </w:pPr>
      <w:r>
        <w:rPr>
          <w:rFonts w:ascii="Times New Roman"/>
          <w:b w:val="false"/>
          <w:i w:val="false"/>
          <w:color w:val="000000"/>
          <w:sz w:val="28"/>
        </w:rPr>
        <w:t>
      /SECO/ Ақша жөнелтушінің экономика саласы</w:t>
      </w:r>
    </w:p>
    <w:bookmarkEnd w:id="3784"/>
    <w:bookmarkStart w:name="z4563" w:id="3785"/>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785"/>
    <w:bookmarkStart w:name="z4564" w:id="3786"/>
    <w:p>
      <w:pPr>
        <w:spacing w:after="0"/>
        <w:ind w:left="0"/>
        <w:jc w:val="both"/>
      </w:pPr>
      <w:r>
        <w:rPr>
          <w:rFonts w:ascii="Times New Roman"/>
          <w:b w:val="false"/>
          <w:i w:val="false"/>
          <w:color w:val="000000"/>
          <w:sz w:val="28"/>
        </w:rPr>
        <w:t>
      :57B:Ақша алушының банктік сәйкестендіру коды</w:t>
      </w:r>
    </w:p>
    <w:bookmarkEnd w:id="3786"/>
    <w:bookmarkStart w:name="z4565" w:id="3787"/>
    <w:p>
      <w:pPr>
        <w:spacing w:after="0"/>
        <w:ind w:left="0"/>
        <w:jc w:val="both"/>
      </w:pPr>
      <w:r>
        <w:rPr>
          <w:rFonts w:ascii="Times New Roman"/>
          <w:b w:val="false"/>
          <w:i w:val="false"/>
          <w:color w:val="000000"/>
          <w:sz w:val="28"/>
        </w:rPr>
        <w:t>
      :59:Ақша алушының Жеке сәйкестендіру коды</w:t>
      </w:r>
    </w:p>
    <w:bookmarkEnd w:id="3787"/>
    <w:bookmarkStart w:name="z4566" w:id="3788"/>
    <w:p>
      <w:pPr>
        <w:spacing w:after="0"/>
        <w:ind w:left="0"/>
        <w:jc w:val="both"/>
      </w:pPr>
      <w:r>
        <w:rPr>
          <w:rFonts w:ascii="Times New Roman"/>
          <w:b w:val="false"/>
          <w:i w:val="false"/>
          <w:color w:val="000000"/>
          <w:sz w:val="28"/>
        </w:rPr>
        <w:t>
      /NAME/Ақша алушының атауы</w:t>
      </w:r>
    </w:p>
    <w:bookmarkEnd w:id="3788"/>
    <w:bookmarkStart w:name="z4567" w:id="3789"/>
    <w:p>
      <w:pPr>
        <w:spacing w:after="0"/>
        <w:ind w:left="0"/>
        <w:jc w:val="both"/>
      </w:pPr>
      <w:r>
        <w:rPr>
          <w:rFonts w:ascii="Times New Roman"/>
          <w:b w:val="false"/>
          <w:i w:val="false"/>
          <w:color w:val="000000"/>
          <w:sz w:val="28"/>
        </w:rPr>
        <w:t>
      /IDN/Ақша алушының бизнес-сәйкестендіру №</w:t>
      </w:r>
    </w:p>
    <w:bookmarkEnd w:id="3789"/>
    <w:bookmarkStart w:name="z4568" w:id="3790"/>
    <w:p>
      <w:pPr>
        <w:spacing w:after="0"/>
        <w:ind w:left="0"/>
        <w:jc w:val="both"/>
      </w:pPr>
      <w:r>
        <w:rPr>
          <w:rFonts w:ascii="Times New Roman"/>
          <w:b w:val="false"/>
          <w:i w:val="false"/>
          <w:color w:val="000000"/>
          <w:sz w:val="28"/>
        </w:rPr>
        <w:t>
      /IRS/Ақша алушының резиденттік белгісі</w:t>
      </w:r>
    </w:p>
    <w:bookmarkEnd w:id="3790"/>
    <w:bookmarkStart w:name="z4569" w:id="3791"/>
    <w:p>
      <w:pPr>
        <w:spacing w:after="0"/>
        <w:ind w:left="0"/>
        <w:jc w:val="both"/>
      </w:pPr>
      <w:r>
        <w:rPr>
          <w:rFonts w:ascii="Times New Roman"/>
          <w:b w:val="false"/>
          <w:i w:val="false"/>
          <w:color w:val="000000"/>
          <w:sz w:val="28"/>
        </w:rPr>
        <w:t xml:space="preserve">
      /SECO/Ақша алушының экономика саласы </w:t>
      </w:r>
    </w:p>
    <w:bookmarkEnd w:id="3791"/>
    <w:bookmarkStart w:name="z4570" w:id="3792"/>
    <w:p>
      <w:pPr>
        <w:spacing w:after="0"/>
        <w:ind w:left="0"/>
        <w:jc w:val="both"/>
      </w:pPr>
      <w:r>
        <w:rPr>
          <w:rFonts w:ascii="Times New Roman"/>
          <w:b w:val="false"/>
          <w:i w:val="false"/>
          <w:color w:val="000000"/>
          <w:sz w:val="28"/>
        </w:rPr>
        <w:t>
      :70:</w:t>
      </w:r>
    </w:p>
    <w:bookmarkEnd w:id="3792"/>
    <w:bookmarkStart w:name="z4571" w:id="3793"/>
    <w:p>
      <w:pPr>
        <w:spacing w:after="0"/>
        <w:ind w:left="0"/>
        <w:jc w:val="both"/>
      </w:pPr>
      <w:r>
        <w:rPr>
          <w:rFonts w:ascii="Times New Roman"/>
          <w:b w:val="false"/>
          <w:i w:val="false"/>
          <w:color w:val="000000"/>
          <w:sz w:val="28"/>
        </w:rPr>
        <w:t>
      /NUM/Төлеуге берілетін шоттың/төлем тапсырмасының №</w:t>
      </w:r>
    </w:p>
    <w:bookmarkEnd w:id="3793"/>
    <w:bookmarkStart w:name="z4572" w:id="3794"/>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bookmarkEnd w:id="3794"/>
    <w:bookmarkStart w:name="z4573" w:id="3795"/>
    <w:p>
      <w:pPr>
        <w:spacing w:after="0"/>
        <w:ind w:left="0"/>
        <w:jc w:val="both"/>
      </w:pPr>
      <w:r>
        <w:rPr>
          <w:rFonts w:ascii="Times New Roman"/>
          <w:b w:val="false"/>
          <w:i w:val="false"/>
          <w:color w:val="000000"/>
          <w:sz w:val="28"/>
        </w:rPr>
        <w:t>
      /VO/01</w:t>
      </w:r>
    </w:p>
    <w:bookmarkEnd w:id="3795"/>
    <w:bookmarkStart w:name="z4574" w:id="3796"/>
    <w:p>
      <w:pPr>
        <w:spacing w:after="0"/>
        <w:ind w:left="0"/>
        <w:jc w:val="both"/>
      </w:pPr>
      <w:r>
        <w:rPr>
          <w:rFonts w:ascii="Times New Roman"/>
          <w:b w:val="false"/>
          <w:i w:val="false"/>
          <w:color w:val="000000"/>
          <w:sz w:val="28"/>
        </w:rPr>
        <w:t>
      /SEND/07</w:t>
      </w:r>
    </w:p>
    <w:bookmarkEnd w:id="3796"/>
    <w:bookmarkStart w:name="z4575" w:id="3797"/>
    <w:p>
      <w:pPr>
        <w:spacing w:after="0"/>
        <w:ind w:left="0"/>
        <w:jc w:val="both"/>
      </w:pPr>
      <w:r>
        <w:rPr>
          <w:rFonts w:ascii="Times New Roman"/>
          <w:b w:val="false"/>
          <w:i w:val="false"/>
          <w:color w:val="000000"/>
          <w:sz w:val="28"/>
        </w:rPr>
        <w:t>
      /KNP/Төлем тағайындау коды</w:t>
      </w:r>
    </w:p>
    <w:bookmarkEnd w:id="3797"/>
    <w:bookmarkStart w:name="z4576" w:id="3798"/>
    <w:p>
      <w:pPr>
        <w:spacing w:after="0"/>
        <w:ind w:left="0"/>
        <w:jc w:val="both"/>
      </w:pPr>
      <w:r>
        <w:rPr>
          <w:rFonts w:ascii="Times New Roman"/>
          <w:b w:val="false"/>
          <w:i w:val="false"/>
          <w:color w:val="000000"/>
          <w:sz w:val="28"/>
        </w:rPr>
        <w:t xml:space="preserve">
      /ASSIGN/Төлем тағайындауы </w:t>
      </w:r>
    </w:p>
    <w:bookmarkEnd w:id="3798"/>
    <w:bookmarkStart w:name="z4577" w:id="3799"/>
    <w:p>
      <w:pPr>
        <w:spacing w:after="0"/>
        <w:ind w:left="0"/>
        <w:jc w:val="both"/>
      </w:pPr>
      <w:r>
        <w:rPr>
          <w:rFonts w:ascii="Times New Roman"/>
          <w:b w:val="false"/>
          <w:i w:val="false"/>
          <w:color w:val="000000"/>
          <w:sz w:val="28"/>
        </w:rPr>
        <w:t>
      :21:Түпкілікт ақша алушының реттік №</w:t>
      </w:r>
    </w:p>
    <w:bookmarkEnd w:id="3799"/>
    <w:bookmarkStart w:name="z4578" w:id="3800"/>
    <w:p>
      <w:pPr>
        <w:spacing w:after="0"/>
        <w:ind w:left="0"/>
        <w:jc w:val="both"/>
      </w:pPr>
      <w:r>
        <w:rPr>
          <w:rFonts w:ascii="Times New Roman"/>
          <w:b w:val="false"/>
          <w:i w:val="false"/>
          <w:color w:val="000000"/>
          <w:sz w:val="28"/>
        </w:rPr>
        <w:t>
      :32B:KZTСома</w:t>
      </w:r>
    </w:p>
    <w:bookmarkEnd w:id="3800"/>
    <w:bookmarkStart w:name="z4579" w:id="3801"/>
    <w:p>
      <w:pPr>
        <w:spacing w:after="0"/>
        <w:ind w:left="0"/>
        <w:jc w:val="both"/>
      </w:pPr>
      <w:r>
        <w:rPr>
          <w:rFonts w:ascii="Times New Roman"/>
          <w:b w:val="false"/>
          <w:i w:val="false"/>
          <w:color w:val="000000"/>
          <w:sz w:val="28"/>
        </w:rPr>
        <w:t>
      :70:</w:t>
      </w:r>
    </w:p>
    <w:bookmarkEnd w:id="3801"/>
    <w:bookmarkStart w:name="z4580" w:id="3802"/>
    <w:p>
      <w:pPr>
        <w:spacing w:after="0"/>
        <w:ind w:left="0"/>
        <w:jc w:val="both"/>
      </w:pPr>
      <w:r>
        <w:rPr>
          <w:rFonts w:ascii="Times New Roman"/>
          <w:b w:val="false"/>
          <w:i w:val="false"/>
          <w:color w:val="000000"/>
          <w:sz w:val="28"/>
        </w:rPr>
        <w:t>
      /FM/ Түпкілікт ақша алушының тегі</w:t>
      </w:r>
    </w:p>
    <w:bookmarkEnd w:id="3802"/>
    <w:bookmarkStart w:name="z4581" w:id="3803"/>
    <w:p>
      <w:pPr>
        <w:spacing w:after="0"/>
        <w:ind w:left="0"/>
        <w:jc w:val="both"/>
      </w:pPr>
      <w:r>
        <w:rPr>
          <w:rFonts w:ascii="Times New Roman"/>
          <w:b w:val="false"/>
          <w:i w:val="false"/>
          <w:color w:val="000000"/>
          <w:sz w:val="28"/>
        </w:rPr>
        <w:t>
      /NM/Түпкілікт ақша алушының аты</w:t>
      </w:r>
    </w:p>
    <w:bookmarkEnd w:id="3803"/>
    <w:bookmarkStart w:name="z4582" w:id="3804"/>
    <w:p>
      <w:pPr>
        <w:spacing w:after="0"/>
        <w:ind w:left="0"/>
        <w:jc w:val="both"/>
      </w:pPr>
      <w:r>
        <w:rPr>
          <w:rFonts w:ascii="Times New Roman"/>
          <w:b w:val="false"/>
          <w:i w:val="false"/>
          <w:color w:val="000000"/>
          <w:sz w:val="28"/>
        </w:rPr>
        <w:t>
      /FT/Түпкілікт ақша алушының әкесiнiң аты (ол болған жағдайда)</w:t>
      </w:r>
    </w:p>
    <w:bookmarkEnd w:id="3804"/>
    <w:bookmarkStart w:name="z4583" w:id="3805"/>
    <w:p>
      <w:pPr>
        <w:spacing w:after="0"/>
        <w:ind w:left="0"/>
        <w:jc w:val="both"/>
      </w:pPr>
      <w:r>
        <w:rPr>
          <w:rFonts w:ascii="Times New Roman"/>
          <w:b w:val="false"/>
          <w:i w:val="false"/>
          <w:color w:val="000000"/>
          <w:sz w:val="28"/>
        </w:rPr>
        <w:t>
      /IDN/Түпкілікт ақша алушының Жеке сәйкестендіру №</w:t>
      </w:r>
    </w:p>
    <w:bookmarkEnd w:id="3805"/>
    <w:bookmarkStart w:name="z4584" w:id="3806"/>
    <w:p>
      <w:pPr>
        <w:spacing w:after="0"/>
        <w:ind w:left="0"/>
        <w:jc w:val="both"/>
      </w:pPr>
      <w:r>
        <w:rPr>
          <w:rFonts w:ascii="Times New Roman"/>
          <w:b w:val="false"/>
          <w:i w:val="false"/>
          <w:color w:val="000000"/>
          <w:sz w:val="28"/>
        </w:rPr>
        <w:t xml:space="preserve">
      /KBE/ бенефициар коды – бейрезидент- түпкілікті ақша алушының бенефициар коды </w:t>
      </w:r>
    </w:p>
    <w:bookmarkEnd w:id="3806"/>
    <w:bookmarkStart w:name="z4585" w:id="3807"/>
    <w:p>
      <w:pPr>
        <w:spacing w:after="0"/>
        <w:ind w:left="0"/>
        <w:jc w:val="both"/>
      </w:pPr>
      <w:r>
        <w:rPr>
          <w:rFonts w:ascii="Times New Roman"/>
          <w:b w:val="false"/>
          <w:i w:val="false"/>
          <w:color w:val="000000"/>
          <w:sz w:val="28"/>
        </w:rPr>
        <w:t>
      /CTRY/Бейрезидент түпкілікті ақша алушының екі әріпті ел коды</w:t>
      </w:r>
    </w:p>
    <w:bookmarkEnd w:id="3807"/>
    <w:bookmarkStart w:name="z4586" w:id="3808"/>
    <w:p>
      <w:pPr>
        <w:spacing w:after="0"/>
        <w:ind w:left="0"/>
        <w:jc w:val="both"/>
      </w:pPr>
      <w:r>
        <w:rPr>
          <w:rFonts w:ascii="Times New Roman"/>
          <w:b w:val="false"/>
          <w:i w:val="false"/>
          <w:color w:val="000000"/>
          <w:sz w:val="28"/>
        </w:rPr>
        <w:t>
      /LA/Түпкілікт ақша алушының шоты</w:t>
      </w:r>
    </w:p>
    <w:bookmarkEnd w:id="3808"/>
    <w:bookmarkStart w:name="z4587" w:id="3809"/>
    <w:p>
      <w:pPr>
        <w:spacing w:after="0"/>
        <w:ind w:left="0"/>
        <w:jc w:val="both"/>
      </w:pPr>
      <w:r>
        <w:rPr>
          <w:rFonts w:ascii="Times New Roman"/>
          <w:b w:val="false"/>
          <w:i w:val="false"/>
          <w:color w:val="000000"/>
          <w:sz w:val="28"/>
        </w:rPr>
        <w:t>
      :21:Түпкілікт ақша алушының реттік №</w:t>
      </w:r>
    </w:p>
    <w:bookmarkEnd w:id="3809"/>
    <w:bookmarkStart w:name="z4588" w:id="3810"/>
    <w:p>
      <w:pPr>
        <w:spacing w:after="0"/>
        <w:ind w:left="0"/>
        <w:jc w:val="both"/>
      </w:pPr>
      <w:r>
        <w:rPr>
          <w:rFonts w:ascii="Times New Roman"/>
          <w:b w:val="false"/>
          <w:i w:val="false"/>
          <w:color w:val="000000"/>
          <w:sz w:val="28"/>
        </w:rPr>
        <w:t>
      :32B:KZTСома</w:t>
      </w:r>
    </w:p>
    <w:bookmarkEnd w:id="3810"/>
    <w:bookmarkStart w:name="z4589" w:id="3811"/>
    <w:p>
      <w:pPr>
        <w:spacing w:after="0"/>
        <w:ind w:left="0"/>
        <w:jc w:val="both"/>
      </w:pPr>
      <w:r>
        <w:rPr>
          <w:rFonts w:ascii="Times New Roman"/>
          <w:b w:val="false"/>
          <w:i w:val="false"/>
          <w:color w:val="000000"/>
          <w:sz w:val="28"/>
        </w:rPr>
        <w:t>
      :70:</w:t>
      </w:r>
    </w:p>
    <w:bookmarkEnd w:id="3811"/>
    <w:bookmarkStart w:name="z4590" w:id="3812"/>
    <w:p>
      <w:pPr>
        <w:spacing w:after="0"/>
        <w:ind w:left="0"/>
        <w:jc w:val="both"/>
      </w:pPr>
      <w:r>
        <w:rPr>
          <w:rFonts w:ascii="Times New Roman"/>
          <w:b w:val="false"/>
          <w:i w:val="false"/>
          <w:color w:val="000000"/>
          <w:sz w:val="28"/>
        </w:rPr>
        <w:t xml:space="preserve">
      /FM/Түпкілікті ақша алушының тегі </w:t>
      </w:r>
    </w:p>
    <w:bookmarkEnd w:id="3812"/>
    <w:bookmarkStart w:name="z4591" w:id="3813"/>
    <w:p>
      <w:pPr>
        <w:spacing w:after="0"/>
        <w:ind w:left="0"/>
        <w:jc w:val="both"/>
      </w:pPr>
      <w:r>
        <w:rPr>
          <w:rFonts w:ascii="Times New Roman"/>
          <w:b w:val="false"/>
          <w:i w:val="false"/>
          <w:color w:val="000000"/>
          <w:sz w:val="28"/>
        </w:rPr>
        <w:t>
      /NM/Түпкілікті ақша алушының аты</w:t>
      </w:r>
    </w:p>
    <w:bookmarkEnd w:id="3813"/>
    <w:bookmarkStart w:name="z4592" w:id="3814"/>
    <w:p>
      <w:pPr>
        <w:spacing w:after="0"/>
        <w:ind w:left="0"/>
        <w:jc w:val="both"/>
      </w:pPr>
      <w:r>
        <w:rPr>
          <w:rFonts w:ascii="Times New Roman"/>
          <w:b w:val="false"/>
          <w:i w:val="false"/>
          <w:color w:val="000000"/>
          <w:sz w:val="28"/>
        </w:rPr>
        <w:t>
      /FT/Түпкілікті ақша алушының әкесiнiң аты (ол болған жағдайда)</w:t>
      </w:r>
    </w:p>
    <w:bookmarkEnd w:id="3814"/>
    <w:bookmarkStart w:name="z4593" w:id="3815"/>
    <w:p>
      <w:pPr>
        <w:spacing w:after="0"/>
        <w:ind w:left="0"/>
        <w:jc w:val="both"/>
      </w:pPr>
      <w:r>
        <w:rPr>
          <w:rFonts w:ascii="Times New Roman"/>
          <w:b w:val="false"/>
          <w:i w:val="false"/>
          <w:color w:val="000000"/>
          <w:sz w:val="28"/>
        </w:rPr>
        <w:t>
      /IDN/Түпкілікті ақша алушының Жеке сәйкестендіру №</w:t>
      </w:r>
    </w:p>
    <w:bookmarkEnd w:id="3815"/>
    <w:bookmarkStart w:name="z4594" w:id="3816"/>
    <w:p>
      <w:pPr>
        <w:spacing w:after="0"/>
        <w:ind w:left="0"/>
        <w:jc w:val="both"/>
      </w:pPr>
      <w:r>
        <w:rPr>
          <w:rFonts w:ascii="Times New Roman"/>
          <w:b w:val="false"/>
          <w:i w:val="false"/>
          <w:color w:val="000000"/>
          <w:sz w:val="28"/>
        </w:rPr>
        <w:t>
      /KBE/ резидент ақшасын түпкілікті алушының бенефициар коды</w:t>
      </w:r>
    </w:p>
    <w:bookmarkEnd w:id="3816"/>
    <w:bookmarkStart w:name="z4595" w:id="3817"/>
    <w:p>
      <w:pPr>
        <w:spacing w:after="0"/>
        <w:ind w:left="0"/>
        <w:jc w:val="both"/>
      </w:pPr>
      <w:r>
        <w:rPr>
          <w:rFonts w:ascii="Times New Roman"/>
          <w:b w:val="false"/>
          <w:i w:val="false"/>
          <w:color w:val="000000"/>
          <w:sz w:val="28"/>
        </w:rPr>
        <w:t>
      /LA/Түпкілікті ақша алушының шоты</w:t>
      </w:r>
    </w:p>
    <w:bookmarkEnd w:id="3817"/>
    <w:bookmarkStart w:name="z4596" w:id="3818"/>
    <w:p>
      <w:pPr>
        <w:spacing w:after="0"/>
        <w:ind w:left="0"/>
        <w:jc w:val="both"/>
      </w:pPr>
      <w:r>
        <w:rPr>
          <w:rFonts w:ascii="Times New Roman"/>
          <w:b w:val="false"/>
          <w:i w:val="false"/>
          <w:color w:val="000000"/>
          <w:sz w:val="28"/>
        </w:rPr>
        <w:t xml:space="preserve">
      :32A:Төлемнің жылы айы KZTҚорытынды сомасы </w:t>
      </w:r>
    </w:p>
    <w:bookmarkEnd w:id="3818"/>
    <w:bookmarkStart w:name="z4597" w:id="3819"/>
    <w:p>
      <w:pPr>
        <w:spacing w:after="0"/>
        <w:ind w:left="0"/>
        <w:jc w:val="both"/>
      </w:pPr>
      <w:r>
        <w:rPr>
          <w:rFonts w:ascii="Times New Roman"/>
          <w:b w:val="false"/>
          <w:i w:val="false"/>
          <w:color w:val="000000"/>
          <w:sz w:val="28"/>
        </w:rPr>
        <w:t>
      -}</w:t>
      </w:r>
    </w:p>
    <w:bookmarkEnd w:id="3819"/>
    <w:bookmarkStart w:name="z4598" w:id="3820"/>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Қазақстан Республикасы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bookmarkEnd w:id="3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142-қосымша</w:t>
            </w:r>
          </w:p>
        </w:tc>
      </w:tr>
    </w:tbl>
    <w:bookmarkStart w:name="z4601" w:id="3821"/>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bookmarkEnd w:id="3821"/>
    <w:bookmarkStart w:name="z4602" w:id="3822"/>
    <w:p>
      <w:pPr>
        <w:spacing w:after="0"/>
        <w:ind w:left="0"/>
        <w:jc w:val="both"/>
      </w:pPr>
      <w:r>
        <w:rPr>
          <w:rFonts w:ascii="Times New Roman"/>
          <w:b w:val="false"/>
          <w:i w:val="false"/>
          <w:color w:val="000000"/>
          <w:sz w:val="28"/>
        </w:rPr>
        <w:t>
      {1: F010000000000000000000004}</w:t>
      </w:r>
    </w:p>
    <w:bookmarkEnd w:id="3822"/>
    <w:bookmarkStart w:name="z4603" w:id="3823"/>
    <w:p>
      <w:pPr>
        <w:spacing w:after="0"/>
        <w:ind w:left="0"/>
        <w:jc w:val="both"/>
      </w:pPr>
      <w:r>
        <w:rPr>
          <w:rFonts w:ascii="Times New Roman"/>
          <w:b w:val="false"/>
          <w:i w:val="false"/>
          <w:color w:val="000000"/>
          <w:sz w:val="28"/>
        </w:rPr>
        <w:t>
      {2:I102SGROSS000000U3003}</w:t>
      </w:r>
    </w:p>
    <w:bookmarkEnd w:id="3823"/>
    <w:bookmarkStart w:name="z4604" w:id="3824"/>
    <w:p>
      <w:pPr>
        <w:spacing w:after="0"/>
        <w:ind w:left="0"/>
        <w:jc w:val="both"/>
      </w:pPr>
      <w:r>
        <w:rPr>
          <w:rFonts w:ascii="Times New Roman"/>
          <w:b w:val="false"/>
          <w:i w:val="false"/>
          <w:color w:val="000000"/>
          <w:sz w:val="28"/>
        </w:rPr>
        <w:t>
      {4:</w:t>
      </w:r>
    </w:p>
    <w:bookmarkEnd w:id="3824"/>
    <w:bookmarkStart w:name="z4605" w:id="3825"/>
    <w:p>
      <w:pPr>
        <w:spacing w:after="0"/>
        <w:ind w:left="0"/>
        <w:jc w:val="both"/>
      </w:pPr>
      <w:r>
        <w:rPr>
          <w:rFonts w:ascii="Times New Roman"/>
          <w:b w:val="false"/>
          <w:i w:val="false"/>
          <w:color w:val="000000"/>
          <w:sz w:val="28"/>
        </w:rPr>
        <w:t>
      :20:REFERENCE</w:t>
      </w:r>
    </w:p>
    <w:bookmarkEnd w:id="3825"/>
    <w:bookmarkStart w:name="z4606" w:id="3826"/>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826"/>
    <w:bookmarkStart w:name="z4607" w:id="3827"/>
    <w:p>
      <w:pPr>
        <w:spacing w:after="0"/>
        <w:ind w:left="0"/>
        <w:jc w:val="both"/>
      </w:pPr>
      <w:r>
        <w:rPr>
          <w:rFonts w:ascii="Times New Roman"/>
          <w:b w:val="false"/>
          <w:i w:val="false"/>
          <w:color w:val="000000"/>
          <w:sz w:val="28"/>
        </w:rPr>
        <w:t>
      /NAME/Ақша жөнелтушінің атауы</w:t>
      </w:r>
    </w:p>
    <w:bookmarkEnd w:id="3827"/>
    <w:bookmarkStart w:name="z4608" w:id="3828"/>
    <w:p>
      <w:pPr>
        <w:spacing w:after="0"/>
        <w:ind w:left="0"/>
        <w:jc w:val="both"/>
      </w:pPr>
      <w:r>
        <w:rPr>
          <w:rFonts w:ascii="Times New Roman"/>
          <w:b w:val="false"/>
          <w:i w:val="false"/>
          <w:color w:val="000000"/>
          <w:sz w:val="28"/>
        </w:rPr>
        <w:t>
      /IDN/Ақша жөнелтушінің бизнес-сәйкестендіру №</w:t>
      </w:r>
    </w:p>
    <w:bookmarkEnd w:id="3828"/>
    <w:bookmarkStart w:name="z4609" w:id="3829"/>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bookmarkEnd w:id="3829"/>
    <w:bookmarkStart w:name="z4610" w:id="3830"/>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830"/>
    <w:bookmarkStart w:name="z4611" w:id="3831"/>
    <w:p>
      <w:pPr>
        <w:spacing w:after="0"/>
        <w:ind w:left="0"/>
        <w:jc w:val="both"/>
      </w:pPr>
      <w:r>
        <w:rPr>
          <w:rFonts w:ascii="Times New Roman"/>
          <w:b w:val="false"/>
          <w:i w:val="false"/>
          <w:color w:val="000000"/>
          <w:sz w:val="28"/>
        </w:rPr>
        <w:t>
      /IRS/ Ақша жөнелтушінің резиденттік белгісі</w:t>
      </w:r>
    </w:p>
    <w:bookmarkEnd w:id="3831"/>
    <w:bookmarkStart w:name="z4612" w:id="3832"/>
    <w:p>
      <w:pPr>
        <w:spacing w:after="0"/>
        <w:ind w:left="0"/>
        <w:jc w:val="both"/>
      </w:pPr>
      <w:r>
        <w:rPr>
          <w:rFonts w:ascii="Times New Roman"/>
          <w:b w:val="false"/>
          <w:i w:val="false"/>
          <w:color w:val="000000"/>
          <w:sz w:val="28"/>
        </w:rPr>
        <w:t>
      /SECO/ Ақша жөнелтушінің экономика саласы</w:t>
      </w:r>
    </w:p>
    <w:bookmarkEnd w:id="3832"/>
    <w:bookmarkStart w:name="z4613" w:id="3833"/>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bookmarkEnd w:id="3833"/>
    <w:bookmarkStart w:name="z4614" w:id="3834"/>
    <w:p>
      <w:pPr>
        <w:spacing w:after="0"/>
        <w:ind w:left="0"/>
        <w:jc w:val="both"/>
      </w:pPr>
      <w:r>
        <w:rPr>
          <w:rFonts w:ascii="Times New Roman"/>
          <w:b w:val="false"/>
          <w:i w:val="false"/>
          <w:color w:val="000000"/>
          <w:sz w:val="28"/>
        </w:rPr>
        <w:t>
      :57B: Ақша алушының банктік сәйкестендіру коды</w:t>
      </w:r>
    </w:p>
    <w:bookmarkEnd w:id="3834"/>
    <w:bookmarkStart w:name="z4615" w:id="3835"/>
    <w:p>
      <w:pPr>
        <w:spacing w:after="0"/>
        <w:ind w:left="0"/>
        <w:jc w:val="both"/>
      </w:pPr>
      <w:r>
        <w:rPr>
          <w:rFonts w:ascii="Times New Roman"/>
          <w:b w:val="false"/>
          <w:i w:val="false"/>
          <w:color w:val="000000"/>
          <w:sz w:val="28"/>
        </w:rPr>
        <w:t>
      :59:Ақша алушының Жеке сәйкестендіру коды</w:t>
      </w:r>
    </w:p>
    <w:bookmarkEnd w:id="3835"/>
    <w:bookmarkStart w:name="z4616" w:id="3836"/>
    <w:p>
      <w:pPr>
        <w:spacing w:after="0"/>
        <w:ind w:left="0"/>
        <w:jc w:val="both"/>
      </w:pPr>
      <w:r>
        <w:rPr>
          <w:rFonts w:ascii="Times New Roman"/>
          <w:b w:val="false"/>
          <w:i w:val="false"/>
          <w:color w:val="000000"/>
          <w:sz w:val="28"/>
        </w:rPr>
        <w:t>
      /IDN/Ақша алушының бизнес-сәйкестендіру №</w:t>
      </w:r>
    </w:p>
    <w:bookmarkEnd w:id="3836"/>
    <w:bookmarkStart w:name="z4617" w:id="3837"/>
    <w:p>
      <w:pPr>
        <w:spacing w:after="0"/>
        <w:ind w:left="0"/>
        <w:jc w:val="both"/>
      </w:pPr>
      <w:r>
        <w:rPr>
          <w:rFonts w:ascii="Times New Roman"/>
          <w:b w:val="false"/>
          <w:i w:val="false"/>
          <w:color w:val="000000"/>
          <w:sz w:val="28"/>
        </w:rPr>
        <w:t>
      /NAME/Ақша алушының атауы</w:t>
      </w:r>
    </w:p>
    <w:bookmarkEnd w:id="3837"/>
    <w:bookmarkStart w:name="z4618" w:id="3838"/>
    <w:p>
      <w:pPr>
        <w:spacing w:after="0"/>
        <w:ind w:left="0"/>
        <w:jc w:val="both"/>
      </w:pPr>
      <w:r>
        <w:rPr>
          <w:rFonts w:ascii="Times New Roman"/>
          <w:b w:val="false"/>
          <w:i w:val="false"/>
          <w:color w:val="000000"/>
          <w:sz w:val="28"/>
        </w:rPr>
        <w:t>
      /IRS/Ақша алушының резиденттік белгісі</w:t>
      </w:r>
    </w:p>
    <w:bookmarkEnd w:id="3838"/>
    <w:bookmarkStart w:name="z4619" w:id="3839"/>
    <w:p>
      <w:pPr>
        <w:spacing w:after="0"/>
        <w:ind w:left="0"/>
        <w:jc w:val="both"/>
      </w:pPr>
      <w:r>
        <w:rPr>
          <w:rFonts w:ascii="Times New Roman"/>
          <w:b w:val="false"/>
          <w:i w:val="false"/>
          <w:color w:val="000000"/>
          <w:sz w:val="28"/>
        </w:rPr>
        <w:t>
      /SECO/Ақша алушының экономика саласы</w:t>
      </w:r>
    </w:p>
    <w:bookmarkEnd w:id="3839"/>
    <w:bookmarkStart w:name="z4620" w:id="3840"/>
    <w:p>
      <w:pPr>
        <w:spacing w:after="0"/>
        <w:ind w:left="0"/>
        <w:jc w:val="both"/>
      </w:pPr>
      <w:r>
        <w:rPr>
          <w:rFonts w:ascii="Times New Roman"/>
          <w:b w:val="false"/>
          <w:i w:val="false"/>
          <w:color w:val="000000"/>
          <w:sz w:val="28"/>
        </w:rPr>
        <w:t>
      :70:</w:t>
      </w:r>
    </w:p>
    <w:bookmarkEnd w:id="3840"/>
    <w:bookmarkStart w:name="z4621" w:id="3841"/>
    <w:p>
      <w:pPr>
        <w:spacing w:after="0"/>
        <w:ind w:left="0"/>
        <w:jc w:val="both"/>
      </w:pPr>
      <w:r>
        <w:rPr>
          <w:rFonts w:ascii="Times New Roman"/>
          <w:b w:val="false"/>
          <w:i w:val="false"/>
          <w:color w:val="000000"/>
          <w:sz w:val="28"/>
        </w:rPr>
        <w:t>
      /NUM/Төлеуге берілетін шоттың/төлем тапсырмасының №</w:t>
      </w:r>
    </w:p>
    <w:bookmarkEnd w:id="3841"/>
    <w:bookmarkStart w:name="z4622" w:id="3842"/>
    <w:p>
      <w:pPr>
        <w:spacing w:after="0"/>
        <w:ind w:left="0"/>
        <w:jc w:val="both"/>
      </w:pPr>
      <w:r>
        <w:rPr>
          <w:rFonts w:ascii="Times New Roman"/>
          <w:b w:val="false"/>
          <w:i w:val="false"/>
          <w:color w:val="000000"/>
          <w:sz w:val="28"/>
        </w:rPr>
        <w:t>
      /VO/01</w:t>
      </w:r>
    </w:p>
    <w:bookmarkEnd w:id="3842"/>
    <w:bookmarkStart w:name="z4623" w:id="3843"/>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3843"/>
    <w:bookmarkStart w:name="z4624" w:id="3844"/>
    <w:p>
      <w:pPr>
        <w:spacing w:after="0"/>
        <w:ind w:left="0"/>
        <w:jc w:val="both"/>
      </w:pPr>
      <w:r>
        <w:rPr>
          <w:rFonts w:ascii="Times New Roman"/>
          <w:b w:val="false"/>
          <w:i w:val="false"/>
          <w:color w:val="000000"/>
          <w:sz w:val="28"/>
        </w:rPr>
        <w:t>
      /SEND/07</w:t>
      </w:r>
    </w:p>
    <w:bookmarkEnd w:id="3844"/>
    <w:bookmarkStart w:name="z4625" w:id="3845"/>
    <w:p>
      <w:pPr>
        <w:spacing w:after="0"/>
        <w:ind w:left="0"/>
        <w:jc w:val="both"/>
      </w:pPr>
      <w:r>
        <w:rPr>
          <w:rFonts w:ascii="Times New Roman"/>
          <w:b w:val="false"/>
          <w:i w:val="false"/>
          <w:color w:val="000000"/>
          <w:sz w:val="28"/>
        </w:rPr>
        <w:t>
      /KNP/Төлем тағайындау коды</w:t>
      </w:r>
    </w:p>
    <w:bookmarkEnd w:id="3845"/>
    <w:bookmarkStart w:name="z4626" w:id="3846"/>
    <w:p>
      <w:pPr>
        <w:spacing w:after="0"/>
        <w:ind w:left="0"/>
        <w:jc w:val="both"/>
      </w:pPr>
      <w:r>
        <w:rPr>
          <w:rFonts w:ascii="Times New Roman"/>
          <w:b w:val="false"/>
          <w:i w:val="false"/>
          <w:color w:val="000000"/>
          <w:sz w:val="28"/>
        </w:rPr>
        <w:t>
      /PSO/01</w:t>
      </w:r>
    </w:p>
    <w:bookmarkEnd w:id="3846"/>
    <w:bookmarkStart w:name="z4627" w:id="3847"/>
    <w:p>
      <w:pPr>
        <w:spacing w:after="0"/>
        <w:ind w:left="0"/>
        <w:jc w:val="both"/>
      </w:pPr>
      <w:r>
        <w:rPr>
          <w:rFonts w:ascii="Times New Roman"/>
          <w:b w:val="false"/>
          <w:i w:val="false"/>
          <w:color w:val="000000"/>
          <w:sz w:val="28"/>
        </w:rPr>
        <w:t>
      /PRT/05</w:t>
      </w:r>
    </w:p>
    <w:bookmarkEnd w:id="3847"/>
    <w:bookmarkStart w:name="z4628" w:id="3848"/>
    <w:p>
      <w:pPr>
        <w:spacing w:after="0"/>
        <w:ind w:left="0"/>
        <w:jc w:val="both"/>
      </w:pPr>
      <w:r>
        <w:rPr>
          <w:rFonts w:ascii="Times New Roman"/>
          <w:b w:val="false"/>
          <w:i w:val="false"/>
          <w:color w:val="000000"/>
          <w:sz w:val="28"/>
        </w:rPr>
        <w:t>
      /PERIOD/Төлемнің айы жылы</w:t>
      </w:r>
    </w:p>
    <w:bookmarkEnd w:id="3848"/>
    <w:bookmarkStart w:name="z4629" w:id="3849"/>
    <w:p>
      <w:pPr>
        <w:spacing w:after="0"/>
        <w:ind w:left="0"/>
        <w:jc w:val="both"/>
      </w:pPr>
      <w:r>
        <w:rPr>
          <w:rFonts w:ascii="Times New Roman"/>
          <w:b w:val="false"/>
          <w:i w:val="false"/>
          <w:color w:val="000000"/>
          <w:sz w:val="28"/>
        </w:rPr>
        <w:t>
      /ASSIGN/Төлем тағайындау</w:t>
      </w:r>
    </w:p>
    <w:bookmarkEnd w:id="3849"/>
    <w:bookmarkStart w:name="z4630" w:id="3850"/>
    <w:p>
      <w:pPr>
        <w:spacing w:after="0"/>
        <w:ind w:left="0"/>
        <w:jc w:val="both"/>
      </w:pPr>
      <w:r>
        <w:rPr>
          <w:rFonts w:ascii="Times New Roman"/>
          <w:b w:val="false"/>
          <w:i w:val="false"/>
          <w:color w:val="000000"/>
          <w:sz w:val="28"/>
        </w:rPr>
        <w:t>
      :21:Реттік №</w:t>
      </w:r>
    </w:p>
    <w:bookmarkEnd w:id="3850"/>
    <w:bookmarkStart w:name="z4631" w:id="3851"/>
    <w:p>
      <w:pPr>
        <w:spacing w:after="0"/>
        <w:ind w:left="0"/>
        <w:jc w:val="both"/>
      </w:pPr>
      <w:r>
        <w:rPr>
          <w:rFonts w:ascii="Times New Roman"/>
          <w:b w:val="false"/>
          <w:i w:val="false"/>
          <w:color w:val="000000"/>
          <w:sz w:val="28"/>
        </w:rPr>
        <w:t>
      :32B:KZTСома</w:t>
      </w:r>
    </w:p>
    <w:bookmarkEnd w:id="3851"/>
    <w:bookmarkStart w:name="z4632" w:id="3852"/>
    <w:p>
      <w:pPr>
        <w:spacing w:after="0"/>
        <w:ind w:left="0"/>
        <w:jc w:val="both"/>
      </w:pPr>
      <w:r>
        <w:rPr>
          <w:rFonts w:ascii="Times New Roman"/>
          <w:b w:val="false"/>
          <w:i w:val="false"/>
          <w:color w:val="000000"/>
          <w:sz w:val="28"/>
        </w:rPr>
        <w:t>
      :70:</w:t>
      </w:r>
    </w:p>
    <w:bookmarkEnd w:id="3852"/>
    <w:bookmarkStart w:name="z4633" w:id="3853"/>
    <w:p>
      <w:pPr>
        <w:spacing w:after="0"/>
        <w:ind w:left="0"/>
        <w:jc w:val="both"/>
      </w:pPr>
      <w:r>
        <w:rPr>
          <w:rFonts w:ascii="Times New Roman"/>
          <w:b w:val="false"/>
          <w:i w:val="false"/>
          <w:color w:val="000000"/>
          <w:sz w:val="28"/>
        </w:rPr>
        <w:t>
      /OPV/S</w:t>
      </w:r>
    </w:p>
    <w:bookmarkEnd w:id="3853"/>
    <w:bookmarkStart w:name="z4634" w:id="3854"/>
    <w:p>
      <w:pPr>
        <w:spacing w:after="0"/>
        <w:ind w:left="0"/>
        <w:jc w:val="both"/>
      </w:pPr>
      <w:r>
        <w:rPr>
          <w:rFonts w:ascii="Times New Roman"/>
          <w:b w:val="false"/>
          <w:i w:val="false"/>
          <w:color w:val="000000"/>
          <w:sz w:val="28"/>
        </w:rPr>
        <w:t>
      /FM/Тегі</w:t>
      </w:r>
    </w:p>
    <w:bookmarkEnd w:id="3854"/>
    <w:bookmarkStart w:name="z4635" w:id="3855"/>
    <w:p>
      <w:pPr>
        <w:spacing w:after="0"/>
        <w:ind w:left="0"/>
        <w:jc w:val="both"/>
      </w:pPr>
      <w:r>
        <w:rPr>
          <w:rFonts w:ascii="Times New Roman"/>
          <w:b w:val="false"/>
          <w:i w:val="false"/>
          <w:color w:val="000000"/>
          <w:sz w:val="28"/>
        </w:rPr>
        <w:t>
      /NM/Аты</w:t>
      </w:r>
    </w:p>
    <w:bookmarkEnd w:id="3855"/>
    <w:bookmarkStart w:name="z4636" w:id="3856"/>
    <w:p>
      <w:pPr>
        <w:spacing w:after="0"/>
        <w:ind w:left="0"/>
        <w:jc w:val="both"/>
      </w:pPr>
      <w:r>
        <w:rPr>
          <w:rFonts w:ascii="Times New Roman"/>
          <w:b w:val="false"/>
          <w:i w:val="false"/>
          <w:color w:val="000000"/>
          <w:sz w:val="28"/>
        </w:rPr>
        <w:t>
      /FT/Әкесінің аты (ол болған жағдайда)</w:t>
      </w:r>
    </w:p>
    <w:bookmarkEnd w:id="3856"/>
    <w:bookmarkStart w:name="z4637" w:id="3857"/>
    <w:p>
      <w:pPr>
        <w:spacing w:after="0"/>
        <w:ind w:left="0"/>
        <w:jc w:val="both"/>
      </w:pPr>
      <w:r>
        <w:rPr>
          <w:rFonts w:ascii="Times New Roman"/>
          <w:b w:val="false"/>
          <w:i w:val="false"/>
          <w:color w:val="000000"/>
          <w:sz w:val="28"/>
        </w:rPr>
        <w:t>
      /DT/Тұған жылы айы күні</w:t>
      </w:r>
    </w:p>
    <w:bookmarkEnd w:id="3857"/>
    <w:bookmarkStart w:name="z4638" w:id="3858"/>
    <w:p>
      <w:pPr>
        <w:spacing w:after="0"/>
        <w:ind w:left="0"/>
        <w:jc w:val="both"/>
      </w:pPr>
      <w:r>
        <w:rPr>
          <w:rFonts w:ascii="Times New Roman"/>
          <w:b w:val="false"/>
          <w:i w:val="false"/>
          <w:color w:val="000000"/>
          <w:sz w:val="28"/>
        </w:rPr>
        <w:t>
      /IDN/ Жеке сәйкестендіру №</w:t>
      </w:r>
    </w:p>
    <w:bookmarkEnd w:id="3858"/>
    <w:bookmarkStart w:name="z4639" w:id="3859"/>
    <w:p>
      <w:pPr>
        <w:spacing w:after="0"/>
        <w:ind w:left="0"/>
        <w:jc w:val="both"/>
      </w:pPr>
      <w:r>
        <w:rPr>
          <w:rFonts w:ascii="Times New Roman"/>
          <w:b w:val="false"/>
          <w:i w:val="false"/>
          <w:color w:val="000000"/>
          <w:sz w:val="28"/>
        </w:rPr>
        <w:t>
      :21:Реттік №</w:t>
      </w:r>
    </w:p>
    <w:bookmarkEnd w:id="3859"/>
    <w:bookmarkStart w:name="z4640" w:id="3860"/>
    <w:p>
      <w:pPr>
        <w:spacing w:after="0"/>
        <w:ind w:left="0"/>
        <w:jc w:val="both"/>
      </w:pPr>
      <w:r>
        <w:rPr>
          <w:rFonts w:ascii="Times New Roman"/>
          <w:b w:val="false"/>
          <w:i w:val="false"/>
          <w:color w:val="000000"/>
          <w:sz w:val="28"/>
        </w:rPr>
        <w:t>
      :32B:KZTСома</w:t>
      </w:r>
    </w:p>
    <w:bookmarkEnd w:id="3860"/>
    <w:bookmarkStart w:name="z4641" w:id="3861"/>
    <w:p>
      <w:pPr>
        <w:spacing w:after="0"/>
        <w:ind w:left="0"/>
        <w:jc w:val="both"/>
      </w:pPr>
      <w:r>
        <w:rPr>
          <w:rFonts w:ascii="Times New Roman"/>
          <w:b w:val="false"/>
          <w:i w:val="false"/>
          <w:color w:val="000000"/>
          <w:sz w:val="28"/>
        </w:rPr>
        <w:t>
      :70:</w:t>
      </w:r>
    </w:p>
    <w:bookmarkEnd w:id="3861"/>
    <w:bookmarkStart w:name="z4642" w:id="3862"/>
    <w:p>
      <w:pPr>
        <w:spacing w:after="0"/>
        <w:ind w:left="0"/>
        <w:jc w:val="both"/>
      </w:pPr>
      <w:r>
        <w:rPr>
          <w:rFonts w:ascii="Times New Roman"/>
          <w:b w:val="false"/>
          <w:i w:val="false"/>
          <w:color w:val="000000"/>
          <w:sz w:val="28"/>
        </w:rPr>
        <w:t>
      /OPV/S</w:t>
      </w:r>
    </w:p>
    <w:bookmarkEnd w:id="3862"/>
    <w:bookmarkStart w:name="z4643" w:id="3863"/>
    <w:p>
      <w:pPr>
        <w:spacing w:after="0"/>
        <w:ind w:left="0"/>
        <w:jc w:val="both"/>
      </w:pPr>
      <w:r>
        <w:rPr>
          <w:rFonts w:ascii="Times New Roman"/>
          <w:b w:val="false"/>
          <w:i w:val="false"/>
          <w:color w:val="000000"/>
          <w:sz w:val="28"/>
        </w:rPr>
        <w:t>
      /FM/Тегі</w:t>
      </w:r>
    </w:p>
    <w:bookmarkEnd w:id="3863"/>
    <w:bookmarkStart w:name="z4644" w:id="3864"/>
    <w:p>
      <w:pPr>
        <w:spacing w:after="0"/>
        <w:ind w:left="0"/>
        <w:jc w:val="both"/>
      </w:pPr>
      <w:r>
        <w:rPr>
          <w:rFonts w:ascii="Times New Roman"/>
          <w:b w:val="false"/>
          <w:i w:val="false"/>
          <w:color w:val="000000"/>
          <w:sz w:val="28"/>
        </w:rPr>
        <w:t>
      /NM/Аты</w:t>
      </w:r>
    </w:p>
    <w:bookmarkEnd w:id="3864"/>
    <w:bookmarkStart w:name="z4645" w:id="3865"/>
    <w:p>
      <w:pPr>
        <w:spacing w:after="0"/>
        <w:ind w:left="0"/>
        <w:jc w:val="both"/>
      </w:pPr>
      <w:r>
        <w:rPr>
          <w:rFonts w:ascii="Times New Roman"/>
          <w:b w:val="false"/>
          <w:i w:val="false"/>
          <w:color w:val="000000"/>
          <w:sz w:val="28"/>
        </w:rPr>
        <w:t>
      /FT/Әкесінің аты (ол болған жағдайда)</w:t>
      </w:r>
    </w:p>
    <w:bookmarkEnd w:id="3865"/>
    <w:bookmarkStart w:name="z4646" w:id="3866"/>
    <w:p>
      <w:pPr>
        <w:spacing w:after="0"/>
        <w:ind w:left="0"/>
        <w:jc w:val="both"/>
      </w:pPr>
      <w:r>
        <w:rPr>
          <w:rFonts w:ascii="Times New Roman"/>
          <w:b w:val="false"/>
          <w:i w:val="false"/>
          <w:color w:val="000000"/>
          <w:sz w:val="28"/>
        </w:rPr>
        <w:t>
      /DT/ Тұған жылы айы күні</w:t>
      </w:r>
    </w:p>
    <w:bookmarkEnd w:id="3866"/>
    <w:bookmarkStart w:name="z4647" w:id="3867"/>
    <w:p>
      <w:pPr>
        <w:spacing w:after="0"/>
        <w:ind w:left="0"/>
        <w:jc w:val="both"/>
      </w:pPr>
      <w:r>
        <w:rPr>
          <w:rFonts w:ascii="Times New Roman"/>
          <w:b w:val="false"/>
          <w:i w:val="false"/>
          <w:color w:val="000000"/>
          <w:sz w:val="28"/>
        </w:rPr>
        <w:t>
      /IDN/ Жеке сәйкестендіру №</w:t>
      </w:r>
    </w:p>
    <w:bookmarkEnd w:id="3867"/>
    <w:bookmarkStart w:name="z4648" w:id="3868"/>
    <w:p>
      <w:pPr>
        <w:spacing w:after="0"/>
        <w:ind w:left="0"/>
        <w:jc w:val="both"/>
      </w:pPr>
      <w:r>
        <w:rPr>
          <w:rFonts w:ascii="Times New Roman"/>
          <w:b w:val="false"/>
          <w:i w:val="false"/>
          <w:color w:val="000000"/>
          <w:sz w:val="28"/>
        </w:rPr>
        <w:t>
      :32A: Төлемнің жылы айыKZTҚорытынды сомасы</w:t>
      </w:r>
    </w:p>
    <w:bookmarkEnd w:id="3868"/>
    <w:bookmarkStart w:name="z4649" w:id="3869"/>
    <w:p>
      <w:pPr>
        <w:spacing w:after="0"/>
        <w:ind w:left="0"/>
        <w:jc w:val="both"/>
      </w:pPr>
      <w:r>
        <w:rPr>
          <w:rFonts w:ascii="Times New Roman"/>
          <w:b w:val="false"/>
          <w:i w:val="false"/>
          <w:color w:val="000000"/>
          <w:sz w:val="28"/>
        </w:rPr>
        <w:t>
      -}</w:t>
      </w:r>
    </w:p>
    <w:bookmarkEnd w:id="3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143-қосымша</w:t>
            </w:r>
          </w:p>
        </w:tc>
      </w:tr>
    </w:tbl>
    <w:bookmarkStart w:name="z4652" w:id="3870"/>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bookmarkEnd w:id="3870"/>
    <w:bookmarkStart w:name="z4653" w:id="3871"/>
    <w:p>
      <w:pPr>
        <w:spacing w:after="0"/>
        <w:ind w:left="0"/>
        <w:jc w:val="both"/>
      </w:pPr>
      <w:r>
        <w:rPr>
          <w:rFonts w:ascii="Times New Roman"/>
          <w:b w:val="false"/>
          <w:i w:val="false"/>
          <w:color w:val="000000"/>
          <w:sz w:val="28"/>
        </w:rPr>
        <w:t>
      {1: F010000000000000000000005}</w:t>
      </w:r>
    </w:p>
    <w:bookmarkEnd w:id="3871"/>
    <w:bookmarkStart w:name="z4654" w:id="3872"/>
    <w:p>
      <w:pPr>
        <w:spacing w:after="0"/>
        <w:ind w:left="0"/>
        <w:jc w:val="both"/>
      </w:pPr>
      <w:r>
        <w:rPr>
          <w:rFonts w:ascii="Times New Roman"/>
          <w:b w:val="false"/>
          <w:i w:val="false"/>
          <w:color w:val="000000"/>
          <w:sz w:val="28"/>
        </w:rPr>
        <w:t>
      {2:I102SGROSS000000U3003}</w:t>
      </w:r>
    </w:p>
    <w:bookmarkEnd w:id="3872"/>
    <w:bookmarkStart w:name="z4655" w:id="3873"/>
    <w:p>
      <w:pPr>
        <w:spacing w:after="0"/>
        <w:ind w:left="0"/>
        <w:jc w:val="both"/>
      </w:pPr>
      <w:r>
        <w:rPr>
          <w:rFonts w:ascii="Times New Roman"/>
          <w:b w:val="false"/>
          <w:i w:val="false"/>
          <w:color w:val="000000"/>
          <w:sz w:val="28"/>
        </w:rPr>
        <w:t>
      {4:</w:t>
      </w:r>
    </w:p>
    <w:bookmarkEnd w:id="3873"/>
    <w:bookmarkStart w:name="z4656" w:id="3874"/>
    <w:p>
      <w:pPr>
        <w:spacing w:after="0"/>
        <w:ind w:left="0"/>
        <w:jc w:val="both"/>
      </w:pPr>
      <w:r>
        <w:rPr>
          <w:rFonts w:ascii="Times New Roman"/>
          <w:b w:val="false"/>
          <w:i w:val="false"/>
          <w:color w:val="000000"/>
          <w:sz w:val="28"/>
        </w:rPr>
        <w:t>
      :20:REFERENCE</w:t>
      </w:r>
    </w:p>
    <w:bookmarkEnd w:id="3874"/>
    <w:bookmarkStart w:name="z4657" w:id="3875"/>
    <w:p>
      <w:pPr>
        <w:spacing w:after="0"/>
        <w:ind w:left="0"/>
        <w:jc w:val="both"/>
      </w:pPr>
      <w:r>
        <w:rPr>
          <w:rFonts w:ascii="Times New Roman"/>
          <w:b w:val="false"/>
          <w:i w:val="false"/>
          <w:color w:val="000000"/>
          <w:sz w:val="28"/>
        </w:rPr>
        <w:t>
      :50:/D/Қазынашылықтағы жөнелтушінің Жеке сәйкестендіру коды</w:t>
      </w:r>
    </w:p>
    <w:bookmarkEnd w:id="3875"/>
    <w:bookmarkStart w:name="z4658" w:id="3876"/>
    <w:p>
      <w:pPr>
        <w:spacing w:after="0"/>
        <w:ind w:left="0"/>
        <w:jc w:val="both"/>
      </w:pPr>
      <w:r>
        <w:rPr>
          <w:rFonts w:ascii="Times New Roman"/>
          <w:b w:val="false"/>
          <w:i w:val="false"/>
          <w:color w:val="000000"/>
          <w:sz w:val="28"/>
        </w:rPr>
        <w:t>
      /NAME/ Ақша жөнелтушінің атауы</w:t>
      </w:r>
    </w:p>
    <w:bookmarkEnd w:id="3876"/>
    <w:bookmarkStart w:name="z4659" w:id="3877"/>
    <w:p>
      <w:pPr>
        <w:spacing w:after="0"/>
        <w:ind w:left="0"/>
        <w:jc w:val="both"/>
      </w:pPr>
      <w:r>
        <w:rPr>
          <w:rFonts w:ascii="Times New Roman"/>
          <w:b w:val="false"/>
          <w:i w:val="false"/>
          <w:color w:val="000000"/>
          <w:sz w:val="28"/>
        </w:rPr>
        <w:t>
      /IDN/ Ақша жөнелтушінің бизнес-сәйкестендіру №</w:t>
      </w:r>
    </w:p>
    <w:bookmarkEnd w:id="3877"/>
    <w:bookmarkStart w:name="z4660" w:id="3878"/>
    <w:p>
      <w:pPr>
        <w:spacing w:after="0"/>
        <w:ind w:left="0"/>
        <w:jc w:val="both"/>
      </w:pPr>
      <w:r>
        <w:rPr>
          <w:rFonts w:ascii="Times New Roman"/>
          <w:b w:val="false"/>
          <w:i w:val="false"/>
          <w:color w:val="000000"/>
          <w:sz w:val="28"/>
        </w:rPr>
        <w:t>
      /CHIEF/ Ақша жөнелтуші мекеменің басшысының тегі, аты, әкесінің аты (ол болған жағдайда)</w:t>
      </w:r>
    </w:p>
    <w:bookmarkEnd w:id="3878"/>
    <w:bookmarkStart w:name="z4661" w:id="3879"/>
    <w:p>
      <w:pPr>
        <w:spacing w:after="0"/>
        <w:ind w:left="0"/>
        <w:jc w:val="both"/>
      </w:pPr>
      <w:r>
        <w:rPr>
          <w:rFonts w:ascii="Times New Roman"/>
          <w:b w:val="false"/>
          <w:i w:val="false"/>
          <w:color w:val="000000"/>
          <w:sz w:val="28"/>
        </w:rPr>
        <w:t>
      /MAINBK/Ақша жөнелтуші мекеменің бас бухгалтерінің тегі, аты, әкесінің аты (ол болған жағдайда)</w:t>
      </w:r>
    </w:p>
    <w:bookmarkEnd w:id="3879"/>
    <w:bookmarkStart w:name="z4662" w:id="3880"/>
    <w:p>
      <w:pPr>
        <w:spacing w:after="0"/>
        <w:ind w:left="0"/>
        <w:jc w:val="both"/>
      </w:pPr>
      <w:r>
        <w:rPr>
          <w:rFonts w:ascii="Times New Roman"/>
          <w:b w:val="false"/>
          <w:i w:val="false"/>
          <w:color w:val="000000"/>
          <w:sz w:val="28"/>
        </w:rPr>
        <w:t>
      /IRS/Ақша жөнелтушінің резиденттік белгісі</w:t>
      </w:r>
    </w:p>
    <w:bookmarkEnd w:id="3880"/>
    <w:bookmarkStart w:name="z4663" w:id="3881"/>
    <w:p>
      <w:pPr>
        <w:spacing w:after="0"/>
        <w:ind w:left="0"/>
        <w:jc w:val="both"/>
      </w:pPr>
      <w:r>
        <w:rPr>
          <w:rFonts w:ascii="Times New Roman"/>
          <w:b w:val="false"/>
          <w:i w:val="false"/>
          <w:color w:val="000000"/>
          <w:sz w:val="28"/>
        </w:rPr>
        <w:t>
      /SECO/Ақша жөнелтушінің экономика саласы</w:t>
      </w:r>
    </w:p>
    <w:bookmarkEnd w:id="3881"/>
    <w:bookmarkStart w:name="z4664" w:id="3882"/>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882"/>
    <w:bookmarkStart w:name="z4665" w:id="3883"/>
    <w:p>
      <w:pPr>
        <w:spacing w:after="0"/>
        <w:ind w:left="0"/>
        <w:jc w:val="both"/>
      </w:pPr>
      <w:r>
        <w:rPr>
          <w:rFonts w:ascii="Times New Roman"/>
          <w:b w:val="false"/>
          <w:i w:val="false"/>
          <w:color w:val="000000"/>
          <w:sz w:val="28"/>
        </w:rPr>
        <w:t>
      :57B:Ақша алушының банктік сәйкестендіру коды</w:t>
      </w:r>
    </w:p>
    <w:bookmarkEnd w:id="3883"/>
    <w:bookmarkStart w:name="z4666" w:id="3884"/>
    <w:p>
      <w:pPr>
        <w:spacing w:after="0"/>
        <w:ind w:left="0"/>
        <w:jc w:val="both"/>
      </w:pPr>
      <w:r>
        <w:rPr>
          <w:rFonts w:ascii="Times New Roman"/>
          <w:b w:val="false"/>
          <w:i w:val="false"/>
          <w:color w:val="000000"/>
          <w:sz w:val="28"/>
        </w:rPr>
        <w:t>
      :59:Ақша алушының Жеке сәйкестендіру коды</w:t>
      </w:r>
    </w:p>
    <w:bookmarkEnd w:id="3884"/>
    <w:bookmarkStart w:name="z4667" w:id="3885"/>
    <w:p>
      <w:pPr>
        <w:spacing w:after="0"/>
        <w:ind w:left="0"/>
        <w:jc w:val="both"/>
      </w:pPr>
      <w:r>
        <w:rPr>
          <w:rFonts w:ascii="Times New Roman"/>
          <w:b w:val="false"/>
          <w:i w:val="false"/>
          <w:color w:val="000000"/>
          <w:sz w:val="28"/>
        </w:rPr>
        <w:t>
      /IDN/Ақша алушының бизнес-сәйкестендіру №</w:t>
      </w:r>
    </w:p>
    <w:bookmarkEnd w:id="3885"/>
    <w:bookmarkStart w:name="z4668" w:id="3886"/>
    <w:p>
      <w:pPr>
        <w:spacing w:after="0"/>
        <w:ind w:left="0"/>
        <w:jc w:val="both"/>
      </w:pPr>
      <w:r>
        <w:rPr>
          <w:rFonts w:ascii="Times New Roman"/>
          <w:b w:val="false"/>
          <w:i w:val="false"/>
          <w:color w:val="000000"/>
          <w:sz w:val="28"/>
        </w:rPr>
        <w:t>
      /NAME/Ақша алушының атауы</w:t>
      </w:r>
    </w:p>
    <w:bookmarkEnd w:id="3886"/>
    <w:bookmarkStart w:name="z4669" w:id="3887"/>
    <w:p>
      <w:pPr>
        <w:spacing w:after="0"/>
        <w:ind w:left="0"/>
        <w:jc w:val="both"/>
      </w:pPr>
      <w:r>
        <w:rPr>
          <w:rFonts w:ascii="Times New Roman"/>
          <w:b w:val="false"/>
          <w:i w:val="false"/>
          <w:color w:val="000000"/>
          <w:sz w:val="28"/>
        </w:rPr>
        <w:t>
      /IRS/Ақша алушының резиденттік белгісі</w:t>
      </w:r>
    </w:p>
    <w:bookmarkEnd w:id="3887"/>
    <w:bookmarkStart w:name="z4670" w:id="3888"/>
    <w:p>
      <w:pPr>
        <w:spacing w:after="0"/>
        <w:ind w:left="0"/>
        <w:jc w:val="both"/>
      </w:pPr>
      <w:r>
        <w:rPr>
          <w:rFonts w:ascii="Times New Roman"/>
          <w:b w:val="false"/>
          <w:i w:val="false"/>
          <w:color w:val="000000"/>
          <w:sz w:val="28"/>
        </w:rPr>
        <w:t>
      /SECO/Ақша алушының экономика саласы</w:t>
      </w:r>
    </w:p>
    <w:bookmarkEnd w:id="3888"/>
    <w:bookmarkStart w:name="z4671" w:id="3889"/>
    <w:p>
      <w:pPr>
        <w:spacing w:after="0"/>
        <w:ind w:left="0"/>
        <w:jc w:val="both"/>
      </w:pPr>
      <w:r>
        <w:rPr>
          <w:rFonts w:ascii="Times New Roman"/>
          <w:b w:val="false"/>
          <w:i w:val="false"/>
          <w:color w:val="000000"/>
          <w:sz w:val="28"/>
        </w:rPr>
        <w:t>
      :70:</w:t>
      </w:r>
    </w:p>
    <w:bookmarkEnd w:id="3889"/>
    <w:bookmarkStart w:name="z4672" w:id="3890"/>
    <w:p>
      <w:pPr>
        <w:spacing w:after="0"/>
        <w:ind w:left="0"/>
        <w:jc w:val="both"/>
      </w:pPr>
      <w:r>
        <w:rPr>
          <w:rFonts w:ascii="Times New Roman"/>
          <w:b w:val="false"/>
          <w:i w:val="false"/>
          <w:color w:val="000000"/>
          <w:sz w:val="28"/>
        </w:rPr>
        <w:t>
      /NUM/Төлеуге берілетін шоттың/төлем тапсырмасының №</w:t>
      </w:r>
    </w:p>
    <w:bookmarkEnd w:id="3890"/>
    <w:bookmarkStart w:name="z4673" w:id="3891"/>
    <w:p>
      <w:pPr>
        <w:spacing w:after="0"/>
        <w:ind w:left="0"/>
        <w:jc w:val="both"/>
      </w:pPr>
      <w:r>
        <w:rPr>
          <w:rFonts w:ascii="Times New Roman"/>
          <w:b w:val="false"/>
          <w:i w:val="false"/>
          <w:color w:val="000000"/>
          <w:sz w:val="28"/>
        </w:rPr>
        <w:t>
      /VO/01</w:t>
      </w:r>
    </w:p>
    <w:bookmarkEnd w:id="3891"/>
    <w:bookmarkStart w:name="z4674" w:id="3892"/>
    <w:p>
      <w:pPr>
        <w:spacing w:after="0"/>
        <w:ind w:left="0"/>
        <w:jc w:val="both"/>
      </w:pPr>
      <w:r>
        <w:rPr>
          <w:rFonts w:ascii="Times New Roman"/>
          <w:b w:val="false"/>
          <w:i w:val="false"/>
          <w:color w:val="000000"/>
          <w:sz w:val="28"/>
        </w:rPr>
        <w:t>
      /DATE/Төлеуге берілетін шоттың/төлем тапсырмасының жылы айы күні</w:t>
      </w:r>
    </w:p>
    <w:bookmarkEnd w:id="3892"/>
    <w:bookmarkStart w:name="z4675" w:id="3893"/>
    <w:p>
      <w:pPr>
        <w:spacing w:after="0"/>
        <w:ind w:left="0"/>
        <w:jc w:val="both"/>
      </w:pPr>
      <w:r>
        <w:rPr>
          <w:rFonts w:ascii="Times New Roman"/>
          <w:b w:val="false"/>
          <w:i w:val="false"/>
          <w:color w:val="000000"/>
          <w:sz w:val="28"/>
        </w:rPr>
        <w:t>
      /SEND/07</w:t>
      </w:r>
    </w:p>
    <w:bookmarkEnd w:id="3893"/>
    <w:bookmarkStart w:name="z4676" w:id="3894"/>
    <w:p>
      <w:pPr>
        <w:spacing w:after="0"/>
        <w:ind w:left="0"/>
        <w:jc w:val="both"/>
      </w:pPr>
      <w:r>
        <w:rPr>
          <w:rFonts w:ascii="Times New Roman"/>
          <w:b w:val="false"/>
          <w:i w:val="false"/>
          <w:color w:val="000000"/>
          <w:sz w:val="28"/>
        </w:rPr>
        <w:t>
      /KNP/Төлем тағайындау коды</w:t>
      </w:r>
    </w:p>
    <w:bookmarkEnd w:id="3894"/>
    <w:bookmarkStart w:name="z4677" w:id="3895"/>
    <w:p>
      <w:pPr>
        <w:spacing w:after="0"/>
        <w:ind w:left="0"/>
        <w:jc w:val="both"/>
      </w:pPr>
      <w:r>
        <w:rPr>
          <w:rFonts w:ascii="Times New Roman"/>
          <w:b w:val="false"/>
          <w:i w:val="false"/>
          <w:color w:val="000000"/>
          <w:sz w:val="28"/>
        </w:rPr>
        <w:t>
      /PSO/01</w:t>
      </w:r>
    </w:p>
    <w:bookmarkEnd w:id="3895"/>
    <w:bookmarkStart w:name="z4678" w:id="3896"/>
    <w:p>
      <w:pPr>
        <w:spacing w:after="0"/>
        <w:ind w:left="0"/>
        <w:jc w:val="both"/>
      </w:pPr>
      <w:r>
        <w:rPr>
          <w:rFonts w:ascii="Times New Roman"/>
          <w:b w:val="false"/>
          <w:i w:val="false"/>
          <w:color w:val="000000"/>
          <w:sz w:val="28"/>
        </w:rPr>
        <w:t>
      /PRT/05</w:t>
      </w:r>
    </w:p>
    <w:bookmarkEnd w:id="3896"/>
    <w:bookmarkStart w:name="z4679" w:id="3897"/>
    <w:p>
      <w:pPr>
        <w:spacing w:after="0"/>
        <w:ind w:left="0"/>
        <w:jc w:val="both"/>
      </w:pPr>
      <w:r>
        <w:rPr>
          <w:rFonts w:ascii="Times New Roman"/>
          <w:b w:val="false"/>
          <w:i w:val="false"/>
          <w:color w:val="000000"/>
          <w:sz w:val="28"/>
        </w:rPr>
        <w:t>
      /ASSIGN/Төлем тағайындау</w:t>
      </w:r>
    </w:p>
    <w:bookmarkEnd w:id="3897"/>
    <w:bookmarkStart w:name="z4680" w:id="3898"/>
    <w:p>
      <w:pPr>
        <w:spacing w:after="0"/>
        <w:ind w:left="0"/>
        <w:jc w:val="both"/>
      </w:pPr>
      <w:r>
        <w:rPr>
          <w:rFonts w:ascii="Times New Roman"/>
          <w:b w:val="false"/>
          <w:i w:val="false"/>
          <w:color w:val="000000"/>
          <w:sz w:val="28"/>
        </w:rPr>
        <w:t>
      :21:Реттік №</w:t>
      </w:r>
    </w:p>
    <w:bookmarkEnd w:id="3898"/>
    <w:bookmarkStart w:name="z4681" w:id="3899"/>
    <w:p>
      <w:pPr>
        <w:spacing w:after="0"/>
        <w:ind w:left="0"/>
        <w:jc w:val="both"/>
      </w:pPr>
      <w:r>
        <w:rPr>
          <w:rFonts w:ascii="Times New Roman"/>
          <w:b w:val="false"/>
          <w:i w:val="false"/>
          <w:color w:val="000000"/>
          <w:sz w:val="28"/>
        </w:rPr>
        <w:t>
      :32B:KZTСома</w:t>
      </w:r>
    </w:p>
    <w:bookmarkEnd w:id="3899"/>
    <w:bookmarkStart w:name="z4682" w:id="3900"/>
    <w:p>
      <w:pPr>
        <w:spacing w:after="0"/>
        <w:ind w:left="0"/>
        <w:jc w:val="both"/>
      </w:pPr>
      <w:r>
        <w:rPr>
          <w:rFonts w:ascii="Times New Roman"/>
          <w:b w:val="false"/>
          <w:i w:val="false"/>
          <w:color w:val="000000"/>
          <w:sz w:val="28"/>
        </w:rPr>
        <w:t>
      :70:</w:t>
      </w:r>
    </w:p>
    <w:bookmarkEnd w:id="3900"/>
    <w:bookmarkStart w:name="z4683" w:id="3901"/>
    <w:p>
      <w:pPr>
        <w:spacing w:after="0"/>
        <w:ind w:left="0"/>
        <w:jc w:val="both"/>
      </w:pPr>
      <w:r>
        <w:rPr>
          <w:rFonts w:ascii="Times New Roman"/>
          <w:b w:val="false"/>
          <w:i w:val="false"/>
          <w:color w:val="000000"/>
          <w:sz w:val="28"/>
        </w:rPr>
        <w:t>
      /OPV/R(M)</w:t>
      </w:r>
    </w:p>
    <w:bookmarkEnd w:id="3901"/>
    <w:bookmarkStart w:name="z4684" w:id="3902"/>
    <w:p>
      <w:pPr>
        <w:spacing w:after="0"/>
        <w:ind w:left="0"/>
        <w:jc w:val="both"/>
      </w:pPr>
      <w:r>
        <w:rPr>
          <w:rFonts w:ascii="Times New Roman"/>
          <w:b w:val="false"/>
          <w:i w:val="false"/>
          <w:color w:val="000000"/>
          <w:sz w:val="28"/>
        </w:rPr>
        <w:t>
      /FM/Тегі</w:t>
      </w:r>
    </w:p>
    <w:bookmarkEnd w:id="3902"/>
    <w:bookmarkStart w:name="z4685" w:id="3903"/>
    <w:p>
      <w:pPr>
        <w:spacing w:after="0"/>
        <w:ind w:left="0"/>
        <w:jc w:val="both"/>
      </w:pPr>
      <w:r>
        <w:rPr>
          <w:rFonts w:ascii="Times New Roman"/>
          <w:b w:val="false"/>
          <w:i w:val="false"/>
          <w:color w:val="000000"/>
          <w:sz w:val="28"/>
        </w:rPr>
        <w:t>
      /NM/Аты</w:t>
      </w:r>
    </w:p>
    <w:bookmarkEnd w:id="3903"/>
    <w:bookmarkStart w:name="z4686" w:id="3904"/>
    <w:p>
      <w:pPr>
        <w:spacing w:after="0"/>
        <w:ind w:left="0"/>
        <w:jc w:val="both"/>
      </w:pPr>
      <w:r>
        <w:rPr>
          <w:rFonts w:ascii="Times New Roman"/>
          <w:b w:val="false"/>
          <w:i w:val="false"/>
          <w:color w:val="000000"/>
          <w:sz w:val="28"/>
        </w:rPr>
        <w:t>
      /FT/Әкесінің аты (ол болған жағдайда)</w:t>
      </w:r>
    </w:p>
    <w:bookmarkEnd w:id="3904"/>
    <w:bookmarkStart w:name="z4687" w:id="3905"/>
    <w:p>
      <w:pPr>
        <w:spacing w:after="0"/>
        <w:ind w:left="0"/>
        <w:jc w:val="both"/>
      </w:pPr>
      <w:r>
        <w:rPr>
          <w:rFonts w:ascii="Times New Roman"/>
          <w:b w:val="false"/>
          <w:i w:val="false"/>
          <w:color w:val="000000"/>
          <w:sz w:val="28"/>
        </w:rPr>
        <w:t>
      /DT/Тұған жылы айы күні</w:t>
      </w:r>
    </w:p>
    <w:bookmarkEnd w:id="3905"/>
    <w:bookmarkStart w:name="z4688" w:id="3906"/>
    <w:p>
      <w:pPr>
        <w:spacing w:after="0"/>
        <w:ind w:left="0"/>
        <w:jc w:val="both"/>
      </w:pPr>
      <w:r>
        <w:rPr>
          <w:rFonts w:ascii="Times New Roman"/>
          <w:b w:val="false"/>
          <w:i w:val="false"/>
          <w:color w:val="000000"/>
          <w:sz w:val="28"/>
        </w:rPr>
        <w:t>
      /IDN/ Жеке сәйкестендіру №</w:t>
      </w:r>
    </w:p>
    <w:bookmarkEnd w:id="3906"/>
    <w:bookmarkStart w:name="z4689" w:id="3907"/>
    <w:p>
      <w:pPr>
        <w:spacing w:after="0"/>
        <w:ind w:left="0"/>
        <w:jc w:val="both"/>
      </w:pPr>
      <w:r>
        <w:rPr>
          <w:rFonts w:ascii="Times New Roman"/>
          <w:b w:val="false"/>
          <w:i w:val="false"/>
          <w:color w:val="000000"/>
          <w:sz w:val="28"/>
        </w:rPr>
        <w:t>
      /PERIOD/Төлемнің айы жылы</w:t>
      </w:r>
    </w:p>
    <w:bookmarkEnd w:id="3907"/>
    <w:bookmarkStart w:name="z4690" w:id="3908"/>
    <w:p>
      <w:pPr>
        <w:spacing w:after="0"/>
        <w:ind w:left="0"/>
        <w:jc w:val="both"/>
      </w:pPr>
      <w:r>
        <w:rPr>
          <w:rFonts w:ascii="Times New Roman"/>
          <w:b w:val="false"/>
          <w:i w:val="false"/>
          <w:color w:val="000000"/>
          <w:sz w:val="28"/>
        </w:rPr>
        <w:t>
      :21: Реттік №</w:t>
      </w:r>
    </w:p>
    <w:bookmarkEnd w:id="3908"/>
    <w:bookmarkStart w:name="z4691" w:id="3909"/>
    <w:p>
      <w:pPr>
        <w:spacing w:after="0"/>
        <w:ind w:left="0"/>
        <w:jc w:val="both"/>
      </w:pPr>
      <w:r>
        <w:rPr>
          <w:rFonts w:ascii="Times New Roman"/>
          <w:b w:val="false"/>
          <w:i w:val="false"/>
          <w:color w:val="000000"/>
          <w:sz w:val="28"/>
        </w:rPr>
        <w:t>
      :32B:KZTСома</w:t>
      </w:r>
    </w:p>
    <w:bookmarkEnd w:id="3909"/>
    <w:bookmarkStart w:name="z4692" w:id="3910"/>
    <w:p>
      <w:pPr>
        <w:spacing w:after="0"/>
        <w:ind w:left="0"/>
        <w:jc w:val="both"/>
      </w:pPr>
      <w:r>
        <w:rPr>
          <w:rFonts w:ascii="Times New Roman"/>
          <w:b w:val="false"/>
          <w:i w:val="false"/>
          <w:color w:val="000000"/>
          <w:sz w:val="28"/>
        </w:rPr>
        <w:t>
      :70:</w:t>
      </w:r>
    </w:p>
    <w:bookmarkEnd w:id="3910"/>
    <w:bookmarkStart w:name="z4693" w:id="3911"/>
    <w:p>
      <w:pPr>
        <w:spacing w:after="0"/>
        <w:ind w:left="0"/>
        <w:jc w:val="both"/>
      </w:pPr>
      <w:r>
        <w:rPr>
          <w:rFonts w:ascii="Times New Roman"/>
          <w:b w:val="false"/>
          <w:i w:val="false"/>
          <w:color w:val="000000"/>
          <w:sz w:val="28"/>
        </w:rPr>
        <w:t>
      /OPV/R(M)</w:t>
      </w:r>
    </w:p>
    <w:bookmarkEnd w:id="3911"/>
    <w:bookmarkStart w:name="z4694" w:id="3912"/>
    <w:p>
      <w:pPr>
        <w:spacing w:after="0"/>
        <w:ind w:left="0"/>
        <w:jc w:val="both"/>
      </w:pPr>
      <w:r>
        <w:rPr>
          <w:rFonts w:ascii="Times New Roman"/>
          <w:b w:val="false"/>
          <w:i w:val="false"/>
          <w:color w:val="000000"/>
          <w:sz w:val="28"/>
        </w:rPr>
        <w:t>
      /FM/Тегі</w:t>
      </w:r>
    </w:p>
    <w:bookmarkEnd w:id="3912"/>
    <w:bookmarkStart w:name="z4695" w:id="3913"/>
    <w:p>
      <w:pPr>
        <w:spacing w:after="0"/>
        <w:ind w:left="0"/>
        <w:jc w:val="both"/>
      </w:pPr>
      <w:r>
        <w:rPr>
          <w:rFonts w:ascii="Times New Roman"/>
          <w:b w:val="false"/>
          <w:i w:val="false"/>
          <w:color w:val="000000"/>
          <w:sz w:val="28"/>
        </w:rPr>
        <w:t>
      /NM/Аты</w:t>
      </w:r>
    </w:p>
    <w:bookmarkEnd w:id="3913"/>
    <w:bookmarkStart w:name="z4696" w:id="3914"/>
    <w:p>
      <w:pPr>
        <w:spacing w:after="0"/>
        <w:ind w:left="0"/>
        <w:jc w:val="both"/>
      </w:pPr>
      <w:r>
        <w:rPr>
          <w:rFonts w:ascii="Times New Roman"/>
          <w:b w:val="false"/>
          <w:i w:val="false"/>
          <w:color w:val="000000"/>
          <w:sz w:val="28"/>
        </w:rPr>
        <w:t>
      /FT/ Әкесінің аты (ол болған жағдайда)</w:t>
      </w:r>
    </w:p>
    <w:bookmarkEnd w:id="3914"/>
    <w:bookmarkStart w:name="z4697" w:id="3915"/>
    <w:p>
      <w:pPr>
        <w:spacing w:after="0"/>
        <w:ind w:left="0"/>
        <w:jc w:val="both"/>
      </w:pPr>
      <w:r>
        <w:rPr>
          <w:rFonts w:ascii="Times New Roman"/>
          <w:b w:val="false"/>
          <w:i w:val="false"/>
          <w:color w:val="000000"/>
          <w:sz w:val="28"/>
        </w:rPr>
        <w:t>
      /DT/Тұған жылы айы күні</w:t>
      </w:r>
    </w:p>
    <w:bookmarkEnd w:id="3915"/>
    <w:bookmarkStart w:name="z4698" w:id="3916"/>
    <w:p>
      <w:pPr>
        <w:spacing w:after="0"/>
        <w:ind w:left="0"/>
        <w:jc w:val="both"/>
      </w:pPr>
      <w:r>
        <w:rPr>
          <w:rFonts w:ascii="Times New Roman"/>
          <w:b w:val="false"/>
          <w:i w:val="false"/>
          <w:color w:val="000000"/>
          <w:sz w:val="28"/>
        </w:rPr>
        <w:t>
      /IDN/ Жеке сәйкестендіру №   </w:t>
      </w:r>
    </w:p>
    <w:bookmarkEnd w:id="3916"/>
    <w:bookmarkStart w:name="z4699" w:id="3917"/>
    <w:p>
      <w:pPr>
        <w:spacing w:after="0"/>
        <w:ind w:left="0"/>
        <w:jc w:val="both"/>
      </w:pPr>
      <w:r>
        <w:rPr>
          <w:rFonts w:ascii="Times New Roman"/>
          <w:b w:val="false"/>
          <w:i w:val="false"/>
          <w:color w:val="000000"/>
          <w:sz w:val="28"/>
        </w:rPr>
        <w:t>
      /PERIOD/Төлемнің айы жылы</w:t>
      </w:r>
    </w:p>
    <w:bookmarkEnd w:id="3917"/>
    <w:bookmarkStart w:name="z4700" w:id="3918"/>
    <w:p>
      <w:pPr>
        <w:spacing w:after="0"/>
        <w:ind w:left="0"/>
        <w:jc w:val="both"/>
      </w:pPr>
      <w:r>
        <w:rPr>
          <w:rFonts w:ascii="Times New Roman"/>
          <w:b w:val="false"/>
          <w:i w:val="false"/>
          <w:color w:val="000000"/>
          <w:sz w:val="28"/>
        </w:rPr>
        <w:t>
      :32A:Төлемнің жылы айы KZTҚорытынды сомасы</w:t>
      </w:r>
    </w:p>
    <w:bookmarkEnd w:id="3918"/>
    <w:bookmarkStart w:name="z4701" w:id="3919"/>
    <w:p>
      <w:pPr>
        <w:spacing w:after="0"/>
        <w:ind w:left="0"/>
        <w:jc w:val="both"/>
      </w:pPr>
      <w:r>
        <w:rPr>
          <w:rFonts w:ascii="Times New Roman"/>
          <w:b w:val="false"/>
          <w:i w:val="false"/>
          <w:color w:val="000000"/>
          <w:sz w:val="28"/>
        </w:rPr>
        <w:t>
      -}</w:t>
      </w:r>
    </w:p>
    <w:bookmarkEnd w:id="3919"/>
    <w:bookmarkStart w:name="z4702" w:id="3920"/>
    <w:p>
      <w:pPr>
        <w:spacing w:after="0"/>
        <w:ind w:left="0"/>
        <w:jc w:val="both"/>
      </w:pPr>
      <w:r>
        <w:rPr>
          <w:rFonts w:ascii="Times New Roman"/>
          <w:b w:val="false"/>
          <w:i w:val="false"/>
          <w:color w:val="000000"/>
          <w:sz w:val="28"/>
        </w:rPr>
        <w:t>
      Түсініктеме:</w:t>
      </w:r>
    </w:p>
    <w:bookmarkEnd w:id="3920"/>
    <w:bookmarkStart w:name="z4703" w:id="3921"/>
    <w:p>
      <w:pPr>
        <w:spacing w:after="0"/>
        <w:ind w:left="0"/>
        <w:jc w:val="both"/>
      </w:pPr>
      <w:r>
        <w:rPr>
          <w:rFonts w:ascii="Times New Roman"/>
          <w:b w:val="false"/>
          <w:i w:val="false"/>
          <w:color w:val="000000"/>
          <w:sz w:val="28"/>
        </w:rPr>
        <w:t>
      /OPV/R - міндетті әлеуметтік медициналық сақтандыруға аударымдар бойынша төлемдері кезінде;</w:t>
      </w:r>
    </w:p>
    <w:bookmarkEnd w:id="3921"/>
    <w:bookmarkStart w:name="z4704" w:id="3922"/>
    <w:p>
      <w:pPr>
        <w:spacing w:after="0"/>
        <w:ind w:left="0"/>
        <w:jc w:val="both"/>
      </w:pPr>
      <w:r>
        <w:rPr>
          <w:rFonts w:ascii="Times New Roman"/>
          <w:b w:val="false"/>
          <w:i w:val="false"/>
          <w:color w:val="000000"/>
          <w:sz w:val="28"/>
        </w:rPr>
        <w:t>
      /OPV/М - міндетті әлеуметтік медициналық сақтандыруға жарналар бойынша төлемдерді кезінде.</w:t>
      </w:r>
    </w:p>
    <w:bookmarkEnd w:id="3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144-қосымша</w:t>
            </w:r>
          </w:p>
        </w:tc>
      </w:tr>
    </w:tbl>
    <w:bookmarkStart w:name="z4707" w:id="3923"/>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bookmarkEnd w:id="3923"/>
    <w:bookmarkStart w:name="z4708" w:id="3924"/>
    <w:p>
      <w:pPr>
        <w:spacing w:after="0"/>
        <w:ind w:left="0"/>
        <w:jc w:val="both"/>
      </w:pPr>
      <w:r>
        <w:rPr>
          <w:rFonts w:ascii="Times New Roman"/>
          <w:b w:val="false"/>
          <w:i w:val="false"/>
          <w:color w:val="000000"/>
          <w:sz w:val="28"/>
        </w:rPr>
        <w:t>
      {1: F010000000000000000000007}</w:t>
      </w:r>
    </w:p>
    <w:bookmarkEnd w:id="3924"/>
    <w:bookmarkStart w:name="z4709" w:id="3925"/>
    <w:p>
      <w:pPr>
        <w:spacing w:after="0"/>
        <w:ind w:left="0"/>
        <w:jc w:val="both"/>
      </w:pPr>
      <w:r>
        <w:rPr>
          <w:rFonts w:ascii="Times New Roman"/>
          <w:b w:val="false"/>
          <w:i w:val="false"/>
          <w:color w:val="000000"/>
          <w:sz w:val="28"/>
        </w:rPr>
        <w:t>
      {2:I102SGROSS000000U3003}</w:t>
      </w:r>
    </w:p>
    <w:bookmarkEnd w:id="3925"/>
    <w:bookmarkStart w:name="z4710" w:id="3926"/>
    <w:p>
      <w:pPr>
        <w:spacing w:after="0"/>
        <w:ind w:left="0"/>
        <w:jc w:val="both"/>
      </w:pPr>
      <w:r>
        <w:rPr>
          <w:rFonts w:ascii="Times New Roman"/>
          <w:b w:val="false"/>
          <w:i w:val="false"/>
          <w:color w:val="000000"/>
          <w:sz w:val="28"/>
        </w:rPr>
        <w:t>
      {4:</w:t>
      </w:r>
    </w:p>
    <w:bookmarkEnd w:id="3926"/>
    <w:bookmarkStart w:name="z4711" w:id="3927"/>
    <w:p>
      <w:pPr>
        <w:spacing w:after="0"/>
        <w:ind w:left="0"/>
        <w:jc w:val="both"/>
      </w:pPr>
      <w:r>
        <w:rPr>
          <w:rFonts w:ascii="Times New Roman"/>
          <w:b w:val="false"/>
          <w:i w:val="false"/>
          <w:color w:val="000000"/>
          <w:sz w:val="28"/>
        </w:rPr>
        <w:t>
      :20:REFERENCE</w:t>
      </w:r>
    </w:p>
    <w:bookmarkEnd w:id="3927"/>
    <w:bookmarkStart w:name="z4712" w:id="3928"/>
    <w:p>
      <w:pPr>
        <w:spacing w:after="0"/>
        <w:ind w:left="0"/>
        <w:jc w:val="both"/>
      </w:pPr>
      <w:r>
        <w:rPr>
          <w:rFonts w:ascii="Times New Roman"/>
          <w:b w:val="false"/>
          <w:i w:val="false"/>
          <w:color w:val="000000"/>
          <w:sz w:val="28"/>
        </w:rPr>
        <w:t>
      :50:/D/ Қазынашылықтағы жөнелтушінің Жеке сәйкестендіру коды</w:t>
      </w:r>
    </w:p>
    <w:bookmarkEnd w:id="3928"/>
    <w:bookmarkStart w:name="z4713" w:id="3929"/>
    <w:p>
      <w:pPr>
        <w:spacing w:after="0"/>
        <w:ind w:left="0"/>
        <w:jc w:val="both"/>
      </w:pPr>
      <w:r>
        <w:rPr>
          <w:rFonts w:ascii="Times New Roman"/>
          <w:b w:val="false"/>
          <w:i w:val="false"/>
          <w:color w:val="000000"/>
          <w:sz w:val="28"/>
        </w:rPr>
        <w:t>
      /NAME/ Ақша жөнелтушінің атауы</w:t>
      </w:r>
    </w:p>
    <w:bookmarkEnd w:id="3929"/>
    <w:bookmarkStart w:name="z4714" w:id="3930"/>
    <w:p>
      <w:pPr>
        <w:spacing w:after="0"/>
        <w:ind w:left="0"/>
        <w:jc w:val="both"/>
      </w:pPr>
      <w:r>
        <w:rPr>
          <w:rFonts w:ascii="Times New Roman"/>
          <w:b w:val="false"/>
          <w:i w:val="false"/>
          <w:color w:val="000000"/>
          <w:sz w:val="28"/>
        </w:rPr>
        <w:t>
      /IDN / Ақша жөнелтушінің бизнес-сәйкестендіру №</w:t>
      </w:r>
    </w:p>
    <w:bookmarkEnd w:id="3930"/>
    <w:bookmarkStart w:name="z4715" w:id="3931"/>
    <w:p>
      <w:pPr>
        <w:spacing w:after="0"/>
        <w:ind w:left="0"/>
        <w:jc w:val="both"/>
      </w:pPr>
      <w:r>
        <w:rPr>
          <w:rFonts w:ascii="Times New Roman"/>
          <w:b w:val="false"/>
          <w:i w:val="false"/>
          <w:color w:val="000000"/>
          <w:sz w:val="28"/>
        </w:rPr>
        <w:t>
      /CHIEF/ Ақша жөнелтуші мекеменің басшысының тегі, аты, әкесінің аты (ол болған жағдайда)</w:t>
      </w:r>
    </w:p>
    <w:bookmarkEnd w:id="3931"/>
    <w:bookmarkStart w:name="z4716" w:id="3932"/>
    <w:p>
      <w:pPr>
        <w:spacing w:after="0"/>
        <w:ind w:left="0"/>
        <w:jc w:val="both"/>
      </w:pPr>
      <w:r>
        <w:rPr>
          <w:rFonts w:ascii="Times New Roman"/>
          <w:b w:val="false"/>
          <w:i w:val="false"/>
          <w:color w:val="000000"/>
          <w:sz w:val="28"/>
        </w:rPr>
        <w:t>
      /MAINBK/ Ақша жөнелтуші мекеменің бас бухгалтерінің тегі, аты, әкесінің аты (ол болған жағдайда)</w:t>
      </w:r>
    </w:p>
    <w:bookmarkEnd w:id="3932"/>
    <w:bookmarkStart w:name="z4717" w:id="3933"/>
    <w:p>
      <w:pPr>
        <w:spacing w:after="0"/>
        <w:ind w:left="0"/>
        <w:jc w:val="both"/>
      </w:pPr>
      <w:r>
        <w:rPr>
          <w:rFonts w:ascii="Times New Roman"/>
          <w:b w:val="false"/>
          <w:i w:val="false"/>
          <w:color w:val="000000"/>
          <w:sz w:val="28"/>
        </w:rPr>
        <w:t>
      /IRS/ Ақша жөнелтушінің резиденттік белгісі</w:t>
      </w:r>
    </w:p>
    <w:bookmarkEnd w:id="3933"/>
    <w:bookmarkStart w:name="z4718" w:id="3934"/>
    <w:p>
      <w:pPr>
        <w:spacing w:after="0"/>
        <w:ind w:left="0"/>
        <w:jc w:val="both"/>
      </w:pPr>
      <w:r>
        <w:rPr>
          <w:rFonts w:ascii="Times New Roman"/>
          <w:b w:val="false"/>
          <w:i w:val="false"/>
          <w:color w:val="000000"/>
          <w:sz w:val="28"/>
        </w:rPr>
        <w:t>
      /SECO/ Ақша жөнелтушінің экономика саласы</w:t>
      </w:r>
    </w:p>
    <w:bookmarkEnd w:id="3934"/>
    <w:bookmarkStart w:name="z4719" w:id="3935"/>
    <w:p>
      <w:pPr>
        <w:spacing w:after="0"/>
        <w:ind w:left="0"/>
        <w:jc w:val="both"/>
      </w:pPr>
      <w:r>
        <w:rPr>
          <w:rFonts w:ascii="Times New Roman"/>
          <w:b w:val="false"/>
          <w:i w:val="false"/>
          <w:color w:val="000000"/>
          <w:sz w:val="28"/>
        </w:rPr>
        <w:t>
      :52B:Қазынашылықтағы ақша жөнелтушінің банктік сәйкестендіру коды</w:t>
      </w:r>
    </w:p>
    <w:bookmarkEnd w:id="3935"/>
    <w:bookmarkStart w:name="z4720" w:id="3936"/>
    <w:p>
      <w:pPr>
        <w:spacing w:after="0"/>
        <w:ind w:left="0"/>
        <w:jc w:val="both"/>
      </w:pPr>
      <w:r>
        <w:rPr>
          <w:rFonts w:ascii="Times New Roman"/>
          <w:b w:val="false"/>
          <w:i w:val="false"/>
          <w:color w:val="000000"/>
          <w:sz w:val="28"/>
        </w:rPr>
        <w:t>
      :57B:Ақша алушының банктік сәйкестендіру коды</w:t>
      </w:r>
    </w:p>
    <w:bookmarkEnd w:id="3936"/>
    <w:bookmarkStart w:name="z4721" w:id="3937"/>
    <w:p>
      <w:pPr>
        <w:spacing w:after="0"/>
        <w:ind w:left="0"/>
        <w:jc w:val="both"/>
      </w:pPr>
      <w:r>
        <w:rPr>
          <w:rFonts w:ascii="Times New Roman"/>
          <w:b w:val="false"/>
          <w:i w:val="false"/>
          <w:color w:val="000000"/>
          <w:sz w:val="28"/>
        </w:rPr>
        <w:t>
      :59:Ақша алушының Жеке сәйкестендіру коды</w:t>
      </w:r>
    </w:p>
    <w:bookmarkEnd w:id="3937"/>
    <w:bookmarkStart w:name="z4722" w:id="3938"/>
    <w:p>
      <w:pPr>
        <w:spacing w:after="0"/>
        <w:ind w:left="0"/>
        <w:jc w:val="both"/>
      </w:pPr>
      <w:r>
        <w:rPr>
          <w:rFonts w:ascii="Times New Roman"/>
          <w:b w:val="false"/>
          <w:i w:val="false"/>
          <w:color w:val="000000"/>
          <w:sz w:val="28"/>
        </w:rPr>
        <w:t>
      /NAME/ Ақша алушының атауы</w:t>
      </w:r>
    </w:p>
    <w:bookmarkEnd w:id="3938"/>
    <w:bookmarkStart w:name="z4723" w:id="3939"/>
    <w:p>
      <w:pPr>
        <w:spacing w:after="0"/>
        <w:ind w:left="0"/>
        <w:jc w:val="both"/>
      </w:pPr>
      <w:r>
        <w:rPr>
          <w:rFonts w:ascii="Times New Roman"/>
          <w:b w:val="false"/>
          <w:i w:val="false"/>
          <w:color w:val="000000"/>
          <w:sz w:val="28"/>
        </w:rPr>
        <w:t>
      /IDN/ Ақша алушының бизнес-сәйкестендіру №</w:t>
      </w:r>
    </w:p>
    <w:bookmarkEnd w:id="3939"/>
    <w:bookmarkStart w:name="z4724" w:id="3940"/>
    <w:p>
      <w:pPr>
        <w:spacing w:after="0"/>
        <w:ind w:left="0"/>
        <w:jc w:val="both"/>
      </w:pPr>
      <w:r>
        <w:rPr>
          <w:rFonts w:ascii="Times New Roman"/>
          <w:b w:val="false"/>
          <w:i w:val="false"/>
          <w:color w:val="000000"/>
          <w:sz w:val="28"/>
        </w:rPr>
        <w:t>
      /IRS/ Ақша алушының резиденттік белгісі</w:t>
      </w:r>
    </w:p>
    <w:bookmarkEnd w:id="3940"/>
    <w:bookmarkStart w:name="z4725" w:id="3941"/>
    <w:p>
      <w:pPr>
        <w:spacing w:after="0"/>
        <w:ind w:left="0"/>
        <w:jc w:val="both"/>
      </w:pPr>
      <w:r>
        <w:rPr>
          <w:rFonts w:ascii="Times New Roman"/>
          <w:b w:val="false"/>
          <w:i w:val="false"/>
          <w:color w:val="000000"/>
          <w:sz w:val="28"/>
        </w:rPr>
        <w:t>
      /SECO/ Ақша алушының экономика саласы</w:t>
      </w:r>
    </w:p>
    <w:bookmarkEnd w:id="3941"/>
    <w:bookmarkStart w:name="z4726" w:id="3942"/>
    <w:p>
      <w:pPr>
        <w:spacing w:after="0"/>
        <w:ind w:left="0"/>
        <w:jc w:val="both"/>
      </w:pPr>
      <w:r>
        <w:rPr>
          <w:rFonts w:ascii="Times New Roman"/>
          <w:b w:val="false"/>
          <w:i w:val="false"/>
          <w:color w:val="000000"/>
          <w:sz w:val="28"/>
        </w:rPr>
        <w:t>
      :70:</w:t>
      </w:r>
    </w:p>
    <w:bookmarkEnd w:id="3942"/>
    <w:bookmarkStart w:name="z4727" w:id="3943"/>
    <w:p>
      <w:pPr>
        <w:spacing w:after="0"/>
        <w:ind w:left="0"/>
        <w:jc w:val="both"/>
      </w:pPr>
      <w:r>
        <w:rPr>
          <w:rFonts w:ascii="Times New Roman"/>
          <w:b w:val="false"/>
          <w:i w:val="false"/>
          <w:color w:val="000000"/>
          <w:sz w:val="28"/>
        </w:rPr>
        <w:t>
      /NUM/ Төлеуге берілетін шоттың/төлем тапсырмасының №</w:t>
      </w:r>
    </w:p>
    <w:bookmarkEnd w:id="3943"/>
    <w:bookmarkStart w:name="z4728" w:id="3944"/>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3944"/>
    <w:bookmarkStart w:name="z4729" w:id="3945"/>
    <w:p>
      <w:pPr>
        <w:spacing w:after="0"/>
        <w:ind w:left="0"/>
        <w:jc w:val="both"/>
      </w:pPr>
      <w:r>
        <w:rPr>
          <w:rFonts w:ascii="Times New Roman"/>
          <w:b w:val="false"/>
          <w:i w:val="false"/>
          <w:color w:val="000000"/>
          <w:sz w:val="28"/>
        </w:rPr>
        <w:t>
      /VO/01</w:t>
      </w:r>
    </w:p>
    <w:bookmarkEnd w:id="3945"/>
    <w:bookmarkStart w:name="z4730" w:id="3946"/>
    <w:p>
      <w:pPr>
        <w:spacing w:after="0"/>
        <w:ind w:left="0"/>
        <w:jc w:val="both"/>
      </w:pPr>
      <w:r>
        <w:rPr>
          <w:rFonts w:ascii="Times New Roman"/>
          <w:b w:val="false"/>
          <w:i w:val="false"/>
          <w:color w:val="000000"/>
          <w:sz w:val="28"/>
        </w:rPr>
        <w:t>
      /SEND/07</w:t>
      </w:r>
    </w:p>
    <w:bookmarkEnd w:id="3946"/>
    <w:bookmarkStart w:name="z4731" w:id="3947"/>
    <w:p>
      <w:pPr>
        <w:spacing w:after="0"/>
        <w:ind w:left="0"/>
        <w:jc w:val="both"/>
      </w:pPr>
      <w:r>
        <w:rPr>
          <w:rFonts w:ascii="Times New Roman"/>
          <w:b w:val="false"/>
          <w:i w:val="false"/>
          <w:color w:val="000000"/>
          <w:sz w:val="28"/>
        </w:rPr>
        <w:t>
      /KNP/Төлем тағайындау коды</w:t>
      </w:r>
    </w:p>
    <w:bookmarkEnd w:id="3947"/>
    <w:bookmarkStart w:name="z4732" w:id="3948"/>
    <w:p>
      <w:pPr>
        <w:spacing w:after="0"/>
        <w:ind w:left="0"/>
        <w:jc w:val="both"/>
      </w:pPr>
      <w:r>
        <w:rPr>
          <w:rFonts w:ascii="Times New Roman"/>
          <w:b w:val="false"/>
          <w:i w:val="false"/>
          <w:color w:val="000000"/>
          <w:sz w:val="28"/>
        </w:rPr>
        <w:t>
      /PSO/01</w:t>
      </w:r>
    </w:p>
    <w:bookmarkEnd w:id="3948"/>
    <w:bookmarkStart w:name="z4733" w:id="3949"/>
    <w:p>
      <w:pPr>
        <w:spacing w:after="0"/>
        <w:ind w:left="0"/>
        <w:jc w:val="both"/>
      </w:pPr>
      <w:r>
        <w:rPr>
          <w:rFonts w:ascii="Times New Roman"/>
          <w:b w:val="false"/>
          <w:i w:val="false"/>
          <w:color w:val="000000"/>
          <w:sz w:val="28"/>
        </w:rPr>
        <w:t>
      /ASSIGN/Төлем тағайындау</w:t>
      </w:r>
    </w:p>
    <w:bookmarkEnd w:id="3949"/>
    <w:bookmarkStart w:name="z4734" w:id="3950"/>
    <w:p>
      <w:pPr>
        <w:spacing w:after="0"/>
        <w:ind w:left="0"/>
        <w:jc w:val="both"/>
      </w:pPr>
      <w:r>
        <w:rPr>
          <w:rFonts w:ascii="Times New Roman"/>
          <w:b w:val="false"/>
          <w:i w:val="false"/>
          <w:color w:val="000000"/>
          <w:sz w:val="28"/>
        </w:rPr>
        <w:t>
      :21:Реттік №</w:t>
      </w:r>
    </w:p>
    <w:bookmarkEnd w:id="3950"/>
    <w:bookmarkStart w:name="z4735" w:id="3951"/>
    <w:p>
      <w:pPr>
        <w:spacing w:after="0"/>
        <w:ind w:left="0"/>
        <w:jc w:val="both"/>
      </w:pPr>
      <w:r>
        <w:rPr>
          <w:rFonts w:ascii="Times New Roman"/>
          <w:b w:val="false"/>
          <w:i w:val="false"/>
          <w:color w:val="000000"/>
          <w:sz w:val="28"/>
        </w:rPr>
        <w:t>
      :32B:KZTСома</w:t>
      </w:r>
    </w:p>
    <w:bookmarkEnd w:id="3951"/>
    <w:bookmarkStart w:name="z4736" w:id="3952"/>
    <w:p>
      <w:pPr>
        <w:spacing w:after="0"/>
        <w:ind w:left="0"/>
        <w:jc w:val="both"/>
      </w:pPr>
      <w:r>
        <w:rPr>
          <w:rFonts w:ascii="Times New Roman"/>
          <w:b w:val="false"/>
          <w:i w:val="false"/>
          <w:color w:val="000000"/>
          <w:sz w:val="28"/>
        </w:rPr>
        <w:t>
      :70:</w:t>
      </w:r>
    </w:p>
    <w:bookmarkEnd w:id="3952"/>
    <w:bookmarkStart w:name="z4737" w:id="3953"/>
    <w:p>
      <w:pPr>
        <w:spacing w:after="0"/>
        <w:ind w:left="0"/>
        <w:jc w:val="both"/>
      </w:pPr>
      <w:r>
        <w:rPr>
          <w:rFonts w:ascii="Times New Roman"/>
          <w:b w:val="false"/>
          <w:i w:val="false"/>
          <w:color w:val="000000"/>
          <w:sz w:val="28"/>
        </w:rPr>
        <w:t>
      /OPV/I</w:t>
      </w:r>
    </w:p>
    <w:bookmarkEnd w:id="3953"/>
    <w:bookmarkStart w:name="z4738" w:id="3954"/>
    <w:p>
      <w:pPr>
        <w:spacing w:after="0"/>
        <w:ind w:left="0"/>
        <w:jc w:val="both"/>
      </w:pPr>
      <w:r>
        <w:rPr>
          <w:rFonts w:ascii="Times New Roman"/>
          <w:b w:val="false"/>
          <w:i w:val="false"/>
          <w:color w:val="000000"/>
          <w:sz w:val="28"/>
        </w:rPr>
        <w:t>
      /FM/Тегі</w:t>
      </w:r>
    </w:p>
    <w:bookmarkEnd w:id="3954"/>
    <w:bookmarkStart w:name="z4739" w:id="3955"/>
    <w:p>
      <w:pPr>
        <w:spacing w:after="0"/>
        <w:ind w:left="0"/>
        <w:jc w:val="both"/>
      </w:pPr>
      <w:r>
        <w:rPr>
          <w:rFonts w:ascii="Times New Roman"/>
          <w:b w:val="false"/>
          <w:i w:val="false"/>
          <w:color w:val="000000"/>
          <w:sz w:val="28"/>
        </w:rPr>
        <w:t>
      /NM/Аты</w:t>
      </w:r>
    </w:p>
    <w:bookmarkEnd w:id="3955"/>
    <w:bookmarkStart w:name="z4740" w:id="3956"/>
    <w:p>
      <w:pPr>
        <w:spacing w:after="0"/>
        <w:ind w:left="0"/>
        <w:jc w:val="both"/>
      </w:pPr>
      <w:r>
        <w:rPr>
          <w:rFonts w:ascii="Times New Roman"/>
          <w:b w:val="false"/>
          <w:i w:val="false"/>
          <w:color w:val="000000"/>
          <w:sz w:val="28"/>
        </w:rPr>
        <w:t>
      /FT/Әкесінің аты (ол болған жағдайда)</w:t>
      </w:r>
    </w:p>
    <w:bookmarkEnd w:id="3956"/>
    <w:bookmarkStart w:name="z4741" w:id="3957"/>
    <w:p>
      <w:pPr>
        <w:spacing w:after="0"/>
        <w:ind w:left="0"/>
        <w:jc w:val="both"/>
      </w:pPr>
      <w:r>
        <w:rPr>
          <w:rFonts w:ascii="Times New Roman"/>
          <w:b w:val="false"/>
          <w:i w:val="false"/>
          <w:color w:val="000000"/>
          <w:sz w:val="28"/>
        </w:rPr>
        <w:t>
      /DT/ Тұған жылы айы күні</w:t>
      </w:r>
    </w:p>
    <w:bookmarkEnd w:id="3957"/>
    <w:bookmarkStart w:name="z4742" w:id="3958"/>
    <w:p>
      <w:pPr>
        <w:spacing w:after="0"/>
        <w:ind w:left="0"/>
        <w:jc w:val="both"/>
      </w:pPr>
      <w:r>
        <w:rPr>
          <w:rFonts w:ascii="Times New Roman"/>
          <w:b w:val="false"/>
          <w:i w:val="false"/>
          <w:color w:val="000000"/>
          <w:sz w:val="28"/>
        </w:rPr>
        <w:t>
      /IDN/Жеке сәйкестендіру № </w:t>
      </w:r>
    </w:p>
    <w:bookmarkEnd w:id="3958"/>
    <w:bookmarkStart w:name="z4743" w:id="3959"/>
    <w:p>
      <w:pPr>
        <w:spacing w:after="0"/>
        <w:ind w:left="0"/>
        <w:jc w:val="both"/>
      </w:pPr>
      <w:r>
        <w:rPr>
          <w:rFonts w:ascii="Times New Roman"/>
          <w:b w:val="false"/>
          <w:i w:val="false"/>
          <w:color w:val="000000"/>
          <w:sz w:val="28"/>
        </w:rPr>
        <w:t>
      /PERIOD/Төлемнің айы жылы</w:t>
      </w:r>
    </w:p>
    <w:bookmarkEnd w:id="3959"/>
    <w:bookmarkStart w:name="z4744" w:id="3960"/>
    <w:p>
      <w:pPr>
        <w:spacing w:after="0"/>
        <w:ind w:left="0"/>
        <w:jc w:val="both"/>
      </w:pPr>
      <w:r>
        <w:rPr>
          <w:rFonts w:ascii="Times New Roman"/>
          <w:b w:val="false"/>
          <w:i w:val="false"/>
          <w:color w:val="000000"/>
          <w:sz w:val="28"/>
        </w:rPr>
        <w:t>
      :21:2 Реттік №</w:t>
      </w:r>
    </w:p>
    <w:bookmarkEnd w:id="3960"/>
    <w:bookmarkStart w:name="z4745" w:id="3961"/>
    <w:p>
      <w:pPr>
        <w:spacing w:after="0"/>
        <w:ind w:left="0"/>
        <w:jc w:val="both"/>
      </w:pPr>
      <w:r>
        <w:rPr>
          <w:rFonts w:ascii="Times New Roman"/>
          <w:b w:val="false"/>
          <w:i w:val="false"/>
          <w:color w:val="000000"/>
          <w:sz w:val="28"/>
        </w:rPr>
        <w:t>
      :32B:KZTСома</w:t>
      </w:r>
    </w:p>
    <w:bookmarkEnd w:id="3961"/>
    <w:bookmarkStart w:name="z4746" w:id="3962"/>
    <w:p>
      <w:pPr>
        <w:spacing w:after="0"/>
        <w:ind w:left="0"/>
        <w:jc w:val="both"/>
      </w:pPr>
      <w:r>
        <w:rPr>
          <w:rFonts w:ascii="Times New Roman"/>
          <w:b w:val="false"/>
          <w:i w:val="false"/>
          <w:color w:val="000000"/>
          <w:sz w:val="28"/>
        </w:rPr>
        <w:t>
      :70:</w:t>
      </w:r>
    </w:p>
    <w:bookmarkEnd w:id="3962"/>
    <w:bookmarkStart w:name="z4747" w:id="3963"/>
    <w:p>
      <w:pPr>
        <w:spacing w:after="0"/>
        <w:ind w:left="0"/>
        <w:jc w:val="both"/>
      </w:pPr>
      <w:r>
        <w:rPr>
          <w:rFonts w:ascii="Times New Roman"/>
          <w:b w:val="false"/>
          <w:i w:val="false"/>
          <w:color w:val="000000"/>
          <w:sz w:val="28"/>
        </w:rPr>
        <w:t>
      /OPV/I</w:t>
      </w:r>
    </w:p>
    <w:bookmarkEnd w:id="3963"/>
    <w:bookmarkStart w:name="z4748" w:id="3964"/>
    <w:p>
      <w:pPr>
        <w:spacing w:after="0"/>
        <w:ind w:left="0"/>
        <w:jc w:val="both"/>
      </w:pPr>
      <w:r>
        <w:rPr>
          <w:rFonts w:ascii="Times New Roman"/>
          <w:b w:val="false"/>
          <w:i w:val="false"/>
          <w:color w:val="000000"/>
          <w:sz w:val="28"/>
        </w:rPr>
        <w:t>
      /FM/Тегі</w:t>
      </w:r>
    </w:p>
    <w:bookmarkEnd w:id="3964"/>
    <w:bookmarkStart w:name="z4749" w:id="3965"/>
    <w:p>
      <w:pPr>
        <w:spacing w:after="0"/>
        <w:ind w:left="0"/>
        <w:jc w:val="both"/>
      </w:pPr>
      <w:r>
        <w:rPr>
          <w:rFonts w:ascii="Times New Roman"/>
          <w:b w:val="false"/>
          <w:i w:val="false"/>
          <w:color w:val="000000"/>
          <w:sz w:val="28"/>
        </w:rPr>
        <w:t>
      /NM/Аты</w:t>
      </w:r>
    </w:p>
    <w:bookmarkEnd w:id="3965"/>
    <w:bookmarkStart w:name="z4750" w:id="3966"/>
    <w:p>
      <w:pPr>
        <w:spacing w:after="0"/>
        <w:ind w:left="0"/>
        <w:jc w:val="both"/>
      </w:pPr>
      <w:r>
        <w:rPr>
          <w:rFonts w:ascii="Times New Roman"/>
          <w:b w:val="false"/>
          <w:i w:val="false"/>
          <w:color w:val="000000"/>
          <w:sz w:val="28"/>
        </w:rPr>
        <w:t xml:space="preserve">
      /FT/Әкесінің аты (ол болған жағдайда) </w:t>
      </w:r>
    </w:p>
    <w:bookmarkEnd w:id="3966"/>
    <w:bookmarkStart w:name="z4751" w:id="3967"/>
    <w:p>
      <w:pPr>
        <w:spacing w:after="0"/>
        <w:ind w:left="0"/>
        <w:jc w:val="both"/>
      </w:pPr>
      <w:r>
        <w:rPr>
          <w:rFonts w:ascii="Times New Roman"/>
          <w:b w:val="false"/>
          <w:i w:val="false"/>
          <w:color w:val="000000"/>
          <w:sz w:val="28"/>
        </w:rPr>
        <w:t>
      /DT/ Тұған жылы айы күні</w:t>
      </w:r>
    </w:p>
    <w:bookmarkEnd w:id="3967"/>
    <w:bookmarkStart w:name="z4752" w:id="3968"/>
    <w:p>
      <w:pPr>
        <w:spacing w:after="0"/>
        <w:ind w:left="0"/>
        <w:jc w:val="both"/>
      </w:pPr>
      <w:r>
        <w:rPr>
          <w:rFonts w:ascii="Times New Roman"/>
          <w:b w:val="false"/>
          <w:i w:val="false"/>
          <w:color w:val="000000"/>
          <w:sz w:val="28"/>
        </w:rPr>
        <w:t>
      /IDN/ Жеке сәйкестендіру №   </w:t>
      </w:r>
    </w:p>
    <w:bookmarkEnd w:id="3968"/>
    <w:bookmarkStart w:name="z4753" w:id="3969"/>
    <w:p>
      <w:pPr>
        <w:spacing w:after="0"/>
        <w:ind w:left="0"/>
        <w:jc w:val="both"/>
      </w:pPr>
      <w:r>
        <w:rPr>
          <w:rFonts w:ascii="Times New Roman"/>
          <w:b w:val="false"/>
          <w:i w:val="false"/>
          <w:color w:val="000000"/>
          <w:sz w:val="28"/>
        </w:rPr>
        <w:t>
      /PERIOD/ Төлемнің айы жылы</w:t>
      </w:r>
    </w:p>
    <w:bookmarkEnd w:id="3969"/>
    <w:bookmarkStart w:name="z4754" w:id="3970"/>
    <w:p>
      <w:pPr>
        <w:spacing w:after="0"/>
        <w:ind w:left="0"/>
        <w:jc w:val="both"/>
      </w:pPr>
      <w:r>
        <w:rPr>
          <w:rFonts w:ascii="Times New Roman"/>
          <w:b w:val="false"/>
          <w:i w:val="false"/>
          <w:color w:val="000000"/>
          <w:sz w:val="28"/>
        </w:rPr>
        <w:t>
      :32A Төлемнің жылы айы KZTҚорытынды сомасы</w:t>
      </w:r>
    </w:p>
    <w:bookmarkEnd w:id="3970"/>
    <w:bookmarkStart w:name="z4755" w:id="3971"/>
    <w:p>
      <w:pPr>
        <w:spacing w:after="0"/>
        <w:ind w:left="0"/>
        <w:jc w:val="both"/>
      </w:pPr>
      <w:r>
        <w:rPr>
          <w:rFonts w:ascii="Times New Roman"/>
          <w:b w:val="false"/>
          <w:i w:val="false"/>
          <w:color w:val="000000"/>
          <w:sz w:val="28"/>
        </w:rPr>
        <w:t>
      -}</w:t>
      </w:r>
    </w:p>
    <w:bookmarkEnd w:id="3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қазынашылық атқару және оларға қассалық қызмет көрсету рәсімдеріне, қазынашылық есепке алу және мониторинг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145-қосымша</w:t>
            </w:r>
          </w:p>
        </w:tc>
      </w:tr>
    </w:tbl>
    <w:bookmarkStart w:name="z4758" w:id="3972"/>
    <w:p>
      <w:pPr>
        <w:spacing w:after="0"/>
        <w:ind w:left="0"/>
        <w:jc w:val="left"/>
      </w:pPr>
      <w:r>
        <w:rPr>
          <w:rFonts w:ascii="Times New Roman"/>
          <w:b/>
          <w:i w:val="false"/>
          <w:color w:val="000000"/>
        </w:rPr>
        <w:t xml:space="preserve"> ________________________________________________________________ (мемлекеттік қазынашылыққа/мемлекеттік қазынашылық органына)</w:t>
      </w:r>
    </w:p>
    <w:bookmarkEnd w:id="3972"/>
    <w:bookmarkStart w:name="z4759" w:id="3973"/>
    <w:p>
      <w:pPr>
        <w:spacing w:after="0"/>
        <w:ind w:left="0"/>
        <w:jc w:val="left"/>
      </w:pPr>
      <w:r>
        <w:rPr>
          <w:rFonts w:ascii="Times New Roman"/>
          <w:b/>
          <w:i w:val="false"/>
          <w:color w:val="000000"/>
        </w:rPr>
        <w:t xml:space="preserve"> Бас мердігерге код беруге және мемлекеттік сатып алудың  қолма-қол ақшаны бақылау шотын ашуға өтінім __________ жылғы "__" ________________</w:t>
      </w:r>
    </w:p>
    <w:bookmarkEnd w:id="3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мен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тегі, аты, әкесінің аты (ол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 бухгалтерінің тегі, аты, әкесінің аты (ол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тіркелімге енгізілген мекенжайы, телефоны, факсы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(заңды тұлға үшін ақшалай қаражат бөлінетін нормативтік құқықтық акт) және қаражат бөлінетін бюджет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сүйемелдеуге жататын құрылыс объектісінің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0" w:id="3974"/>
    <w:p>
      <w:pPr>
        <w:spacing w:after="0"/>
        <w:ind w:left="0"/>
        <w:jc w:val="both"/>
      </w:pPr>
      <w:r>
        <w:rPr>
          <w:rFonts w:ascii="Times New Roman"/>
          <w:b w:val="false"/>
          <w:i w:val="false"/>
          <w:color w:val="000000"/>
          <w:sz w:val="28"/>
        </w:rPr>
        <w:t>
      Заңды тұлғаның (мемлекеттік қазынашылық органының) басшысы</w:t>
      </w:r>
    </w:p>
    <w:bookmarkEnd w:id="3974"/>
    <w:bookmarkStart w:name="z4761" w:id="3975"/>
    <w:p>
      <w:pPr>
        <w:spacing w:after="0"/>
        <w:ind w:left="0"/>
        <w:jc w:val="both"/>
      </w:pPr>
      <w:r>
        <w:rPr>
          <w:rFonts w:ascii="Times New Roman"/>
          <w:b w:val="false"/>
          <w:i w:val="false"/>
          <w:color w:val="000000"/>
          <w:sz w:val="28"/>
        </w:rPr>
        <w:t>
      ____________________________________________</w:t>
      </w:r>
    </w:p>
    <w:bookmarkEnd w:id="3975"/>
    <w:bookmarkStart w:name="z4762" w:id="3976"/>
    <w:p>
      <w:pPr>
        <w:spacing w:after="0"/>
        <w:ind w:left="0"/>
        <w:jc w:val="both"/>
      </w:pPr>
      <w:r>
        <w:rPr>
          <w:rFonts w:ascii="Times New Roman"/>
          <w:b w:val="false"/>
          <w:i w:val="false"/>
          <w:color w:val="000000"/>
          <w:sz w:val="28"/>
        </w:rPr>
        <w:t>
       (қолы) (қолды таратып жазу)</w:t>
      </w:r>
    </w:p>
    <w:bookmarkEnd w:id="3976"/>
    <w:bookmarkStart w:name="z4763" w:id="3977"/>
    <w:p>
      <w:pPr>
        <w:spacing w:after="0"/>
        <w:ind w:left="0"/>
        <w:jc w:val="both"/>
      </w:pPr>
      <w:r>
        <w:rPr>
          <w:rFonts w:ascii="Times New Roman"/>
          <w:b w:val="false"/>
          <w:i w:val="false"/>
          <w:color w:val="000000"/>
          <w:sz w:val="28"/>
        </w:rPr>
        <w:t>
      Мөр орны</w:t>
      </w:r>
    </w:p>
    <w:bookmarkEnd w:id="3977"/>
    <w:bookmarkStart w:name="z4764" w:id="3978"/>
    <w:p>
      <w:pPr>
        <w:spacing w:after="0"/>
        <w:ind w:left="0"/>
        <w:jc w:val="both"/>
      </w:pPr>
      <w:r>
        <w:rPr>
          <w:rFonts w:ascii="Times New Roman"/>
          <w:b w:val="false"/>
          <w:i w:val="false"/>
          <w:color w:val="000000"/>
          <w:sz w:val="28"/>
        </w:rPr>
        <w:t>
      Жауапты орындаушының белгісі</w:t>
      </w:r>
    </w:p>
    <w:bookmarkEnd w:id="3978"/>
    <w:bookmarkStart w:name="z4765" w:id="3979"/>
    <w:p>
      <w:pPr>
        <w:spacing w:after="0"/>
        <w:ind w:left="0"/>
        <w:jc w:val="both"/>
      </w:pPr>
      <w:r>
        <w:rPr>
          <w:rFonts w:ascii="Times New Roman"/>
          <w:b w:val="false"/>
          <w:i w:val="false"/>
          <w:color w:val="000000"/>
          <w:sz w:val="28"/>
        </w:rPr>
        <w:t>
      ________ жылғы "___" ________ ___________________ ашық  (заңды тұлғаның коды)</w:t>
      </w:r>
    </w:p>
    <w:bookmarkEnd w:id="3979"/>
    <w:bookmarkStart w:name="z4766" w:id="3980"/>
    <w:p>
      <w:pPr>
        <w:spacing w:after="0"/>
        <w:ind w:left="0"/>
        <w:jc w:val="both"/>
      </w:pPr>
      <w:r>
        <w:rPr>
          <w:rFonts w:ascii="Times New Roman"/>
          <w:b w:val="false"/>
          <w:i w:val="false"/>
          <w:color w:val="000000"/>
          <w:sz w:val="28"/>
        </w:rPr>
        <w:t>
      ________ жылғы "___" ________ ___________________ ашық  (заңды тұлғаның                            қолма-қол ақшаны бақылау шоты)</w:t>
      </w:r>
    </w:p>
    <w:bookmarkEnd w:id="3980"/>
    <w:bookmarkStart w:name="z4767" w:id="3981"/>
    <w:p>
      <w:pPr>
        <w:spacing w:after="0"/>
        <w:ind w:left="0"/>
        <w:jc w:val="both"/>
      </w:pPr>
      <w:r>
        <w:rPr>
          <w:rFonts w:ascii="Times New Roman"/>
          <w:b w:val="false"/>
          <w:i w:val="false"/>
          <w:color w:val="000000"/>
          <w:sz w:val="28"/>
        </w:rPr>
        <w:t>
      Жауапты орындаушы _____________________________________</w:t>
      </w:r>
    </w:p>
    <w:bookmarkEnd w:id="3981"/>
    <w:bookmarkStart w:name="z4768" w:id="3982"/>
    <w:p>
      <w:pPr>
        <w:spacing w:after="0"/>
        <w:ind w:left="0"/>
        <w:jc w:val="both"/>
      </w:pPr>
      <w:r>
        <w:rPr>
          <w:rFonts w:ascii="Times New Roman"/>
          <w:b w:val="false"/>
          <w:i w:val="false"/>
          <w:color w:val="000000"/>
          <w:sz w:val="28"/>
        </w:rPr>
        <w:t>
                                                                         (қолы) (қолды таратып жазу)</w:t>
      </w:r>
    </w:p>
    <w:bookmarkEnd w:id="39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