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9453" w14:textId="9d89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2025 жылғы 6 қаңтардағы № VIII-36-163 "Еңбекшіқазақ ауданының Есік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18 маусымдағы № 44-206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2025-2027 жылдарға арналған бюджеттері туралы" 2025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VIII-36-163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Ават ауылдық округінің бюджеті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175 361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175 329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200 987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25 626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25 626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Асы ауылдық округінің бюджеті тиісінше осы шешімінің 4, 5 және 6-қосымшаларына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86 249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65 445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20 804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15 228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5 544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93 951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7 702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7 702 мың теңге.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Ақши ауылдық округінің бюджеті тиісінше осы шешімінің 7, 8 және 9-қосымшаларына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87 606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74 635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12 971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6 939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102 767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151 161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151 161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Бәйдібек би ауылдық округінің бюджеті тиісінше осы шешімінің 10, 11 және 12-қосымшаларына сәйкес, оның ішінде 2025 жылға келесі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165 612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165 588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24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186 121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20 509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20 509 мың теңге.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Балтабай ауылдық округінің бюджеті тиісінше осы шешімінің 13, 14 және 15-қосымшаларына сәйкес, оның ішінде 2025 жылға келесі көлемдерде бекітілсін: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197 931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185 899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12 032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12 000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213 521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15 590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15 590 мың теңге.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Бәйтерек ауылдық округінің бюджеті тиісінше осы шешімінің 16, 17 және 18-қосымшаларына сәйкес, оның ішінде 2025 жылға келесі көлемдерде бекітілсін: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574 745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574 713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643 524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68 779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68 779 мың теңге.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Бөлек ауылдық округінің бюджеті тиісінше осы шешімінің 19, 20 және 21-қосымшаларына сәйкес, оның ішінде 2025 жылға келесі көлемдерде бекітілсін: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153 458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153 426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166 459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13 001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13 001 мың теңге.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Бартоғай ауылдық округінің бюджеті тиісінше осы шешімінің 22, 23 және 24-қосымшаларына сәйкес, оның ішінде 2025 жылға келесі көлемдерде бекітілсін: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143 472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143 440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181 542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38 070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38 070 мың теңге.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Есік қаласының бюджеті тиісінше осы шешімінің 25, 26 және 27-қосымшаларына сәйкес, оның ішінде 2025 жылға келесі көлемдерде бекітілсін: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1 714 517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1 713 701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16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1 859 071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144 554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144 554 мың теңге.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Жанашар ауылдық округінің бюджеті тиісінше осы шешімінің 28, 29 және 30-қосымшаларына сәйкес, оның ішінде 2025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224 741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224 709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243 061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18 320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18 320 мың теңге.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Қаратұрық ауылдық округінің бюджеті тиісінше осы шешімінің 31, 32 және 33-қосымшаларына сәйкес, оның ішінде 2025 жылға келесі көлемдерде бекітілсін: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134 799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134 767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146 427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11 628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11 628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Қаракемер ауылдық округінің бюджеті тиісінше осы шешімінің 34, 35 және 36-қосымшаларына сәйкес, оның ішінде 2025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184 304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184 212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219 104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34 800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34 800 мың теңге.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Қаражота ауылдық округінің бюджеті тиісінше осы шешімінің 37, 38 және 39-қосымшаларына сәйкес, оның ішінде 2025 жылға келесі көлемдерде бекітілсін: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103 869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53 909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49 960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24 510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25 418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108 815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4946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4946 мың теңге.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Қырбалтабай ауылдық округінің бюджеті тиісінше осы шешімінің 40, 41 және 42-қосымшаларына сәйкес, оның ішінде 2025 жылға келесі көлемдерде бекітілсін: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103 258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56 258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47 000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8 505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38 463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111 974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8 716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8 716 мың теңге.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Қорам ауылдық округінің бюджеті тиісінше осы шешімінің 43, 44 және 45-қосымшаларына сәйкес, оның ішінде 2025 жылға келесі көлемдерде бекітілсін: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93 694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57 908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35 786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34 254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102 023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8 329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8 329 мың теңге.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Қазақстан ауылдық округінің бюджеті тиісінше осы шешімінің 46, 47 және 48-қосымшаларына сәйкес, оның ішінде 2025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101 930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90 932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10 998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9 466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109 511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7 581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7 581 мың теңге.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Көктөбе ауылдық округінің бюджеті тиісінше осы шешімінің 49, 50 және 51-қосымшаларына сәйкес, оның ішінде 2025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264 850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253 680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11 170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11 138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287 652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22 802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22 802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2025-2027 жылдарға арналған Малыбай ауылдық округінің бюджеті тиісінше осы шешімінің 52, 53 және 54-қосымшаларына сәйкес, оның ішінде 2025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71 556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32 082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39 474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38 442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78 329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6 773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6 773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2025-2027 жылдарға арналған Масақ ауылдық округінің бюджеті тиісінше осы шешімінің 55, 56 және 57-қосымшаларына сәйкес, оның ішінде 2025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194 077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194 045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204 881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10 804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10 804 мың теңге.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2025-2027 жылдарға арналған Рахат ауылдық округінің бюджеті тиісінше осы шешімінің 61, 62 және 63-қосымшаларына сәйкес, оның ішінде 2025 жылға келесі көлемдерде бекітілсін: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449 122 мың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430711 мың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140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18 271 мың теңге, оның ішінде: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18 239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481 690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32 568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32 568 мың теңге.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2025-2027 жылдарға арналған Саймасай ауылдық округінің бюджеті тиісінше осы шешімінің 64, 65 және 66-қосымшаларына сәйкес, оның ішінде 2025 жылға келесі көлемдерде бекітілсін: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364 871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232 888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131 983 мың теңге, оның ішінде: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131 951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379 815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14 944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14 944 мың теңге.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2025-2027 жылдарға арналған Ташкенсаз ауылдық округінің бюджеті тиісінше осы шешімінің 67, 68 және 69-қосымшаларға сәйкес, оның ішінде 2025 жылға келесі көлемдерде бекітілсін: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101 441 мың теңге, оның ішінде: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54 466 мың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46 975 мың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11 000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35 943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106 049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4 608 мың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4 608 мың теңге.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2025-2027 жылдарға арналған Түрген ауылдық округінің бюджеті тиісінше осы шешімінің 70, 71 және 72-қосымшаларға сәйкес, оның ішінде 2025 жылға келесі көлемдерде бекітілсін: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336 577 мың теңге, оның ішінде: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329 045 мың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7 532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7 500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381 577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45 000 мың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45 000 мың теңге.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2025-2027 жылдарға арналған Тескенсу ауылдық округінің бюджеті тиісінше осы шешімінің 73, 74 және 75-қосымшаларына сәйкес, оның ішінде 2024 жылға келесі көлемдерде бекітілсін: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112 961 мың теңге, оның ішінде: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70 309 мың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42 652 мың теңге, оның ішінде: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1300 мың теңге;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41 320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121 457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8 496 мың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8 496 мың теңге.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2025-2027 жылдарға арналған Шелек ауылдық округінің бюджеті тиісінше осы шешімінің 76, 77 және 78-қосымшаларына сәйкес, оның ішінде 2025 жылға келесі көлемдерде бекітілсін: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595 075 мың теңге, оның ішінде: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593 143 мың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1900 мың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645 221 мың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50 146 мың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50 146 мың теңге.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 маусымдағы № VIII-44-206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Асы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 маусымдағы №VIII-44-206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7-қосымша</w:t>
            </w:r>
          </w:p>
        </w:tc>
      </w:tr>
    </w:tbl>
    <w:bookmarkStart w:name="z45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10-қосымша</w:t>
            </w:r>
          </w:p>
        </w:tc>
      </w:tr>
    </w:tbl>
    <w:bookmarkStart w:name="z46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16-қосымша</w:t>
            </w:r>
          </w:p>
        </w:tc>
      </w:tr>
    </w:tbl>
    <w:bookmarkStart w:name="z47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VIII- 44-206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1 714 517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 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Жанашар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VIII- 44-206 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 шешіміне 13 -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"18"маусымдағы № VIII-44-206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Қырбалтабай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"18"маусымдағы № VIII-44-206 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16 -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Қазақстан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17 -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Көктөбе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 маусымдағы №VIII-44-206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52-қосымша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Малыбай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маусымдағыдағы № VIII-44-206 шешіміне 19 -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55-қосымша</w:t>
            </w:r>
          </w:p>
        </w:tc>
      </w:tr>
    </w:tbl>
    <w:bookmarkStart w:name="z54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20 -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61-қосымша</w:t>
            </w:r>
          </w:p>
        </w:tc>
      </w:tr>
    </w:tbl>
    <w:bookmarkStart w:name="z55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 маусымдағы № VIII-44-206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64-қосымша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Саймасай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22 -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23 -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70-қосымша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Түрген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24 -қосымша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"18" маусымдағы № VIII-44-206 шешіміне 25 -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