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eb32" w14:textId="288e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2025 жылғы 27 ақпандағы № 5 шешімі. Күші жойылды - Ақтөбе облысы Ойыл ауданы Көптоғай ауылдық округі әкімінің 2025 жылғы 3 сәуірдегі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Көптоғай ауылдық округі әкімінің 03.04.2025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 тармағына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 – санитариялық нспекторының 2025 жылғы 24 ақпандағы № 02-13-03/30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Көптоғай ауылдық округі Шұбарши ауылы Таушанбаз қыстағында орналасқан "Мәтжан" шаруа қожалығының мүйізді ірі қара малдары арасынан қарасан ауруы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Көптоғай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