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9b4f" w14:textId="e7a9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285 "2025–2027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25 шілдедегі № 359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285 "2025–2027 жылдарға арналған Темір қаласы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46 897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Темір қаласы бюджетінде аудандық бюджеттен 23 487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