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b002" w14:textId="3a7b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қызметтік жануарлармен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15 сәуірдегі № 296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 қызметтік жануарлармен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p>
          <w:p>
            <w:pPr>
              <w:spacing w:after="20"/>
              <w:ind w:left="20"/>
              <w:jc w:val="both"/>
            </w:pPr>
          </w:p>
          <w:p>
            <w:pPr>
              <w:spacing w:after="20"/>
              <w:ind w:left="20"/>
              <w:jc w:val="both"/>
            </w:pPr>
            <w:r>
              <w:rPr>
                <w:rFonts w:ascii="Times New Roman"/>
                <w:b w:val="false"/>
                <w:i/>
                <w:color w:val="000000"/>
                <w:sz w:val="20"/>
              </w:rPr>
              <w:t>атқарушы полиция 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2025 жылғы "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296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1-тарау. Қазақстан Республикасы Ұлттық ұланының бөлімшелерін қызметтік иттермен қамтамасыз ету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объектілерінің (бөлімнің, бөлімшенің) атауы және олардың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1-параграф. Маңызды мемлекеттік объектілерді күзету жөніндегі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2-параграф. Қылмыстық-атқару жүйесі мекемелерін күзету жөніндегі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өндірістік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тұрақты өндірістік объект, бір ауысымда жұмыс істейтін тұрақты құрылыс және уақытша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айырылған және өлім жазасына кесілген сотталғандардың мінез-құлқын бақылау мен қадағалауды жүзеге асыратын қылмыстық-атқару жүйесінің мекмесі 1 корпусқа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тәуліктік күзетуді жүзеге асыратын бөлімшенің із кесу тобы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3-параграф. Айдауылдау жөніндегі әскери бөлімдер (бөлімшелер)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қарсы қарауылдарды тағайындаған кездегі айырбастау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25-тен астам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мен күзетпен ұсталатын адамдарды сот және жоспарлы темір жолдық, автожолдық қарауылдарында айдауылмен алып жүруды жүзеге асыратын бөлімше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4-параграф. Арнайы моторландырылған әскери бөлімдер (бөлімшелер) мен жедел мақсаттағы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батальон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бөлімнің (бөлімшенің) әскери жедел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5-параграф. Арнайы мақсаттағы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әскери бөлім (жасақ)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6-параграф. Кинологиялық орталық, қызметтік тұқымды иттерді өсіру және көбейту питомнигі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қызметінің мамандарын даярлау жөніндегі оқу взводы (тобы)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курсант-қа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тұқымды иттерді өсіру және көбейту питомнигі (асыл тұқымды иттерді бар бөлімше), мынадай есеппен: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он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жиырма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0" w:id="8"/>
    <w:p>
      <w:pPr>
        <w:spacing w:after="0"/>
        <w:ind w:left="0"/>
        <w:jc w:val="both"/>
      </w:pPr>
      <w:r>
        <w:rPr>
          <w:rFonts w:ascii="Times New Roman"/>
          <w:b w:val="false"/>
          <w:i w:val="false"/>
          <w:color w:val="000000"/>
          <w:sz w:val="28"/>
        </w:rPr>
        <w:t>
      Ескертпе:</w:t>
      </w:r>
    </w:p>
    <w:bookmarkEnd w:id="8"/>
    <w:bookmarkStart w:name="z11" w:id="9"/>
    <w:p>
      <w:pPr>
        <w:spacing w:after="0"/>
        <w:ind w:left="0"/>
        <w:jc w:val="both"/>
      </w:pPr>
      <w:r>
        <w:rPr>
          <w:rFonts w:ascii="Times New Roman"/>
          <w:b w:val="false"/>
          <w:i w:val="false"/>
          <w:color w:val="000000"/>
          <w:sz w:val="28"/>
        </w:rPr>
        <w:t>
      1. Бір кинолог-маманға бір қызметтік ит бекітіліп беріледі, ерекшелікті мыналар құрайды:</w:t>
      </w:r>
    </w:p>
    <w:bookmarkEnd w:id="9"/>
    <w:bookmarkStart w:name="z12" w:id="10"/>
    <w:p>
      <w:pPr>
        <w:spacing w:after="0"/>
        <w:ind w:left="0"/>
        <w:jc w:val="both"/>
      </w:pPr>
      <w:r>
        <w:rPr>
          <w:rFonts w:ascii="Times New Roman"/>
          <w:b w:val="false"/>
          <w:i w:val="false"/>
          <w:color w:val="000000"/>
          <w:sz w:val="28"/>
        </w:rPr>
        <w:t>
      1) Қарауылдық иттер – бір кинолог-маманға үш итке дейін бекітіліп беріледі;</w:t>
      </w:r>
    </w:p>
    <w:bookmarkEnd w:id="10"/>
    <w:bookmarkStart w:name="z13" w:id="11"/>
    <w:p>
      <w:pPr>
        <w:spacing w:after="0"/>
        <w:ind w:left="0"/>
        <w:jc w:val="both"/>
      </w:pPr>
      <w:r>
        <w:rPr>
          <w:rFonts w:ascii="Times New Roman"/>
          <w:b w:val="false"/>
          <w:i w:val="false"/>
          <w:color w:val="000000"/>
          <w:sz w:val="28"/>
        </w:rPr>
        <w:t>
      2) Қызметтік тұқымды иттерді өсіру және көбейту питомнигінде асыл тұқымды иттер мен күшіктерді (штат санында асыл тұқымды иттер бар бөлімшелерде) қызметтік жүктемені тең бөлуді қамтамасыз ету есебінен кинолог-маманға бекітіліп беріледі.</w:t>
      </w:r>
    </w:p>
    <w:bookmarkEnd w:id="11"/>
    <w:bookmarkStart w:name="z14" w:id="12"/>
    <w:p>
      <w:pPr>
        <w:spacing w:after="0"/>
        <w:ind w:left="0"/>
        <w:jc w:val="both"/>
      </w:pPr>
      <w:r>
        <w:rPr>
          <w:rFonts w:ascii="Times New Roman"/>
          <w:b w:val="false"/>
          <w:i w:val="false"/>
          <w:color w:val="000000"/>
          <w:sz w:val="28"/>
        </w:rPr>
        <w:t>
      2. Оқу орталықтарындағы даярлау (қайта даярлау) курстарына кинолог-мамандар бекітіліп берілген қызметтік иттермен жіберіледі. Қажет болған жағдайда курсанттарға оқу орталығының иттері бекітіледі.</w:t>
      </w:r>
    </w:p>
    <w:bookmarkEnd w:id="12"/>
    <w:bookmarkStart w:name="z15" w:id="13"/>
    <w:p>
      <w:pPr>
        <w:spacing w:after="0"/>
        <w:ind w:left="0"/>
        <w:jc w:val="both"/>
      </w:pPr>
      <w:r>
        <w:rPr>
          <w:rFonts w:ascii="Times New Roman"/>
          <w:b w:val="false"/>
          <w:i w:val="false"/>
          <w:color w:val="000000"/>
          <w:sz w:val="28"/>
        </w:rPr>
        <w:t>
      3. Қызметтік иттердің шекті жасы 8 жыл 3 ай болып табылады, одан кейін оның бұдан әрі жұмысқа жарамдылығын арнайы комиссия айқындайды. Шекті жасқа толғаннан кейін қызметтік иттер қызметтік мақсаттарда пайдалануы бойынша басқа немесе белгіленген қызмет мерзімі өткеннен кейін денсаулық жағдайына, кемістігіне және кемтарлығына байланысты жұмыс қабілетін жоғалтуы салдарынан қызметтік мақсатта пайдалануға жарамсыз санатқа ауыстырылады, одан кейін есептен шығарылады.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