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3462" w14:textId="f7e3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бөлімдерін және академиясын жиһазбен және казармалық мүкәммалмен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2025 жылғы 15 сәуірдегі № 289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бөлімдерін және академиясын жиһазбен және казармалық мүкәммалмен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Министрдің міндетін атқарушы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полиция 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Қаржы министрлігі</w:t>
      </w:r>
    </w:p>
    <w:bookmarkEnd w:id="8"/>
    <w:bookmarkStart w:name="z15" w:id="9"/>
    <w:p>
      <w:pPr>
        <w:spacing w:after="0"/>
        <w:ind w:left="0"/>
        <w:jc w:val="both"/>
      </w:pPr>
      <w:r>
        <w:rPr>
          <w:rFonts w:ascii="Times New Roman"/>
          <w:b w:val="false"/>
          <w:i w:val="false"/>
          <w:color w:val="000000"/>
          <w:sz w:val="28"/>
        </w:rPr>
        <w:t>
      _______________________</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2025 жылғы "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15 сәуірдегі</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8" w:id="10"/>
    <w:p>
      <w:pPr>
        <w:spacing w:after="0"/>
        <w:ind w:left="0"/>
        <w:jc w:val="left"/>
      </w:pPr>
      <w:r>
        <w:rPr>
          <w:rFonts w:ascii="Times New Roman"/>
          <w:b/>
          <w:i w:val="false"/>
          <w:color w:val="000000"/>
        </w:rPr>
        <w:t xml:space="preserve"> Қазақстан Республикасы Ұлттық ұланының әскери бөлімдерін және академиясын жиһазбен және казармалық мүкәммалмен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Казармалар мен жатақханалар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Жатын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Академияның1-2-курс курсанттары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киімдер мен зат қаптарын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келісімшарт бойынша әскери қызмет өткеретін әскери қызметшілер, Академияның 3 және кейінгі курстар курсанттары, әскери қызметші әйелдер, әскери оқу орнының тәрбиеленушілері, арнайы мақсаттағы әскери бөлімдердің (бөлімшелер) әскери қызметшілері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Жатын үй-жайдың дәлізі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Жатақхананың тұрғын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Ақпараттық-тәрбие жұмыстары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Жауынгерлік даярлық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Психологиялық оңалту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шынтақ сүйеніштерімен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Ротаның кеңсе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армиялық шкаф орнатуға рұқсат етіледі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Взвод командирлерінің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армиялық шкаф орнатуға рұқсат етіледі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Қаруды сақтауға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 қосымша 1 жәшік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Қаруды тазартуға арналған бөлме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Спорттық сабақтарға арналған бөлме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Ротаның, арнайы мақсаттағы бөлімшелер жасақтарының (топтар) мүлкін және әскери қызметшілердің жеке заттарын сақтауға арналған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Ротаның мүлкін сақтауға арналған шкаф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1-түр, 2-түр;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 (төсек-орын мен іш киім сақтауға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 (сыртқы киім мен бас киімді сақтауға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бөлімшелердің жасағы (топтар) үшін армиялық жеке шкаф орнатуға рұқсат етіледі.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Жуынуға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Аяқ киімді тазартуға арналған бөлме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тазартуға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Тұрмыстық қызмет көрсету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табуреті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Душ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буынды қабылдау, запастағы әскери міндеттілердің, оқу-жаттығу жиындарына, басқа да іс-шараларға тартылатын азаматтық оқу орындары студенттерінің жиындарын қамтамасыз ету үшін әскери бөлімдерге жабдықталым органдарынын келісімімен нормалар бойынша тиесіліден артық екінші, үшінші санаттағы казармалық жиһаздың (кереуеттер, тумбочкалар, табуреттер) қорын ұстауға рұқсат етіледі (мерзімді қызметтегі әскери қызметшілерінің қолданыстағы штат санының 50%-на дейінгі мөлшерде).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Штабтық және әскери әкімшілік-қызметтік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Батальон, бөлім құқығындағы батальон, полк және арнайы мақсаттағы бөлімшелер жасағы командирінің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Батальон, бөлім құқығындағы батальон, полк командирі және арнайы мақсаттағы бөлімшелер тобы командирі орынбасарының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Қызметтік бөлмелер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Штаб бойынша кезекшінің бөлмесі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Штаб бойынша кезекшінің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Сабақтар өткізуге арналған оқу сыныптары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Жалпы жұмыс (қызметтік)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Өңірлік қолбасшылықтың, әскери бөлімдер мен Ұлттық ұлан Бас қолбасшылығының штабтары мен басқармаларының карталармен жүйелі түрде жұмыс істейтін қызметкерлеріне арналған жалпы жұмыс (қызметтік)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Ұлттық ұлан Бас қолбасшылығының, бас басқарма, басқарма бастығы орынбасарының, бөлім және қызмет бастығының, бригада командирі орынбасарының, Өңірлік қолбасшылықтың штаб бастығы орынбасарының, басқарма, бөлім және қызмет бастығының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Ұлттық ұлан Бас қолбасшылығының штаб бастығы орынбасарының, бас басқарма, басқарма бастығының, өңірлік қолбасшылық қолбасшысы орынбасарының және Академиябастығы орынбасарының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Қазақстан Республикасы Ішкі істер министрінің орынбасары – Ұлттық ұлан Бас қолбасшысының, Ұлттық ұлан Бас қолбасшысы орынбасарының, өңірлік қолбасшылық қолбасшысының, Академиябастығының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Қазақстан Республикасы Ішкі істер министрінің орынбасары – Ұлттық ұлан Бас қолбасшысының, Ұлттық ұлан Бас қолбасшысы орынбасарының, өңірлік қолбасшылық қолбасшысының, Академиябастығының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Құжаттарды қабылдау-тапсыруға арналған тамбуры бар құпия іс жүргізу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бастық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инспектордың жұмыс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Құпия құжаттармен жұмысқа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Топографиялық карталарды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Құпия емес іс жүргізу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Құпия істерді сақтауға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Құпия емес істерді сақтауға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Қаржылық есептілік кассасының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Көбейту аппаратурасының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 техникасына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Мәжіліс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Кітапхана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Ұлттық ұланның Бас қолбасшылығы, өңірлік қолбасшылық, бригада, әскери бөлім, арнайы мақсаттағы бөлімшелер жасағы (тобы) бойынша кезекшінің (жедел кезекшінің)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Ұлттық ұланның Бас қолбасшылығы, өңірлік қолбасшылық, бригада, әскери бөлім, арнайы мақсаттағы бөлімшелер жасағы (тобы) бойынша кезекшінің (жедел кезекшінің)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Келушілерді қабылдауға арналған бөлме (қоғамдық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Кеңсе керек-жарақтары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Жуып-жинау мүкәммалы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Байланыс торабы (байланыс пункті)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жабдығына арналған үстел (арнайы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жабдығына арналған баған (19 дюймдік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бойынша кезекшінің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Интернет-сынып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Мұрағат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істер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Ұлттық ұлан Бас қолбасшылығының әскерді басқару орталығы, өңірлік қолбасшылықтың жауынгерлік басқару орталығы, әскери бөлімнің командалық пункті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Негізгі зал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Айналмалы жұмыс креслосын орнатуға жол беріледі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Қолбасшылық тобының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Бағыт тобының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Операторлар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Графикалық шешімді әзірлеу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Ақпараттар орталығының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Командалық-барлау орталығының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Әскери қоғамдық тамақтандыру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Сарбаздар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10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4,6,10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 орнына орындықтар орнатуға жол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Асханалардың өндірістік цехтары, қосалқы, қойма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 үй-жайлары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Асхана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Аспазшыларды даярлау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Персоналға арналған гардероб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Душ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Курсанттар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6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Асханалардың өндірістік цехтары, қосалқы,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Офицерлер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жағдайда тумба орнатылмайды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қоюға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Асханалардың өндірістік цехтары, қосалқы,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Сарбаздар шайханалары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Буфеті бар сауда-саттық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тұғыры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Үстел ойындарына, газеттер мен журналдар оқуға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жағдайда тумба орнатылмайды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Қосалқы үй-жайлар (дайындауға дейінгі, жуу,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Азық-түлікті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Гардеробы, қолжуғышы мен дәретханасы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Қазақстан Республикасы Ұлттық ұланының Академиясы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сыныптары,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Арнайы оқу сыныптары, үй-жайлар, зертханалар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(арнайы)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Спорт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уақытта айналысатындардың саны бойынша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Факультет және кафедра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факультет бастығының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креслоларды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кафедра бастығы, курс бастығы, факультет бастығы орынбасарының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кафедрадағы оқытушылар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факультеттегі оқытушылар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кафедраның әдістемелік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Оқу кітапханасы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залдың ауданы бойынша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Ғылыми кеңес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Әскери бөлімдердің, арнайы мақсаттағы бөлімшелер жасағының (топтар) оқу орталықтары, арнайы мақсаттағы жауынгерлiк және әдiстемелiк даярлау орталығы, оқу корпустары мен сыныптары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сыныптары,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Арнайы оқу сыныптары, үй-жайлар, зертханалар, технологиялық жабдығы, ірі ауқымды техникасы немесе тренажерлары бар оқу шеберханалары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Оқытушылар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Оқу корпусы бойынша кезекшінің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Оқу корпусы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Көрнекі құралдарды сақтауға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Кітапхана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Мәдени-бос уақыт орталықтары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Фойе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Акт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үшін қосымша қойылатын креслолар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Гарнизондық офицерлер үйлеріне және мәдени-бос уақыт орталықтарына орнатылады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жұмсақ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орнатылады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Әскери бөлімнің мұражайы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мұражай заттарына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мұражай заттарына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томов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томов книг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Кітапхана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Оқырмандар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Бастық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Кезекші әкімшінің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Шаруашылық қоймалары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Қарауыл үй-жайлары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Қарауылдың жеке құрамына арналған жалпы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Қарауылдың демалатын ауысымына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1/3 бөлігіне есептеледі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Қарауыл бастығы мен оның көмекшісінің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Басқару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қарауыл құрамының 2/3 бөлігіне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Қаруды тазартуға арналған үй-жай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Киім мен аяқ киімді тазалауға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Киім-кешекке арналған кептіргіш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кептіргіш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Бақылау-өткізу пункттері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Бақылау-өткізу пункті бойынша кезекшінің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Бақылау-өткізу пункті бойынша кезекшінің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Келушілерге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Мүкәммал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Қолжуғышы бар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Әскери бөлімдердің спорт залдары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Гардеробы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Киім ауыстыруға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текше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Оқу сыныбы - әдістемелік кабинет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Әкімші, нұсқаушылар мен жаттықтырушылар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Азық-түлік қызметі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Азық-түлік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 көлемге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тауарлық-материалдық құндылықтарды сақтау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Көкөніс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Тоңазытқыш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тарауның 2-тармағына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Әскери мүлік сақтау орындары (қоймалары)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Артиллериялық және авиациялық қару-жарақ пен оқ-дәрілер; автокөлік қосалқы бөлшектері, парк-гараж жабдығы, авторезина; броньдытанк қару-жарағы мен техникасы; заттай мүлік; ветеринарлық мүлік; оптика; доза өлшегіш аспаптар; инженерлік мүлік; байланыс құралдары мен мүлкі; автомаматтандыру құралдары мен мүлкі, жанармаймен жабдықтау қызметінің мүлкі; лактар мен бояулар; медициналық-санитарлық мүлік; жиһаз; құрылыс материалдары, метиздер; шаруашылық мүлік; химияға қарсы мүлік; парашют-десант техникасы; радиотехника мүлкі; топография мүлкі, құрал-саймандар мен карталар сақтау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мүлктердің 10 килограмына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Техника мен қару-жарақ паркі аймағының ғимараттары мен құрылыстары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Бақылау техникалық пункті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Парк бойынша кезекшінің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Кезекші жүргізушілердің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2/3 бөлігіне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1/3 бөлігіне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Жүргізушілерге нұсқама беру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Әскери шеберханалар, байланыс құрал-жабдықтарын жөндеу және техникалық қызмет көрсету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Байланыс құрал-жабдықтарын жөндеу және техникалық қызмет көрсету орталығы бастығының, шеберхана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Іш киім мен киім-кешекті жөндеу бойынша шеберхана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Өңдірістік бөлмелер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Моншалар және кір жуу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Моншалар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ілмекке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жуыну орындарының саны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Күту, салқындау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Шешінуге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Жуыну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іш киімге арналған қоймалар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 іш киімге арналған қоймалар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Дәретхана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Шаштараз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Жуу және залалсыздандыру құралдары, сондай-ақ жинау мүкәммалы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 көрсету персоналының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қызметкеріне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Қосалқы үй-жай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Механикаландырылған кір жуу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Ластанған іш киімді қабылдау, іріктеу, белгілеу және сақтау цехы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киімдердің 10 килограмына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Кір жуу цехы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Кептіру-үтіктеу цехы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 іш киімді іріктеу мен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жуатын 100 кг іш киімге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Жөндеу шеберханасы және кір жуу машиналары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Мүлікті химиялық тазарту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Киім-кешекті үтіктеу және құлақшындарды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Тазартылған мүлік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10 килограмына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Әскери қалашық тұрғын аймағының жеке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Кәдімгі үлгідегі жатақханалар (кубрик үлгісіндегі)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1.Тұрғын бөлмелер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Жуынуға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Санитарлық-тұрмыстық үй-жайлар блогымен жабдықталған шағын тұрғын ұяшықтары бар жатақханалар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бөлмелер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шкаф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Қонақ үй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Әскери медециналық бөлімшелер ғимараттары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Лазарет, медициналық пункт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Науқастардың заттарын уақытша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Гардеробтық ілгіштер орнатуға жол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Дәретханасы, ваннасы бар инфекциялық науқастарға арналған бокс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Кезекші медбике бекеті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Дәрігер (маман)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Ем-шара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Палаталарға арналған душы бар ванна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ілмекке арналған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Персонал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орнатуға жол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Кір іш киімді уақытша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Таза іш киімді уақытша сақтауға арналған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Медициналық қалдықтарды уақытша сақтауға арналған қойма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Қолжуғышы бар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қолжуғышқа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Зертхана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Дәріхана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Кезекші дәрігер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Рентген кабинеті (флюорографиялық кабинет)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Жинау заттарын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Фельдшер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Бөлімше бастығының кабинеті (ординатор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Физиотерапия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Функционалдық диагностика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2 және 16 тарауларға сәйкес жиһазбен жабдықталады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Далалық жиһаз және мүкәммал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шатырдың ауданына байланысты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үлгідегі қолжуғыш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үлгідегі әжетхана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энергиясының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далалық жағдайларда шатырларға жарық түсіру үшін қажетті қуаты бойынша айқындалады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торабы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Ескертпе.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Үй-жайлар қолда бар ұйымдастыру техникасына сәйкес компьютерлік үстелдермен және басқа ұйымдастыру техникасына арналған жиһазбен жабдықталады. Киімге арналған шкафты, кеңсе шкафын және киімге арналған жеке шкафты қойған кезде үстінен антресоль орнатуға жол беріледі.</w:t>
            </w:r>
          </w:p>
          <w:p>
            <w:pPr>
              <w:spacing w:after="20"/>
              <w:ind w:left="20"/>
              <w:jc w:val="both"/>
            </w:pPr>
            <w:r>
              <w:rPr>
                <w:rFonts w:ascii="Times New Roman"/>
                <w:b w:val="false"/>
                <w:i w:val="false"/>
                <w:color w:val="000000"/>
                <w:sz w:val="20"/>
              </w:rPr>
              <w:t>
Ұяшықты шкафтар - 2, 3, 4, 5 ұяшықты болуы мүмкін, ұяшықтар саны қажеттілікке байланысты айқындалады. Жиһазбен және казармалық мүкәммалмен жабдықтау нормаларына енгізілмеген жалпыәскери және өзге де объектілер (үй-жайлар) осы нормаларда көрсетілген ұқсас объектілерге (үй-жайларға) сәйкес жиһазбен қамтамасыз етіледі.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