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78b1" w14:textId="308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74 780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70 239мың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5 288 мың теңге: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- 5288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Бұлдырты ауылдық округінің бюджетіне аудандық бюджеттен берілетін трансферттер түсімдерінің сомасы 7 500 мың теңге, соның ішінде: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мекендердің санитариясын қамтамасыз ету -7 500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Бұлдырты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