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466e" w14:textId="6df4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2 201 263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660 100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75 456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1 465 657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2 236 140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- 34 877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34 877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34 877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01.04.2025 </w:t>
      </w:r>
      <w:r>
        <w:rPr>
          <w:rFonts w:ascii="Times New Roman"/>
          <w:b w:val="false"/>
          <w:i w:val="false"/>
          <w:color w:val="00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Зачаган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Зачаган кентінің бюджетінде жоғары тұрған органдардан 536 493 мың теңге сомасында трансферттер түсімі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№18-8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Орал қалалық мәслихатының 01.04.2025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2 236 140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Зачаган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Зачаган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