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776e" w14:textId="7f27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Желаев ауылдық округінің бюджеті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27 желтоқсандағы № 18-7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 ШЕШТІ:</w:t>
      </w:r>
    </w:p>
    <w:bookmarkEnd w:id="0"/>
    <w:bookmarkStart w:name="z4" w:id="1"/>
    <w:p>
      <w:pPr>
        <w:spacing w:after="0"/>
        <w:ind w:left="0"/>
        <w:jc w:val="both"/>
      </w:pPr>
      <w:r>
        <w:rPr>
          <w:rFonts w:ascii="Times New Roman"/>
          <w:b w:val="false"/>
          <w:i w:val="false"/>
          <w:color w:val="000000"/>
          <w:sz w:val="28"/>
        </w:rPr>
        <w:t xml:space="preserve">
      1. 2025-2027 жылдарға арналған Орал қаласының Желаев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арналған бюджет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177 370 мың теңге:</w:t>
      </w:r>
    </w:p>
    <w:bookmarkEnd w:id="2"/>
    <w:bookmarkStart w:name="z6" w:id="3"/>
    <w:p>
      <w:pPr>
        <w:spacing w:after="0"/>
        <w:ind w:left="0"/>
        <w:jc w:val="both"/>
      </w:pPr>
      <w:r>
        <w:rPr>
          <w:rFonts w:ascii="Times New Roman"/>
          <w:b w:val="false"/>
          <w:i w:val="false"/>
          <w:color w:val="000000"/>
          <w:sz w:val="28"/>
        </w:rPr>
        <w:t>
      салықтық түсімдер – 25 376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151 994 мың теңге;</w:t>
      </w:r>
    </w:p>
    <w:bookmarkEnd w:id="6"/>
    <w:bookmarkStart w:name="z10" w:id="7"/>
    <w:p>
      <w:pPr>
        <w:spacing w:after="0"/>
        <w:ind w:left="0"/>
        <w:jc w:val="both"/>
      </w:pPr>
      <w:r>
        <w:rPr>
          <w:rFonts w:ascii="Times New Roman"/>
          <w:b w:val="false"/>
          <w:i w:val="false"/>
          <w:color w:val="000000"/>
          <w:sz w:val="28"/>
        </w:rPr>
        <w:t>
      2) шығындар – 181 376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- 4 006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4 006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4 006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01.04.2025 </w:t>
      </w:r>
      <w:r>
        <w:rPr>
          <w:rFonts w:ascii="Times New Roman"/>
          <w:b w:val="false"/>
          <w:i w:val="false"/>
          <w:color w:val="000000"/>
          <w:sz w:val="28"/>
        </w:rPr>
        <w:t>№ 19-4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Желаев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2025 жылға Желаев ауылдық округінің бюджетінде жоғары тұрған органдардан 69 271 мың теңге сомасында трансферттер түсімі және қалалық бюджеттен берілетін субвенциялар көлемінің жалпы сомасы 82 723 мың теңге түсімдері қарастырылғаны ескерілсін.</w:t>
      </w:r>
    </w:p>
    <w:bookmarkEnd w:id="20"/>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белгіленген тәртіпте пайдаланылады.</w:t>
      </w:r>
    </w:p>
    <w:bookmarkEnd w:id="21"/>
    <w:bookmarkStart w:name="z25" w:id="22"/>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both"/>
      </w:pPr>
      <w:bookmarkStart w:name="z27" w:id="23"/>
      <w:r>
        <w:rPr>
          <w:rFonts w:ascii="Times New Roman"/>
          <w:b w:val="false"/>
          <w:i w:val="false"/>
          <w:color w:val="000000"/>
          <w:sz w:val="28"/>
        </w:rPr>
        <w:t>
      Орал қалалық мәслихатының</w:t>
      </w:r>
    </w:p>
    <w:bookmarkEnd w:id="23"/>
    <w:p>
      <w:pPr>
        <w:spacing w:after="0"/>
        <w:ind w:left="0"/>
        <w:jc w:val="both"/>
      </w:pPr>
      <w:r>
        <w:rPr>
          <w:rFonts w:ascii="Times New Roman"/>
          <w:b w:val="false"/>
          <w:i w:val="false"/>
          <w:color w:val="000000"/>
          <w:sz w:val="28"/>
        </w:rPr>
        <w:t>2024 жылғы 27 желтоқсандағы</w:t>
      </w:r>
    </w:p>
    <w:p>
      <w:pPr>
        <w:spacing w:after="0"/>
        <w:ind w:left="0"/>
        <w:jc w:val="both"/>
      </w:pPr>
      <w:r>
        <w:rPr>
          <w:rFonts w:ascii="Times New Roman"/>
          <w:b w:val="false"/>
          <w:i w:val="false"/>
          <w:color w:val="000000"/>
          <w:sz w:val="28"/>
        </w:rPr>
        <w:t>№18-7 шешіміне 1-қосымша</w:t>
      </w:r>
    </w:p>
    <w:bookmarkStart w:name="z28" w:id="24"/>
    <w:p>
      <w:pPr>
        <w:spacing w:after="0"/>
        <w:ind w:left="0"/>
        <w:jc w:val="left"/>
      </w:pPr>
      <w:r>
        <w:rPr>
          <w:rFonts w:ascii="Times New Roman"/>
          <w:b/>
          <w:i w:val="false"/>
          <w:color w:val="000000"/>
        </w:rPr>
        <w:t xml:space="preserve"> 2025 жылға арналған Желаев 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01.04.2025 </w:t>
      </w:r>
      <w:r>
        <w:rPr>
          <w:rFonts w:ascii="Times New Roman"/>
          <w:b w:val="false"/>
          <w:i w:val="false"/>
          <w:color w:val="ff0000"/>
          <w:sz w:val="28"/>
        </w:rPr>
        <w:t>№ 19-4</w:t>
      </w:r>
      <w:r>
        <w:rPr>
          <w:rFonts w:ascii="Times New Roman"/>
          <w:b w:val="false"/>
          <w:i w:val="false"/>
          <w:color w:val="ff0000"/>
          <w:sz w:val="28"/>
        </w:rPr>
        <w:t xml:space="preserve"> шешімімен (01.01.2025 бастап қолданысқа енгізіледі).</w:t>
      </w:r>
    </w:p>
    <w:bookmarkStart w:name="z29"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18-7 шешіміне</w:t>
            </w:r>
            <w:r>
              <w:br/>
            </w:r>
            <w:r>
              <w:rPr>
                <w:rFonts w:ascii="Times New Roman"/>
                <w:b w:val="false"/>
                <w:i w:val="false"/>
                <w:color w:val="000000"/>
                <w:sz w:val="20"/>
              </w:rPr>
              <w:t>2- қосымша</w:t>
            </w:r>
          </w:p>
        </w:tc>
      </w:tr>
    </w:tbl>
    <w:bookmarkStart w:name="z31" w:id="26"/>
    <w:p>
      <w:pPr>
        <w:spacing w:after="0"/>
        <w:ind w:left="0"/>
        <w:jc w:val="left"/>
      </w:pPr>
      <w:r>
        <w:rPr>
          <w:rFonts w:ascii="Times New Roman"/>
          <w:b/>
          <w:i w:val="false"/>
          <w:color w:val="000000"/>
        </w:rPr>
        <w:t xml:space="preserve"> 2026 жылға арналған Желаев ауылдық округінің бюджеті</w:t>
      </w:r>
    </w:p>
    <w:bookmarkEnd w:id="26"/>
    <w:bookmarkStart w:name="z32"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18-7 шешіміне</w:t>
            </w:r>
            <w:r>
              <w:br/>
            </w:r>
            <w:r>
              <w:rPr>
                <w:rFonts w:ascii="Times New Roman"/>
                <w:b w:val="false"/>
                <w:i w:val="false"/>
                <w:color w:val="000000"/>
                <w:sz w:val="20"/>
              </w:rPr>
              <w:t>3- қосымша</w:t>
            </w:r>
          </w:p>
        </w:tc>
      </w:tr>
    </w:tbl>
    <w:bookmarkStart w:name="z34" w:id="28"/>
    <w:p>
      <w:pPr>
        <w:spacing w:after="0"/>
        <w:ind w:left="0"/>
        <w:jc w:val="left"/>
      </w:pPr>
      <w:r>
        <w:rPr>
          <w:rFonts w:ascii="Times New Roman"/>
          <w:b/>
          <w:i w:val="false"/>
          <w:color w:val="000000"/>
        </w:rPr>
        <w:t xml:space="preserve"> 2027 жылға арналған Желаев ауылдық округінің бюджеті</w:t>
      </w:r>
    </w:p>
    <w:bookmarkEnd w:id="28"/>
    <w:bookmarkStart w:name="z35"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