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d3b3" w14:textId="786d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2024 жылғы 29 ақпандағы № 11/2-VIII "Алтай ауданының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25 желтоқсандағы № 24/12-VIІI шешімі</w:t>
      </w:r>
    </w:p>
    <w:p>
      <w:pPr>
        <w:spacing w:after="0"/>
        <w:ind w:left="0"/>
        <w:jc w:val="left"/>
      </w:pPr>
    </w:p>
    <w:bookmarkStart w:name="z5" w:id="0"/>
    <w:p>
      <w:pPr>
        <w:spacing w:after="0"/>
        <w:ind w:left="0"/>
        <w:jc w:val="both"/>
      </w:pPr>
      <w:r>
        <w:rPr>
          <w:rFonts w:ascii="Times New Roman"/>
          <w:b w:val="false"/>
          <w:i w:val="false"/>
          <w:color w:val="000000"/>
          <w:sz w:val="28"/>
        </w:rPr>
        <w:t>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1. Алтай ауданының мәслихатының 2024 жылғы 29 ақпандағы № 11/2-VIII "Алтай ауданының мәслихатының регламентін бекіту туралы" шешіміне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Алтай ауданының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24/12-VIІI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29 ақпандағы </w:t>
            </w:r>
            <w:r>
              <w:br/>
            </w:r>
            <w:r>
              <w:rPr>
                <w:rFonts w:ascii="Times New Roman"/>
                <w:b w:val="false"/>
                <w:i w:val="false"/>
                <w:color w:val="000000"/>
                <w:sz w:val="20"/>
              </w:rPr>
              <w:t xml:space="preserve">№ 11/2-VIІI шешіміне </w:t>
            </w:r>
            <w:r>
              <w:br/>
            </w: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Алтай ауданының мәслихатының регламенті</w:t>
      </w:r>
    </w:p>
    <w:bookmarkEnd w:id="3"/>
    <w:bookmarkStart w:name="z13" w:id="4"/>
    <w:p>
      <w:pPr>
        <w:spacing w:after="0"/>
        <w:ind w:left="0"/>
        <w:jc w:val="left"/>
      </w:pPr>
      <w:r>
        <w:rPr>
          <w:rFonts w:ascii="Times New Roman"/>
          <w:b/>
          <w:i w:val="false"/>
          <w:color w:val="000000"/>
        </w:rPr>
        <w:t xml:space="preserve"> 1 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Алтай ауданының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Мәслихат</w:t>
      </w:r>
      <w:r>
        <w:rPr>
          <w:rFonts w:ascii="Times New Roman"/>
          <w:b w:val="false"/>
          <w:i w:val="false"/>
          <w:color w:val="000000"/>
          <w:sz w:val="28"/>
        </w:rPr>
        <w:t xml:space="preserve">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w:t>
      </w:r>
    </w:p>
    <w:bookmarkStart w:name="z16" w:id="5"/>
    <w:p>
      <w:pPr>
        <w:spacing w:after="0"/>
        <w:ind w:left="0"/>
        <w:jc w:val="both"/>
      </w:pPr>
      <w:r>
        <w:rPr>
          <w:rFonts w:ascii="Times New Roman"/>
          <w:b w:val="false"/>
          <w:i w:val="false"/>
          <w:color w:val="000000"/>
          <w:sz w:val="28"/>
        </w:rPr>
        <w:t>
      Мәслихаттың заңды тұлға құқықтары болмайды.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18" w:id="6"/>
    <w:p>
      <w:pPr>
        <w:spacing w:after="0"/>
        <w:ind w:left="0"/>
        <w:jc w:val="left"/>
      </w:pPr>
      <w:r>
        <w:rPr>
          <w:rFonts w:ascii="Times New Roman"/>
          <w:b/>
          <w:i w:val="false"/>
          <w:color w:val="000000"/>
        </w:rPr>
        <w:t xml:space="preserve"> 2- тарау. Мәслихаттың сессиясын өткізу тәртібі</w:t>
      </w:r>
    </w:p>
    <w:bookmarkEnd w:id="6"/>
    <w:bookmarkStart w:name="z19" w:id="7"/>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7"/>
    <w:bookmarkStart w:name="z20"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8"/>
    <w:bookmarkStart w:name="z21" w:id="9"/>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9"/>
    <w:bookmarkStart w:name="z22" w:id="10"/>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0"/>
    <w:bookmarkStart w:name="z23" w:id="11"/>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1"/>
    <w:bookmarkStart w:name="z24" w:id="12"/>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зардаптарын жою кезінде, шектеу шараларын, оның ішінде карантин енгізу кезеңінде, ауа райы қолайсыз болған кезде, мәслихат төрағасының не депутаттардың үштен бірінің ұсынысы бойынша сессия бейне-конференц байланыс немесе өзге де байланыс құралдары арқылы өткізілуі мүмкін.</w:t>
      </w:r>
    </w:p>
    <w:bookmarkEnd w:id="12"/>
    <w:bookmarkStart w:name="z25" w:id="13"/>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3"/>
    <w:bookmarkStart w:name="z26" w:id="14"/>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4"/>
    <w:bookmarkStart w:name="z27" w:id="15"/>
    <w:p>
      <w:pPr>
        <w:spacing w:after="0"/>
        <w:ind w:left="0"/>
        <w:jc w:val="both"/>
      </w:pPr>
      <w:r>
        <w:rPr>
          <w:rFonts w:ascii="Times New Roman"/>
          <w:b w:val="false"/>
          <w:i w:val="false"/>
          <w:color w:val="000000"/>
          <w:sz w:val="28"/>
        </w:rPr>
        <w:t>
      7. Мәслихат шешімдерді дауыс беру арқылы қабылдайды.</w:t>
      </w:r>
    </w:p>
    <w:bookmarkEnd w:id="15"/>
    <w:bookmarkStart w:name="z28" w:id="16"/>
    <w:p>
      <w:pPr>
        <w:spacing w:after="0"/>
        <w:ind w:left="0"/>
        <w:jc w:val="both"/>
      </w:pPr>
      <w:r>
        <w:rPr>
          <w:rFonts w:ascii="Times New Roman"/>
          <w:b w:val="false"/>
          <w:i w:val="false"/>
          <w:color w:val="000000"/>
          <w:sz w:val="28"/>
        </w:rPr>
        <w:t>
      Дауыс беру:</w:t>
      </w:r>
    </w:p>
    <w:bookmarkEnd w:id="16"/>
    <w:bookmarkStart w:name="z29" w:id="17"/>
    <w:p>
      <w:pPr>
        <w:spacing w:after="0"/>
        <w:ind w:left="0"/>
        <w:jc w:val="both"/>
      </w:pPr>
      <w:r>
        <w:rPr>
          <w:rFonts w:ascii="Times New Roman"/>
          <w:b w:val="false"/>
          <w:i w:val="false"/>
          <w:color w:val="000000"/>
          <w:sz w:val="28"/>
        </w:rPr>
        <w:t>
      1) қол көтеру арқылы;</w:t>
      </w:r>
    </w:p>
    <w:bookmarkEnd w:id="17"/>
    <w:bookmarkStart w:name="z30" w:id="18"/>
    <w:p>
      <w:pPr>
        <w:spacing w:after="0"/>
        <w:ind w:left="0"/>
        <w:jc w:val="both"/>
      </w:pPr>
      <w:r>
        <w:rPr>
          <w:rFonts w:ascii="Times New Roman"/>
          <w:b w:val="false"/>
          <w:i w:val="false"/>
          <w:color w:val="000000"/>
          <w:sz w:val="28"/>
        </w:rPr>
        <w:t>
      3) бюллетеньдер пайдаланылып жүзеге асырылады.</w:t>
      </w:r>
    </w:p>
    <w:bookmarkEnd w:id="18"/>
    <w:bookmarkStart w:name="z31" w:id="19"/>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19"/>
    <w:bookmarkStart w:name="z32" w:id="2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0"/>
    <w:bookmarkStart w:name="z33" w:id="21"/>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1"/>
    <w:bookmarkStart w:name="z34" w:id="22"/>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2"/>
    <w:bookmarkStart w:name="z35" w:id="23"/>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3"/>
    <w:bookmarkStart w:name="z36" w:id="24"/>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4"/>
    <w:bookmarkStart w:name="z37" w:id="25"/>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5"/>
    <w:bookmarkStart w:name="z38" w:id="26"/>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6"/>
    <w:bookmarkStart w:name="z39" w:id="27"/>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27"/>
    <w:bookmarkStart w:name="z40" w:id="28"/>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28"/>
    <w:bookmarkStart w:name="z41" w:id="29"/>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29"/>
    <w:bookmarkStart w:name="z42" w:id="30"/>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0"/>
    <w:bookmarkStart w:name="z43" w:id="31"/>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1"/>
    <w:bookmarkStart w:name="z44" w:id="32"/>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2"/>
    <w:bookmarkStart w:name="z45" w:id="33"/>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3"/>
    <w:bookmarkStart w:name="z46" w:id="34"/>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4"/>
    <w:bookmarkStart w:name="z47" w:id="35"/>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5"/>
    <w:bookmarkStart w:name="z48" w:id="36"/>
    <w:p>
      <w:pPr>
        <w:spacing w:after="0"/>
        <w:ind w:left="0"/>
        <w:jc w:val="both"/>
      </w:pPr>
      <w:r>
        <w:rPr>
          <w:rFonts w:ascii="Times New Roman"/>
          <w:b w:val="false"/>
          <w:i w:val="false"/>
          <w:color w:val="000000"/>
          <w:sz w:val="28"/>
        </w:rPr>
        <w:t>
      14. Мәслихаттың қарауына жататын мәселелер бойынша мәслихатының сессиясына ауданның, қалалардың, кенттер мен ауылдық округтердің әкімдері, сессияда жұмысында қаралатын ұйымдардың басшылары мен өзге де лауазымды адамдары шақырылады.</w:t>
      </w:r>
    </w:p>
    <w:bookmarkEnd w:id="36"/>
    <w:bookmarkStart w:name="z49" w:id="37"/>
    <w:p>
      <w:pPr>
        <w:spacing w:after="0"/>
        <w:ind w:left="0"/>
        <w:jc w:val="both"/>
      </w:pPr>
      <w:r>
        <w:rPr>
          <w:rFonts w:ascii="Times New Roman"/>
          <w:b w:val="false"/>
          <w:i w:val="false"/>
          <w:color w:val="000000"/>
          <w:sz w:val="28"/>
        </w:rPr>
        <w:t>
      15. Мәслихат сессиясына қатысу қажеттілігі туралы мәслихат шешімі қабылданған мемлекеттік органдар мен жергілікті өзін-өзі басқару органдарының лауазымды адамдары сессияға келіп, олардың құзыретіне кіретін мәселелер бойынша қажетті түсініктемелер беруге міндетті.</w:t>
      </w:r>
    </w:p>
    <w:bookmarkEnd w:id="37"/>
    <w:bookmarkStart w:name="z50" w:id="38"/>
    <w:p>
      <w:pPr>
        <w:spacing w:after="0"/>
        <w:ind w:left="0"/>
        <w:jc w:val="both"/>
      </w:pPr>
      <w:r>
        <w:rPr>
          <w:rFonts w:ascii="Times New Roman"/>
          <w:b w:val="false"/>
          <w:i w:val="false"/>
          <w:color w:val="000000"/>
          <w:sz w:val="28"/>
        </w:rPr>
        <w:t>
      16. Мәслихат сессиясына қатысуға келіп тіркелу сипатына ие болатын мемлекеттік органдардың лауазымды адамдарын, бұқаралық ақпарат құралдарының, қоғамдық бірлестіктердің және жергілікті өзін-өзі басқару органдарының өкілдерін мәслихат төрағасы шақырады.</w:t>
      </w:r>
    </w:p>
    <w:bookmarkEnd w:id="38"/>
    <w:bookmarkStart w:name="z51" w:id="39"/>
    <w:p>
      <w:pPr>
        <w:spacing w:after="0"/>
        <w:ind w:left="0"/>
        <w:jc w:val="both"/>
      </w:pPr>
      <w:r>
        <w:rPr>
          <w:rFonts w:ascii="Times New Roman"/>
          <w:b w:val="false"/>
          <w:i w:val="false"/>
          <w:color w:val="000000"/>
          <w:sz w:val="28"/>
        </w:rPr>
        <w:t>
      Мәслихат аппаратының басшысы сессияға шақырылған адамдар туралы тегі, аты, әкесінің аты, атқаратын лауазымы және кім ретінде шақырылатыны көрсетіле отырып, мәслихат төрағасын алдын ала хабардар етеді.</w:t>
      </w:r>
    </w:p>
    <w:bookmarkEnd w:id="39"/>
    <w:bookmarkStart w:name="z52" w:id="40"/>
    <w:p>
      <w:pPr>
        <w:spacing w:after="0"/>
        <w:ind w:left="0"/>
        <w:jc w:val="both"/>
      </w:pPr>
      <w:r>
        <w:rPr>
          <w:rFonts w:ascii="Times New Roman"/>
          <w:b w:val="false"/>
          <w:i w:val="false"/>
          <w:color w:val="000000"/>
          <w:sz w:val="28"/>
        </w:rPr>
        <w:t>
      Шақырылған адамдарды сессияны өткізу залына жіберу тәртібін мәслихат төрағасы қажет болған жағдайда мәслихаттың тұрақты комиссиялары төрағаларының келісімімен айқындайды.</w:t>
      </w:r>
    </w:p>
    <w:bookmarkEnd w:id="40"/>
    <w:bookmarkStart w:name="z53" w:id="41"/>
    <w:p>
      <w:pPr>
        <w:spacing w:after="0"/>
        <w:ind w:left="0"/>
        <w:jc w:val="both"/>
      </w:pPr>
      <w:r>
        <w:rPr>
          <w:rFonts w:ascii="Times New Roman"/>
          <w:b w:val="false"/>
          <w:i w:val="false"/>
          <w:color w:val="000000"/>
          <w:sz w:val="28"/>
        </w:rPr>
        <w:t>
      17.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4" w:id="42"/>
    <w:p>
      <w:pPr>
        <w:spacing w:after="0"/>
        <w:ind w:left="0"/>
        <w:jc w:val="both"/>
      </w:pPr>
      <w:r>
        <w:rPr>
          <w:rFonts w:ascii="Times New Roman"/>
          <w:b w:val="false"/>
          <w:i w:val="false"/>
          <w:color w:val="000000"/>
          <w:sz w:val="28"/>
        </w:rPr>
        <w:t>
      Шақырылғандар белгіленген тәртіпті сақтауға және төрағалық етушінің өкімдерін орындауға міндетті.</w:t>
      </w:r>
    </w:p>
    <w:bookmarkEnd w:id="42"/>
    <w:bookmarkStart w:name="z55" w:id="43"/>
    <w:p>
      <w:pPr>
        <w:spacing w:after="0"/>
        <w:ind w:left="0"/>
        <w:jc w:val="both"/>
      </w:pPr>
      <w:r>
        <w:rPr>
          <w:rFonts w:ascii="Times New Roman"/>
          <w:b w:val="false"/>
          <w:i w:val="false"/>
          <w:color w:val="000000"/>
          <w:sz w:val="28"/>
        </w:rPr>
        <w:t>
      Тәртіп өрескел бұзылған жағдайда шақырылған адам мәслихат төрағасының шешімі немесе сессияға қатысып отырған депутаттардың көпшілігінің талабы бойынша мәжіліс залынан шығарылуы мүмкін.</w:t>
      </w:r>
    </w:p>
    <w:bookmarkEnd w:id="43"/>
    <w:bookmarkStart w:name="z56" w:id="44"/>
    <w:p>
      <w:pPr>
        <w:spacing w:after="0"/>
        <w:ind w:left="0"/>
        <w:jc w:val="both"/>
      </w:pPr>
      <w:r>
        <w:rPr>
          <w:rFonts w:ascii="Times New Roman"/>
          <w:b w:val="false"/>
          <w:i w:val="false"/>
          <w:color w:val="000000"/>
          <w:sz w:val="28"/>
        </w:rPr>
        <w:t>
      18. Мәслихат отырыстары мәслихат белгілеген жерде және уақытта өткізіледі.</w:t>
      </w:r>
    </w:p>
    <w:bookmarkEnd w:id="44"/>
    <w:bookmarkStart w:name="z57"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және аудан әкімінің қысқа мәлімдемелер мен хабарламалар жасауы үшін уақыт беріледі, олар бойынша жарыссөз ашылмайды.</w:t>
      </w:r>
    </w:p>
    <w:bookmarkEnd w:id="45"/>
    <w:bookmarkStart w:name="z58" w:id="46"/>
    <w:p>
      <w:pPr>
        <w:spacing w:after="0"/>
        <w:ind w:left="0"/>
        <w:jc w:val="both"/>
      </w:pPr>
      <w:r>
        <w:rPr>
          <w:rFonts w:ascii="Times New Roman"/>
          <w:b w:val="false"/>
          <w:i w:val="false"/>
          <w:color w:val="000000"/>
          <w:sz w:val="28"/>
        </w:rPr>
        <w:t>
      19.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w:t>
      </w:r>
    </w:p>
    <w:bookmarkEnd w:id="46"/>
    <w:bookmarkStart w:name="z59" w:id="47"/>
    <w:p>
      <w:pPr>
        <w:spacing w:after="0"/>
        <w:ind w:left="0"/>
        <w:jc w:val="both"/>
      </w:pP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7"/>
    <w:bookmarkStart w:name="z60" w:id="48"/>
    <w:p>
      <w:pPr>
        <w:spacing w:after="0"/>
        <w:ind w:left="0"/>
        <w:jc w:val="both"/>
      </w:pPr>
      <w:r>
        <w:rPr>
          <w:rFonts w:ascii="Times New Roman"/>
          <w:b w:val="false"/>
          <w:i w:val="false"/>
          <w:color w:val="000000"/>
          <w:sz w:val="28"/>
        </w:rPr>
        <w:t>
      Регламент бұзылған жағдайда мәслихат төрағасы сөз сөйлеушіні ескертеді, ал қайталап бұзған жағдайда сөзінен айырады.</w:t>
      </w:r>
    </w:p>
    <w:bookmarkEnd w:id="48"/>
    <w:bookmarkStart w:name="z61" w:id="49"/>
    <w:p>
      <w:pPr>
        <w:spacing w:after="0"/>
        <w:ind w:left="0"/>
        <w:jc w:val="both"/>
      </w:pPr>
      <w:r>
        <w:rPr>
          <w:rFonts w:ascii="Times New Roman"/>
          <w:b w:val="false"/>
          <w:i w:val="false"/>
          <w:color w:val="000000"/>
          <w:sz w:val="28"/>
        </w:rPr>
        <w:t>
      Сөз сөйлеушінің депутаттық әдеп қағидаларын бұзуға, өз сөзінде депутаттар мен басқа да адамдардың ар-намысы мен қадір-қасиетіне нұқсан келтіретін дөрекі, қорлайтын сөздер қолдануға, біреудің атына негізсіз айып тағуға, көрінеу жалған ақпаратты пайдалануға, заңсыз әрекеттерге шақыруға құқығы жоқ.</w:t>
      </w:r>
    </w:p>
    <w:bookmarkEnd w:id="49"/>
    <w:bookmarkStart w:name="z62" w:id="5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50"/>
    <w:bookmarkStart w:name="z63" w:id="51"/>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51"/>
    <w:bookmarkStart w:name="z64" w:id="52"/>
    <w:p>
      <w:pPr>
        <w:spacing w:after="0"/>
        <w:ind w:left="0"/>
        <w:jc w:val="both"/>
      </w:pPr>
      <w:r>
        <w:rPr>
          <w:rFonts w:ascii="Times New Roman"/>
          <w:b w:val="false"/>
          <w:i w:val="false"/>
          <w:color w:val="000000"/>
          <w:sz w:val="28"/>
        </w:rPr>
        <w:t>
      20.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2"/>
    <w:bookmarkStart w:name="z65" w:id="5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3"/>
    <w:bookmarkStart w:name="z66" w:id="54"/>
    <w:p>
      <w:pPr>
        <w:spacing w:after="0"/>
        <w:ind w:left="0"/>
        <w:jc w:val="left"/>
      </w:pPr>
      <w:r>
        <w:rPr>
          <w:rFonts w:ascii="Times New Roman"/>
          <w:b/>
          <w:i w:val="false"/>
          <w:color w:val="000000"/>
        </w:rPr>
        <w:t xml:space="preserve"> 3-тарау. Мәслихат актілерін қабылдау тәртібі</w:t>
      </w:r>
    </w:p>
    <w:bookmarkEnd w:id="54"/>
    <w:p>
      <w:pPr>
        <w:spacing w:after="0"/>
        <w:ind w:left="0"/>
        <w:jc w:val="left"/>
      </w:pPr>
    </w:p>
    <w:p>
      <w:pPr>
        <w:spacing w:after="0"/>
        <w:ind w:left="0"/>
        <w:jc w:val="both"/>
      </w:pPr>
      <w:r>
        <w:rPr>
          <w:rFonts w:ascii="Times New Roman"/>
          <w:b w:val="false"/>
          <w:i w:val="false"/>
          <w:color w:val="000000"/>
          <w:sz w:val="28"/>
        </w:rPr>
        <w:t xml:space="preserve">
      21.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Start w:name="z68" w:id="55"/>
    <w:p>
      <w:pPr>
        <w:spacing w:after="0"/>
        <w:ind w:left="0"/>
        <w:jc w:val="both"/>
      </w:pPr>
      <w:r>
        <w:rPr>
          <w:rFonts w:ascii="Times New Roman"/>
          <w:b w:val="false"/>
          <w:i w:val="false"/>
          <w:color w:val="000000"/>
          <w:sz w:val="28"/>
        </w:rPr>
        <w:t>
      22. Шешімдердің жобаларын мәслихат аппаратының басшысы мәслихат төрағасына береді.</w:t>
      </w:r>
    </w:p>
    <w:bookmarkEnd w:id="55"/>
    <w:bookmarkStart w:name="z69" w:id="56"/>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31-тармағында</w:t>
      </w:r>
      <w:r>
        <w:rPr>
          <w:rFonts w:ascii="Times New Roman"/>
          <w:b w:val="false"/>
          <w:i w:val="false"/>
          <w:color w:val="000000"/>
          <w:sz w:val="28"/>
        </w:rPr>
        <w:t xml:space="preserve"> көзделген тәртіппен жүзеге асырылады.</w:t>
      </w:r>
    </w:p>
    <w:bookmarkStart w:name="z71"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жергілікті атқарушы органның ұсынуы бойынша мәслихат онымен бірлескен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Заңнамада көзделген жағдайларды қоспағанда, мәслихаттың нормативтік құқықтық шешімдері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Start w:name="z74" w:id="58"/>
    <w:p>
      <w:pPr>
        <w:spacing w:after="0"/>
        <w:ind w:left="0"/>
        <w:jc w:val="both"/>
      </w:pPr>
      <w:r>
        <w:rPr>
          <w:rFonts w:ascii="Times New Roman"/>
          <w:b w:val="false"/>
          <w:i w:val="false"/>
          <w:color w:val="000000"/>
          <w:sz w:val="28"/>
        </w:rPr>
        <w:t>
      24.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5" w:id="59"/>
    <w:p>
      <w:pPr>
        <w:spacing w:after="0"/>
        <w:ind w:left="0"/>
        <w:jc w:val="both"/>
      </w:pPr>
      <w:r>
        <w:rPr>
          <w:rFonts w:ascii="Times New Roman"/>
          <w:b w:val="false"/>
          <w:i w:val="false"/>
          <w:color w:val="000000"/>
          <w:sz w:val="28"/>
        </w:rPr>
        <w:t>
      25.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6"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7"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8" w:id="62"/>
    <w:p>
      <w:pPr>
        <w:spacing w:after="0"/>
        <w:ind w:left="0"/>
        <w:jc w:val="both"/>
      </w:pPr>
      <w:r>
        <w:rPr>
          <w:rFonts w:ascii="Times New Roman"/>
          <w:b w:val="false"/>
          <w:i w:val="false"/>
          <w:color w:val="000000"/>
          <w:sz w:val="28"/>
        </w:rPr>
        <w:t>
      26.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9"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80"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81" w:id="65"/>
    <w:p>
      <w:pPr>
        <w:spacing w:after="0"/>
        <w:ind w:left="0"/>
        <w:jc w:val="both"/>
      </w:pPr>
      <w:r>
        <w:rPr>
          <w:rFonts w:ascii="Times New Roman"/>
          <w:b w:val="false"/>
          <w:i w:val="false"/>
          <w:color w:val="000000"/>
          <w:sz w:val="28"/>
        </w:rPr>
        <w:t>
      27.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82"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83" w:id="67"/>
    <w:p>
      <w:pPr>
        <w:spacing w:after="0"/>
        <w:ind w:left="0"/>
        <w:jc w:val="both"/>
      </w:pPr>
      <w:r>
        <w:rPr>
          <w:rFonts w:ascii="Times New Roman"/>
          <w:b w:val="false"/>
          <w:i w:val="false"/>
          <w:color w:val="000000"/>
          <w:sz w:val="28"/>
        </w:rPr>
        <w:t>
      28. Мәслихат шешімінің жобасына түзетулер болған кезде дауыс беру мынадай ретпен жүзеге асырылады:</w:t>
      </w:r>
    </w:p>
    <w:bookmarkEnd w:id="67"/>
    <w:bookmarkStart w:name="z84"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5"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6"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7" w:id="71"/>
    <w:p>
      <w:pPr>
        <w:spacing w:after="0"/>
        <w:ind w:left="0"/>
        <w:jc w:val="both"/>
      </w:pPr>
      <w:r>
        <w:rPr>
          <w:rFonts w:ascii="Times New Roman"/>
          <w:b w:val="false"/>
          <w:i w:val="false"/>
          <w:color w:val="000000"/>
          <w:sz w:val="28"/>
        </w:rPr>
        <w:t>
      29.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8"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9"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90" w:id="74"/>
    <w:p>
      <w:pPr>
        <w:spacing w:after="0"/>
        <w:ind w:left="0"/>
        <w:jc w:val="both"/>
      </w:pPr>
      <w:r>
        <w:rPr>
          <w:rFonts w:ascii="Times New Roman"/>
          <w:b w:val="false"/>
          <w:i w:val="false"/>
          <w:color w:val="000000"/>
          <w:sz w:val="28"/>
        </w:rPr>
        <w:t>
      30.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91"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92" w:id="76"/>
    <w:p>
      <w:pPr>
        <w:spacing w:after="0"/>
        <w:ind w:left="0"/>
        <w:jc w:val="both"/>
      </w:pPr>
      <w:r>
        <w:rPr>
          <w:rFonts w:ascii="Times New Roman"/>
          <w:b w:val="false"/>
          <w:i w:val="false"/>
          <w:color w:val="000000"/>
          <w:sz w:val="28"/>
        </w:rPr>
        <w:t>
      31.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қалалар, кенттер, ауылдық округтер әкімдері аппараттарының өкілдері қосылуы мүмкін.</w:t>
      </w:r>
    </w:p>
    <w:bookmarkEnd w:id="76"/>
    <w:bookmarkStart w:name="z93"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4"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5"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6" w:id="80"/>
    <w:p>
      <w:pPr>
        <w:spacing w:after="0"/>
        <w:ind w:left="0"/>
        <w:jc w:val="both"/>
      </w:pPr>
      <w:r>
        <w:rPr>
          <w:rFonts w:ascii="Times New Roman"/>
          <w:b w:val="false"/>
          <w:i w:val="false"/>
          <w:color w:val="000000"/>
          <w:sz w:val="28"/>
        </w:rPr>
        <w:t>
      Қалалардың, кенттердің, ауылдық округтердің бюджеттерін аудандық бюджетті бекіту туралы аудан мәслихаттың шешіміне қол қойылған күннен бастап қаржы жылының соңына дейін аудандық мәслихат бекітеді.</w:t>
      </w:r>
    </w:p>
    <w:bookmarkEnd w:id="80"/>
    <w:bookmarkStart w:name="z97" w:id="81"/>
    <w:p>
      <w:pPr>
        <w:spacing w:after="0"/>
        <w:ind w:left="0"/>
        <w:jc w:val="both"/>
      </w:pPr>
      <w:r>
        <w:rPr>
          <w:rFonts w:ascii="Times New Roman"/>
          <w:b w:val="false"/>
          <w:i w:val="false"/>
          <w:color w:val="000000"/>
          <w:sz w:val="28"/>
        </w:rPr>
        <w:t>
      Қалалардың, кенттердің, ауылдық округтердің бюджеттерін аудан мәслихатының жекелеген шешімдерімен бекітуге жол беріледі.</w:t>
      </w:r>
    </w:p>
    <w:bookmarkEnd w:id="81"/>
    <w:bookmarkStart w:name="z98" w:id="82"/>
    <w:p>
      <w:pPr>
        <w:spacing w:after="0"/>
        <w:ind w:left="0"/>
        <w:jc w:val="both"/>
      </w:pPr>
      <w:r>
        <w:rPr>
          <w:rFonts w:ascii="Times New Roman"/>
          <w:b w:val="false"/>
          <w:i w:val="false"/>
          <w:color w:val="000000"/>
          <w:sz w:val="28"/>
        </w:rPr>
        <w:t>
      32.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9" w:id="83"/>
    <w:p>
      <w:pPr>
        <w:spacing w:after="0"/>
        <w:ind w:left="0"/>
        <w:jc w:val="both"/>
      </w:pPr>
      <w:r>
        <w:rPr>
          <w:rFonts w:ascii="Times New Roman"/>
          <w:b w:val="false"/>
          <w:i w:val="false"/>
          <w:color w:val="000000"/>
          <w:sz w:val="28"/>
        </w:rPr>
        <w:t>
      33.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100" w:id="84"/>
    <w:p>
      <w:pPr>
        <w:spacing w:after="0"/>
        <w:ind w:left="0"/>
        <w:jc w:val="left"/>
      </w:pPr>
      <w:r>
        <w:rPr>
          <w:rFonts w:ascii="Times New Roman"/>
          <w:b/>
          <w:i w:val="false"/>
          <w:color w:val="000000"/>
        </w:rPr>
        <w:t xml:space="preserve"> 4-тарау. Есептерді тыңдау тәртібі</w:t>
      </w:r>
    </w:p>
    <w:bookmarkEnd w:id="84"/>
    <w:bookmarkStart w:name="z101" w:id="85"/>
    <w:p>
      <w:pPr>
        <w:spacing w:after="0"/>
        <w:ind w:left="0"/>
        <w:jc w:val="both"/>
      </w:pPr>
      <w:r>
        <w:rPr>
          <w:rFonts w:ascii="Times New Roman"/>
          <w:b w:val="false"/>
          <w:i w:val="false"/>
          <w:color w:val="000000"/>
          <w:sz w:val="28"/>
        </w:rPr>
        <w:t>
      34.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102" w:id="86"/>
    <w:p>
      <w:pPr>
        <w:spacing w:after="0"/>
        <w:ind w:left="0"/>
        <w:jc w:val="both"/>
      </w:pPr>
      <w:r>
        <w:rPr>
          <w:rFonts w:ascii="Times New Roman"/>
          <w:b w:val="false"/>
          <w:i w:val="false"/>
          <w:color w:val="000000"/>
          <w:sz w:val="28"/>
        </w:rPr>
        <w:t>
      35.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103"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104"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5"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6"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7" w:id="91"/>
    <w:p>
      <w:pPr>
        <w:spacing w:after="0"/>
        <w:ind w:left="0"/>
        <w:jc w:val="both"/>
      </w:pPr>
      <w:r>
        <w:rPr>
          <w:rFonts w:ascii="Times New Roman"/>
          <w:b w:val="false"/>
          <w:i w:val="false"/>
          <w:color w:val="000000"/>
          <w:sz w:val="28"/>
        </w:rPr>
        <w:t>
      36. Отырыс аяқталғаннан кейін мәслихат төрағасы не оны алмастыратын адам:</w:t>
      </w:r>
    </w:p>
    <w:bookmarkEnd w:id="91"/>
    <w:bookmarkStart w:name="z108"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9"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10"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11"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12" w:id="96"/>
    <w:p>
      <w:pPr>
        <w:spacing w:after="0"/>
        <w:ind w:left="0"/>
        <w:jc w:val="both"/>
      </w:pPr>
      <w:r>
        <w:rPr>
          <w:rFonts w:ascii="Times New Roman"/>
          <w:b w:val="false"/>
          <w:i w:val="false"/>
          <w:color w:val="000000"/>
          <w:sz w:val="28"/>
        </w:rPr>
        <w:t>
      37. Мыналар:</w:t>
      </w:r>
    </w:p>
    <w:bookmarkEnd w:id="96"/>
    <w:bookmarkStart w:name="z113"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14" w:id="98"/>
    <w:p>
      <w:pPr>
        <w:spacing w:after="0"/>
        <w:ind w:left="0"/>
        <w:jc w:val="both"/>
      </w:pPr>
      <w:r>
        <w:rPr>
          <w:rFonts w:ascii="Times New Roman"/>
          <w:b w:val="false"/>
          <w:i w:val="false"/>
          <w:color w:val="000000"/>
          <w:sz w:val="28"/>
        </w:rPr>
        <w:t>
      2) жергілікті қоғамдастық жиналысының аудандық маңызы бар қала,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маңызы бар қаланың, кенттің, ауылдық округтің әкімін лауазымынан босату туралы мәселеге бастама жасау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116" w:id="99"/>
    <w:p>
      <w:pPr>
        <w:spacing w:after="0"/>
        <w:ind w:left="0"/>
        <w:jc w:val="both"/>
      </w:pPr>
      <w:r>
        <w:rPr>
          <w:rFonts w:ascii="Times New Roman"/>
          <w:b w:val="false"/>
          <w:i w:val="false"/>
          <w:color w:val="000000"/>
          <w:sz w:val="28"/>
        </w:rPr>
        <w:t>
      38. Мәслихат төрағасының, мәслихаттың тұрақты комиссиялары мен өзге де органдары төрағаларының есептерін мәслихат тыңдайды.</w:t>
      </w:r>
    </w:p>
    <w:bookmarkEnd w:id="99"/>
    <w:bookmarkStart w:name="z117"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8"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9" w:id="102"/>
    <w:p>
      <w:pPr>
        <w:spacing w:after="0"/>
        <w:ind w:left="0"/>
        <w:jc w:val="both"/>
      </w:pPr>
      <w:r>
        <w:rPr>
          <w:rFonts w:ascii="Times New Roman"/>
          <w:b w:val="false"/>
          <w:i w:val="false"/>
          <w:color w:val="000000"/>
          <w:sz w:val="28"/>
        </w:rPr>
        <w:t>
      39. Тексеру комиссияларының бюджеттің атқарылуы туралы есептерін мәслихат жыл сайын қарайды.</w:t>
      </w:r>
    </w:p>
    <w:bookmarkEnd w:id="102"/>
    <w:bookmarkStart w:name="z120" w:id="103"/>
    <w:p>
      <w:pPr>
        <w:spacing w:after="0"/>
        <w:ind w:left="0"/>
        <w:jc w:val="both"/>
      </w:pPr>
      <w:r>
        <w:rPr>
          <w:rFonts w:ascii="Times New Roman"/>
          <w:b w:val="false"/>
          <w:i w:val="false"/>
          <w:color w:val="000000"/>
          <w:sz w:val="28"/>
        </w:rPr>
        <w:t>
      40.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21" w:id="104"/>
    <w:p>
      <w:pPr>
        <w:spacing w:after="0"/>
        <w:ind w:left="0"/>
        <w:jc w:val="both"/>
      </w:pPr>
      <w:r>
        <w:rPr>
          <w:rFonts w:ascii="Times New Roman"/>
          <w:b w:val="false"/>
          <w:i w:val="false"/>
          <w:color w:val="000000"/>
          <w:sz w:val="28"/>
        </w:rPr>
        <w:t>
      41. Мәслихаттың есебін мәслихат төрағасы не оны алмастыратын адам не тұрақты комиссиялардың төрағалары басқаратын депутаттар тобы халыққа жылына кемінде бір реттен сиретпей есеп беру кездесулерінде тұрғындарға ұсынады.</w:t>
      </w:r>
    </w:p>
    <w:bookmarkEnd w:id="104"/>
    <w:bookmarkStart w:name="z122"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23"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24"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25"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26"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27" w:id="110"/>
    <w:p>
      <w:pPr>
        <w:spacing w:after="0"/>
        <w:ind w:left="0"/>
        <w:jc w:val="both"/>
      </w:pPr>
      <w:r>
        <w:rPr>
          <w:rFonts w:ascii="Times New Roman"/>
          <w:b w:val="false"/>
          <w:i w:val="false"/>
          <w:color w:val="000000"/>
          <w:sz w:val="28"/>
        </w:rPr>
        <w:t>
      42.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8" w:id="111"/>
    <w:p>
      <w:pPr>
        <w:spacing w:after="0"/>
        <w:ind w:left="0"/>
        <w:jc w:val="both"/>
      </w:pPr>
      <w:r>
        <w:rPr>
          <w:rFonts w:ascii="Times New Roman"/>
          <w:b w:val="false"/>
          <w:i w:val="false"/>
          <w:color w:val="000000"/>
          <w:sz w:val="28"/>
        </w:rPr>
        <w:t>
      43.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9" w:id="112"/>
    <w:p>
      <w:pPr>
        <w:spacing w:after="0"/>
        <w:ind w:left="0"/>
        <w:jc w:val="both"/>
      </w:pPr>
      <w:r>
        <w:rPr>
          <w:rFonts w:ascii="Times New Roman"/>
          <w:b w:val="false"/>
          <w:i w:val="false"/>
          <w:color w:val="000000"/>
          <w:sz w:val="28"/>
        </w:rPr>
        <w:t>
      44.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30" w:id="113"/>
    <w:p>
      <w:pPr>
        <w:spacing w:after="0"/>
        <w:ind w:left="0"/>
        <w:jc w:val="both"/>
      </w:pPr>
      <w:r>
        <w:rPr>
          <w:rFonts w:ascii="Times New Roman"/>
          <w:b w:val="false"/>
          <w:i w:val="false"/>
          <w:color w:val="000000"/>
          <w:sz w:val="28"/>
        </w:rPr>
        <w:t>
      45.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Start w:name="z132" w:id="11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4"/>
    <w:bookmarkStart w:name="z133" w:id="115"/>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5"/>
    <w:bookmarkStart w:name="z134" w:id="116"/>
    <w:p>
      <w:pPr>
        <w:spacing w:after="0"/>
        <w:ind w:left="0"/>
        <w:jc w:val="left"/>
      </w:pPr>
      <w:r>
        <w:rPr>
          <w:rFonts w:ascii="Times New Roman"/>
          <w:b/>
          <w:i w:val="false"/>
          <w:color w:val="000000"/>
        </w:rPr>
        <w:t xml:space="preserve"> 1-параграф. Мәслихат төрағасы</w:t>
      </w:r>
    </w:p>
    <w:bookmarkEnd w:id="116"/>
    <w:bookmarkStart w:name="z135" w:id="117"/>
    <w:p>
      <w:pPr>
        <w:spacing w:after="0"/>
        <w:ind w:left="0"/>
        <w:jc w:val="both"/>
      </w:pPr>
      <w:r>
        <w:rPr>
          <w:rFonts w:ascii="Times New Roman"/>
          <w:b w:val="false"/>
          <w:i w:val="false"/>
          <w:color w:val="000000"/>
          <w:sz w:val="28"/>
        </w:rPr>
        <w:t>
      47.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7"/>
    <w:bookmarkStart w:name="z136" w:id="118"/>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8"/>
    <w:bookmarkStart w:name="z137" w:id="119"/>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9"/>
    <w:bookmarkStart w:name="z138" w:id="12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0"/>
    <w:bookmarkStart w:name="z139" w:id="121"/>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141" w:id="122"/>
    <w:p>
      <w:pPr>
        <w:spacing w:after="0"/>
        <w:ind w:left="0"/>
        <w:jc w:val="both"/>
      </w:pPr>
      <w:r>
        <w:rPr>
          <w:rFonts w:ascii="Times New Roman"/>
          <w:b w:val="false"/>
          <w:i w:val="false"/>
          <w:color w:val="000000"/>
          <w:sz w:val="28"/>
        </w:rPr>
        <w:t>
      48.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2"/>
    <w:bookmarkStart w:name="z142" w:id="123"/>
    <w:p>
      <w:pPr>
        <w:spacing w:after="0"/>
        <w:ind w:left="0"/>
        <w:jc w:val="both"/>
      </w:pPr>
      <w:r>
        <w:rPr>
          <w:rFonts w:ascii="Times New Roman"/>
          <w:b w:val="false"/>
          <w:i w:val="false"/>
          <w:color w:val="000000"/>
          <w:sz w:val="28"/>
        </w:rPr>
        <w:t>
      49.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Start w:name="z144" w:id="124"/>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4"/>
    <w:bookmarkStart w:name="z145" w:id="125"/>
    <w:p>
      <w:pPr>
        <w:spacing w:after="0"/>
        <w:ind w:left="0"/>
        <w:jc w:val="both"/>
      </w:pPr>
      <w:r>
        <w:rPr>
          <w:rFonts w:ascii="Times New Roman"/>
          <w:b w:val="false"/>
          <w:i w:val="false"/>
          <w:color w:val="000000"/>
          <w:sz w:val="28"/>
        </w:rPr>
        <w:t>
      51.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5"/>
    <w:bookmarkStart w:name="z146" w:id="126"/>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6"/>
    <w:bookmarkStart w:name="z147" w:id="127"/>
    <w:p>
      <w:pPr>
        <w:spacing w:after="0"/>
        <w:ind w:left="0"/>
        <w:jc w:val="both"/>
      </w:pPr>
      <w:r>
        <w:rPr>
          <w:rFonts w:ascii="Times New Roman"/>
          <w:b w:val="false"/>
          <w:i w:val="false"/>
          <w:color w:val="000000"/>
          <w:sz w:val="28"/>
        </w:rPr>
        <w:t>
      Тұрақты комиссиялардың саны жетіден аспауға тиіс.</w:t>
      </w:r>
    </w:p>
    <w:bookmarkEnd w:id="127"/>
    <w:bookmarkStart w:name="z148" w:id="128"/>
    <w:p>
      <w:pPr>
        <w:spacing w:after="0"/>
        <w:ind w:left="0"/>
        <w:jc w:val="both"/>
      </w:pPr>
      <w:r>
        <w:rPr>
          <w:rFonts w:ascii="Times New Roman"/>
          <w:b w:val="false"/>
          <w:i w:val="false"/>
          <w:color w:val="000000"/>
          <w:sz w:val="28"/>
        </w:rPr>
        <w:t>
      Тұрақты комиссиялар жұмыс топтарын құра алады.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Start w:name="z150" w:id="129"/>
    <w:p>
      <w:pPr>
        <w:spacing w:after="0"/>
        <w:ind w:left="0"/>
        <w:jc w:val="both"/>
      </w:pPr>
      <w:r>
        <w:rPr>
          <w:rFonts w:ascii="Times New Roman"/>
          <w:b w:val="false"/>
          <w:i w:val="false"/>
          <w:color w:val="000000"/>
          <w:sz w:val="28"/>
        </w:rPr>
        <w:t>
      53.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29"/>
    <w:bookmarkStart w:name="z151" w:id="130"/>
    <w:p>
      <w:pPr>
        <w:spacing w:after="0"/>
        <w:ind w:left="0"/>
        <w:jc w:val="both"/>
      </w:pPr>
      <w:r>
        <w:rPr>
          <w:rFonts w:ascii="Times New Roman"/>
          <w:b w:val="false"/>
          <w:i w:val="false"/>
          <w:color w:val="000000"/>
          <w:sz w:val="28"/>
        </w:rPr>
        <w:t>
      54. Тұрақты комиссиялар өз бастамасы немесе мәслихаттың шешімі бойынша жария тыңдаулар өткізе алады.</w:t>
      </w:r>
    </w:p>
    <w:bookmarkEnd w:id="130"/>
    <w:bookmarkStart w:name="z152" w:id="13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1"/>
    <w:bookmarkStart w:name="z153" w:id="13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2"/>
    <w:bookmarkStart w:name="z154" w:id="13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3"/>
    <w:bookmarkStart w:name="z155" w:id="13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4"/>
    <w:bookmarkStart w:name="z156" w:id="13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5"/>
    <w:bookmarkStart w:name="z157" w:id="13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6"/>
    <w:bookmarkStart w:name="z158" w:id="13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7"/>
    <w:bookmarkStart w:name="z159" w:id="138"/>
    <w:p>
      <w:pPr>
        <w:spacing w:after="0"/>
        <w:ind w:left="0"/>
        <w:jc w:val="both"/>
      </w:pPr>
      <w:r>
        <w:rPr>
          <w:rFonts w:ascii="Times New Roman"/>
          <w:b w:val="false"/>
          <w:i w:val="false"/>
          <w:color w:val="000000"/>
          <w:sz w:val="28"/>
        </w:rPr>
        <w:t>
      55. Тұрақты комиссиялардың отырыстары қажеттілігіне қарай шақырылады және олардың мүшелерінің жалпы санының жартысынан астамы қатысқан кезде заңды болып саналады.</w:t>
      </w:r>
    </w:p>
    <w:bookmarkEnd w:id="138"/>
    <w:bookmarkStart w:name="z160" w:id="139"/>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39"/>
    <w:bookmarkStart w:name="z161" w:id="14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0"/>
    <w:bookmarkStart w:name="z162" w:id="141"/>
    <w:p>
      <w:pPr>
        <w:spacing w:after="0"/>
        <w:ind w:left="0"/>
        <w:jc w:val="left"/>
      </w:pPr>
      <w:r>
        <w:rPr>
          <w:rFonts w:ascii="Times New Roman"/>
          <w:b/>
          <w:i w:val="false"/>
          <w:color w:val="000000"/>
        </w:rPr>
        <w:t xml:space="preserve"> 3-параграф. Мәслихаттың тұрақты комиссиясының төрағасы</w:t>
      </w:r>
    </w:p>
    <w:bookmarkEnd w:id="141"/>
    <w:bookmarkStart w:name="z163" w:id="142"/>
    <w:p>
      <w:pPr>
        <w:spacing w:after="0"/>
        <w:ind w:left="0"/>
        <w:jc w:val="both"/>
      </w:pPr>
      <w:r>
        <w:rPr>
          <w:rFonts w:ascii="Times New Roman"/>
          <w:b w:val="false"/>
          <w:i w:val="false"/>
          <w:color w:val="000000"/>
          <w:sz w:val="28"/>
        </w:rPr>
        <w:t>
      56.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2"/>
    <w:bookmarkStart w:name="z164" w:id="143"/>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3"/>
    <w:bookmarkStart w:name="z165" w:id="14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4"/>
    <w:bookmarkStart w:name="z166" w:id="145"/>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5"/>
    <w:bookmarkStart w:name="z167" w:id="146"/>
    <w:p>
      <w:pPr>
        <w:spacing w:after="0"/>
        <w:ind w:left="0"/>
        <w:jc w:val="both"/>
      </w:pPr>
      <w:r>
        <w:rPr>
          <w:rFonts w:ascii="Times New Roman"/>
          <w:b w:val="false"/>
          <w:i w:val="false"/>
          <w:color w:val="000000"/>
          <w:sz w:val="28"/>
        </w:rPr>
        <w:t>
      57.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Start w:name="z169" w:id="147"/>
    <w:p>
      <w:pPr>
        <w:spacing w:after="0"/>
        <w:ind w:left="0"/>
        <w:jc w:val="left"/>
      </w:pPr>
      <w:r>
        <w:rPr>
          <w:rFonts w:ascii="Times New Roman"/>
          <w:b/>
          <w:i w:val="false"/>
          <w:color w:val="000000"/>
        </w:rPr>
        <w:t xml:space="preserve"> 4-параграф. Мәслихаттың есеп комиссиясы</w:t>
      </w:r>
    </w:p>
    <w:bookmarkEnd w:id="147"/>
    <w:bookmarkStart w:name="z170" w:id="148"/>
    <w:p>
      <w:pPr>
        <w:spacing w:after="0"/>
        <w:ind w:left="0"/>
        <w:jc w:val="both"/>
      </w:pPr>
      <w:r>
        <w:rPr>
          <w:rFonts w:ascii="Times New Roman"/>
          <w:b w:val="false"/>
          <w:i w:val="false"/>
          <w:color w:val="000000"/>
          <w:sz w:val="28"/>
        </w:rPr>
        <w:t>
      59.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48"/>
    <w:bookmarkStart w:name="z171" w:id="14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49"/>
    <w:bookmarkStart w:name="z172" w:id="15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0"/>
    <w:bookmarkStart w:name="z173" w:id="151"/>
    <w:p>
      <w:pPr>
        <w:spacing w:after="0"/>
        <w:ind w:left="0"/>
        <w:jc w:val="both"/>
      </w:pPr>
      <w:r>
        <w:rPr>
          <w:rFonts w:ascii="Times New Roman"/>
          <w:b w:val="false"/>
          <w:i w:val="false"/>
          <w:color w:val="000000"/>
          <w:sz w:val="28"/>
        </w:rPr>
        <w:t>
      60. Ашық дауыс беру өткізілген кезде есеп комиссиясы дауыс беру және оның қорытындысын шығару процесін ұйымдастырады.</w:t>
      </w:r>
    </w:p>
    <w:bookmarkEnd w:id="151"/>
    <w:bookmarkStart w:name="z174" w:id="15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2"/>
    <w:bookmarkStart w:name="z175" w:id="153"/>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3"/>
    <w:bookmarkStart w:name="z176" w:id="154"/>
    <w:p>
      <w:pPr>
        <w:spacing w:after="0"/>
        <w:ind w:left="0"/>
        <w:jc w:val="both"/>
      </w:pPr>
      <w:r>
        <w:rPr>
          <w:rFonts w:ascii="Times New Roman"/>
          <w:b w:val="false"/>
          <w:i w:val="false"/>
          <w:color w:val="000000"/>
          <w:sz w:val="28"/>
        </w:rPr>
        <w:t>
      61.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54"/>
    <w:bookmarkStart w:name="z177" w:id="15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5"/>
    <w:bookmarkStart w:name="z178" w:id="156"/>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6"/>
    <w:bookmarkStart w:name="z179" w:id="15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57"/>
    <w:bookmarkStart w:name="z180" w:id="15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58"/>
    <w:bookmarkStart w:name="z181" w:id="15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59"/>
    <w:bookmarkStart w:name="z182" w:id="16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0"/>
    <w:bookmarkStart w:name="z183" w:id="16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1"/>
    <w:bookmarkStart w:name="z184" w:id="16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2"/>
    <w:bookmarkStart w:name="z185" w:id="16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3"/>
    <w:bookmarkStart w:name="z186" w:id="16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4"/>
    <w:bookmarkStart w:name="z187" w:id="165"/>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5"/>
    <w:bookmarkStart w:name="z188" w:id="166"/>
    <w:p>
      <w:pPr>
        <w:spacing w:after="0"/>
        <w:ind w:left="0"/>
        <w:jc w:val="left"/>
      </w:pPr>
      <w:r>
        <w:rPr>
          <w:rFonts w:ascii="Times New Roman"/>
          <w:b/>
          <w:i w:val="false"/>
          <w:color w:val="000000"/>
        </w:rPr>
        <w:t xml:space="preserve"> 5-параграф. Мәслихаттардағы депутаттық бірлестіктер</w:t>
      </w:r>
    </w:p>
    <w:bookmarkEnd w:id="166"/>
    <w:bookmarkStart w:name="z189" w:id="167"/>
    <w:p>
      <w:pPr>
        <w:spacing w:after="0"/>
        <w:ind w:left="0"/>
        <w:jc w:val="both"/>
      </w:pPr>
      <w:r>
        <w:rPr>
          <w:rFonts w:ascii="Times New Roman"/>
          <w:b w:val="false"/>
          <w:i w:val="false"/>
          <w:color w:val="000000"/>
          <w:sz w:val="28"/>
        </w:rPr>
        <w:t>
      62.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67"/>
    <w:bookmarkStart w:name="z190" w:id="168"/>
    <w:p>
      <w:pPr>
        <w:spacing w:after="0"/>
        <w:ind w:left="0"/>
        <w:jc w:val="both"/>
      </w:pPr>
      <w:r>
        <w:rPr>
          <w:rFonts w:ascii="Times New Roman"/>
          <w:b w:val="false"/>
          <w:i w:val="false"/>
          <w:color w:val="000000"/>
          <w:sz w:val="28"/>
        </w:rPr>
        <w:t>
      63.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68"/>
    <w:bookmarkStart w:name="z191" w:id="169"/>
    <w:p>
      <w:pPr>
        <w:spacing w:after="0"/>
        <w:ind w:left="0"/>
        <w:jc w:val="both"/>
      </w:pPr>
      <w:r>
        <w:rPr>
          <w:rFonts w:ascii="Times New Roman"/>
          <w:b w:val="false"/>
          <w:i w:val="false"/>
          <w:color w:val="000000"/>
          <w:sz w:val="28"/>
        </w:rPr>
        <w:t>
      64. Депутаттық бірлестіктердің мүшелері:</w:t>
      </w:r>
    </w:p>
    <w:bookmarkEnd w:id="169"/>
    <w:bookmarkStart w:name="z192" w:id="17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0"/>
    <w:bookmarkStart w:name="z193" w:id="17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1"/>
    <w:bookmarkStart w:name="z194" w:id="17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2"/>
    <w:bookmarkStart w:name="z195" w:id="173"/>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3"/>
    <w:bookmarkStart w:name="z196" w:id="174"/>
    <w:p>
      <w:pPr>
        <w:spacing w:after="0"/>
        <w:ind w:left="0"/>
        <w:jc w:val="both"/>
      </w:pPr>
      <w:r>
        <w:rPr>
          <w:rFonts w:ascii="Times New Roman"/>
          <w:b w:val="false"/>
          <w:i w:val="false"/>
          <w:color w:val="000000"/>
          <w:sz w:val="28"/>
        </w:rPr>
        <w:t>
      65.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4"/>
    <w:bookmarkStart w:name="z197" w:id="175"/>
    <w:p>
      <w:pPr>
        <w:spacing w:after="0"/>
        <w:ind w:left="0"/>
        <w:jc w:val="left"/>
      </w:pPr>
      <w:r>
        <w:rPr>
          <w:rFonts w:ascii="Times New Roman"/>
          <w:b/>
          <w:i w:val="false"/>
          <w:color w:val="000000"/>
        </w:rPr>
        <w:t xml:space="preserve"> 7-тарау. Депутаттық әдеп қағидалары</w:t>
      </w:r>
    </w:p>
    <w:bookmarkEnd w:id="175"/>
    <w:bookmarkStart w:name="z198" w:id="176"/>
    <w:p>
      <w:pPr>
        <w:spacing w:after="0"/>
        <w:ind w:left="0"/>
        <w:jc w:val="both"/>
      </w:pPr>
      <w:r>
        <w:rPr>
          <w:rFonts w:ascii="Times New Roman"/>
          <w:b w:val="false"/>
          <w:i w:val="false"/>
          <w:color w:val="000000"/>
          <w:sz w:val="28"/>
        </w:rPr>
        <w:t>
      66. Мәслихат депутаттары:</w:t>
      </w:r>
    </w:p>
    <w:bookmarkEnd w:id="176"/>
    <w:bookmarkStart w:name="z199" w:id="1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77"/>
    <w:bookmarkStart w:name="z200" w:id="178"/>
    <w:p>
      <w:pPr>
        <w:spacing w:after="0"/>
        <w:ind w:left="0"/>
        <w:jc w:val="both"/>
      </w:pPr>
      <w:r>
        <w:rPr>
          <w:rFonts w:ascii="Times New Roman"/>
          <w:b w:val="false"/>
          <w:i w:val="false"/>
          <w:color w:val="000000"/>
          <w:sz w:val="28"/>
        </w:rPr>
        <w:t>
      2)өздері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78"/>
    <w:bookmarkStart w:name="z201" w:id="17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79"/>
    <w:bookmarkStart w:name="z202" w:id="180"/>
    <w:p>
      <w:pPr>
        <w:spacing w:after="0"/>
        <w:ind w:left="0"/>
        <w:jc w:val="both"/>
      </w:pPr>
      <w:r>
        <w:rPr>
          <w:rFonts w:ascii="Times New Roman"/>
          <w:b w:val="false"/>
          <w:i w:val="false"/>
          <w:color w:val="000000"/>
          <w:sz w:val="28"/>
        </w:rPr>
        <w:t>
      4)мәслихаттың, оның тұрақты комиссияларының және өзге де органдарының қалыпты жұмысына кедергі келтірмеуге тиіс;</w:t>
      </w:r>
    </w:p>
    <w:bookmarkEnd w:id="180"/>
    <w:bookmarkStart w:name="z203" w:id="181"/>
    <w:p>
      <w:pPr>
        <w:spacing w:after="0"/>
        <w:ind w:left="0"/>
        <w:jc w:val="both"/>
      </w:pPr>
      <w:r>
        <w:rPr>
          <w:rFonts w:ascii="Times New Roman"/>
          <w:b w:val="false"/>
          <w:i w:val="false"/>
          <w:color w:val="000000"/>
          <w:sz w:val="28"/>
        </w:rPr>
        <w:t>
      5) сөйлеушілердің сөзін бөлмеуге тиіс.</w:t>
      </w:r>
    </w:p>
    <w:bookmarkEnd w:id="181"/>
    <w:bookmarkStart w:name="z204" w:id="182"/>
    <w:p>
      <w:pPr>
        <w:spacing w:after="0"/>
        <w:ind w:left="0"/>
        <w:jc w:val="both"/>
      </w:pPr>
      <w:r>
        <w:rPr>
          <w:rFonts w:ascii="Times New Roman"/>
          <w:b w:val="false"/>
          <w:i w:val="false"/>
          <w:color w:val="000000"/>
          <w:sz w:val="28"/>
        </w:rPr>
        <w:t>
      67.Бұқаралық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2"/>
    <w:bookmarkStart w:name="z205" w:id="183"/>
    <w:p>
      <w:pPr>
        <w:spacing w:after="0"/>
        <w:ind w:left="0"/>
        <w:jc w:val="both"/>
      </w:pPr>
      <w:r>
        <w:rPr>
          <w:rFonts w:ascii="Times New Roman"/>
          <w:b w:val="false"/>
          <w:i w:val="false"/>
          <w:color w:val="000000"/>
          <w:sz w:val="28"/>
        </w:rPr>
        <w:t>
      68.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3"/>
    <w:bookmarkStart w:name="z206" w:id="184"/>
    <w:p>
      <w:pPr>
        <w:spacing w:after="0"/>
        <w:ind w:left="0"/>
        <w:jc w:val="both"/>
      </w:pPr>
      <w:r>
        <w:rPr>
          <w:rFonts w:ascii="Times New Roman"/>
          <w:b w:val="false"/>
          <w:i w:val="false"/>
          <w:color w:val="000000"/>
          <w:sz w:val="28"/>
        </w:rPr>
        <w:t>
      69.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4"/>
    <w:bookmarkStart w:name="z207" w:id="185"/>
    <w:p>
      <w:pPr>
        <w:spacing w:after="0"/>
        <w:ind w:left="0"/>
        <w:jc w:val="both"/>
      </w:pPr>
      <w:r>
        <w:rPr>
          <w:rFonts w:ascii="Times New Roman"/>
          <w:b w:val="false"/>
          <w:i w:val="false"/>
          <w:color w:val="000000"/>
          <w:sz w:val="28"/>
        </w:rPr>
        <w:t>
      70.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"Қазақстан Республикасындағы жергілікті мемлекеттік басқару және өзін-өзі басқару туралы"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Start w:name="z209" w:id="186"/>
    <w:p>
      <w:pPr>
        <w:spacing w:after="0"/>
        <w:ind w:left="0"/>
        <w:jc w:val="left"/>
      </w:pPr>
      <w:r>
        <w:rPr>
          <w:rFonts w:ascii="Times New Roman"/>
          <w:b/>
          <w:i w:val="false"/>
          <w:color w:val="000000"/>
        </w:rPr>
        <w:t xml:space="preserve"> 8-тарау. Мәслихат депутаттарының біліктілігін арттыру</w:t>
      </w:r>
    </w:p>
    <w:bookmarkEnd w:id="186"/>
    <w:bookmarkStart w:name="z210" w:id="187"/>
    <w:p>
      <w:pPr>
        <w:spacing w:after="0"/>
        <w:ind w:left="0"/>
        <w:jc w:val="both"/>
      </w:pPr>
      <w:r>
        <w:rPr>
          <w:rFonts w:ascii="Times New Roman"/>
          <w:b w:val="false"/>
          <w:i w:val="false"/>
          <w:color w:val="000000"/>
          <w:sz w:val="28"/>
        </w:rPr>
        <w:t>
      72.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87"/>
    <w:bookmarkStart w:name="z211" w:id="188"/>
    <w:p>
      <w:pPr>
        <w:spacing w:after="0"/>
        <w:ind w:left="0"/>
        <w:jc w:val="both"/>
      </w:pPr>
      <w:r>
        <w:rPr>
          <w:rFonts w:ascii="Times New Roman"/>
          <w:b w:val="false"/>
          <w:i w:val="false"/>
          <w:color w:val="000000"/>
          <w:sz w:val="28"/>
        </w:rPr>
        <w:t>
      73.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88"/>
    <w:bookmarkStart w:name="z212" w:id="189"/>
    <w:p>
      <w:pPr>
        <w:spacing w:after="0"/>
        <w:ind w:left="0"/>
        <w:jc w:val="both"/>
      </w:pPr>
      <w:r>
        <w:rPr>
          <w:rFonts w:ascii="Times New Roman"/>
          <w:b w:val="false"/>
          <w:i w:val="false"/>
          <w:color w:val="000000"/>
          <w:sz w:val="28"/>
        </w:rPr>
        <w:t>
      74. Мәслихат депутаттарының біліктілігін арттыру ұзақтығы кемінде 40 академиялық сағатты құрайды.</w:t>
      </w:r>
    </w:p>
    <w:bookmarkEnd w:id="189"/>
    <w:bookmarkStart w:name="z213" w:id="190"/>
    <w:p>
      <w:pPr>
        <w:spacing w:after="0"/>
        <w:ind w:left="0"/>
        <w:jc w:val="both"/>
      </w:pPr>
      <w:r>
        <w:rPr>
          <w:rFonts w:ascii="Times New Roman"/>
          <w:b w:val="false"/>
          <w:i w:val="false"/>
          <w:color w:val="000000"/>
          <w:sz w:val="28"/>
        </w:rPr>
        <w:t>
      75.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0"/>
    <w:bookmarkStart w:name="z214" w:id="191"/>
    <w:p>
      <w:pPr>
        <w:spacing w:after="0"/>
        <w:ind w:left="0"/>
        <w:jc w:val="both"/>
      </w:pPr>
      <w:r>
        <w:rPr>
          <w:rFonts w:ascii="Times New Roman"/>
          <w:b w:val="false"/>
          <w:i w:val="false"/>
          <w:color w:val="000000"/>
          <w:sz w:val="28"/>
        </w:rPr>
        <w:t>
      76.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1"/>
    <w:bookmarkStart w:name="z215" w:id="192"/>
    <w:p>
      <w:pPr>
        <w:spacing w:after="0"/>
        <w:ind w:left="0"/>
        <w:jc w:val="left"/>
      </w:pPr>
      <w:r>
        <w:rPr>
          <w:rFonts w:ascii="Times New Roman"/>
          <w:b/>
          <w:i w:val="false"/>
          <w:color w:val="000000"/>
        </w:rPr>
        <w:t xml:space="preserve"> 9-тарау. Мәслихат аппаратының жұмысын ұйымдастыру</w:t>
      </w:r>
    </w:p>
    <w:bookmarkEnd w:id="192"/>
    <w:bookmarkStart w:name="z216" w:id="193"/>
    <w:p>
      <w:pPr>
        <w:spacing w:after="0"/>
        <w:ind w:left="0"/>
        <w:jc w:val="both"/>
      </w:pPr>
      <w:r>
        <w:rPr>
          <w:rFonts w:ascii="Times New Roman"/>
          <w:b w:val="false"/>
          <w:i w:val="false"/>
          <w:color w:val="000000"/>
          <w:sz w:val="28"/>
        </w:rPr>
        <w:t>
      77.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3"/>
    <w:bookmarkStart w:name="z217" w:id="194"/>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4"/>
    <w:bookmarkStart w:name="z218" w:id="195"/>
    <w:p>
      <w:pPr>
        <w:spacing w:after="0"/>
        <w:ind w:left="0"/>
        <w:jc w:val="both"/>
      </w:pPr>
      <w:r>
        <w:rPr>
          <w:rFonts w:ascii="Times New Roman"/>
          <w:b w:val="false"/>
          <w:i w:val="false"/>
          <w:color w:val="000000"/>
          <w:sz w:val="28"/>
        </w:rPr>
        <w:t>
      Мәслихат аппараты туралы ережені мәслихат бекітеді.</w:t>
      </w:r>
    </w:p>
    <w:bookmarkEnd w:id="195"/>
    <w:bookmarkStart w:name="z219" w:id="196"/>
    <w:p>
      <w:pPr>
        <w:spacing w:after="0"/>
        <w:ind w:left="0"/>
        <w:jc w:val="both"/>
      </w:pPr>
      <w:r>
        <w:rPr>
          <w:rFonts w:ascii="Times New Roman"/>
          <w:b w:val="false"/>
          <w:i w:val="false"/>
          <w:color w:val="000000"/>
          <w:sz w:val="28"/>
        </w:rPr>
        <w:t>
      78.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Start w:name="z221" w:id="19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