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a197" w14:textId="770a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Айнабұлақ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Зайсан ауданы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81 955,2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- 15 538,8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66 101,2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82 347,2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392,0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37/1-VIII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Айнабұлақ ауылдық округінің бюджетіне аудандық бюджеттен берілетін субвенция көлемі 34 380,0 мың теңге сомасында көзделгені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392,0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34/1-VIII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37/1-VIII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Айнабұлақ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Айнабұлақ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желтқосандағы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34/1-VIII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