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57d4" w14:textId="7fa5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2024 жылғы 23 желтоқсандағы № 26-190-VIII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85-бабының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2024 жылғы 13 желтоқсандағы №14/180-VІII "2025-2027 жылдарға арналған облыстық бюджет туралы" шешіміне сәйкес, Сарыағаш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кіріспесіне өзгеріс енгізілді - Түркістан облысы Сарыағаш аудандық мәслихатының 25.04.2025 </w:t>
      </w:r>
      <w:r>
        <w:rPr>
          <w:rFonts w:ascii="Times New Roman"/>
          <w:b w:val="false"/>
          <w:i w:val="false"/>
          <w:color w:val="000000"/>
          <w:sz w:val="28"/>
        </w:rPr>
        <w:t>№ 30-223-VIII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ауданының 2025-2027 жылдарға арналған аудандық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20 983 008 мың теңге: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8 533 913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12 417 299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21 145 376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788 412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872 542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84 130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-950 780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950 780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872 542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84 130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162 368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Сарыағаш аудандық мәслихатының 15.07.2025 </w:t>
      </w:r>
      <w:r>
        <w:rPr>
          <w:rFonts w:ascii="Times New Roman"/>
          <w:b w:val="false"/>
          <w:i w:val="false"/>
          <w:color w:val="000000"/>
          <w:sz w:val="28"/>
        </w:rPr>
        <w:t>№ 33-244-VIII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2025 жылы облыстық бюджетке аудандық бюджеттен төлем көзінен салық салынатын табыстардан ұсталатын жеке табыс салығы бойынша аудан бюджетіне 78,7 пайыз, облыстық бюджетке 21,3 пайыз;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салықтан аудан бюджетіне 47,4 пайыз, облыстық бюджетке 52,6 пайыз мөлшерінде бөлу нормативі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Сарыағаш аудандық мәслихатының 15.07.2025 </w:t>
      </w:r>
      <w:r>
        <w:rPr>
          <w:rFonts w:ascii="Times New Roman"/>
          <w:b w:val="false"/>
          <w:i w:val="false"/>
          <w:color w:val="000000"/>
          <w:sz w:val="28"/>
        </w:rPr>
        <w:t>№ 33-244-VIII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жылы облыстық бюджетке аудан бюджетінен алып қоюлар – 1 317 531 мың теңге болып белгіленсін.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аудандық бюджеттен ауылдық округтер бюджеттеріне берілетін субвенциялар мөлшерінің жалпы сомасы 165 628,0 мың теңге болып қарастырылсын: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Жемісті ауылдық округі 23 053,0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1 042,0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Дарбаза ауылдық округі 25 353,0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ауылдық округі 4 255,0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ауылдық округі 10 680,0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Тегісшіл ауылдық округі 23 484,0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Жылға ауылдық округі 23 030,0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Көктерек ауылдық округі 8 234,0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Жарты төбе ауылдық округі 8 496,0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Әлімтау ауылдық округі 38 001,0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Ауданның жергілікті атқарушы органының 2025 жылға арналған резерві 262 536 мың теңге сомасында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Бюджеттік инвестициялық жобаларды (бағдарламаларды) іске асыруға және заңды тұлғалардың жарғылық қорын қалыптастыруға немесе ұлғайтуға бағытталған, бюджеттік бағдарламалар бөлінісінде 2025 жылға арналған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Асылбекұлы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№26-190-VІІІ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Сарыағаш аудандық мәслихатының 15.07.2025 </w:t>
      </w:r>
      <w:r>
        <w:rPr>
          <w:rFonts w:ascii="Times New Roman"/>
          <w:b w:val="false"/>
          <w:i w:val="false"/>
          <w:color w:val="ff0000"/>
          <w:sz w:val="28"/>
        </w:rPr>
        <w:t>№ 33-244-VIII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20 983 008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8 533 913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бюджеттен қаржыландырылатын, сондай-ақ Қазақстан Республикасы Ұлттық Банкінің бюджетінен (шығыстар сметасынан) ұсталатын және қаржыландырылатын мемлекеттік мекемелер  салатын  айыппұлдар, өсімпұлдар, санкциялар, өндіріп 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бюджеттен тыс қорларға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12 417 299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21 145 376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8 070 129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 қатынастары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мұқтажы үшін жер участкелерін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4 644 175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1 317 531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- 950 780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№26-190-VІІІ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№26-190-VІІІ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№26-190-VІІІ шешіміне 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қорын қалыптастыруға немесе ұлғайтуға бағытталған, бюджеттік бағдарламалар бөлінісінде 2025 жылға арналған аудандық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