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f19d" w14:textId="bbff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4 наурыздағы № 15/1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 2,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6 433 797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787 911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11 770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26 676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5 607 440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6 476 357,7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8 672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14 768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6 096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- 51 232,7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51 232,7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14 768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6 096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42 560,7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 ына отын сатып алуға Қазақстан Республик асының заңнамасы 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 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 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 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 ң қала құрылысы н дамытуды ң кешенді схемаларын және елді мекендердің бас жоспарлар 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