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c0f4" w14:textId="ab0c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Уәлиханов ауданы Кішкенекөл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27 желтоқсандағы № 6-25 с шешімі. Күші жойылды - Солтүстік Қазақстан облысы Уәлиханов ауданы мәслихатының 2025 жылғы 6 мамырдағы № 6-30 с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Уәлиханов ауданы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6-30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Ескерту. 01.01.2025 бастап қолданысқа енгізіледі – осы шешімнің 9-тармағымен.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Уәлиханов ауданы Кішкенекөл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118 529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62 422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55 459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118 529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Кішкенекөл ауылдық округі бюджетінің кірістері Қазақстан Республикасының 2008 жылға 4 желтоқсандағы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тұрғылықты жері ауыл аумағында орналасқан жеке тұлғалардан алынатын көлік құралдарына салынатын салық;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тұрғылықты жері ауыл аумағында орналасқан заңды тұлғалардан алынатын көлік құралдарына салынатын салық;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жерді пайдаланғаны үшін төлем;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округтің аумағы арқылы өтетін жалпыға ортақ пайдаланылатын автомобиль жолдарының бөлiнген белдеуiнде;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 учаскелерін сатудан түскен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 бюджеттіне түсетін басқа да салықтық емес түсімдер.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Ауылдық округ бюджетінің кірістері: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негізгі капиталды сатудан түсетін түсімдер есебінен ауылдық округ бюджетінен қаржыландырылатын мемлекеттік мекемелерге бекітіліп берілген мемлекеттік мүлікті сатудан түсетін ақша қаражаты болыпбелгіленсін;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 меншігіндегі жер учаскелерін жеке меншікке сатудан немесе оларды тұрақты немесе уақытша жер пайдалануға беруден не Қазақстан Республикасының заңдарында көзделген тәртіппен өзге де тәсілмен өткізуден.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бюджетіне түсетін трансферттердің түсімдері аудандық бюджеттен берілетін трансферттер болып белгіленсін.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ауылдық бюджетке берілетін бюджеттік субвенциялар 38 731 мың теңге сомасында қамтамасыз етілсін.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республикалық бюджеттен берілетін нысаналы трансферттер түсімдері ескерілсін, соның ішінде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республикалық бюджеттен бөлу Уәлиханов ауданының Кішкенекөл ауылдық округі әкімінің "Уәлиханов аудандық мәслихатының "2025-2027 жылдарға арналған Уәлиханов ауданы Кішкенекөл ауылдық округінің бюджетін бекіту туралы" шешімін іске асыру туралы" шешімімен айқындалады.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ауылдық бюджетте әкім аппаратын ұстауға аудандық бюджеттен берілетін нысаналы трансферттер ескерілсін.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бюджетпен бөлу Уәлиханов ауданының Кішкенекөл ауылдық әкімінің "Уәлиханов аудандық маслихатының "2025-2027 жылдарға арналған Уәлиханов ауданыны Кішкенекөл ауылдық округінің бюджетпен бекіту туралы" шешімін іске асыру туралы" шешімімен айқындалады.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6-25 с шешіміне 1-қосымша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Кішкенекөл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тапшылығынқаржыландыру (профицитінпайдалану):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6-25 с шешіміне 2-қосымша</w:t>
            </w: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Уәлиханов ауданы Кішкенекөл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тапшылығынқаржыландыру (профицитінпайдалану):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6-25 с шешіміне 3-қосымша</w:t>
            </w:r>
          </w:p>
        </w:tc>
      </w:tr>
    </w:tbl>
    <w:bookmarkStart w:name="z6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Уәлиханов ауданы Кішкенекөл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тапшылығынқаржыландыру (профицитінпайдалану):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