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09bc" w14:textId="2b00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11-3 "2024-2026 жылдарға арналған Мағжан Жұмабаев ауданы Алтын дән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Алтын дән ауылдық округінің бюджетін бекіту туралы" 2023 жылғы 29 желтоқсандағы №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Алтын дән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68 472,7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9 454,1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58 955,0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