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d8ef" w14:textId="50fd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10 желтоқсандағы № 852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 Бәсекелестікті</w:t>
      </w:r>
    </w:p>
    <w:p>
      <w:pPr>
        <w:spacing w:after="0"/>
        <w:ind w:left="0"/>
        <w:jc w:val="both"/>
      </w:pPr>
      <w:r>
        <w:rPr>
          <w:rFonts w:ascii="Times New Roman"/>
          <w:b w:val="false"/>
          <w:i w:val="false"/>
          <w:color w:val="000000"/>
          <w:sz w:val="28"/>
        </w:rPr>
        <w:t>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сипаттама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Шекті бағаның жобасы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2.5 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3мл 23Gx1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 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12, 1алынып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15С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18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19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22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50 мл 18Gx1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дренаждалмайтын гидроколлоидты адгезивті пластина орнатылған, тесігі 10-80мм, екі жағынан тоқылмаған төсемімен, карбон сүзгісінсіз, қысқышымен.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дренаждалатын гидроколлоидты адгезивті пластина орнатылған, тесігі 10-80мм, екі жағынан тоқылмаған төсемімен, карбон сүзгісімен, жабысатын ілгегімен.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капиллярлық диализатор жоғары ағынды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400 диализаторы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65х60 мм, қорапта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Flake орындалу нұсқасы жеке қаптамадағы тот баспайтын болаттан жасалған бір реттік стерильді скарификатор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негіздегі "Нәрия" медициналық бұласырлары, өлшемдері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өлшемі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Қапшыққа жағымсыз иістерді кетіретін көмір сүзгісі орнатылған және қапшық қабырғасының жабысуын болдырмастан газдардың қайтуын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капиллярлар.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Номиналдық көлемі 1мл. Шкала аралығы: 0,01 мл.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ұшында әр түрлі пішіндегі екі қалақша орналасқан. Ұзын және жіңішке ұшы цервикальді өзекшенің аңқа беткейінен материал алу үшін пайдаланылады, екіншісі - төмен және жалпақ - жатыр мойны беткейінен материал алуға арналған.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қарама-қарсы ұшында әр түрлі өлшемдегі қасық түрінде екі жұмыс бөлімі орналасқан тұтқадан тұратын бір рет қолданылатын құрал.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 гармошка түрінде өзара тығыз бүктелген матадан жасалған, түзу бұрышты формадағы бұйым. Шеткі бүктемелері телпектің ені 3±1 және диаметрі 19±1 см резеңкелерін түзеді. Бүйірлері бойымен материал тығыз желімделген, бұл беретті жазып ашқан кезде материалға бастың формасына келуіне мүмкіндік береді. Тығыздықтары 10 г/м? және 20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K2 гематологиялық зерттеулеріне арналған вакуумдық түтіктер (шыны, 13х50мм),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 пробиркалар (шыны, 13х50 мм) ЭДТА К2,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модификациясы бар: UCC-1 полиэтиленнен дайындалған; UCC-2 АБС-пластиктен дайындалған. Өзара сақинамен жалғанған доға тәрізді пішіндегі екі браншадан тұрады. Ішкі жағынан кіндікті бір қалыпта ұстап тұратын атравматикалық тісшелерімен (кертік) қабырға тәрізді жұмыс беткейі және кіндікте бір қалыпта мықты бекітілуді қамтамасыз ететін және қысқыштың кездейсоқ (мерзімінен бұрын) ашылып кетуін болдырмайтын қақпағы бар арнайы бекіткіш құлып бар. Бұйым атравматикалық, биоүйлесімді болып табылады және кіндікте мықты бекітілуді қамтамасыз етеді.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(стандартты 20G*1 1/2; 0,9*38мм)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(20G*1 1/2; 0,9*38мм)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- 0,9х38 мм; Шартты белгі - , 20 Gx1 ½; Типі - стандартты;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 7х38мм; Шартты белгі-22 Gx1 ½ ; Типі - стандартты; Түс кодтамасы- 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 (стандартты 22G*1 1/2; 0,7*38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 (стандартты 22G*1 1/2; 0,7*38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Ұзындығы 174 мм, ені 4,5 мм. Цитошөткенің жұмыс бөлігінде қылдарының болуы әр түрлі зерттеулер үшін жеткілікті көлемдегі материал жинауға мүмкіндік береді. Қажет болғанда жұмыс бөлігі тұтқаға қатысты кез келген бұрышқа иілуі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капиллярлы вакуумдық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капилляры бар вакуумды пробиркалар ЭДТА К3,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212,5 мм, ені 12,2 мм. Саптан тұрады, қарама-қарсы ұштарында ені мен ұзындығы әр түрлі біркелкі дөңгеленген пішіндегі қасық түріндегі жұмыс бөліктері орналасқан.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АБС-пластиктен дайындалған. Тұтас цилиндрлік сабынан тұрады, қарама-қарсы ұштарында өлшемдерімен ерекшеленетін У-тәрізді пішіндегі күрек түріндегі жұмыс бөліктері орналасқан. Едәуір ұзын және тар ұшы цервикальді өзек аңқасы беткейінен материал алу үшін, келесі едәуір төмен әрі кең ұшы жатыр мойнының беткейінен материал алу үшін пайдаланылады.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2, 3, 4 қабатты тоқылмаған материалдан дайындалған. Бұйымның ортасында орналасқан үш қабат бетперденің бетке барынша қолайлы орналасуы үшін арналған. Жақсы жабысу және қорғау үшін мұрынға арналған ендірілген бекемдегіші, резеңке бекіткіш. Көлемді емес бір реттік бетперделер арасында ауа өткізгіштігі ең жоғары. Тек бір реттік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 медициналық бетперделері, үш қабатты, бір реттік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 Маска медициналық" ММ3", үш қабатты, бір рет қолданылатын - бұл ауызды және мұрынды жабатын тікбұрышты пішінді бет киімі. Өнімнің ортасында орналасқан үш бүктеме бет маскасын ыңғайлы орналастыруға арналған. Тығыздығы 15±5 г/м2 көк түспен боялған тоқыма емес материалдың (спандбонд) жоғарғы және төменгі қабатынан және тығыздығы 25±2 г/м2 сүзгі қабатынан (мельтблаун) тұрады. Оның орналасуы мен қорғанысын жақсарту үшін кіріктірілген мұрын бекіткіші бар, серпімді жолақтарға бекітілген. Ауа өткізгішке ие. Өлшемдері: ұзындығы – 17,5 см, биіктігі - 9,5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несепті вакуумды жинау жүйесі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төрт бұрышты резеңкелі қысқа бахилалар. Бүйір жақтары дәнекерленген, ал жоғарғы жағына резеңке бекітілген. Әр бахиланың ұзындығы 39±2 см, биіктігі 16±2 см, резеңке ені 3,5±1 мм. Бахилалар тығыздығы 28г/ш.м.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бактериологиялық, цитологиялық және басқа зерттеулерде шырышты қаттар мен тері беткейінен материал алуға арналған бір реттік стерильді құрал. Цервикальді Эйр шпателі пластиктен жасалған. Тұтас цилиндр тәрізді тұтқадан тұрады, қарама қарсы ұшында өлшеміне қарай ажыратылатын, У-тәрізді пішіндегі қалақ тәрізді жұмыс бөлігі орналасқан. Ұшы едәуір ұзын және жіңішкесі цервикальді өзектің жұтқыншақ беткейінен материал алу үшін пайдаланылады, басқасы - едәуір төмен және жалпақ - жатыр мойны беткейінен материал алуға арналған. Ламинацияланған полиэтиленді үлбірден және газ өткізетін қағаздан жасалған пакетке қапталған. Стерилизацияны этилен тотығының газды әдісімен немесе басқа әдіспен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маскалар Dolce-Pharm үш қабатты байламдарда, резеңкемен (ересектер, балалар) №50, №100 қаптамада,бір рет қолданылатын, тікбұрышты пішінді (18 см х 10 см ±2 см), (14,5 смх9,5 см±1 см) ортасында гармошкамен бүгілген материал түрінде үш тығыздағыш бар. Маскалардың шеттері оралып, желімделген. Масканың жоғарғы жағында ~5 мм қашықтықта материалға 9±2 см, 9±1 сым салынған. Маскалардың бүйірлерінде ұзындығы 15-16 см, ені 1 см және ұзындығы 40-42 см және ұзындығы 12-14 см резеңке дәнекерленген. Маскалар тығыздығы 20 г/м2 тоқыма емес материалдың жоғарғы қабатынан, полипропилен сүзгісінен және тоқыма емес материалдың төменгі қабатынан 20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Қан алуға арналған стерильді екіжақты, қара түсті медициналық ине, 0,7х25 мм, 22Gx1.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стерильді екіжақты, қара түсті медициналық ине, 0,7х25 мм, 22Gx1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арналған(қысқа 22G*1; 0,7*25 мм )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арналған(қысқа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- 0,9х25 мм; Шартты белгі - , 20Gx1; Типі - қысқа;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(қысқа 20G*1; 0,9*25мм).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(қысқа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К3 ЭДТА (үшкалийлік тұзы)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қоспа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"Butterfly" типіндегі бетперде-респиратордың бірегей құрылымы тағу кезінде қозғалысқа кедергі келтірмей, пайдалану кезінде жайлылықты қамтамасыз етеді. Үстіңгі және астыңғы қабаттары жоғары сапалы тоқылмаған материалдан жасалған, ішкі жағында мельтблаун сүзгісі бар. Балаларға арналған бетперде-респиратор баланың бетіне арналған арнайы резеңке ілмектердің көмегімен баланың бетіне бекітіледі, бұл бекітудің беріктігін қамтамасыз етеді. Балаларға арналған медициналық бетперде-респираторлар өндірісінде шыныталшықты және табиғи латекс жоқ материалдар пайдаланылады, бұл оны гипоаллергенді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№10A,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К3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4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"Нәрия" жабысқақ бұласырлары,өлшемі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2,4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және 300 см), роликті қысқыш, инъекциялық торап, коннектор, инъекциялық ине. Дайындау материалы: Инъекциялық ине, ABS – пластик Сополимер акрилонитрил-бутадиен-стирол, поливинилхлорид – PVC, HDPE, ауа өткізгіш сүзгіші, пластмассадан жасалған сүзгіш элемент (инфузияға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3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Сақтау шарттары: Құрғақ, жылытылатын бөлмеде, минус 5 С-тен плюс 30 С-ге дейінгі температурада сөрелерде, қыздырғыш аспаптардан 1 метрден кем емес қашықтықта, зиянды орталардан қорғалған жерлерде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бетперделер екі түрде дайындалады: - екі қабатты; - үш қабатты. Бетперделер екі түрде дайындалады: - мұрынға арналған бекіткішсіз резеңкесі бар; - мұрынға арналған бекіткішімен резеңкесі бар; Бетпердеге қойылатын талаптар Бетперде материалдың бүтін бөлігінен дайындалуы тиіс. Резеңкелі бетперделердің геометриялық көлемі: - ұзындығы (175±20) мм; - ені (100±20) мм; - резеңкенің ұзындығы (140±20) мм. Бетперденің жоғарғы жиегі "тізбек" негізгі байламдағы өрумен дәнекерлену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Зарарсыздандыру әдісі – этилен оксидімен. Жарамдылық мерзімі – 5 жыл.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3.2% натрий цитраты (0.109 моль/л) бар. Қан мен реагенттің арақатынасы 9:1.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3,8% натрий цитраты бар (0.129 моль/л). Пробирканың типі:13х100мм Үлгінің стандартты көлемі (мл):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14 (2.0х45мм), 16 (1.7х45мм), 17 (1.5х45мм), 18 (1.3х45мм), 20 (1.1х32мм), 22 (0.9х25мм).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 бір рет қолданылатын, тік бұрышты пішінде (18 см х 10 см ±2 см), (14,5 см?9,5 см±1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9±1 сым салынған. Бетперденің екі бүйірінде ені 1 см және ұзындығы 40-42 см бауда ұзындығы 15-16 см резеңке және ұзындығы 12-14 см резеңке дәнекерленген. Бетперденің сыртқы қабаты тығыздығы 20 г/м2 тоқылмаған материалдан, сүзгілері полипропиленнен және ішкі қабаты 20 г/м2 тоқылмаған материалдан тұрады Сақтау шарттары: құрғақ, жылытылатын бөлмеде, - 25 С-ден + 35 С-ге дейінгі температурада, стеллаждарда, қыздырғыш аспаптарынан 1 м кем емес қашықтықта, агрессивті ортадан қорғалған жерде сақтау керек.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материалы - Медициналық ПВХ. Бұйым ұзындығы - 50см Өлшемдердің түстік кодталуы. Рентгеноконтрастылы жолақ Ашық атравматикалық дистальді ұш, 2 бүйірлік тесік Стерилизация: Этилен-оксидпен.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24 (0.7х19мм),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бір рет қолданылатын 60 мл, 100 мл контейнер, Биоматериалды жинауға арналған, қасығы бар, стерильді, бір рет қолданылатын 60 мл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 сынамаларын іріктеуге және тасымалдауға арналған бір реттік ыдыс. Контейнер шашыраудан, ағып кетуден және ингаляциялық жанасудан сенімді қорғауды қамтамасыз ететін тұмшаланып бұралып жабылатын қақпақпен қамтылған. Полипропиленнен жасалған, жоғары қысымды полиэтиленнен жасалған қақпағымен. Бұйым сынамаларды жанасусыз іріктеуді қамтамасыз ететін қасықпен бірге немесе онсыз (тапсырыс берушінің талабы бойынша) жасалуы мүмкін. Контейнерлер 60 немесе 100 мл-ге дейін градуирленген, 10 мл градуирлеу қадамымен. Этилен тотығының газды тәсілімен стерилизацияланады. Бұйым пайдалануға дайын стерильді түрде,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бір рет қолданылатын 60 мл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емес, бір рет қолданылатын контейнер, 60 мл, 100 мл, Биоматериалды жинауға арналған, қасығы бар, стерильді емес, бір рет қолданылатын контейнер,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Бұйым жеке қаптамасында пайдалануға дайын, стерильді емес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емес, бір рет қолданылатын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литий гепаринінің реагенті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көлемі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40х80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40см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 бір рет қолданылатын, тік бұрышты пішінде (18 см х 10 см ±2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сым салынған. Бетперденің екі бүйірінде, жоғарғы және төменгі бөлігінен резеңкемен ~5 мм қашықтықта ұзындығы 15-16 см тұйық резеңке дәнекерленген. Бетперденің сыртқы қабаты тығыздығы 20 г/м2 тоқылмаған материалдан, көмір сүзгілері және ішкі қабаты 20 г/м2 тоқылмаған материалдан тұрады. Сақтау шарттары: құрғақ, жылытылатын бөлмеде, - 25°С-ден + 35°С-ге дейінгі температурада, стеллаждарда, қыздырғыш аспаптарынан 1 м кем емес қашықтықта, агрессивті ортадан қорғалған жерде сақтау керек. Ылғалдығы 75% көп емес.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 өлшемдері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және биологиялық сенімді қорғанысты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өлшемдері:2,0смх5м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бес саусақты тігіссіз, жиектері ширатылып оралған тексеру қолғаптары.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6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А, В, С өлшемдері S, M,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типтегі В, өлшемі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40х80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40х80,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 бес саусақты, тігіссіз, жиектері ширатылып оралған, опаланбаған, сыртқы беткейі текстураланған,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40*50 см болатын сүрткі екі қабатты бұдырлы қағаздан және бір қабатты берік полиэтиленді үлбірден тұрады. Жақсы сіңіргіштік және ылғалдан қорғау қасиеттерге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телпек-қалпағы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 стандартты түрі, көлемі 2000мл, 90см дренаждық түтігімен, жылжымалы, бұралатын құю қақпақшасымен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банданасы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 КІШІ СКАЛЬПЕЛЬ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үлкен немесе шағын қосылыстары бар жүздері бар скальпельдер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SURU несепқабылдағыштары, әртүрлі орындалу нұсқаларында. 1 орындалу нұсқасы: SURU педиатриялық несепқабылдағышы, көлемі 100мл. 2 орындалу нұсқасы: аяқпен басқарылатын SURU несепқабылдағышы, көлемі 800мл. 3 орындалу нұсқасы: кереуетке бекітілетін SURU-UBAG® несепқабылдағышы, көлемі 2000мл. 4 орындалу нұсқасы: сағат сайынғы диурезді анықтауға арналған сыйымдылығы 250, 500 мл SURU-URIMETER™ несепқабылдағышы, көлемі 2000мл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аралық бөліктерге бөлінген. Төсек жанына қойылатын,Аяқпен басқарылатын және SURU-UBAG® несеп ағызуға арналған шүмекпен және уретралық катетердің кез келген типі үшін әмбебап қондырмасы бар түтікпен жабдықталған. Аяқпен басқарылатын несеп қабылдағыштың пациенттің аяғына бекітуге арналған созылғыш лентасы бар. Педиатриялық арнайы гипоаллергенді жабысқақ бекіткіш құрылғымен жабдықталған. Қапшықтар герметикалық болып табылады. Пайдаланылған материал: ПВХ, полипропилен. Стерилизациялау: Этилен тотығы газымен.Жарамдылық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орындалу нұсқасы: кереуетке бекітілетін SURU-UBAG® несепқабылдағышы, көлемі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 40г/ш.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табиғи каучук немесе нитрильді латекс негізіндегі немесе бутадиен-стирольді каучук сополимері негізіндегі қоспадан, бутадиен-стирол сополимері негізіндегі каучукті эмульсиядан немесе термоэластопласт ерітіндісінен дайындайды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Пробирканың құрамында гепарин литийінің реагенті бар.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тығыздығы 40 г/ш.м.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дайындалған, сенімді бекіткішпен жабдықталған, бұл құралдың бекіту қалыптарының ауқымды диапазонын қамтамасыз етеді. Сақтау шарттары: құрғақ, жылытылатын бөлмеде сөрелерде қыздырғыш аспаптардан 1 метрден кем емес қашықтықта, - 5С-ден +30С-ге дейінгі температурада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гелі бар. Пробирканың құрамында литий гепаринінің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бес саусақты тігіссіз жиегімен, ширатылып бұратылған, текстураланған анатомиялық пішінді опаланбаған стерильді қолғаптар. Стерилизация этилен тотығының газды әдісімен жүргізіледі. Бұйым стерильді қалпында,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формадағы және манжетінің ұзындығы 280 мм латексті хирургиялық қолғаптар. Сапасы және сыртқы түрі бойынша МЕМСТ 52238-2004 сай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қоспалар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бес саусақты, тігіссіз, жиектері ширатылып оралған, опаланбаған, сыртқы беткейі текстураланған нитрилден жасалған,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 Өлшемі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опаланған қолғаптар, анатомиялық пішіні және ұзын манжетасы бар.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сүрткілердің өлшемдері: 70*80 см; 70*40 см; 70*70 см; 80*40 см. СМС (Спанбонд Мелтблаун Спанбонд) типіндегі тығыздығы 28 г/м?, 40 г/м? тоқылмаған материалдан дайындалған.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Пробирканың құрамында 2-ден 4 мг-ге дейін натрий фториді бар, 1 мл қанға 1-ден 3 мг-ге дейін калий моногидраты оксалаты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сұр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500мл дренаждық 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Дренаждалмайтын нәжісқабылдағыш бір рет пайдалануға арналған, босатуға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28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оқылмаған материалдан жасалған бір реттік стерильді "Нәрия" ақжаймасы, өлшемдері (см): 70х140,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750мл, дренаждық 1түтіксіз,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 телпегі - маңдайында орталық тігісі бар, тұтас пішілген бауымен және тамшы түріндегі ойық-саңылауы бар шлем түріндегі бұйым. СМС (Спанбонд Мелтблаун Спанбонд) типіндегі тығыздығы 28 г/м2 және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стерильді, уытты емес, бір рет қолданылатын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шолып қарау кезінде катетер беткейінде бөгде қосылыстар болмауы тиіс. Функционалды қасиеттеріне әсер етпейтін әр бірінің ауданы 0,25 кв.мм 3 бөгде қосылыс болуы мүмкін. Катетердің тиімді ұзындығының сыртқы беткейі, дистальді ұшын қоса, технологиялық және беткейлік ақаулары болмауы және оларды пайдалану процесінде аз жарақаттануды қамтамасыз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бір рет қолданылатын зонд, стерильді, медициналық мақсаттағы поливинилхлоридтен дайындалған. Арнайы өңделген беткейі зондтың кіруін және емшараның жарақатсыздығын жеңілдетеді. Тегіс дөңгеленген ұшы енгізу кезіндегі жайсыздықты болдырмайды. Зондтың әрбір өлшеміне коннектордың белгілі бір түсі сай келеді, бұл зондтың өлшемін жылдам анықтауға мүмкіндік береді. Техникалық сипаттамалары: зонд ұзындығы 40 см, диаметрі (мм): 2.0; 2.7; 3.3; 4.0; 4.7; 5.3; 6.0; 6.7. Өлшемдері CH 6, 8, 10, 12, 14, 16, 18, 20. Әрбір зонд өлшемі зондтың өлшемін жылдам анықтауға мүмкіндік беретін коннектордың нақты түсіне сәйкес келеді. Стерилизациялау әдісі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40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жинағы-гипоаллергенді жабысқақ қабаты бар Полимерлі материалдан жасалған сөмке. Ылғалға төзімді гипоаллергенді жабысқақ қабат қатты адгезияны қамтамасыз етеді, бұл зәр жинағын мұқият және тез түзетуге мүмкіндік береді. Зәр жинағында көбік төсемі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тәрізді пішіндегі биік бахилалар. Иық тігістері дәнекерленген. Бахилалардың артқы тігісінде ені 3 см, ұзындығы 55 см болатын байламалар дәнекерленген. Әр бахиланың тоқтатқыштағы ені 39-41 см, биіктігі 60 см. Тоқылмаған материалдан СМС (Спанбонд Мелтблаун Спанбонд) түрінен жасалады және тығыздығы 28 г/м2 и 40 г/м2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Қапсырманың негізгі мөлшелері сызбаға сәйкес болуы керек. Оның салмағы 5 граммнан аспауы тиіс. Қапсырманың үсті жарықсыз, ойықсыз, сынықсыз, өзге қосымшаларсыз болуы керек. Ауданы 0,25 кв. мм аспайтын, функциялық қасиетіне әсер етпейтін, 3-уден артық өзге қосылыстарсыз болуы тиіс. Қапсырма стерильді болуы қажет. Қапсырма уытты болмауы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қолдануға арналған Нелатон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көрінбейтін көзбен шолып қарау кезінде катетер бетінде бөтен қосындылар болмау керек. Функционалды қасиеттеріне әсер етпейтін әр бірінің алаңы 0,25 кв. мм 3-бөтен қосындылардан көп емес рұқсат етіледі. Катетердің тиімді ұзындығының сыртқы беті, дисталды ұшын қоса, технологиялық және беттік ақаулары болмау және оларды пайдалану процесінде ең аз жарақаттануды қамтамассыз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№25, трапеция пішінді (23 см х 8 см х12,5 см ±2 см) қаптамадағы резеңкемен төрт қабатты сұйықтыққа қарсы Max Protection FFP1 (клапансыз)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дәнекерленген жабық резеңке бар. Маска тығыздығы 25 г/м2 тоқыма емес материалдың жоғарғы қабатынан, полипропиленнен 78% қорғаныс дәрежесі бар сүзгіден, Лонцет үлбірінен және тоқыма емес материалдың төменгі қабатынан 35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қоректендіруге арналған зонд стерильді, уытты емес, бір рет қолдануға арналған медициналық мақсаттағы поливиилхлорид дайындалған. Арнайы өңделген беткейі зондты енгізуді және емшараның атравматикалығын жеңілдетеді. Тегіс дөңгеленген ұшы енгізу кезінде ыңғайсыздықты болдырмайды. Рентгенконтрастылы жолағы бар Зонд пациентте асқазан-ішек жолағында болғанда, 3 апта ішінде өз қасиеттерін жоғалтпайды. Рентгенконтрастылы жолағы зондтың жағдайын бақылауға мүмкіндік береді. Техникалық сипаттамалары: зондтың ұзындығы 600 мм, диаметрі (мм): 2.0 мм; 2.7 мм; 3.3 мм; 4.0 мм; 4.7 мм; 5.3 мм; 6.0 мм; 6.7 мм. Өлшемдері СН 6, 8, 10, 12, 14, 16, 18, 20.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М)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M)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жүйесінде катетердің болу мерзімі орталық венаны катетерлеген кезде 20 тәуліктен аспауы тиіс.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 трапециялық формада (23 см х 8 см х12,5см ±2 см). Бетперде жиегі қайырылған және желімделген. Бетперденің жоғарғы бөлігінде ~6 мм арақашықтықта материалына ұзындығы 11,5±1 см сым салынған. Ортасында ұзындығы 21,5±1 см дәнекерленген тұйық резеңкесі бар. Бетперденің сыртқы қабаты тығыздығы 25 г/м2 тоқылмаған материалдан тұрады, сүзгілерінің қорғаныс дәрежесі 92% полипропиленнен жасалған, Лонцет үлбірі және ішкі қабаты 35 г/м2 тоқылмаған материалдан жасалған. Сақтау шарттары: құрғақ, жылытылатын бөлмеде 25°С-ден + 35°С-ге дейінгі t ° стеллаждарда, жылыту аспаптарынан 1 м кем емес қашықтықта, күн сәулесінің тікелей түсуінен қорғалған жерде сақтау қажет.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дайындалған. Сыртқы қабаты гидрофобты тоқылмаған материалдан жасалған. 100% полипропиленнен жасалған бактерияға қарсы сүзгішпен жабдықталған. Құрғақ, салқын бөлмеде, 0°С-ден + 30°С дейінгі температурада жылытатын құралдардан кемінде 1 метр қашықтықта сақтау керек. Тікелей күн сәулесінен сақтаңыз. Ылғалдылығы 85%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Дем шығару клапанының болуы тыныс алуды жеңілдетеді және пайдалану уақытын ұзартады. Дем шығарған кезде клапан бетпердеден ылғал мен көмірқышқыл газын шығарады. Демді ішке тартқан кезде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1.Сүрткі 70 х 80 см, тоқылмаған материалдан дайындалған – 1 дана 2.Диагностикалық қолғаптар, латекстен дайындалған – 1 жұп 3.Трансвагинальді,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сорып алатын катетер. Катетер медициналық мақсатта қолданылатын поливинилхлоридтен жасалған, кіріс бөлігінде тесігі бар созылғыш түтік болып табылады. Түтіктің саңылауы бұралған кезде жабылып қалмайды. Сору катетерлері екі түрде - бақыланатын және бақыланбайтын болып шағарылады.Бақылаушы түтіктегі разряд күшін саусақпен басу арқылы реттеуге мүмкіндік береді. Катетердің ұзындығы 52 см, диаметрі (мм): 2.0, 2.7, 3.3, 4.0, 4.7, 5.3, 6.0, 6.7, өлшемдері CH 6, 8, 10, 12, 14, 16, 18, 20. Әрбір өлшеміне коннектордың белгілі бір түсі сәйкес келеді, бұл катетердің өлшемін тез анықтауға мүмкіндік береді. Стерилизациялау тәсілі - радиациялық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рентгенконтрастылы кіндік катетері. Медициналық мақсаттағы поливинилхлоридтен дайындалған. Катетерлер СТ ЖШС талаптарына сай, технологиялық нұсқаулық және белгіленген тәртіппен бекітілген жұмыс сызбалары бойынша жасалуы тиіс. Дистальді ұшын қоса, катетердің тиімді ұзындығының сыртқы беткейінде технологиялық және беткейлік ақаулары болмауы және оны пайдалану процесінде жарақаттамауды қамтамасыз етуі тиіс. Катетерлер стерильді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1.Алжапқыш ауд. 35 г/м кв. - 1 дана 2.Жеңқап ауд. 42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стерильді, уытты емес, бір рет қолданылатын катетерлер. Катетер медициналық мақсаттағы поливинилхлоридтен жасалған кіру бөлігіндегі саңылаулары бар иілімді түтікше болып табылады. Түтіктің жарығы бұралу кезінде жабылмайды. Аспирациялық катетерлер екі түрді бақылаумен және бақылаусыз шығарады. Бақылаушы саусақты қысу арқылы түтікшедегі ажырату күшін реттеуге мүмкіндік береді. Катетердің ұзындығы 700 мм, диаметрі (мм): 2.0, 2.7, 3.3, 4.0, 4.7, 5.3, 6.0, 6.7, өлшемдері CH 6, 8, 10, 12, 14, 16, 18, 20 өлшемдері. Катетердің әрбір өлшеміне коннектордың белгілі бір түсі сай келеді, бұл оның өлшемін жылдам анықтауға мүмкіндік береді. Стерилизация - радияциялық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 трапеция пішінді (23 см х 8 см х12,5 см ±2 см) қаптамадағы резеңкемен төрт қабатты сұйықтыққа қарсы Max Protection FFP2 (клапанды)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жабық резеңкелері бар. Маска тығыздығы 25 г/м2 тоқыма емес материалдың жоғарғы қабатынан, 92% полипропиленнен қорғаныс дәрежесі бар сүзгіден, Лонцет үлбірден және 35 г/м2 тоқыма емес материалдың төменгі қабатынан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үшін манипуляциялар жасаған кезде аяқ-қолдағы көктамыр қаны айналымын шектеуге арналған. Екі өлшемде босатылады: 45х2,5см, 35х2,5см. Құрамында латекс жоқ мақтадан жасалған созылғыш лентадан және тез ағытылатын түймесі бар АВС-пластиктен жасалған қауіпсіз, ыңғайлы ілгектен тұрады. Бұрау оңай пайдаланылады және ұзақ қолданылады. Жартылай автомат құрылғысының арқасында қолдану емделушіге жайсыздық және ауырсыну сезімдерін туғызбайды, себебі түймеге басу бұрауды тез шешіп алуға мүмкіндік береді.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Пайдалануға дайын жеке қаптамадағы стерильденбеген бұйым. Қаптамаға 5 немесе 10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Protection FFP3 (клапанмен) төртқабатты сұйықтыққа қарсы резеңкелі бетпердеci, қаптамада №25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"үйрек тұмсық" пішініндегі төрт қабатты респиратор болып табылады. Масканың жоғарғы бөлігінде материалға сым орнатылған, резеңкелер масканың жиектеріне желімделген. Құрамында латекс жоқ. Құрамында шыны талшықтан бос сүзгіш элемент бар. Дайындау материалдары: тоқылмаған мата СС (спанбонд+спанбонд); алюминий сым; полиэтилен үлбір; тоқылмаған мата PET (Полиэтилентерефталат); тоқылмаған материал Мелтблаун (N95 стандартына сәйкес келеді); созылғыш лента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Стерилизация этилен оксидтің газ әдісімен немесе басқа әдіспен жүзеге асырылады. Бұйым стерильді түрде, пайдалануға дайын жеке қаптамада жеткізіледі. Қаптамаға 1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спиралі спиральдан, мұртшалардан, жылжымалы шектегіштен, спиральді енгізуге арналған өткізгіштен және өткізгіш браншінен тұрады. Жатырішілік спиралінде мыстың шамамен 310 мг бар. Мыстың жалпы беткейi 380±23 мм2 құрайды. Жатырішілік спираль жатыр мойнында өндірілетін шырышты қоюландыру қасиетінің арқасында жүктіліктің басталуына кедергі келтіреді, осының нәтижесінде сперматозоидтардың аналық безге қарай жылжуы мен ұрықтануына кедергі жасайды. Жатырішілік жүктілікке қарсы зат (ЖЖҚЗ). Гинекологияда контрацепция үшін қолданылады. Тек бір рет қолдануға арналған.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жейде - тығыздығы 28 г/м? және 40 г/м? СМС (Спанбонд Мелтблаун Спанбонд) типіндегі тоқылмаған материалдан жасалған трапеция түріндегі пішінде, ыңғайлы, кең, бір реттік медициналық киім. Жейденің алдыңғы бөлігі мен арқасы тұтас пішілген, мойыны сопақша пішінді ойығы өңделмеген. Иық және бүйір тігістері дәнекерленген. Бұйымның ұзындығы 107см; ені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қорғағышы медициналық мақсаттарда қолданылатын полиэтиленнен (HDPE)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материалынан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тапсырманы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 жабық енгізу бөлігі бар және медициналық мақсатта қолданылатын поливинилхлоридтен жасалған екі бүйірлік тесігі бар созылғыш түтік болып табылады. Түтіктің жоғарғы дәрежедегі созылмалылығы емшараның жарақатсыздығын қамтамасыз етеді. Ұлғайған бүйірлік саңылаулар сұйықтықтың тиімді пассажын қамтамасыз етеді. Түтік саңылауы бұралу кезінде жабылып қалмайды. Техникалық сипаттамалары: өлшемдері - CH 6, 8, 10, 12, 14, 16, 18, 20, 22, зондтың ұзындығы 85 см, түтіктің диаметрі (мм) - 2.0, 2.7, 3.3, 4.0, 4.7, 5.3, 6.0, 6.7 7.3. Зондтың әрбір өлшеміне коннектордың белгілі бір түсі сай келеді, бұл зондтың өлшемін жылдам анықтауға мүмкіндік береді. Зонд біріктірілген материалдан жасалған жеке пакетке қапталған. Стерилизациялау тәсілі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 Орындау нұсқасы: Бір реттік, төрт қабатты FFP1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 өлшемдері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Мельблаун (МБ). Полистирол (PS); тығыздығы жоғары Полиэтилен (HDPE). Сүрткі 70см х 80см, тоқылмаған материал СС, түсі көк, бір қабатты, тік бұрышты пішінді, ауданы 10-нан 300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Берет-қалпақ, тоқылмаған материал СС, түсі көк, ауданы 17-ден 60 г/м? дейін; Бір реттік Куско гинекологиялық айнасы, Полистирол (PS); тығыздығы жоғары Полиэтилен (HDPE); Латексті қолғаптар, өлшемі М, түсі ақ; Эйр шпателі – Фолькман қасығы, тығыздығы жоғары Полиэтилен (HDPE). Тексеруге арналған гинекологиялық бір реттік стерильді "Нәрия" бұйымдар жиынтығы – ГЖ латексті 1 жұп қолғап өлшемі М және 1 дана Куско гинекологиялық айнасы мәлімделген өндірушілердің бірінен кіреді. Айнаның өлшемі тапсырыс берушінің талаптарына сәйкес анықталады.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70см х 80см - 1 дана. 2.Биік бахилалар - 1 жұп. 3.Резеңкелі үш қабатты медициналық бетперде - 1 дана. 4.Берет-қалпақ - 1 дана. 5. Бір реттік Куско гинекологиялық айнасы өлшемі Х - 1 дана. 6. Латексті қолғаптар, өлшемі М - 1 жұп. 7.Эйр шпателі - Фолькман қасығы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жабық енгізілетін бөлігі және медициналық мақсаттағы поливинилхлоридтен жасалған екі бүйір саңылаулары бар серпімді түтікше болып табылады. Түтіктің жоғары икемділігі емшараның атравматикалығын қамтамасыз етеді. Кеңейтілген бүйірлік тесіктер сұйықтықтың тиімді пассажын қамтамасыз етеді. Түтіктің жарығы бұралу кезінде жабылмайды. Техникалық сипаттамалары: өлшемдері-SN 6, 8, 10, 12, 14, 16, 18, 20, 22, зондтың ұзындығы 1000 мм, түтіктің диаметрі (мм) – 2.0, 2.7, 3.3, 4.0, 4.7, 5.3, 6.0, 6.7, 7.3. Зондтың әрбір өлшеміне коннектордың белгілі бір түсі сәйкес келеді, бұл зондтың мөлшерін тез анықтауға мүмкіндік береді. Зонд полимерлік үлбірден немесе басқа материалдардан жасалған жеке пакетке қапталған.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тесігі бар ақжайма 100x160 см - 1 дана 2.Тоқылмаған материалдан дайындалған сіңіретін сүрткі 80x70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160х180,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емделушіге арналған жинақ, мыналардан тұрады: 1. Жейде - қолайлы, кең, трапеция пішіндегі бірреттік медициналық киім. 2. Бір немесе қос резеңкелі төмен төрт бұрышты пішіндегі бахилалар. 3. Сырнай түрінде өзара тығыз бүктелген қатпарлардан жасалған тік бұрышты пішіндегі телпек. тығыздықтары 28 г/м? және 40 г/м? СМС (Спанбонд Мелтблаун Спанбонд) типіндегі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- 1дана2. Тоқылмаған материалдан жасалған ақжайма 140 см х 80 см - 1дана 3. Тоқыма емес материалдан жасалған майлық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180х200,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вена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өлшемі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хирургиялық жабын 80x70 см - 1 дана 3.Тоқылмаған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 1. Хирургиялық халат, өлшемі ХL - 1 дана 2. Берет қалпақ - 1 дана 3. Аласа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 1. Куско айнасы, өлшемдері S, M , L – 1 дана* 2. Медициналық диагностикалық қолғаптар – 1 жұп. 3. Эйр шпателі – 1 дана 4. Фолькман қасығы – 1 дана 5. Цитощетка – 1 дана 6. Тоқылмаған материалдан жасалған биік немесе қысқа / полиэтилен бахилалар – 1 жұп* 7. Үш қабатты медициналық бетперде / көмір сүзгісімен – 1 дана* 8. Төсеніш сүрткі 70*40/80 см – 1 дана* • Гинекологиялық тексеруге арналған, бір реттік, стерильді "Dolce-Pharm" бұйымдарының жиынтығы, ГЖ-1: 1. Куско айнасы, өлшемдері S, M, L – 1 дана* 2. Медициналық диагностикалық қолғаптар – 1 жұп 3. Эйр шпателі / Цитощетка / Фолькман қасығы – 1 дана* 4. Төсеніш сүрткі 70*40/80 см – 1 дана* • Гинекологиялық тексеруге арналған, бір реттік, стерильді "Dolce-Pharm" бұйымдарының жиынтығы, ГЖ-2: 1. Куско айнасы 2. Қолғаптар 3. Гинекологиялық шпатель 4. Стерильді қағаз сүрткі 5. Тоқылмаған материалдан жасалған сүрткі • Гинекологиялық тексеруге арналған, бір реттік, стерильді "Dolce-Pharm" бұйымдарының жиынтығы, ГЖ-3: 1. Куско айнасы, өлшемдері S, M, L - 1 дана* 2. Медициналық диагностикалық қолғаптар – 1 жұп 3. Эйр шпателі – 1 дана 4. Төсеніш сүрткі 70*40/80 см – 1 дана* 5. Сіңіретін сүрткі 20*20 / 24*24 см – 1 дана* Жиынтық СМС типті (Спанбонд-Мелтблаун-Спанбонд) тығыздығы 28 г/м? және 40 г/м?* тоқылмаған материалдардан жасалады. Ескертпе: * Тапсырыс берушінің келісімі бойынша әртүрлі өлшемдегі және тығыздықтағы бұйымдарды әртүрлі жинақтауға жол беріледі. Стерилизация этилен-тотығының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1500, 2100, 3000 мм ұзындықтағы түтіктен тұрады, ал екінші жағынан ілмек жасайды. Жарамдылық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бір реттік, стерильді "Dolce-Pharm" жиынтығының мынадай құрамы бар: 1. Медициналық қолғап - 1 жұп; 2. Дәке/мақта шарлар - 5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 Орындау нұсқасы: Тігісті алуға арналған бір реттік, стерильді "Нәрия" жиынтығы - КСШ. 1. Латекс қолғаптар – 1 жұп 2. Тігісті алуға арналған пышақ (№12 скальпель) – 1 дана 3. Тоқылмаған материалдан жасалған сүрткі, өлшемдері 7 см х 7 см – 2 дана 4. Пластик пинцет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Тігісті алуға арналған пышақ (№12 скальпель) – 1 дана. Тоқылмаған материалдан жасалған сүрткі, өлшемдері 7 см х 7 см – 2 дана.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сопақ 7x10 см тесігі бар сүрткі 80x50 см - 1 дана 2.Тоқылмаған материалдан дайындалған сіңіретін сүрткі 80x50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 дана 2. Тоқылмаған материалдан жасалған ақжайма 140 см х 80 см - 1 дана 3. Босанатын әйелге арналған жейде - 1 дана 4. Тоқылмаған материалдан жасалған сүрткі 80 см х 70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саңылауы бар ламинацияланған 80 см х 60 см ақжайма - 1 дана 2. 80 см х 60 см ламинацияланған ақжайма - 1 дана 3. Қағаз сүрткі 20 см х 20 см - 4 дана 4. Медициналық халат (S, M, L, XL) - 1 дана 5. Берет – телпек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ауд. 25 г/м кв. – 1 дана 2. Пилотка-қалпақ ауд. 42 г/м кв. – 1 дана 3. Биік бахилалар ауд. 42 г/м кв. – 1 жұп 4. Үшқабатты медициналық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жинағының келесі құрамы* бар: 1. Пластмасса сабымен стоматологиялық айнасы – 1 дана. 2. Пластмасса сабымен бір жақты/ екі жақты стоматологиялық зонд* – 1 дана. 3. Иілген металл ұштығы бар/ полимерлі пинцет* – 1 дана. 4. Сілекей сорғышқа арналған полимерлі ұштық – 1 дана. 5. Қағаздан/ тоқылмаған материалдан жасалған сүрткілер* – 1 дана. 6. Кеуде жапқыш - сүрткі 33-50*40-50 см* – 1 дана. 7. Медициналық маска – 1 дана. 8. Мақталы білік – 4 дана. 9. Медициналық диагностикалық қолғаптар * – 1 жұп 10. Құралдарға арналған полимерлі астауша* – 1 дана. 11. Клип-телпек қалпағы – 1 дана. Этилен тотығымен газды әдіспен немесе басқа әдіспен стерилизациялау жүзеге асырылады. Бұйым стерильді түрде, пайдалануға дайын, жеке қаптамада жеткізіледі. Ескертпе * Тапсырыс берушімен келісім бойынша бұйымдардың әр түрлі өлшемдердегі, материалдар түрлерімен және бекітілген жиынтыққа сәйкес мөлшерлерде рұқсат етіледі. Сондай-ақ кез келген жиынтықталымдағы жиынтықтаушыларды жеткізу және жиынтыққа кіретін бұйымдарды жеке жеткізу. Нақты жиынтықталым және атауы тұтыну (жеке) қаптамасына енгізілетін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костюм (жейде, шалбар) ауд. 42 г/м кв. - 1 дана 2.Биік бахилалар ауд. 42 г/м кв. - 1 жұп 3.Үшқабатты медициналық бетперде - 1 дана 4.Пилотка-қалпақ ауд. 42г/м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1.Сіңіргіш төсеме 60 см х 60 см, ауд.50 г/м кв. - 1 дана 2. Ламинатталған ақжайма 1,4 м х 0,8 м, ауд. 25 г/м кв. - 1 дана 3. Сүрткі 0,8 м х 0,7 м, ауд. 25 г/м кв. - 1 дана 4. Босанатын әйелге арналған жейде ауд. 25 г/м кв. - 1 дана 5. Биік бахилалар ауд. 25г/м кв. - 1 жұп 6. Берет қалпақ ауд. 18г/м кв. - 1 дана 7. Қағаз сүрткі 0,2 м х 0,2 м - 3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хирургиялық халат, өлшемдері: S, M, L, XL, XXL, тоқылмаған материалдан жасалған, жеңі ұзын, жеңінің ұшында манжетасы бар, белінде және мойын тұсының артқы жағында бауы бар. СМС (Спанбонд Мелтблаун Спанбонд) типті тоқылмаған материалдан дайындалған, тығыздығы 28 г/м? және 40 г/м?, СММС (Спанбонд-Мелтблаун-Мелтблаун-Спанбонд) тығыздығы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резервуары, көлемі 1,8 мл құрайтын ММТ-326А моделі,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pезервуары, көлемі 3 мл құрайтын ММТ-332А моделі -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Тігістерді алып тастауға арналған, бір реттік, стерильді "Dolce-Pharm" жиынтығының мынадай құрамы бар: 1. Медициналық қолғап - 1 жұп; 2. Тігістерді алып тастауға арналған полимерден және тат баспайтын болаттан жасалған пышақ - 1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 тотығының газ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2.Диагностикалық қолғаптар, латекстен дайындалған – 1 жұп 3.Үш қабатты бетперде, тоқылмаған материалдан дайындалған – 1 дана 4.Бахиллалар, тоқылмаған материалдан дайындалған – 1 жұп 5.Трансвагинальді,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 1.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1 дана 2. Пилотка-қалпақ – 1 дана 3. Бахилалар – 1 жұп 4. Алжапқыш – 1 дана 5.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80 х 90 см сүрткі - 2 дана 2.Тоқылмаған матадан дайындалған сіңіргіш 60 х 60 см төсеуіш жаялық – 1 дана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 1.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160х 190 см операциялық ақжайма -1 дана 2.Тоқылмаған матадан дайындалған үш қабатты сіңіргіш 60 х 60 см төсеуіш-жаялық – 1 дана.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жедел-тесті - нәжістегі жасырын қанды сапалы анықтауға арналған тест. Дәрігерлер бөлмесінде және зертханаларда жүргізілетін, пробиркадағы талдауға негізделген, нәжістегі жасырын қанды сапалы анықтауға арналған иммунохроматография және карта түріндегі жедел-талдау. Бұл тестті күнделікті медициналық тексерулерде, алғашқы тексерулерде, диспансерлік тексеруде қан кетуді анықтауда және тоқ ішек пен тік ішектің рентгеноскопиясында немесе кез келген ағзаның гастроинтестинальді қан кетулерінде пайдаланылу ұсынылады. ОЦМ FOB жедел-тестінің құрамында моноклональді анти-гемоглобинмен антиген-антидене кешені гемоглобиннің түрі бар адамның нәжісінде гемоглобинді анықтауға арналған иммунохроматографиялық тестті ұлғайтатын коллоидты алтын бар. Иммунноглобин G коллоидты алтын байланысқан төсемеде қосылады. Қоспа сынақ аумағына нитроцеллюлозалық жарғақшаға жылжуы тиіс, мұнда басқа иммобилизацияланған моноклональді анти-гемоглобин Иммунноглобин G бар, содан соң сэндвич типті байланыспен боялған түрін қалыптастырады (антигемоглобин G коллоидты алтын гемоглобин антигемоглобин Иммунноглобин G).Тест нәтижелері қандай да бір арнайы құралдың көмегінсіз көзбен шолу арқылы анықталған. Ендірілген сапаны бақылау - Гваяков сынамасымен салыстырғанда гемоглобинді анықтау бойынша дәлдігі жоғары - эндоскопиямен түзету* "Сезімталдығы - 100% "Спецификалығы - 99% - Нәтижесі 5-10 мин - Нәжістегі гемоглобинді анықтау үшін бір қадамдық талдауға арналған жинақ - Үлгіні алатын түтікті пайдалану: көп реттік үлгі алу қабілеті Әр құрылғы: алтынды қосуды қамтиды: моноклональді анти-гемоглобин (тышқанның) - коллоидты алтынды қосу. 0.25+\-0.05 мг. Тест желісі: моноклональді анти-гемоглобин (тышқанның) 0.4+\-0.08 мг. Бақылау желісі: поликлональді тышқанға қарсы IgG (ешкінің) 0.6+\-0.12 мг. Нитроцеллюлозалық жарғақша (25+\-0.5) мм*(4+\0.8)мм. Қосылыстарға арналған төсеме (7+\-1.4)мм*(4+\-0.8)мм. Үлгілерге арналған төсеме (28+\-3.6) мм*(4+\-0.8)мм. Әр түтік мыналарды қамтиды: Тритон Х-100, 0.8%. Трис-НС1 (100мМ), 2 мл. натрий азиді 0.1%. Сақтау температурасы 2°С~28°С. Бөлме температурасында (2-28°С). Құрғақ жерде сақтау керек. Қаптамасының құрамында: -Тестілік құрылғы, -Қолдану жөніндегі нұсқаулық - сынамаға арналған түтік, соның ішінде талдауды сұйылтқыш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450/300 мл, 450/450 мл, 350/300 мл MITRA қосарланған қапшығы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немесе 350мл негізгі қапшығы медициналық ПВХ-дан жасалған; Көлемі 450 немесе 300 мл, ішінде CPDA антикоагулянты бар қосымша қапшық;ПВХ-дан жасалған жалғағыш түтіктер;ПВХ-дан жасалған тығындар; Қорғағыш қалпақшадағы 16G инесі; Вакуумдық пробиркаларға арналған пластик ұстатқыш инесімен; Бастапқы қан алуға арналған медициналық ПВХ-дан жасалған қапшық.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450/450 мл MITRA қосарланған қапшығы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жаялық 0,7м х 0,8м, ауд. 42 г/м кв. - 1 дана 2. Жиегі жабысқақ жаялық 2,0м х 1,4м, ауд. 42 г/м кв. - 1 дана 3. Көп қабатты жаялық 0,6м х 0,6м, ауд. 50 г/м кв. - 1 дана 4. Сүрткі 0,8м х 0,7м, ауд. 25 г/м кв. – 1 дана 5. Ақжайма 2,0м х 1,4м ауд. 25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 Пішіні түзу, алдыңғы жағы тұтас пішілген, арқасы ілгексіз екі бөліктен тұрады. Жеңі жейденікіндей, ұзындығы білекке дейін орталық сыртқы тігісімен. Жеңінің төменгі жағында созылғыш манжета сырып тігілген. (трикотаж мата). Жағасы тігінен қосып тігілген, артына қарай бауға ауысады. Белінде белдігі бар. Белдік бел деңгейінде ортада қысқа тігіспен бекітілген. СМС (Спанбонд Мелтблаун Спанбонд) тығыздығы 28 г/м? және 40 г/м?, СММС (Спанбонд Мелтблаун Мелтблаун Спанбонд) тығыздығы 40 г/м? және Спанлейс тығыздығы 68 г/м? типіндегі тоқылмаған материалдан жасалған. Стерилизация этилен-тотығымен газ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(FFP3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толтыру көлемі 6 литр. Сыртқы түрі: беткейі тегіс, түсі - ақ, мөлдір, сызатсыз, кемшіліксіз, ақаусыз. Материалы: тығыздығы жоғары полиэтилен. Қақпағы. Сыртқы түрі: беткейі тегіс, қатты, көк, ақаусыз, сызатсыз, кемшіліксіз. Материалы: тығыздығы жоғары полиэтилен. Өнім ISO 13485 сәйкес сертификатталған Қорғаныс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сүрткі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түссіз ерітінді, қоспасыз. Ерітінді көлемі 5 литр ақ түсті пластмасса канистрлерге құйылып, қызыл түсті пластмасса қақпақтарымен жабылады. Ерітінді құрамы: натрий хлориді, калий хлориді, кальций хлориді, магний хлориді, сірке қышқылы, тазартылған су. Заттаңбада көрсетілген: - бұйым атауы; - ерітінді құрамы; - қолдану тәсілі; - толтыру көлемі; - негізгі ескертулер; - дайындаушы кәсіпорынның атауы; оның тауарлық белгісі, мекенжайы, телефоны; - сериялық нөмері; - жарамдылық мерзімі; - сақтау шарттары; - штрих коды; Өнім ISO 13485 сәйкес сертификатталған. Қауіпсіздік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ламиНәрия таяқшаларының жиынтығы Laminaria digidata теңіз су балдыры табиғи шикізатынан дайындалады. ЛамиНәрия таяқшасы ұзындығы 5-6 см, қурап қалған сабына жіп байланған Laminaria digidata-дан тұрады. Стерилизациялау әдісі: радиациялық. Кепілді жарамдылық мерзімі: стерилизациялаған күннен бастап 3 жыл. Стерильді ламиНәриядан жасалған таяқшалардың жиынтығы 5 данадан тұрады. Әр таяқша полиэтилен үлбірден жасалған қос қаптамада жеке герметикалық қаптамада болады. Әрбір жеке жиынтық бір өлшемдегі таяқшаны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 1. Босанатын әйелге арналған жейде – 1 дана. 2. Телпек – қалпақ / клип – берет телпек – 1 дана.* 3. Ақжайма140*70/80 см – 1 дана.* 4. Төсемелік сүрткі 70*70/80 см – 2 дана.* 5. Тоқылмаған материалдан жасалған аласа/биік / полиэтилен бахилалар – 1 жұп.* 6. Сіңіргіш төсеме – 2 дана. 7. Сіңіргіш жаялық 60*40/60/90 см – 1 дана.* 8. Сіңіргіш сүрткі 24*24 / 22*23 / 16*14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ақжайма 80см х 140см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типті бинт CAST - 1, өлшемі 2,5см х 1,8м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полиуретан шайыры сіңірілген синтетикалық материалдан тұрады. Сумен жанасқан кезде немесе ауа ылғалының әсерімен бинттің қатаюына әкелетін химиялық реакция жүреді. Уытты емес және аллергия тудырмайды.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180,0 ± 10,0 см және ені 2,5 ± 0,5 см болып келеді.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CAST-1 типті полиуретанды бинт жиынтығына ені 2,5 ± 0,5 см, ұзындығы 250,0 ± 15,0 см төсеме шұлық және ені 10,0 ± 1,0 см, ұзындығы 250,0 ± 15,0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2,5см х 2,5 м төсемдік шұлық - 1 дана. - өлшемі 10,0см х 2,5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арналған тыс екі жағынан тігілген, пішіні қап түрінде болады. Өлшемдері ұзындығы 145 см, ені 80 см. Тыс тоқылмаған материалдан жасалған СМС типінде (Спанбонд Мелтблаун Спанбонд) тығыздығы 40 г/м2, СММС (Спанбонд Мелтблаун Мелтблаун Спанбонд) тығыздығы 40 г/м2, Спанлейс типіндегі материалдан жасалған тығыздығы 68 г/м2 және ламинациланған материалдан жасалған тығыздығы 45 г/м2. Тыс стерильді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целлюлозалық және синтетикалық талшықтардан жасалған Airlaid тоқылмаған матасы;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 7. Сіңіргіш жаялық 60*40/60/90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1. Ақжайма140*70/80 см – 1 дана.* 2. Төсемелік сүрткі 70*70/80 см – 2 дана.* 3. Сіңіргіш жаялық 60*40/60/90 см – 1 дана.* 4. Босанатын әйелге арналған жейде – 1 дана. 5. Телпек – қалпақ / клип – берет телпек – 1 дана.* 6. Сіңіргіш сүрткі 20*20 / 24*24 / 22*23 см – 2 дана.* 7. Тоқылмаған материалдан жасалған аласа/биік / полиэтилен бахилалар – 1 жұп.* 8. Үш қабатты / көмір сүзгіші бар медициналық маска – 1 дана.* 9.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(5.0%), ЭДТА динатриі, натрий N-гидроксиметил глицинаты, поливинилпирролидон К12, 2-гидроксиэтилцеллюлоза, полиэтиленгликоль, полиоксиэтилен-полиоксипропилен кополимер, натрий гидрофосфаты, тазартылған су/ Қолданылу саласы Мөлдір қабық ісінуін емдеу Сақтау шарттары 25°C-ден жоғары температурада сақтауға болмайды. 2 жыл Құтыны ашқаннан кейін 30 күн өткенде ішіндегісін пайдалануға болмайды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360,0 ± 20,0 см және ені 5,0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CAST-2 типті, полиуретанды бинттеріне ені 5,0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5,0см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28*32 см тесігі, қалтасы, шығарғыш тесігі, инцизиондық үлбірі бар стерильді 250*160см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өнім тығыздығы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препараттың құрамында: натрий гиалуронаты 2,40 мг; калий хлориді 2,50 мг; натрий хлориді 6,70 мг; динатрий фосфат додекагидраты 0,60 мг; натрий дигидрофосфат дигидраты 0,05 мг; инъекцияға арналған су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КПБС-1.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1.Үш қабатты бетперде, тоқылмаған материалдан дайындалған – 1 дана 2.Құлаққа арналған шүңгіме, полимерден дайындалған – 2 дана 3.Тілге арналған қалақша, полимерден дайындалған –1 дана 4.Мұрынға арналған айна, полимерден дайындалған – 1 дана 5.Пинцет, полимерден дайындалған – 1 дана 6.Диагностикалық қолғаптар, латекстен дайындалған – 1 жұп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1. жастық тысы 80*70см – 1 дана; 2. ақжайма 200*160см – 1 дана; 3. көрпе тысы 200*160см – 1 дана. Тоқылмаған материалдан жасалған, бір рет қолданылатын стерильді емес "Dolce-Pharm" төсек-орындар жиынтығы № 2: 1. ақжайма 200*160см – 1 дана; 2. көрпе тысы 200*160см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CAST-3 типті полиуретанды ортопедиялық "MARAI" бинтінің ұзындығы 360,0 ± 20,0 см және ені 7,5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CAST-3 типті, полиуретанды бинттеріне ені 7,5 ±1,0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7,5 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гиалурон қышқылының натрий тұзы 0.150 г; эхинацея құрғақ сығындысы 0.200 г; N-гидроксиметилглицинат 0.02 г;натрий эдетаты 0.100 г; рН=7.2 Q. S. 100 мл дейін изотоникалық буферлік ерітінді; Иридиум құрамында гиалурон қышқылы және эхинацея пурпурасының сығындысы бар, мөлдір қабықтың эпителийін қорғауға және биологиялық белсенділігін арттыруға арналған стерильді офтальмологиялық ерітіндіден тұрады.жақсартылған тұрақтандыру және оның сипаттамаларын сақтау арқылы көз пленкасын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2 типті "MARAI" ортопедиялық полиуретанды шиналардын ені 5,0 ± 0,5 см және ұзындығы 25,0 ± 2,5 см. Төменгі беймата материал ақ түсті, қалыңдығы 3,18 ± 1,0 мм, ені 9,2 ± 0,9 см және ұзындығы 30,0 ± 3,0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9,2 ± 0,9 см және ұзындығы 30,0 ± 3,0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SPLINT-2 типті, өлшемі 5,0 см х 25,0 см ортопедиялық шиналары бар, әрқайсысы 24 топтық қаптама (120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(сегіз қабатты шыны талшық)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SPLINT-2 типті полиуретанды "MARAI" шиналары ені 5,0 ± 0,5 см және ұзындығы 25,7 ± 2,5 см.. Төменгі тоқылмаған ақ түсті материал: қалыңдығы 3,18 ± 1,0 мм, ені 9,2 ± 0,9 см және ұзындығы 30,0 ± 3,0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9,2 ± 0,9 см және ұзындығы 30,0 ± 3,0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- 5 дана, өлшемдері 5,0 м х 10,0 см. Тасымалдау қаптамасы SPLINT-2 типті ортопедиялық шиналары бар 24 топтық қаптамадан (120 дана) өлшемі 5,0 см х 25,7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ортопедиялық полиуретанды "MARAI" шинасы өлшемі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көлемі 450/300/300 мл.; 450/450/300 мл. Жаңа алынған қанды жинауға және сақтауға арналған, көлемі 450 мл негізгі контейнер, құрамында 63 мл сәйкесінше CPD және CPDA антикоагулянт ерітіндісі бар. Көлемі 300 мл және 450 мл контейнер құрамында 100 мл SAG-M-II консервант ерітіндісі бар Көлемі 300 мл немесе 450 мл контейнер, плазма алуға және оны сақтауға арналған; Көлемі 300 мл TOTM контейнері, тромбоциттерді 5 күнге дейін сақтауға мүмкіндік береді; Талдауға қанның алғашқы үлесін алуға арналған қапшық, қанның ластану қаупін төмендетеді; Вакуумдық пробиркаға арналған пластик ұстатқыш, 16G инесімен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 (жастық тысы 80*70см, ақжайма 200*160см, сейсеп 200*160см). Сақтау шарттары: құрғақ, жылытылатын орынжайда минус 50С-ден плюс 40С-ге дейінгі бөлме температурасында стеллаждарда, жылыту аспаптарынан 1 м кем емес қашықтықта, тікелей күн сәулелерінен қорғалған жерлерде сақталуы тиіс. Ылғалдылығы 75% артық емес.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Блефаропластикалық операцияларға арналған 160*200/250 см / 180*200/250 см тікбұрышты ойығы 8*18 см адгезиялық жиегі * бар ақжайма - 1 дана. Ақжайма СМС (Спанбонд Мелтблаун Спанбонд) типті тығыздығы 28 г/ м2 және 40 г/м2 тоқылмаған материалдан , СММС (Спанбонд Мелтблаун Мелтблаун Спанбонд) типті тығыздығы 40 г/м2 және тығыздығы 68г/м2 Спанлейс типті тоқылмаған материалдан дайындалады. Стерилизация этилен тотығының газ әдісімен немесе басқа да тәсілмен жасалады. Бұйым жеке тұтынушы қаптамасында, стерильді түрде, пайдалануға дайын қалпында жеткізіледі. Ескертпе*: Тапсырыс берушінің келісімімен әр түрлі өлшемдерге, материалдың түрлері мен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 денеге жартылай жабысып тұратын, бүйірінде тігісі жоқ, арқасының ортасында тігісі бар, орталық ілгегімен. Арқа жағында бел бойымен резеңке сырып тігілген. Өлшемдері: M, L. Тығыздығы 40 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30,0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30,0±3,0см. Төменгі тоқылмаған материал ақ түсті, қалыңдығы 3,18 ± 1,0 мм, ені 11,3 ± 1,0 см және ұзындығы 35,0 ± 3,5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35,0 ± 3,5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5 дана полиуретанды ортопедиялық "MARAI" шинасы: - өлшемі 5,0 м х 10,0 см болатын дәкелі медициналық стерильді емес бинт - 5 дана. - стерильді емес бір рет қолданылатын медициналық қолғаптар - 5 жұп SPLINT-3 типті, өлшемі 7,5см х 30,0см ортопедиялық шиналары бар, әрқайсысы 24 топтық қаптама (120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ортопедиялық полиуретанды "MARAI" шинасы, өлшемі 7,5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"CPDA-1" гемоконсерванты мен қан алуға арналған магистралі бар бір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 190 см, тоқылмаған материалдан дайындалған – 1 дана 2.Үш қабатты бетперде, тоқылмаған материалдан дайындалған – 1 дана 3.Халат, тоқылмаған материалдан дайындалған – 1 дана 4Астауша, полимерден дайындалған – 1 дана 5.Пинцет, полимерден дайындалған – 1 дана. 6.Диагностикалық қолғаптар, латекстен дайындалған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CAST-4 типті полиуретанды ортопедиялық "MARAI" бинтінің ұзындығы 360,0 ± 20,0 см және ені 10,0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CAST-4 типті, полиуретанды бинттеріне ені 10,0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таңғыш полиуретанды шайырмен сіңдірілген синтетикалық материалдан тұрады, ол ылғалданған кезде полимерленеді және қатаяды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75 см х 90 см – 2 шт. Қағаз сүрткі 33 см х 33 см – 4 дана. Адгезивтік лента 10 см х 50 см – 1 дана. Тоқылмаған материалдан жасалған ақжайма 150 см х 200 см – 1 дана. Адгезивтік жиекті ақжайма 170 см х 175 см – 1 дана. Құрал-жабдық үстеліне арналған ақжайма 80 см х 145 см – 1 дана. Адгезивтік жиекті ақжайма 150 см х 240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Гипромеллоза - 0,300 г; Липой қышқылы - 0,100 Г; N-гидроксиметилглицинат - 0,002 г; Трометанин - 0,150 г; натрий эдетаты - 0,100 г; L-пролин - 0,0752 г L-глицин - 0,100 г; L-Лизин хлоргидрат - 0,014 г; L-лейцин - 0,0108 г; Изотоникалық буферлік ерітінді (рн 7,2) q.s. 100 мл дейін. Тиоретин А-гипромеллоза және липой қышқылы бар стерильді изотоникалық офтальм-логикалық ерітінді. Ол көздің бетін қорғайды және ылғалдандырады, антиоксидантты функцияларды орындайды, лакримальды үлбірді тұрақтандырады және қалпына келтіреді.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Ең төменгі көлемі: 1 мкл Гематокрит диапазонында: 35-50% Өлшеу ауқымы: 100-600 мг / дл (0,6-33,3 ммоль / л) Сезімталдық: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 Тест-жолақтарды пайдалану үшін температуралық диапазон: 10-400 С Бірінші ашқаннан кейін сақтау мерзімі: 90 күн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180 см, ауд. 40 г/м кв., U тәрізді қиығымен 20 см х 60 см және айналасында адгезивті қабатымен – 1 дана. 2. Ақжайма 180 см х 140 см адгезивті жиегімен, ауд. 40 г/м кв. – 1 дана. 3. Құралдар үстеліне арналған біріктірілген Мейо тысы 80 см х 145 см, ауд. 30 г/м кв. – 1 дана. 4. Қолға кигізілетін қап 80 см х 20 см, ауд. 25 г/м кв. – 1 дана. 5. Сіңіргіш қағаз сүрткі 25 см х 25 см – 4 дана. 6. Операциялық адгезивті лента 2,5 см х 30 см – 1 дана. 7. Операциялық үстелге арналған ақжайма 180 см х 140 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(немесе полиэтилен үлбірден) дайындалған шеттері жабысқақ 55 ? 65/55см қабылдағыш - қалта - 1 дана 2.Диаметрі 60 см қорғағыш қаптама тоқылмаған матадан дайындалған (немесе полиэтиленді үлбір) -1дана 3.Тілігі бар адгезивті ақжайма, тоқылмаған матадан дайындалған, өлшемі 160 х 140 см - 1 дана 4.Шеттері адгезивті ақжайма, тоқылмаған матадан дайындалған 210 х 160 см - 1 дана 5.Сіңіргіш сүрткі тоқылмаған матадан дайындалған 2 2 *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(РЕ+РР), Полиэтилен.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қабылдағыш қалта 55 х 65см, ауд. 40 г/м кв. - 1 дана; 2. Полиэтиленнен жасалған қорғағыш қаптама диаметрі 60см - 1 дана; 3. Ақжайма 140 х 160см, адгезивті қиығы бар 30 х 40см, ауд. 40 г/м кв. - 1 дана; 4. Адгезивті жиекті ақжайма 160 х 210см, ауд. 40 г/м кв. - 1 дана; 5. Сіңіргіш қағаз сүрткі 22 х 23см - 4 дана; 6. Операциялық лента 5 х 50см, ауд. 40 г/м кв. - 2 дана; 7. Адгезивті жиегі бар, басқа операция жасауға арналған ақжайма 40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Контейнер-бұл магистральдармен өзара байланысқан екі контейнерден тұратын стерильді жабық полимерлі жүйе. Контейнер сыйымдылығы қалыңдығы 0,35 мм ПВХ үлдірінен жасалған. TF seta 3222 үлбірдің түрі. Үлбір мөлдір, серпімді, үлбірдің бетінде кедір-бұдыры бар, бұл контейнердің жабысуына жол бермейді. Полимерлі инелерді контейнерге қосу үшін мембранасы бар фитингтер арналған. Контейнердің магистральдары серпімді мөлдір ПВХ-дан жасалған және дәнекерлеушілердің барлық түрлерінде герметизирленген болу мүмкін. Қан алуға арналған иненің персоналды жарақаттанудан қорғауға мүмкіндік беретін алғашқы ашу қалпақшасы бар үш қырлы лазерлі қайрауы болады. Өнімді утилизациялау кезінде персоналды қосымша қорғау үшін протектор қарастырылған, онда донордан шығарылғаннан кейін донорлық ине бекітіледі. Талдау үшін қан алу үшін вакуумдық түтіктердің барлық түрлеріне арналған адаптер бар. Контейнер ПВХ түтіктерімен өзара қосылған екі сыйымдылықтан тұрады:- сыйымдылығы кемінде 600 мл cpdа гемоконсервант ерітіндісі бар сыйымдылық-1 63 мл. - 1 дана. -қан компоненттеріне арналған сыйымдылығы кемінде 400 мл. - 1 дана. – донорлық ине 16G - 1 дана. – протектор - 1 дана. - тройник 45 град.-1 дана - вакуумдық түтіктің ұстағышы - 1 дана. - герметизациялау торабы (бітеуішпен бірге) - 2 дана. - стационарлық қысқыш -2 дана. – жарғақшасы бар штуцер - 4 дана. – жабысқақ заттаңба -2 дана. Өлшемдері: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SPLINT-1 типті полиуретанды "MARAI" шиналары ені 2,5 ± 0,5 см және ұзындығы 112,5 ± 11,2 см. Төменгі тоқылмаған ақ түсті материал: қалыңдығы 3,18 ± 1,0 мм, ені 6,5 ± 0,6 см және ұзындығы 117,5 ± 11,0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6,5 ± 0,6 см және ұзындығы 117,5 ± 11,0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-5 дана, өлшемдері 5,0 м х 10,0 см. Тасымалдау қаптамасы SPLINT-1 типті ортопедиялық шиналары бар 6 топтық қаптамадан (30 дана) өлшемі 2,5 см х 112,5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 және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CAST-5 типті полиуретанды ортопедиялық "MARAI" бинтінің ұзындығы 360,0 ± 20,0 см және ені 12,5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CAST-5 типті, полиуретанды бинттеріне ені 10,0 см±1,0 см; ұзындығы 5,0 м± 30,0 см төсеме шұлық және ені 10,0±1,0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75 см х 90 см адгезивті жиекті – 2 дана. Құрал-жабдық үстеліне арналған ақжайма 150 см х 190 см – 1 дана. Ақжайма 150 см х 250 см адгезивті жиекті – 1 дана. Тоқылмаған материалдан жасалған сіңіргіш сүрткі 30 см х 40 см – 4 дана. Құрал-жабдық үстеліне арналған біріктірілген Мейо қаптамасы 80 см х 145 см – 1 дана. Ақжайма 175 см х 180 см адгезивті жиекті – 1 дана. Адгезивті операциялық лента 10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340 см х 180 см, 20 см х 30 см тілігімен, инцизалық үлбірімен және сұйықтық жинауға арналған қалтасымен, операциялық аумақ маңында қосымша сіңіргіш қабатымен – 1 дана. Құрал-жабдық үстеліне арналған біріктірілген Мейо қаптамасы 80 см х 145 см – 1 дана.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37,5±3,7см. Төменгі тоқылмаған материал ақ түсті, қалыңдығы 3,18 ± 1,0 мм, ені 14,2 ± 1,4 см және ұзындығы 42,5 ± 4,0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42,5 ± 4,0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өлшемі 5,0 м х 10,0 см болатын дәкелі медициналық стерильді емес бинт - 5 дана.- стерильді емес бір рет қолданылатын медициналық қолғаптар - 5 жұп . SPLINT-4 типті, өлшемі 10,0см х 37,5см ортопедиялық шиналары бар, әрқайсысы 18 топтық қаптама (90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1.Операциялық үстелге ақжайма, 190 * 160 см-1дана 2.Адгезивті шеті бар ақжайма, 90 х 80 см тоқылмаған матадан дайындалған - 1 дана 3.7 х 40 см тілігі және адгезивті шеті бар ақжайма 160 х 100 см тоқылмаған матадан дайындалған - 1 дана 4.Құралдар үстеліне ылғал өткізбейтін қаптама,145 х 80 см тоқылмаған матадан дайындалған - 1 дана 5.Операциялық лента, 50 х 10 см тоқылмаған матадан дайындалған - 1 дана 6.Сіңіргіш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тесігі бар стерильді, өлшемі 32*28см, инцизиондық үлбірі, жапсырмасы (қалталары) бар, өлшемі 280*180см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өлшемдері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(S,М)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CodeFree Farmaktiv экспресс-анализаторымен жұмыс істеуге арналған қандағы глюкоза деңгейін тексеруге арналған Алтын электродымен Тест-жолақтар (тубада 50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ММТ-396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 Тамшылардың құрамы: гиалурон қышқылы 0,2%, цитиколин мононатрий тұзы 2%, натрий фосфаты моногидраты, натрий дигидрофосфаты додекагидраты, натрий хлориді, бензалконий хлориді, инъекцияға арналған су. Гиалуран қышқылы шырышты қабықты майланған, ылғалданған және қорғалған күйінде сақтай отырып, жас қабықшасының тұрақтылығын жақсарту үшін пайдалы ерітінділердің мукомиметикалық, мукоадгезивті және тұтқыр эластикалық қасиеттерін арттырады. Сонымен қатар, құрамында гиалурон қышқылы бар ерітінділер көздің қабығы мен эпителий конъюнктивасы зақымданған жағдайда көз бетін қалпына келтіруге қолайлы микро орта жасай алады. Omk 1-де цитиколиннің болуы глаукома сияқты дегенеративті көз патологиялары салдарынан зақымдалған жасуша мембраналарының тұтастығын қалпына келтіруде қолайлы құрылымдық қолдау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сары түсті стерильді ерітіндісі бар алғашқы ашуды бақылауға арналған сақинасы бар бұрандалы қақпағы бар тығыздығы жоғары полиэтиленнен жасалған құты. 100 г ерітіндіге тамшылардың құрамы: натрий гиалуронаты – 0,15 г., Натрий хлориді, L-пролин – 0,0752 г., L-глицин – 0,1 г., L-Лизин гидрохлориді – 0,014 г., L-лейцин – 0,0108 г., рибофлавин фосфаты (В2 витамині) – 0,05 г., N-гидроксиметилглицинат, ЭДТА, тазартылған су, изотоникалық буферлік ерітінді (рн 7.2). Өнім физиологиялық рН мәні бар гиалурон қышқылы, аминқышқылдары және B2 дәрумені негізіндегі стерильді офтальмологиялық ерітінді болып табылады. Құрамында консерванттар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-1 дана 2.Тоқылмаған материалдан жасалған комбинезон - 1 дана 3.Тоқылмаған материалдан жасалған үшқабатты бетперде – 1 дана 4.Тоқылмаған материалдан жасалған биік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х 110 см тоқыма емес материалдан жасалған операциялық жайма – 2 дана.2.Тесігі бар жайма, инцизионды үлдір, тоқыма емес материалдан жасалған 300 х 160 см -1 дана 3.Сіңіргіш қағаз майлығы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10 x 70см қиығымен, адгезивтік жиекті ақжайма 180 x 250см, ауд. 40 г/м кв. - 1 дана, 3. Операциялық ақжайма 100 x 160см, ауд. 40 г/м кв. - 1 дана, 4. Адгезивтік жиекті сүрткі 40 x 80см, ауд. 40 г/м кв. - 1 дана, 5. Операциялық лента 10 x 50см, ауд. 40 г/м кв. - 2 дана, 6. Сіңіргіш сүрткі 30 x 40см, ауд. 40 г/м кв. - 4 дана, 7. Операциялық үстелге арналған ақжайма 160 x 200см, ауд. 40 г/м кв. - 1 дана, 8. Басты жабуға арналған ақжайма 80 x 140см,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4. Құрал үстеліне арналған ақжайма 160 х190см, ауд. 30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T&amp;B орындалуы бар контейнерде CPD ерітіндісі бар ыдыстың T&amp;B құрылымы бар, ол бұйымды автоматты плазмаэкстракторларда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2.Зонд, полимерден дайындалған – 1 дана 3.Үш қабатты бетперде, тоқылмаған материалдан дайындалған – 1 дана 4.Алжапқыш, ламинцияланған материалдан дайындалған – 1 дана 5.Диагностикалық қолғаптар, латекстен дайындалған – 1 жұп 6.Ерінтартқыш, полимерден дайындалған – 1 дана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тығыздығы 40 г/м2 СМС (Спанбонд Мелтблаун Спанбонд) және СММС (Спанбонд Мелтблаун Мелтблаун Спанбонд) типіндегі тоқылмаған материалдан және тығыздығы 68 г/м2 Спанлейс типіндені материалдан жасалады. Газ әдісімен этилен-тотығымен немесе басқа әдіспен стерилизацияланады.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стерильді көз тамшылары, 10 мл. Тамшылардың құрамы: гиалурон қышқылы 0.2%, цитиколин мононатрий тұзы 2%, цианокобаламин (В12 витамині), натрий фосфаты моногидраты, натрий дигидрофосфаты додекагидраты, натрий хлориді, бензалконий хлориді, инъекцияға арналған су. Гиалурон қышқылы шырышты қабықты майланған, ылғалданған және қорғалған күйінде сақтай отырып, жас үлдірінің тұрақтылығын жақсарту үшін пайдалы ерітінділердің мукомиметикалық, мукоадгезивті және тұтқыр эластикалық қасиеттерін арттырады. OMK 2-де цитиколиннің болуы бастапқы диабеттік ретинопатия сияқты көздің дегенеративті аурулары салдарынан зақымдалған жасуша мембраналарының тұтастығын қалпына келтіруде қолайлы құрылымдық қолдау көрсетеді. Цианокобаламин (В12 дәрумені) қабақтың эпителий жасушаларының өсуіне ықпал етеді, сонымен қатар жасушаларды бос радикалдардың әсерінен қорғайды.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ерітіндісі бар сорғы-сүзгісі бар саптамасы бар тығыздығы жоғары полиэтиленнен жасалған құты-контейнер. Тамшылардың құрамы: Н-ацетилкарнозин (1%), Қаражидек сығындысы, хондроитин сульфаты (0.15%), натрий фосфаты додекагидраты, натрий фосфаты моногидраты, натрий хлориді, инъекцияға арналған су 100 мл дейін. ВИСглик нео физиологиялық рН мәні бар стерильді офтальмологиялық ерітінді болып табылады. Құрамында консерванттар жоқ.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Ангиографияға арналған екі саңылаулы бар ақжайма, өлшемі 300*180 см, саны – 1 дана, тоқылмаған материалдан дайындалған. 4. Түтікшелерге арналған екі саңылаулы бар бекіткіш, саны – 1 дана, тоқылмаған материалдан дайындалған. 5. Сіңіргіш сүрткі, өлшемі 21*23 см, саны - 2 дана, қағаздан дайындалған. 6. Операциялық жолақ, өлшемі 50*10 см, саны - 1 дана, жабысқақ фиксациясы бар тоқылмаған материалдан дайындалған. Ангиографияға арналған №1 бір реттік, стерильді "Dolce-Pharm" жиынтығы: 1. Ангиографияға арналған екі саңылаулы бар ақжайма, өлшемі 300*180 см, саны – 1 дана, тоқылмаған материалдан дайындалған. 2. Түтіктерге арналған екі саңылаулы бар бекіткіш, саны – 1 дана, тоқылмаған материалдан дайындалған. 3. Сіңіргіш сүрткі, өлшемі 21*23 см, саны - 2 дана, қағаздан дайындалған. Тоқылмаған материалдан СМС (Спанбонд Мелтблаун Спанбонд), СММС (Спанбонд Мелтблаун Мелтблаун Спанбонд) түрінен, тығыздығы 40 г/м2 және Спанлейс түрінен, тығыздығы 68 г/м2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Ақжайма 75 см х 90 см – 1 дана. 4. Екі тілігімен және аяққа арналған қорғағыш жабынымен ақжайма 260 см х 320 см – 1 дана. 5. Адгезиялық лента 2 см х 33 см – 2 дана. 6. Адгезиялық лента 10 см х 50 см – 1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ММТ-398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87,5±8,7см. Төменгі тоқылмаған материал ақ түсті, қалыңдығы 3,18 ± 1,0 мм, ені 11,3 ± 1,0 см және ұзындығы 92,5 ± 9,0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92,5 ± 9,0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SPLINT-3 типті, өлшемі 7,5см х 87,5см ортопедиялық шиналары бар, әрқайсысы 9 топтық қаптама (45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75,0±7,5см. Төменгі тоқылмаған материал ақ түсті, қалыңдығы 3,18 ± 1,0 мм, ені 14,2 ± 1,4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 стерильді емес бір рет қолданылатын медициналық қолғаптар - 5 жұп. SPLINT-4 типті, өлшемі 10,0см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 - 4 типті ортопедиялық "MARAI" полиуретанды шинасы, өлшемі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жиынтығыны мынадай құрамы бар: 1. операциялық жайма 160*190/210 немесе 200*180 см - 1 дана.* 2. Операциялық жайма 160*100 / 150*125 см адгезивті, қиығы 7*40 см - 1 дана.* 3. Операциялық жайма 175*160 см адгезивті жиегімен - 1 дана. 4. Сүрткі 80*70/75 см адгезивті жиегімен - 1 дана.* 5. Операциялық адгезивті таспа 10*50 см - 2 дана. 6. Сіңіргіш сүрткі 22*23 / 30*30 см - 1 дана Жиынтық тығыздықтары 40 г/м? және Спанлейс тығыздықтары 68 г/м? СМС (Спанбонд Мелтблаун Спанбонд), СММС (Спанбонд Мелтблаун Мелтблаун Спанбонд) типті тоқылмаған материалдан жасалады.*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75,0±7,5см. Төменгі тоқылмаған материал ақ түсті, қалыңдығы 3,18 ± 1,0 мм, ені 16,3 ± 1,6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16,6 ± 1,6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орамадағы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SPLINT-5 типті, өлшемі 12,5см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тоқылмаған мата тесілген Спанлейс (Вискоза+полиэфир);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Адгезивтік жиекті ақжайма 70 x 80см, ауд. 40 г/м кв. - 2 дана. 3. Адгезивтік жиекті ақжайма 175 x 180см, ауд. 40 г/м кв. - 1 дана. 4. Адгезивтік жиекті ақжайма 160 x 240см, ауд. 40 г/м кв. - 1 дана. 5. Операциялық үстелге арналған ақжайма 160 x 190см, сіңіргіш аумағы 80 x 190см, ауд. 40 г/м кв. - 1 дана. 6. Операциялық лента 10 x 50см - 1 дана. 7. Қағаз сүрткі 33 х 33см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жиекті ақжайма 75 см х 90 см - 1 дана. - Тоқылмаған материалдан жасалған сіңіргіш сүрткі 30 см х 40 см - 2 дана. - Құрал-жабдық үстеліне арналған ақжайма 150 см х 190 см - 1 дана. - Құрал-жабдық үстеліне арналған біріктірілген Мейо қаптамасы 80 см х 145 см - 1 дана. - Ақжайма 175 см х 270 см, 45 см х 65 см тілігімен, шынтаққойғыштарға арналған жабынымен - 1 дана. - Бахила 33 см х 110 см - 1 дана. - Адгезивтік лента 9 см х 50 см - 1 дана. - Ақжайма 225 см х 260 см, 10 см х 100 см тілігімен - 1 дана. - Адгезивтік жиекті ақжайма 150 см х 180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Бұйымның құрылымында 5 күн бойы тромбоциттерді сақтауға арналған ыдыс қарастырылған, ол Satijn 3224 типті үлбірден жасалған.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Ақжайма 225 см х 240 см, 20 см х 20 см тілігімен, айналдыра адгезивтік жиекті және операциялық аумақ маңында қосымша сіңіргіш қабатымен – 1 дана. - Сіңіргіш сүрткі 30 см х 40 см – 4 дана. - Құрал-жабдық үстеліне арналған ақжайма150 см х 190 см – 1 дана. - Құрал-жабдық үстеліне арналған біріктірілген Мейо қаптамасы 80 см х 145 см – 1 дана. - Ақжайма 150 см х 260 см , 20 см х 60 см тілігімен, айналдыра адгезивтік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ақжайма 200 см х 300 см, диаметрі 7 см созылғыш ойығымен, ауд. 54 г/м кв. – 1 дана. 2. Құралдар үстеліне арналған Мейо тысы 80 см х 145 см, ауд. 30 г/м кв. – 1 дана. 3. Бахила 33 см х 55 см, ауд. 40 г/м кв. – 1 дана. 4. Ақжайма 100 см х 80 см, ауд. 40 г/м кв. – 1 дана. 5. Операциялық адгезивті лента 10 см х 50 см – 2 дана. 6. Бауға арналған тыс 15 см х 240 см, ауд. 30 г/м кв., картон ұстағышымен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жиынтығының құрамы мынадай: 1. Операцияға арналған 160*190/210 немесе 180*200 см ақжайма - 1 дана* 2. Ламинэктомияға арналған 160*300 см, тілігі 20*30 см және инцизиондық үлбірі бар ақжайма - 1 дана 3. Жиегі адгезивті сүрткі 80*90 см - 4 дана 4. Сіңіргіш сүрткі 22*23/30*30 см - 3 дана* Жиынтық СМС (Спанбонд Мелтблаун Спанбонд), СММС (Спанбонд Мелтблаун Мелтблаун Спанбонд) типті, тығыздықтары 40 г/кв.м және Спанлейс типті, тығыздығы 68 г/кв.м тоқылмаған материалдан дайындалады * Ескертпе * Тапсырыс берушімен келісім бойынша өлшемдерінің, материалдың түрлері мен тығыздықтарының әр түрлі болуына рұқсат етіледі. Стерилизациялау этилен тотығы газы әдісімен жүзеге асырылады. Бұйым стерильді күйінде, жеке қаптамасында,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Цистоскопияға арналған гинекологиялық, бір реттік, стерильді №1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8. Сіңіргіш жаялық 60*60/90 см - 1дана* 9. Құралдар үстеліне арналған тыс 145*80 см - 1дана.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Guidewire бағыттағыш сымы, стерильді, бір рет қолданылады, өлшемдері: диаметрі (см): 0,018; 0,021; 0,025; 0,032; 0,035; 0,038; ұзындығы (см): 45; 60; 70; 75; 150; 170; 175; 180; 260: түзу, J-тәрізді және иілгіш ұштықтарымен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сымдардың өлшемдері 0.018-ден 0.063-ке дейін. Өткізгіштерде политетрафторэтиленнің жұқа бүрку қабаты бар, бұл бағыттаушы сымның катетер арқылы кедергісіз өтуіне мүмкіндік береді. Сым өткізгіштің өлшемдері: (дюйм) 0.18 ± 0.0010 ; 0.021 ± 0.0010; 0.025 ± 0.0020; 0.028 ± 0.0020; 0.32 ± 0.0020; 0.035 ± 0.0020; 0.038 ± 0.0020; ұзындығы - 40; 60; 70; 150; 170; 175; 180 260 см - ге дейін; ±2 см.Стерилизация-этилен оксиді. Жарамдылық мерзімі-5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гидрофильді жабыны бар және онсыз бағыттағыш 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төсек-орындар жиынтығы, Лапароскопияға арналған бір реттік, стерильді №1 "Dolce-Pharm" төсек-орындар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4. Сіңіргіш сүрткі, өлшемі 21*23 см, саны - 4 дана, қағаздан дайындалған. 5. Операциялық жолақ, өлшемі 50*10 см, саны - 2 дана, жабысқақ фиксациясы бар тоқылмаған материалдан дайындалған. Лапароскопияға арналған №1 бір реттік, стерильді "Dolce-Pharm" жиынтығы: 1.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2. Операциялық ақжайма, өлшемі 190*160 см, саны - 1 дана, тоқылмаған материалдан дайындалған. 3. Сіңіргіш сүрткі, өлшемі 21*23 см, саны - 4 дана, қағаздан дайындалған. Тоқылмаған материалдан СМС (Спанбонд Мелтблаун Спанбонд), СММС (Спанбонд Мелтблаун Мелтблаун Спанбонд) түрінен, тығыздығы 40 г/м? және Спанлейс түрінен, тығыздығы 68 г/м?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№1 "Dolce-Pharm" төсек-орындар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жиынтығының құрамы мынадай: 1. Құралдар үстеліне арналған тыс, өлшемі 145*80 см - 1 дана. 2. Операциялық ақжайма, өлшемі 190*160 см - 1 дана. 3. Ангиографияға арналған 2 саңылауы бар ақжайма, өлшемі 300*272 см - 1 дана. 4. Түтікшелерге арналған 2 саңылауы бар бекіткіш, диаметрі 1,6 см - 1 дана. 5. Сіңіргіш сүрткі, өлшемі 21*23 см - 2 дана. 6. Операциялық жолақ, өлшемі 60*10 см немесе 60*20 см (тапсырыс берушінің қалауы бойынша) - 2 дана. Жиынтық тығыздығы 40 г/м2 СМС (Спанбонд Мелтблаун Спанбонд) және СММС (Спанбонд Мелтблаун Мелтблаун Спанбонд) типті тоқылмаған материалдан және тығыздығы 68 г/м2 Спанлейс типті материалдан дайындалған. Стерилизациялау этилен тотығының газ әдісімен немесе басқа әдіспен жүзеге асырылады. Бұйым стерильді күйде, жеке қаптамада, пайдалануға дайын күйде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жиынтығы бахиласы бар комбинезоннан, опаланбаған диагностикалық нитрилді қолғаптардан, сүзгіш тиімділігі класымен бір рет қолданылатын маскалардан, арнайы қорғаныш көзілдіріктерден және бетке арналған медициналық қалқаннан тұрады. Комбинезондар тығыздығы – 50 г/м2, 80 г/м2 және 100 г/м2, өлшемдері – S, M, L, XL, XXL, орындаудың үш нұсқасында ұсынылған және EN 14126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жиынтығы.№1 орындалу нұсқалары Бір реттік, стерильді емес бахиласы бар, қорғаныш, комбинезон, тығыздығы - 50 г/м2, Бір реттік маска (FFP2, немесе KN95, немесе N95) сүзу тиімділігі класымен, Перчатки диагностические, нитриловые, неопудренные нестерильные, размеры S, M, L, XL, Бетке арналған медициналық қалқан немесе қорғаныш көзілдірік, №2 орындалу нұсқалары Бір реттік, стерильді емес бахиласы бар, қорғаныш, комбинезон, тығыздығы - 80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 №3 орындалу нұсқалары Бір реттік, стерильді емес бахиласы бар, қорғаныш, комбинезон, тығыздығы - 100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 көп рет пайдалануға арналған қолдан жасалған стерильді емес бұйым. Бұл бұйым ішінде, тот баспайтын болаттан жасалған серіппе және тұтқалар бар пластик цилиндрден тұрады. Құрылғыны пайдаланушы инфузиялық жиынтықты QuickMaster MiniMed құрылғысына салып, нық бекітіп орнатады. Енгізу құрылғысы енгізіліп, шырт етіп өз орнына бекітілгенге дейін тұтқасынан тарту (серіппені қысу) жолымен бекітіледі. Енгізу құрылғысы орнату орнымен (теріге қарсы) түйісіп тұрады және инфузияға арналған жиынтықты шығару үшін белсендіріледі. Оны орындау үшін іске қосу түймелерін (бүйірлік) бір уақытта басу қажет, сонда инфузия жиынтығын қозғалысқа келтіретін серіппені босатылып, ине мен канюляны пайдаланушының теріастылық тініне тығады. Содан соң құрылғының жоғарғы жағындағы түймені босатып, инфузия жиынтығын енгізу құрылғысынан шығарып алыңыз.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Satijn 3224.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диапазонында: 35-50% Өлшеу ауқымы: 130-400 мг / дл (3,3-10,3 ммоль / л) Сезімталдық: Ең аз өлшенетін көлем: 130 мг / дл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 Оқу үшін орташа уақыт: 30 сек жуық Тест-жолақтарды пайдалану үшін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 қандағы триглицерид концентрациясын өлшеуге, өзін-өзі бақылауға арналған. ABK Care Multi капиллярлы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35-50 диапазонында% Өлшеу ауқымы: 50-500 мг / дл (0,56-5,6 ммоль / л) Сезімталдық: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қолдануға арналған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1.Құралдар үстеліне біріктірілген қаптама,145 х 80 см тоқылмаған матадан дайындалған - 1 дана 2.Операциялық үстелге ақжайма, 160 х 190 см тоқылмаған матадан дайындалған-1 дана 3.Ақжайма 160 х 190 см тоқылмаған матадан дайындалған-1дана. 4.Дефибрилляторға арналған қап, 35 х 30 см тоқылмаған матадан дайындалған-1дана 5.Торакальді ақжайма тесігі 40 х 32 см, инцизионды үлбірі бар 330х300/200 см, тоқылмаған материалдан дайындалған - 1 дана 6.Бауға арналған ұстатқыш 30 х 3 см - 2 дана 7.Операциялық лента, 50 х 10 см тоқылмаған матадан дайындалған - 2 дана 8.Гениталий үшін адгезивті қабатпен жабынды 70х80 см қаптама - 1 дана 9.Сіңіргіш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112,5±11,2см. Төменгі беймата материал ақ түсті, қалыңдығы 3,18 ± 1,0 мм, ені 16,3 ± 1,6 см және ұзындығы 117,5 ± 11,0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16,6 ± 1,6 см және ұзындығы 117,5 ± 11,0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SPLINT-5 типті, өлшемі 12,5см х 112,5см ортопедиялық шиналары бар, әрқайсысы 6 топтық қаптама (30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бактериялық вентильмен, камерамен, қанға арналған гемоконтейнермен жиынтықта лейкоциттерді эритроциттік массадан шығаруға арналған икемді, стерильді, апирогенді, уытты емес лейкоциттік сүзгі 500 мл төсекке арналған қосқышпен - 99,99% ақ қан клеткаларын жояды. - Фибрин жіптері мен микроагрегаттарды 100% дейін жояды. - Биологиялық белсенді заттардың өндірісін белсендірмейді. - Сүзгіні жуу ерітіндісімен алдын-ала дайындауды қажет етпейді. - Жоғары жылдамдықпен сүзеді. - Эритроциттерге арналған сүзгі қаптамасында қосымша ауа клапаны бар. - Мөлдір сүзгі корпусы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Санға операция жасауға арналған бір реттік, стерильді "Dolce-Pharm" жиынтығы келесі құрамда: 1. Құралдар үстеліне арналған қаптама, өлшемі 145*80 см, саны - 1 дана, тоқылмаған материалдан дайындалған; 2. Адгезиялық жиегі бар ақжайма, өлшемі 180*160 см, саны - 1 дана, тоқылмаған материалдан дайындалған; 3. . Адгезиялық жиегі бар ақжайма, өлшемі 240*160 см, саны - 1 дана, тоқылмаған материалдан дайындалған; 4. Кесігі бар ақжайма, өлшемі 250*180 см , саны - 1 дана, тоқылмаған материалдан дайындалған; 5. Адгезиялық жиегі бар ылғал өткізбейтін ақжайма, өлшемі 90*80 см, саны - 2 дана, тоқылмаған материалдан дайындалған; 6. Операциялық үстелге арналған ақжайма, өлшемі 190*160 см, саны - 1 дана, тоқылмаған материалдан дайындалған; 7. Операциялық лента, өлшемі 50*10 см, саны - 3 дана, полимерлер мен қағаздан дайындалған; 8. Бахила-шұлық, өлшемі 120*34 см, саны - 1 дана, тоқылмаған материалдан дайындалған. 2) Санға операция жасауға арналған №1 бір реттік, стерильді "Dolce-Pharm" жиынтығы келесі құрамда: 1. Адгезиялық жиегі бар ақжайма, өлшемі 180*160 см, саны - 1 дана, тоқылмаған материалдан дайындалған; 2. Адгезиялық жиегі бар ақжайма, өлшемі 240*160 см, саны - 1 дана, тоқылмаған материалдан дайындалған; 3. Кесігі бар ақжайма, өлшемі 250*180 см , саны - 1 дана, тоқылмаған материалдан дайындалған; 4. Адгезиялық жиегі бар ылғал өткізбейтін ақжайма, өлшемі 90*80 см, саны - 2 дана, тоқылмаған материалдан дайындалған; 5. Операциялық лента, өлшемі 50*10 см, саны - 3 дана, полимерлер мен қағаздан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катетері - бұл Relisys Medical Devices Limited компаниясы өндірген диагностикалық ангиографиялық катетер. ANANTH ангиографиялық катетері жүрек-қантамыр жүйесіндегі арнайы артерияларға рентгенконтрастылы сұйықтықтарды жеткізетін нарықтағы басқа диагностикалық катетерлерге ұқсас. Ол диагностикалық емшараларды орындаған тамырды айналасындағы анатомиядан дифференциациялау үшін қолданылады. Катетер талап етілетін ангиографиялық емшараларды демеу үшін жеткілікті барабар қаттылығы және айналуы бар өрілген және өрілмеген түтіктен тұрады. Сондай-ақ, оның дистальді ұшында (катетер ұшында) жарақаттамайтын жұмсақ ұштығы және концентраторы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мгГлюкоза Глюкозооксидаза 451 бірлік рH Метил қызыл 0.04 мг Көк Бромотимол 0.5 мгӘрбір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 Жиынтығы Несеп тест-жолақтары пластикалық құтыда 100 данадан. Әрбір құтыға ылғал сіңіретін элемент – силикагель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жиынтығының құрамы мынадай: 1. Сіңіргіш, диаметрі 7,5см тесігі, адгезиялық қабаты, қалтасы мен бекемдегіші бар, өлшемі 120*120 см. ақжайма, саны - 1 дана, тоқылмаған материалдан дайындалған; 2. Операцияға арналған ақжайма, өлшемі 190*160 см, саны - 1 дана, тоқылмаған материалдан дайындалған; 3. Сіңіргіш ақжайма, өлшемі 140*100 см, саны - 1 дана, тоқылмаған материалдан дайындалған; 4. Сіңіргіш сүрткі, өлшемі 21*23 см, саны - 4 дана, қағаздан дайындалған; 5. Хирургиялық халат, өлшемі М, саны - 3 дана, тоқылмаған материалдан дайындалған; 6. Клип-берет телпегі, саны - 1 дана, тоқылмаған материалдан дайындалған; 7. Аласа бахиллалар, саны - 2 жұп, тоқылмаған материалдан дайындалған. СМС (Спанбонд Мелтблаун Спанбонд), СММС (Спанбонд Мелтблаун Мелтблаун Спанбонд) типті, тығыздығы 40 г/м? және Спанлейс типті, тығыздығы 68 г/м? тоқылмаған материалдан дайындалады. Стерилизациялау этилен-тотығы газы әдісімен немесе басқа әдіспен жүзеге асырылады. Бұйым стерильді күйінде, жеке қаптамасында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столына арналған қап, өлшемі 145 *80, саны - 1 дана, тоқылмаған материалдан дайындалған. 2. Жиегі адгезивті ақжайма 90*80 см, саны - 2 дана, тоқылмаған материалдан дайындалған. 3.Операциялық ақжайма өлшемі 160*190 см - 1 дана, тоқылмаған материалдан дайындалған. 4.Жиегі адгезивті ақжайма, өлшемі 160*180, саны - 1 дана. 5. Сіңіргіш сүрткі, өлшемі 12*12, саны - 4 дана, қағаздан жасалған. 6. Жиегі адгезивті ақжайма, өлшемі 240*160, саны - 1 дана, тоқылмаған материалдан дайындалған. 7. Операциялық лента, өлшемі 50*10, саны - 1 дана, полимерден және қағаздан дайындалған, тоқылмаған материалдан жасалған. Бұйым стерильді түрде, пайдалануға дайын қосарланған дербес қаптамада жеткізіледі. Сақтау шарттары: құрғақ бөлмеде, -50°С-ден +40°С-ге дейінгі температурада сөрелерде, қыздырғыш аспаптардан кемінде 1 метр қашықтықта сақтау керек. Ылғалдылығы 80% аспауы керек.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 келесі құрамда: 1. Құралдар үстеліне арналған тыс, өлшемі 145*80 см, саны - 1дана, тоқылмаған материалдан дайындалған; 2. Операциялық үлкен ақжайма, өлшемі 190*160 см, саны - 1дана, тоқылмаған материалдан дайындалған; 3. Операциялық шағын ақжайма, өлшемі 120*160 см, саны - 1 дана, тоқылмаған материалдан дайындалған; 4. Операциялық ақжайма, өлшемі 250*160 см, тесігі, қалтасы, шығарғыш тесігі және инцизиондық үлбірі бар, саны - 1 дана, тоқылмаған материалдан дайындалған; 5. Сіңіргіш сүрткі, өлшемі 21*23 см, саны - 4 дана, қағаздан дайындалған; 6. Операциялық лента, өлшемі 50*10 см, саны - 2 дана, жабысқақ бекемдегіші бар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 келесі құрамда: 1. Құралдар үстеліне арналған тыс, өлшемі 145*80 см, саны - 1 дана, тоқылмаған материалдан дайындалған; 2. Операциялық ақжайма, өлшемі 100*80 см, саны - 1 дана, тоқылмаған материалдан дайындалған; 3. Периниальді жабыны бар ақжайма, өлшемі 230*180 см, және 20*100 см кесігі бар, саны - 1 дана, тоқылмаған материалдан дайындалған; 4. Торакальді ақжайма, өлшемі 330*300/200 см, тесігі және қабылдағыш-қалтасы бар, саны - 1 дана, тоқылмаған материалдан дайындалған; 5. Адгезиялық жиегі және кесігі бар ақжайма, өлшемі 180*250 см, саны - 1 дана, тоқылмаған материалдан дайындалған; 6. Қабылдағыш-қалта, өлшемі 50*75/20 см, саны - 1 дана, полипропиленнен дайындалған; 7. Операциялық лента, өлшемі 50*10 см, саны - 1 дана, жабысқақ бекемдегіші бар тоқылмаған материалдан дайындалған; 8. Бахила-шұлық, саны - 1 жұп,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 алып тастауға арналған LeucoLab LCG2/LCG4 сүзгісі бар полимерлік контейнер TF 3222 типті ПВХ үлбірінен жасалған ыдыстан тұратын және MT 3267 LM маркалы ПВХ түтікшелерінен жасалған магистральдармен өзара байланысқан стерильді жабық жүйені білдіреді. Контейнер ыдысы қалыңдығы 0,35 мм ПВХ үлбірден жасалған. Үлбір типі TF Seta 3222. Үлбір мөлдір, созылғыш, үлбірдің беткейі бұдырлы, ыдыстың жабысуына кедергі келтіреді.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(плазманы)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екі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эритроциттік жүзіндіні лейкосүзгілеуге арналған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комбинезон толығымен резеңкеленген матадан немесе ламинатталған тоқылмаған материалдан немесе ауа өткізетін тоқылмаған материалдан немесе артқы жағы толық немесе ішінара (арқа немесе қолтық асты бөлігі) ауа өткізетін материалдан жасалатын, ал қалған бөлігі су өткізбейтін қасиеті бар ламинатталған материалдан жасалатын біріктірілген тоқылмаған материалдан дайындалуы мүмкін. Комбинезон өлшемдері: S, М, L, XL, XXL, XXXL. Орамал немесе капюшон - Мақта-мата матасынан жасалған материал. Бахилалар немесе резеңкеден немесе ПВХ-дан жасалған етік Тоқылмаған ламинатталған материалдан жасалған бахилалар Сүзгіш жартылай бетперде немесе мақта-дәкелі бетперде немесе 16 қабатты дәкелі бетперде Белсендірілген көмір қабаты бар немесе ондай қабаты жоқ сүзгіш жартылай бетперде. Мақта-дәкелі бетперделер мақтаның бір қабатынан және мақталы қабаттың әр жағынан дәкенің екі қабатынан тұрады. 16 қабатты дәкелі бетперде 100% мақтадан жасалған Сүлгі немесе сіңіргіш сүрткі Мақта-мата матасынан жасалған сүлгі. Тоқылмаған материалдан жасалған сіңіргіш сүрткі. Көзілдірік Жабық түрдегі немесе тікелей емес желдетілетін қорғаныш көзілдірігі Латексті және/немесе нитрилді және/немесе винилді және/немесе резеңке қолғаптар Стерилді емес латексті және/немесе нитрилді және/немесе винилді және/немесе резеңке қолғаптар Пижама - М/М матадан жасалған Шұлық - М/М матадан немесе біріктірілген синтетикалық маталардан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Жаңа алынған қанды сүзу үшін лейкоциттік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изопропил спирттеріне және ацетонға тән аралас әлсіз иісті, түссіз, мөлдір сұйықтық, құрамында бөгде бөлшектер жоқ. Бұйымның құрамы: этил спирті, изопропил спирті, бидистильденген су, ацетон. 2-30 С температура аралығында сақтау. Мұздатып қатыруға және 30 С-тан жоғары температура әсеріне ұшыратуға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шағын, сенімді, технологиялық және таратқыштан көрсеткішті қосу және ажырату қарапайымдылығын және пациенттің қолмен немесе автоматты құралдың көмегімен енгізу оңайлығын қамтамасыз етеді . Ол стерилизацияланған. Сенсордың таратқышпен түйісетін қасиеті бар және оны таратқышқа дұрыс орнатпаудан сақтайды. Сенсордың өзі икемді және орнату және пайдалану кезінде ауыру мен жайсыздықты басу үшін шағын көлденең кесіндісі бар. қатты өткізгіш инелер енгізген кезде көмектеседі, егер сенсор орнатылған болса, оларды шешіп алады және лақтырып тастайды. Өткізгіш иненің инемен кездейсоқ тесуді болдырмайтын және енгізгеннен кейін негізден оңай алуды қамтамасыз ететін қауіпсіздік қасиеті бар. Сенсордың электрлік жанасуы денеге сыртқа шығады және таратқышпен су өткізбейтін қосылысы бар. Жинақтағы сенсор мен таратқыштың тегіс дискінің физикалық пішіні бар және тері беткейіне бекітіледі. Қандағы глюкоза концентрациясын пациенттің тері астында күнделікті қайта калибрлеумен 168 сағатқа дейін бақылау. Сенсор мен таратқыш арасындағы қосылыс - таратқышқа 20 рет енгізгеннен кейін және одан шығарғаннан кейін 10 Ом аз, сенсор 90° бұрышпен салынады, енгізу күші 1,125 фунттан азды (5 Н) құрайды. Қандағы глюкоза деңгейін өлшеу диапазоны 40-тан 400 мг/дл дейін. 30 минут бойы деректерді ұсыну. Әсер ету уақыты: қадамдық өзгерістен кейін 100 ± 10% - 200 ± 10% мг/дл глюкоза концентрациясында буферлік физиологиялық тестілік ерітіндіде 37° ± 1°C температурада, көрсеткіштің сигналдық тогы тестілеген кезде (Isig) қадамдық өзгеріс жүргізгеннен кейін он бес минуттан соң көрсеткіштің орташа белгіленген шамасынан 95% жетуі тиіс. Өлшемі 25 ине өте шағын өлшем болып табылады. Кемінде алты ай ішінде сақтау мерзімі 2°C-ден 30°C ( 35,6 - 86°F) температурада.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бес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қан компоненттерін лейкосүзгілеуге арналған сүзгіштер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(бір камералы) контейнер, стерильді, бір рет қолдануға арналған. - Плазма жинауға арналған магистраль.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 ангиографиялық емшараларға арналған, келесі жиынтықтаушылардан тұрады: 1.Y – гемостаз: • Стандарт • Үлкен тесігі бар ілмек типі • Ұзартқыш желісі бар 25 cм ілмек типі Гемостаз диаметрі 0,014 –0,038 сымды өткізгіштің шағын бағыттағыш катетерлермен үйлесімді. 2. Өткізгішті енгізуге арналған ине – енгізу құралы / ұшы доғал ине Өлшемі – G20 (10см) 3. Өткізгішті айналдыруға арналған құрылғы (torque) 4. Манифольд, түрлі орындалу нұсқаларында: 2 -ден, 5 ядроға дейін • Ангиографиялық емшаралар барысында контрастылы ортаны ең жоғары 600 PSI (41.3 бар) дейінгі қысыммен инъекциялауды бақылауға арналған HP манифольд • ең көп пайдалану ұзақтығы 24 сағат. 5. Бақылау шприці, көлемдері – 10, 12, 20мл 6. Индефлятор (үрлеу аспабы), көлемдері 30мл дейін, ұзындығы 30 ±1см кеңейткіш түтігімен. 30 атм/бар және 35 атм/бар дейінгі қысымды ұстап тұруға арнап жобаланған 7. Жоғары қысымды ұзарту желісі, өлшемдері: 25, 50, 120 см 8. Жоғары қысымды шүмек Жоғары қысымды шүмек– ең жоғары қысымы 1200 PSI дейін. Стерилизациялау - этилен тотығымен.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2 орындалу нұсқасы Индефлятор (үрлеу аспабы); Жоғары қысымды шүмек; жоғары қысымды ұзартқыш түтік 25/50/120 см; 3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Индефлятор (үрлеу аспабы); Жоғары қысымды шүмек; жоғары қысымды ұзартқыш түтік 25/50/120 см ; 4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 құрылғысы; Индефлятор (үрлеу аспабы); Жоғары қысымды шүмек; жоғары қысымды ұзартқыш түтік 25/50/120 см; Манифольд – 2, 3, 4, 5 ядро; Бақылау шприці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түтікшенің ұзындығы-48дюйм,12дюйм В/і құюға арналған түтіктің ұзындығы -60дюйм және 3дюйм Магниттік-электрлік катетер (0,11) Сыртқы диаметрі-2,80±0,07мм Ішкі диаметрі - 1,27±0,12мм В/і катетер (0,16) O.D.- Сыртқы диаметрі - 4,10±0,05мм Ішкі диаметрі -3,0±0,05мм Қорап/ Салу қаптамасы Өлшемі – 12” x 8” x 5” (бір жинақ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 келесі құрамда: 1. Құралдар үстеліне арналған тыс, өлшемі 75-80*145-150 см, стандартты/ күшейтілген * - 2 дана; 2. Құралдар үстеліне арналған тыс, өлшемі 205*230 см - 1 дана; 3. Операциялық ақжайма, өлшемі 80*100 см - 2 дана; 4. Периниальді жабыны мен кесігі бар ақжайма, өлшемі 180/195*230 см* - 1 дана; 5. Торакальді, тесігі және қабылдағыш-қалтасы бар ақжайма, өлшемі 330*300/180 см / 330*300/225 см* - 1 дана; 6. Қабылдағыш-қалта, өлшемі 50*75/20 см - 1 дана; 7. Операциялық лента, өлшемі 10*50 см - 4 дана; 8. Тоқылмаған материалдан жасалған биік/қысқа бахилалар * - 1 жұп; 9. Адгезиялық жиегі және кесігі бар ақжайма, өлшемі 180*250 см - 1 дана; 10. Сіңіргіш жаялық өлшемі 60*30/40/60/90 см* - 5 дана; 11. Түтікке арналған бекіткіш (Велькро), өлшемі 2*25 см - 1 дана; 12. Тесігі бар диаметрі 7 см, кесуге арналған бекіткіш (кіші қимылдарға арналған ақжайма), өлшемі 60*90 см - 2 дана; 13. Тесігі бар диаметрі 12 см, кесуге арналған бекіткіш (кіші қимылдарға арналған ақжайма), өлшемі 60*90 см - 1 дана Ескертпе * Тапсырыс берушімен келісім бойынша бекітілген жиынтыққа сәйкес бұйымның әр түрлі өлшемін, материал түрлері мен мөлшерін әр түрлі жинақтауға жол беріледі. Сондай-ақ жиынтықтауыштарды кез келген жиынтықта жеткізу және жиынтыққа кіретін бұйымдарды жеке жеткізу. Нақты жиынтықталымы және атауы тұтынушылық (жеке) қаптамаға салынады. Жиынтық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Жиынтықты стерилизациялау этилен тотығымен газды тәсілмен іске асырылады. Бұйым стерильді түрде жеке тұтынушы қаптамасында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1.Мақта-мата матасынан дайындалған пижама. Жеңі ұзын, тік. Ұзын шалбар. Белінде бір қатар етіп тізілген иілімді лентасы (резеңкесі) бар шалбар. 2.Мақта-мата матасынан дайындалған хирургиялық үлгідегі обаға қарсы халат, ұзын, бұл ретте етегі бір-біріне терең кіріп тұрады, белдігі мен жағасындағы бауы әрқайсысы жеке етекке тігілген екі бөліктен тұрады, жеңді байлау үшін бір ұзын лента қарастырылған. Өлшемдері: 100, 112, 120. 3. Мақта-мата матасынан дайындалған орамал, үшбұрышты, өлшемі кемінде 90 х 90х125 см 4.Мақта-мата матасынан дайындалған, бастың шаш бөлігін жауып тұратын капюшон 5.Шеттері тығыз жабысып тұратын, конструкциясы тұмшаланып бекітілуін қамтамасыз ететін "ұшқыштар" көзілдірігі. Бет бөлігі оқшауланған, химиялық және биологиялық факторлардан көзді жеке қорғау құралдарын (қорғану көзілдірігін) пайдалануға рұқсат етіледі. 6. Мақта-матадан немесе түрлі-түсті біріктірілген жартылай синтетикалық матадан дайындалған шұлықтар. 7. Резеңкеден немесе ПВХ-дан жасалған етіктер, өлшемдері 42, 43, 44. 8.Ұзындығы 125 см және ені 50 см, дәке қиығынан дайындалған, ұзындығы 25 см, ені 17 см мақта қабаты бар мақта-дәкелік бетперде қолданылады. Мақта қиығының шеттері үсті-үстіне айқастырылып оралады. Бет бөлігі оқшауланған, тыныс алу мүшелерін жеке қорғайтын сүзгілеуші (оның ішінде аэрозольға қарсы) құралдарды қолдануға рұқсат етіледі. 9. Жеңқаптар өлшемі 48х25 см полиэтиленнен дайындалған. 10. Ұзын алжапқыш полиэтилен үлбірден дайындалған. 11. Диагностикалық, латексті, текстураланған немесе тегіс, опаланған немесе опланбаған, стерильді емесі, өлшемдері кемінде L, XL, ХХL қолғаптар. Қолды қорғауға және инфекцияның таралуын болдырмауға арналған. 12. Нитрильді, опаланған немесе опланбаған, гипоаллергенді, стерильді емес, бір реттік, өлшемдері кемінде L, XL,ХХL, түрлі-түсті қолғаптар. Шет жағы күлте тәрізді ширатылған жіпсіз қолғаптар. Білікшелі манжета киюді оңайлатады, сырғуына кедергі жасайды және жақсы бекітілуін қамтамасыз етеді. Винильді – опаланбаған, стерильді емес, бір реттік, шеті ішіне айналдырылған, текстураланған немесе беті тегіс, өлшемі кемінде L, XL, ХХL қолғаптар. Нитрильді және винильді қолғаптар қолды қорғауға және инфекцияның таралуын болдырмауға арналған. 13. Мақта-маталық "вафельді" матадан дайындалған сүлгі, өлшемі – 70х70 см. 14.Пакет немесе жадағай матадан жасалған тұтқасы бар сөмке, өлшемі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(екі камералы) контейнер, стерильді, бір рет қолдануға арналған. - Плазма жинауға арналған магистраль. Плазма жинауға арналған контейнер екі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 жинауға арналған, стерильді, бір рет қолданылатын (үш камералы) контейнер. - Плазма жинауға арналған магистраль стерильді, бір рет қолдануға арналған. Плазма жинауға арналған контейнер үш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"MARAI" полиуретанды ортопедиялық шинасы өлшемі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шиналары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"MARAI" шиналарының тесік түріндегі ақаулары мен ластанулары жоқ. Технологиялық қиықтары тегіс (бахромасыз). Полиуретанды ROLL SPLINT -2 типті "MARAI" шиналары ені 5,0 см ± 1,0 см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9,2см ± 1,0 см, қалыңдығы 3,18±1,0 мм және жарақатанған жердің тері қабатын қатпаған полиуретан шайырынан қорғауға арналған. Жоғарғы төқылмаған материал ені 9,2см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картон қорапқа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ортопедиялық полиуретанды "MARAI" шинасы өлшемі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астына салатын ақжайма тоқылмаған материалдан жасалған 160х190– 1 дана. 2. Халат тоқылмаған материалдан жасалған – 2 дана. 3. Сіңіргіш сүрткілер қағаздан жасалған 22х23 – 2 дана. 4. Хирургиялық латексті қолғаптар - 2 жұп 5. Жабдықтарға арналған қап, диаметрі 80 см, полиэтиленнен жасалған – 1 дана. 6. Жабдықтарға арналған қап, полиэтиленнен жасалған 110х110 см – 1 дана. 7. Ангиографиялық ақжайма 220х340 см 2 радиальді ойығымен, 2 жамбастық ойығымен, 2 мөлдір бүйірлік жолағымен, тоқылмаған материалдан жасалған –1 дана. 8. Дәкелік тампондар дәкеден жасалған 10 х 10 см– 30 дана. 9. Скальпель №11 металл мен полимердің қорытпасынан жасалған -1 дана. 10. Артериялық ине металл мен полимердің қорытпасынан жасалған 18 G.7 см – 1 дана. 11. Шприц 5 cc ML полимерден жасалған 21 G 1 х (4см) (жасыл) инесімен – 1 дана. 12. Шприц 10 cc ML (қызыл, көгілдір, жасыл) полимерден жасалған – 3 дана. 13. Шприц 20 10 cc ML полимерден жасалған – 1 дана. 14. Тері астылық ине 21 G 1 х (4 см) (жасыл) металл мен полимердің қорытпасынан жасалған – 1 дана. 15. Тері астылық ине 22 G 1 х (4 см) (қара) металл мен полимердің қорытпасынан жасалған – 1 дана. 16. Ыдыс пластиктен жасалған, диаметрі 10 см (250 cc) – 1 дана. 17. Ыдыс пластиктен жасалған, диаметрі 12,5 см (500 сс) – 1 дана.18. Табақ полимерден жасалған–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дилатациялық катетер тері арқылы транслюминальді коронарлық ангиопластика (ТТКА) орындауға арналған Rapid Exchange жүйе болып табылады. Катетердің дистальді ұшындағы баллонды көрсетілген қысымды түсіре отырып, белгілі бір диаметрге дейін үрлеуге болады (қаптамасындағы нұсқауларды оқыңыз). катетердің проксимальді ұшы үрлейтін құрылғыны қосуға арналған люэр айырымының ұяшығымен жабдықталған. Катетерде катетерді орналастыру үшін сым өткізгішті пайдалануға мүмкіндік беретін саңылау қарастырылған. Баллондағы рентгеноконтрастылы белгі (белгілер) оның дәл орналастырылуын мүмкін етеді. Катетерлерге иық немесе сан артериясы арқылы енгізген кезде пайдалануға арналған белгілер жазылған.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RX баллондық катетері коронарлық артерияның транслюминальді ангиопластикасына арналған тез ауыстырылатын жүйе болып табылады. Баллон катетердің дистальді ұшында белгілі бір қысымда берілген диаметрге дейін үрленуі мүмкін. Катетердің проксимальді ұшында айдап шығаратын құрылғыға қосуға арналған қармағыш қондырма бар. Жоғары қысымды басқа баллондармен салыстырғанда оңтайлы сырғымалығы және NC RX баллонының өткізгіштігі иректелген немесе тым кальцинацияланған тамырларды стенттегенде оны бірегей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7,5см х 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SPLINT-3 типті "MARAI" шиналары ені 7,5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11,3см ± 1,0 см, қалыңдығы 3,18±1,0 мм және жарақатанған жердің тері қабатын қатпаған полиуретан шайырынан қорғауға арналған. Жоғарғы тоқылмаған материал ені 11,6см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SPLINT- 4 типті "MARAI" полиуретанды ортопедиялық шинасы өлшемі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SPLINT-4 типті "MARAI" шиналары ені 10,0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14,2см ± 1,5 см, қалыңдығы 3,18±1,0 мм және жарақатанған жердің тері қабатын қатпаған полиуретан шайырынан қорғауға арналған. Жоғарғы тоқылмаған материал ені 14,5см ± 1,5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SPLINT-4 типті "MARAI" полиуретанды ортопедиялық шинасы өлшемі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типі: Көлбеу түзу Сіңіргіш /аспирациялық саңылаулар пішіні: дөңгелек Таңбалағыш жолақ: Рентгенконтрастылы маркер Ең жоғарғы сыртқы диаметрі (шығарғанда/аспирацииялағанда): 1.70 mm Проксимальді бөліктің сыртқы диаметрі: OD:1.30 mm Дистальді бөліктің сыртқы диаметрі:1.30 mm Проксимальді бөліктің ішкі диаметрі OD:1.09 mm Дистальді бөліктің ішкі диаметрі: 1.00 mm Проксимальді аумақтың көлденең тілу ауданы (mm2): 0.933 mm2 Дистальді аумақтың көлденең тілу ауданы (mm2): 0.785 mm2 Жылдам ауыстырылатын портының ұзындығы:10 mm Катетердің пайдалы ұзындығы:1400 mm Жабын типі: Гидрофильді Дистальді жабын ұзындығы (ұшынан бастап):300 mm Теріс қысымға арналған құрал (аспирацияға): колмен, 30 ml шприц жинағымен Бағыттағыш катетердің үйлесуі:6F Бағыттағыш катетердің ең төменгі ішкі диаметрі:0.070”(1.78 mm) Бағыттағыш катетердің үйлесімділігі:0.014”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қант диабеті бар адамдарда гликозилденген гемоглобинді анықтауға арналған екі деңгейлі бақылау материалы. Бағаланатын параметрлер: гликозилденген гемоглобин фракциялары HbA1, HBA1C. Бақылау үлгісінің матрицасы: лиофилизацияланған адамның жаңа алынған қанына негізделген. Бақылау ауқымы: 2 деңгей. Сақтау шарттары мен тұрақтылығы: жарамдылық мерзімі аяқталғанға дейін 2-8°C температурада, ашық қайта құрылымдалған бақылау үшін 2-8°C температурада 7 күнге дейін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SPLINT-5 типті "MARAI" шиналары ені 12,5 см ± 1,2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16,3см ± 1,6 см, қалыңдығы 3,18±1,0 мм және жарақатанған жердің тері қабатын қатпаған полиуретан шайырынан қорғауға арналған. Жоғарғы тоқылмаған материал ені 16,6см ± 1,6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сыйымдылық-3 дана.; - сынама алушы-1 дана.; - үштік-1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"MARAI" полиуретанды ортопедиялық шинасы өлшемі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SPLINT-6 типті "MARAI" шиналары ені 15,0 см ± 1,5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18,8см ± 2,0 см, қалыңдығы 3,18±1,0 мм және жарақатанған жердің тері қабатын қатпаған полиуретан шайырынан қорғауға арналған. Жоғарғы тоқылмаған материал ені 19,1см ± 2,0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г\м2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өлшемдері 7м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ортопедиялық полиуретанды "MARAI" шинасы өлшемі 15,0 см х450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сыйымдылық-1 дана.; - қысқыш-1 дана.; - сынама алушы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17,5 мл - 1 дана.; - адсорбциялайтын құрылғысы бар сыйымдылық (CAD) -1 дана.; - тромбоциттерді сақтауға арналған сыйымдылық-2 дана.; - қысқыш-5 дана.; - үштік-1 дана.; - сынама алғыш-3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Amotosalen НCL ерітіндісі бар сыйымдылық, 17,5 мл - 1 дана.; - адсорбциялайтын құрылғысы бар сыйымдылық (CAD) -1 дана.; - тромбоциттерді сақтауға арналған сыйымдылық-2 дана.; - сынама алғыш-3 дана.; - қысқыш-5 дана.; - үштік-1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құрамына мына элементтер кіреді: 1. Вакуумдық пробирка адаптері бар 50 мл донор желісі сынамаларын жинауға арналған контейнер 2. Инъекцияларға арналған порты мен "Luer" типті коннекторы бар донор желісі 3. Жеке сорғы (антикоагулянт) адаптері 4. "Spike" типті коннекторы бар антикоагулянт желісі 5. Қан сүзгіш камерасы -170мкм 6. Донор қысымының мониторы (DPM сүзгіш) 0,2мкм -1 дана, сырғымалы қысқышымен 7. Қосарлы сорғы адаптері 8. "Latham" типті қоңырау, 225мл 9. Плазма жинауға арналған контейнер (қапшық), 1000мл 10. Жүйе қысымының мониторы (SPM сүзгіш) 0,2мкм -1 дана, сырғымалы қысқышымен 11. Тромбоциттерге арналған бастапқы (резервтік) контейнер, 600мл 12. "Luer" типті коннекторымен және екі біріктірілген бактериялық сүзгіштерімен, ресуспензиялайтын ерітінді беру желісі 0,2мкм 13. Лейкоциттерді жоюға арналған сүзгіш, LRFXL 14. Сырғымалы қысқышымен, ауаны шығаруға арналған контейнер (қапшық), 90мл 15. Тромбоциттерді 7 күнге дейін сақтауға арналған контейнерлер (қапшықтар) (СРР), 1000мл-2 дана. 16. Ауа жинауға арналған контейнер (қапшық)/ОТП, 1000мл 17. "Syslock" типті сақтандырғышы бар 16G донор инесі 18. Қырылдауық қысқышы - 2 дана 19. Антикоагулянт тамшылатқышы 20. Бактериялық сүзгіш, 0,2 мкм 21. Сырғымалы қысқышымен, тромбоциттер сынамасын алуға арналған ампулалар – 2 дана.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Тромбоциттерге арналған контейнер ыдыстары TF Satijn 3224 үлбірінен жасалған.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 адгезиялық емес сұйық эмболиялық агент – Menox Сұйық Эмболиялық Материалы (СЭМ) (көлемі 1,5 л құты), Диметилсульфоксид (ДМСО) (көлемі 1,5 мл құты) және 1 мл ДМСО-үйлесімді шприці (3 дана)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пластиналары сынған сүйекті қалпына келтіру үшін пайдаланылатын жұқа металл пластиналар болып табылады. Интрамедулярлы штифт металл стержень, сүйек кемігі қуысына батырылады. Остеосинтезге арналған винт металлл имплантат, сүйекке орналастырылады. Жазылу процессінде сынған сүйек бөліктерін иммобилизациялау үшін қолданылады. Барлығы стерилденбеген күйде жеткізіледі, сондықтан жарамдылық мерзімі нақты белгіленбеген. Өнім қолданушымен қолдану алдында стерилизацияланады. Оралған құрылғылардың жарамдылық мерзімін Meril Health Care компаниясы белгілеген стерильді қаптамаға қарай, денсаулық сақтау орталығы белгілейді.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диапазоны: iPro2: 57,6-106 кПа (биіктігі 4,880-ден -400 м-ге дейін (16,000-ден -1,300 футқа дейін)) қондыру станциясы: 62-106 кПа (биіктігі 3,965-тен -400 м-ге дейін (13,000-ден -1,300 футқа дейін)). Өлшемдері мен массасы iPro2: ені: 3,5 см (1,4 дюйм) ұзындығы: 2,8 см (1,1 дюйм) биіктігі: 0,9 см (0,4 дюйм) салмағы: 5,7 гр. (0,2 Унция). Қондырманың өлшемдері мен салмағы: ені: 5,1 см (2 дюйм) ұзындығы: 6,4 см (2,5 дюйм) биіктігі: 2,8 см (1,1 дюйм) салмағы: 22,7 гр. (0,8 Унция). Ipro2 жазу құрылғысы өзінің қуат көзіне ие. Жұмыс режимі-үздіксіз. IPro2 жазу құрылғысы отқа қауіпті анестетиктердің ауамен, оттегімен немесе азот қышқылымен қоспасы болған кезде қолдануға жарамсыз. IPro2 жүйесінің барлық компоненттері медициналық мекемелерде қолдануға жарамды. Ipro2 жазу құрылғысы пациенттің өмір сүру жағдайында глюкоза сенсорымен қолдануға жарамды.я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құрылғыда пайдаланылатын материалдар, келесілер: SS 17-4 PH, SS-455 PH, 18-8SS, 302 SS, Алюминий 2024-T6, Pomalux, Prophylux HS, Radel R5500, Кобальт 28 Хром 6 Молибден қорытпасы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көп рет пайдаланылатын хирургиялық құрал болып табылады. Медициналық құрылғыда пайдаланылатын материалдар, келесілер: SS 17-4 PH, SS-455 PH, SS 420 PH және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- 79 х 51 х 20 мм / 91 х 51 х 20 мм. Салмағы - 101г / 108 г ( батареясымен). Экраны - LCD, қара-ақ Экранға жарық беру - жасыл, 30 сек. Корпусының түсі - көк, ақ, қара, таңқурай түстес, қызғылт. Инсулинге арналған резервуардың көлемі - 1,76 / 3 мл. Пайдаланылатын инсулин – қысқа немесе U-100 ультра-қысқа. Базальді инсулинге арналған дозалар диапазоны - 0 - 35 б./сағ. Базальді инсулинді - БиоПульс* тәсілімен енгізу (әрбір 10-14 мин). Болюстің адымы - 0,025 б. немесе 0,5/1 б. Easy Bolus және ҚБ пульті үшін. Инсулиннің дозасын автоматты есептеу (Bolus Wizard). 1 б. инсулинді енгізудің мин. ұзақтығы - 30 сек. Теріасты шеліндегі қандағы қантты өлшеу - әр 5 минут сайын қатарынан 6 тәулік бір сенсордан тұрақты түрде, көрсетілімдер минилинктің көмегімен помпаға беріледі. Жадысы – қуатқа тәуелді, 24 болюс, 7 тәулік. доза, қате жөніндегі 7 сигнал. Мотор - Швейцариялық DC микроэлектромотор. Сигнализация жүйесі – дыбыс немесе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(РПРД-"Қаз-МТ" операция үстеліне бекітілген іш қуысы операциялары кезінде қабырға доғаларын кеңейткіш-көтергіш)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MMT-1711, MMT-1712 модельдері (2.10 x 3.78 x 0.96 дюйм/5.3 x 9.6 x 2.4 см) салмағы – 96 гр. Базальді дозалары / Профиль – 48. Базальді профильдердің номері – 8. Әдепкі максималды базальді жылдамдық 2 бірлік/сағатына. Максималды болюс: 0 -ден 75 бірлікке дейін (жекелеген болюс үшін). Су өтпейтін. Өлшеу жиілігі: 2 сағат, 6 сағат, 12 сағат, содан кейін әр 12 сағат. Инсулинге деген сезгіштік факторы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сүйектердің ашық және жабық сынықтарын оперативті бекітуге арналған. 40x13 тот баспайтын болаттан жасалған таңбалағыштар мен бұрғылардың қаттылығы термиялық өңдеуден кейін HRC-54-56 болуы керек; бұрағыштардың қаттылығы, иілу пластиналарының кілті және 30х13 болаттан жасалған трокар соққысы, термиялық өңдеуден кейін - HRC 48-50 ; 20х13 тот баспайтын болаттан жасалған басқа құралдардың қаттылығы, термиялық өңдеуден кейін HRC 42-46; имплантанттардың сыртқы беттерінің кедір-бұдырлық параметрлері (бұрандалар, плиталар, стержендер, бұрандаларға арналған түйреуіштер мен жастықшалар), Ra, 0,4 микроннан аспауы керек (бұрандалыдан басқа), қалғандары - 1,25 микроннан аспауы керек; түзу плиталар мен бұрыштық тақталардың диафизі 60 кг-ға тең күштің әсерінен иілуге ??төзімділік сынақтарына төтеп беруі керек;пластиналардың тағайындалған қызмет ету мерзімі кемінде 20 иілу жүктеу циклі болуы керек, сәйкестік критерийі имплантанттың механикалық бұзылуы болып табылады. Қолдану саласы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 Остеосинтезге арналған импланттар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реконструктивті хирургияға, mazaak ортопедиясына (Цемент және цементсіз бекіту компоненттері, оларды орнатуға арналған құралдар жиынтығы) арналған тізе және жамбас буындарын эндопротездеу жүйесі жиынтықта: жамбас аяғы-биполярлы, жалпы жамбас эндопротезіне арналған. Нысаны: әмбебап, модульдік, ревизиялық. Феморальды Бас үшін әртүрлі модификациялар мен қону конустары. Қосымша қамтумен және онсыз. Материал: Co-Cr-Mo, тот баспайтын болат, Ti6A14V, құрамында азот бар тот баспайтын болат; бекіту түрі: Цемент және цементсіз. Стандартты өлшем: кем дегенде 18 стандартты өлшем (әр түрге) мойын бұрышы: 120-дан 135* ұзындық: 80-ден 317 мм-ге дейін диаметрі: 6-дан 28 мм-ге дейін. Әр түрлі формада, модификацияда, қосымша қамтумен және онсыз. Материал: Ti6A14V бекіту: цементсіз. - ішкі диаметрі 22-ден 58 мм-сыртқы диаметрі 36-дан 80 мм-ге дейін. Материал: UHMWPE бекіту түрі-цементсіз. - ішкі диаметрі 22-ден 44 мм-сыртқы диаметрі 34-тен 80 мм-ге дейін. Биполярлы феморальды бас-Материал: Тот баспайтын болат, Co-Cr-Mo, құрамында азот бар тот баспайтын болат. Бекіту түрі-цемент, цементсіз, феморальды аяқтың жоғарғы конусына бекітілген. Әр түрлі модификациялар мен қону конустары. - диаметрі: 22,0 мм-ден 72,0 мм-ге дейін. - өлшемі: -5 мм-ден +12 мм-ге дейін. жіліншік төсемі-жалпы, әмбебап, қайта қарау, артқы крест тәрізді байламдарды сақтай отырып немесе ауыстыра отырып, әртүрлі модификациялар. Материал: UHMWPE-жоғары молекулалы полиэтилен. Өлшем: кем дегенде 8 Өлшем (әр түрге) қалыңдығы: 8-ден 31 мм-ге дейін. Жіліншік науасы-Жалпы, қайта қарау, модульдік, артқы крест тәрізді байламды сақтаумен немесе ауыстырумен. Офсеті бар және онсыз ұзартқыш сымдарды, аугменттерді қамтитын әртүрлі модификациялар. Материал: Co-Cr-Mo UHMWPE, UHMWPE. Бекіту түрі – цемент, цементсіз. Пішін: сол, оң, әмбебап. Өлшем: кем дегенде 11 Өлшем (әр түрге) өлшемдері: - алдыңғы жазықтықта 59 мм-ден 88 мм - ге дейін,-сагиттальды жазықтықта 40 мм-ден 68 мм-ге дейін. ацетабулярлы шыныаяқ бұрандасы-Материал: Ti6A14V.әртүрлі модификациялар. Ұзындығы: 15-тен 95 мм-ге дейін жамбас сүйегінің басы әмбебап, модульдік. Әр түрлі модификациялар және қону конустары. Материал: Co-Cr-Mo, тот баспайтын болат. Бекіту түрі-цемент, цементсіз феморальды аяқтың жоғарғы конусына бекітіледі. - диаметрі: 22 мм-ден 72 мм-ге дейін-өлшемі: -5 мм-ден +12 мм-ге дейін.феморальды Кондиля-толық, ревизиялық, модульдік, артқы крест тәрізді байламдарды сақтай отырып немесе ауыстыра отырып, әртүрлі модификациялар, соның ішінде офсеті бар және онсыз ұзартқыштар, ұлғайтқыштар. Материал: Co-Cr-Mo. Бекіту түрі – цемент, цементсіз. Пішін: сол, оң, әмбебап. Өлшемдері: - алдыңғы жазықтықта 53 мм - ден 88 мм-ге дейін, сагиттальды жазықтықта 40 мм-ден 81 мм-ге дейін . Әр түрлі модификациялардың пателлярлық компоненті Материал: UHMWPE. Бекіту түрі-цемент, цементсіз. Биіктігі: 8-ден 11 мм-ге дейін. диаметрі: 15-тен 40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HbA1c shyrai A1C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(картридж)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(картридж)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(картридждер) Shyrai A1c HbA1c 1 х Парақ-лайнер. Науқас үшін ақпарат. Сақтау және пайдалану шарттары 1. Сақтау температурасы +2 °C ~ +8 °C. сынақты (картриджды) қаптамада көрсетілген жарамдылық мерзімі аяқталғанға дейін, тоңазытқышта +2 °C ~ +8 °C температурада сақтауға болады. 2. Сынақтың (картридждің)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 иық буыны протездері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тостағаны: ТС +ГА ISO 5832-3ТС, шығыңқы конус. Диаметрі 32 және 37мм, көлбеулігі 8 градус. Иық ендірмесі: ПЭ 2 нұсқа: стандартты және шығып кетуге қарсы (сақталатын) және 3 биіктік нұсқасы әр диаметрі үшін 14, 16.5 және 31мм және 36мм диаметрілері үшін 19мм және 40мм диаметріі үшін 17.5, 20, 22.5мм. Тостағанда ілмектеледі. Иық реттегіші: ISO 5832-3 ТС, биіктігі 10мм. Конусы және ТС қондыру ұяшығы бар. 10 мм. Жиынтықта диаметрі 6 мм және ұзындығы 15 мм бекіткіш бұранда бар. Реттегіш модуль: ТС, бейтарап/ ауытқуы 60. Ұзындығы 16мм, орталық бөлігіндегі ені 10мм. Тармағы мен буын компоненті үшін Морзе қосарлы конусы. Иық бастиектері: тот баспайтын болат M30NW ISO 5832-9 (НС) бойынша, Диаметрі- 42-54мм, биіктігі 17-25 мм. Тармаққа /аугментке арналған шығыңқы конус. I38-50; тот баспайтын болат M30NW ISO 5832-9 (НС) бойынша диаметрі: 40-52мм, биіктігі 13-23мм. Типтері: стандартты және эксцентрлік. Тік бұрышты қондыратын ұяшығы бар. Анатомиялық буын ойығы: ПЭ. ені 22,24,26мм, биіктігі 30,33,36мм. Екі бекітетін тармақтар. Бұрандалық буындық ГА негіз: ТС. Жауырынның буын беткейіне қараған жағында ГА жабын. Диаметрі 26,30мм. Спиральді сына 17.5,22мм. Бұрандаларға арналған 4 тесік. Гленосфера: тот баспайтын болат M30NW ISO 5832-9 (НС) бойынша; НС. Диаметрі 34,38мм. Бекіткіш бұранда үшін тесіктің биік ұшында. Ревизиялық бұрандалық буын негізі: ТС Жауырынның буын беткейіне қараған жағында ГА жабын. Спиральді сына ұзындығы 20,25 немесе 30мм. Бұрандаларға арналған 4 тесік, төменгі тұрақтандырғыш фланец, 4 тесігі бар тұмсық тәрізді өсіріндіде бекітуге арналған пластина. Бұрандалар: ТС, диаметрі 4 және 5мм, 15-45мм қадамы 5мм.; Коттер бұранда (Шплинттелген бұрандалы шеге, негізінде ішінара ойығы бар бөгегіш бұранда). ТС. Ұзындығы: 20,25,30,35мм.; ТС. Бекіткіш бұранда диаметріі 4 мм және ұзындығы 16 мм. Тегіс бөлігінің диаметріі 4.5мм, ойықты - 6мм.; ТС. Бекіткіш бұранда диаметріі 5 мм және ұзындығы 13.5 мм. Иық құрсауы: ТС, диаметріі 25-34мм, биіктігі 9-12мм. Иық басына арналған тісшелері бар; ТС, ұзындығы 9.1мм, диаметрі 6мм . Just Unic Иық тармағы: ТС, ұзындығы 70 және 83мм, диаметрі 8 және 9.5мм, құрсауының биіктігі (мобильді реттегіш төлкелер) 48, 38 және 53мм. Иық басы: тот баспайтын болат M30NW ISO 5832-9 (НС)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TI+GA жабыны бар иық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5.0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20.0 мл, ине өлшемі: 21G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6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 G), ұзындығы 8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0,30 мм (30G),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 G), ұзындығы 12,0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ламинацияланған тоқылмаған материал (РЕ+РР). Ламинацияланған алжапқыш, ламинацияланған тоқылмаған материал (РЕ+РР), түсі көк, ауданы 17-ден 60 г/м? дейін; Ламинацияланған жеңқаптар, ламинацияланған тоқылмаған материал (РЕ+РР),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 2. Ламинацияланған жеңқаптар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Ақжайма 80см х 140см - 1 дана 3. Босанатын әйелге арналған жейде, өлшемі ХL - 1 дана 4.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ХL - 1 дана 2. Пилотка-қалпақ - 1 дана 3. Биік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Мельтблаун (МБ). Хирургиялық костюм (жейде, шалбар), өлшемі ХL, тоқылмаған материал СМС, түсі көк, ауданы 17-ден 80 г/м? дейін; Биік бахилалар, тоқылмаған материал СС, түсі көк, ауданы 17-ден 60 г/м? дейін; Резеңкелі үш қабатты медициналық бетперде, тоқылмаған материал СС, тоқылмаған материал Мельтблаун, тоқылмаған материал СМС, түсі көк, ауданы 60-тан 100 г/м? дейін; Пилотка-қалпақ,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өлшемі ХL - 1 дана; 2. Биік бахилалар - 1 жұп; 3. Резеңкелі үш қабатты медициналық бетперде - 1 дана; 4. Пилотка-қалпақ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Ламинацияланған ақжайма 80см х 140см - 1 дана 3. Сүрткі 70см х 80см - 1 дана 4. Босанатын әйелге арналған жейде, өлшемі ХL - 1 дана 5. Биік бахилалар - 1 жұп 6. Берет-қалпақ - 1 дана 7. Қағаз сүрткі 22см х 23см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-4.0 chlp жүйесінің құлыпталатын тақтайшалары мен бұрандалары радиалды сүйек тақтасы дорсальды дельта - солға, оңға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Кәріжілікке арналған 4,0ChLP пластина дорсальді дельта тәрізді, сол жақ, оң жақ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комбинезон-жабық планкасы бар сыдырма ілгегі бар, жабысқақ лентада қосымша бекіткіштері бар, жеңі мен шалбары резеңке жолақта, қалтасы жоқ, резеңке жолақпен жиналған артқы бөлігі қозғалыс еркіндігін қамтамасыз етеді.Бүкіл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2. Халат ұзын, алдыңғы жағы жабық, етектердің артқы жағы бір-біріне терең енеді, мойнында ұзын байламдарымен, жеңі "реглан", білектері серпімді жолақпен немесе тоқылған манжеттермен тығыз байланған. 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3. Жоғары бахиларалар түсіп кетуден серпімді жолақтармен немесе байлаулармен бекітіледі. 4. Қорғаныш көзілдірігі ауа өткізбейтін, желдеткіш тесіктері жоқ. 5. Сүзгілеуші бетперде сүзгі қабаттарынан тұрады, статикалық зарядты қолдану технологиясын қолдана отырып, соның арқасында ол ауаның ластануынан қорғайды. Дем шығару клапаны үрленетін ауаның көп мөлшерін және су асты кеңістігінен ылғалдың шығуын қамтамасыз етеді. Ыңғайлы серпімді спандекс жолақтары масканы бетке мықтап ұстайды. Алюминий мұрын көпірі мен көбік тығыздағыш масканы мұрынға мықтап бекітеді, бұл маска астындағы кеңістікке ауаның енуіне жол бермейді. 16 қабатты медициналық дәке бетпердесі. 6. Латекс немесе винилді немесе нитрилді, текстураланған немесе тегіс, опаланған немесе опаланбаған, зарарсыздандырылмаған, бір рет қолданылатын қолғаптар. 7. Резеңке немесе ПВХ етіктер. 8. Жеңқаптар 4 қабатты тоқыма емес ламинатталған SMS материалынан немесе полиэтиленнен жасалған, ол бүкіл бетінде микробтардың өткізгіштігін 100% қорғайды. 9. Полиэтилен үлбірден жасалған кеудешесі бар алжапқыш, тығыздығы кемінде 10 микрон. 10. Обаға қарсы жиынтықты қолдану жөніндегі нұсқаулық. 11. Тұтқасы бар сөмке SMS материалынан немесе полиэтиленді үлбірден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Сөмке; 2. Обаға қарсы жиынтықты қолдану жөніндегі нұсқаулық; 3. Алжапқыш; 4. Жеңқаптар; 5. Бахилалар; 6. Резеңке немесе ПВХ етіктер (өлшемдері: 36-47, оның ішінде 42 өлшемі көрсетілмеген жағдайда)*; 7. Латексті немесе винилді немесе нитрилді қолғаптар (өлшемдері: S (6.5) –XL (9.5), оның ішінде М (7) өлшемі көрсетілмеген жағдайда)*; 8. Сүзгілеуші бетперде немесе 16 қабатты медициналық дәке бетпердесі*; 9. Қорғаныш көзілдірігі*; 10. Халат (өлшемдері: 46 (М) -64 (XXXXXL); 11. Капюшоны бар комбинезон (өлшемдері: 46 (М)- 64 (XXXXXL), бой ұзындығы 152-188, оның ішінде 54 (XXL) өлшемі және бой ұзындығы (176)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меншікті аспабынан, шүмектен және, интервенциялық емшаралар кезінде қажет болуы мүмкін басқа компоненттерден (төменде көрсетілген) - ендіруге арнаған құрал, катетер өткізгішін айналдыруға арналған құрыллы, Y тәрізді адаптерден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үлкен,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шағын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Сlever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еврофлаконы.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түрі: -Әр жиынтық жеке қаптамаға оралуы керек. -Жеке қаптамадағы бұйымдар екі жағы мөлдір полимерлі екі қабатты пакетке салынған. -Екі жағы әр қабат үшін әр түрлі балқу температурасы бар үш қабатты полимерлі материал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бір реет пайдаланылатын шприц, 60 мл – 2 дана; Баллон, 50мл – 1 дана; Ұзартқыш түтік, 55 см – 1 дана; Бір жақты клапаны бар екі жақты және үш жақты бекіткіш шүмек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ұзын, алдыңғы жағы жабық. Тоқыма емес материалдан жасалған. Тоқыма емес материалдың беттік тығыздығы кемінде 40 г/м2 болуы тиіс. 2. Жиынтықтағы костюм-жейде, шалбар матадан жасалмаған материалдан жасалған. Жейденің жеңі ұзын. Шалбар ұзын, бел сызығы бойымен белбеу таспамен (серпімді жолақпен) тартылады. Тоқыма емес материалдың беттік тығыздығы кемінде 40 г/м2 болуы тиіс. 3. Жеңқаптар тоқыма емес ламинатталған материалдан немесе қалыңдығы кемінде 10 мкм полиэтиленді үлбірден жасалуы мүмкін. Тоқыма емес ламинатталған материалдың тығыздығы кемінде 40 г/м2 болуы тиіс. 4. Қорғаныш көзілдірігі жабық. 5. Респиратор-сүзгілеуші маскасы, дем шығару клапаны бар немесе жоқ. 6. Бастың шаш бөлігін жауып тұратын капюшон. Комбинезон жасалған материалдан жасалған. 7. Комбинезон ламинатталған тоқыма емес материалдан немесе ауа өткізетін тоқыма емес матадан жасалуы мүмкін. Тоқыма емес материалдың беттік тығыздығы кемінде 40 г /м2 болуы тиіс. 8. Комбинезон жасалған материалдан жасалған бахилалар. Тоқыма емес материалдың беттік тығыздығы кемінде 40 г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бекіткіш; - Сыдырма бекіткішті жауып тұратын жабысқақ клапаны бар; - Мойын мен иекті жабатын, бет контурына тығыз жабысатын серпімді серпімді сорғыш; - капюшонында, жеңдерінде, комбиненезоннын шалбарында серпімді жолақтары бар; - Биік бахилалар. 2.3 Тоқыма емес материал, тығыздығы 50-100 гр./ ш. м. ламинатталған материалдың жоғарғы қабаты (микропористі полипропилен немесе полиэтилен қабаты). Материал су өткізбейді. 2.4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Жүздерінің өлшемі: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№10; Бір рет қолданылатын, стерильді "Нәрия" скальпелі, жүзінің өлшемі: №11; Бір рет қолданылатын, стерильді "Нәрия" скальпелі, жүзінің өлшемі: №12; Бір рет қолданылатын, стерильді "Нәрия" скальпелі, жүзінің өлшемі: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тот баспайтын болаттан жасалған жүзімен. Жүздерінің өлшемі: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№20; Бір рет қолданылатын, стерильді "Нәрия" скальпелі, жүзінің өлшемі: №21; Бір рет қолданылатын, стерильді "Нәрия" скальпелі, жүзінің өлшемі: №22; Бір рет қолданылатын, стерильді "Нәрия" скальпелі, жүзінің өлшемі: №23; Бір рет қолданылатын, стерильді "Нәрия" скальпелі, жүзінің өлшемі: №24; Бір рет қолданылатын, стерильді "Нәрия" скальпелі, жүзінің өлшемі: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Фолькман қасығы бір ұшында қасық түріндегі жұмыс бөлігі, екінші ұшында қалақша орналасқан тұтқа болып табылады.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Тест-жолағы, несептегі уробилиноген, глюкоза, кетондар, билирубин, ақуыз, нитриттер, рН, қан, үлес салмағының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Tест-жолағы, несептегі уробилиноген, глюкоза, кетондар, билирубин, ақуыз, рН, қан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Y+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Өткізгішті айналдыруға арналған құрылғы, Өткізгішті енгізуге арналған құрал, Жалғағыш түтігі және шүмегі бар түймесімен гомеостаздық клапан (Y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 қолданылатын пластикалық пипеткасы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Тоқыма емес матадан жасалған парақ 150 х 200 см / 170 х 260 см / 160 х 190 см – 1 дана 2. Қалта мен жабысқақ тесігі бар 100 х 100 см парақ - 1 дана 3. Жабысқақ тесігі 4,5 х 7,2 см болатын 120 х 100 см парақ - 1 дана 4. Жабысқақ жиегі бар 140 х 80 см пациентке арналған парақ-1 дана. 5. Офтальмологияға арналған 160х200см операциялық парақ, екі шаршы кесіндісі 10х10см, инцизді пленкасы бар және фиксаторлары бар екі қабылдағыш қалтасы бар-1 дана. 6. Аспаптық үстелге арналған жайма 160 х190см-1 дана. 7. 140 см х 80 см аспаптық үстелге арналған Мейо қақпағы – 1 дана. 8. Сіңіргіш жөргек 60 см х 60 см – 1 дана. 9. Телпек-берет - 1 дана. 10. Халат – 3 дана; 11. Бахилы -2 жұп; 12. Майлық 20 х 20 см / 22 Х 23 см-4 дана 13.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Тоқылмаған материалдан жасалған ақжайма 150х200 см / 170х260 см / 160х190 см – 1 дана; 2. Қалтасы және адгезивті тесігі бар ақжайма 100х100 см – 1 дана; 3. Адгезивті тесігі бар 4,5х7,2 см ақжайма 120х100 см – 1 дана; 4. Адгезивті жиегі бар 140х80 см пациентке арналған ақжайма – 1 дана; 5. Офтальмологияға арналған 160х200 см операциялық ақжайма, екі шаршы ойығы 10х10 см инцизді үлбірімен және бекіткіштері бар екі қабылдағыш қалтасымен – 1 дана; 6. Құрал үстеліне арналған ақжайма 160х190 см – 1 дана; 7. Құрал үстеліне арналған Мейо қабы 140х80 см – 1 дана; 8. Сіңіргіш жаялық 60х60 см – 1 дана; 9. Қалпақ-берет – 1 дана; 10. Халат – 3 дана; 11. Бахилалар – 2 жұп; 12. Сүрткі 20х20 см / 22х23 см – 4 дана; 13. Ламинатталған сүрткі 70х80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СМС типті материал, тығыздығы 40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180х250 см стерильді тілігі бар, 70х80 см жабысқақ жиегі бар ақжайма, тығыздығы 40 г/м2 кем емес СМС (Спанбонд Мелтблаун Спанбонд)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250 см стерильді ойығы бар, 70 ?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сәбиге арналған, тоқыма емес материалдан жасалған стерильді жиынтықтың құрамы: Сүрткі (20-100)?(20-100) см – 2 дана, сіңіргіш төсеніш- жайлық (60-90)?(60-90) см – 1 дана, сәйкестендіруге арналған білездік – 1дана, сәйкестендіруге арналған карточка-медальон – 1 дана, кіндік қысқышы – 1 дана, телпек – 1 дана, конверт- 1 дана, үш қабатты бетперде – 1 дана, сүрткі (20-100)?(20-100) см – 3 дана, мақта таяқшасы – 1 дана тұрады. Қосымша жинақтауыштары 15 г /м2-ден 120 г / м2 дейінгі тығыздықта ұсынылған. *Тапсырыс берушімен келісім бойынша әртүрлі материалдардан, әртүрлі типтік өлшемдерден және әртүрлі дайын бұйымдарды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80x90 см – 2 дана; 2. Сіңіргіш төсеніш- жаялық 60x60 см – 1 дана; 3. Сәйкестендіруге арналған білезік – 1дана; 4. Сәйкестендіруге арналған карточка-медальон – 1 дана; 5. Кіндікке арналған қысқыш – 1 дана; 6. Телпек – 1 дана; 7. Конверт- 1 дана; 8. Үш қабатты бетперде – 1 дана; 9. Сүрткі 30x40 см – 3 дана; 10. Мақта таяқшасы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жиынтықтар СМС (Спанбонд Мелтблаун Спанбонд), Спанлэйс, дәке түріндегі тоқылмаған материалдан дайындалады.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 2. Майо үстеліне жабын 80-145 см - 1 дана; 3. Тесігі, жабысқақ жиегі, инциз пленкасы бар 200х315 см ақжайма - 1 дана; 4. Жақсартылған халат ХL - 2 дана; 5. 10х10 см, көп қабатты рентген жіптері бар дәке сүрткілер – 10 дана; 6. Абдоминальный спонж с рентген нитью 45х45 см – 10 шт; 7. Yankauer типті аспирациялық катетер жалғағыш түтігімен 0,5х300 см, екі түтік ұстағышы бар– 1 дана; 8. Сүлгі қысқышы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сүрткілер, 30х40 см. Стерильді емес, перфорациясы бар, бір реттік қолдануға арналған сүрткілер, орамдарда шығарылады, ол тегіс жиекті сүрткілерді қиындықсыз алуға мүмкіндік береді. Сүрткілер 60 г/м2-ге дейінгі тығыздығы бар қағаз полотно және Спанлейс типті сіңіргіш материалдан жасалады.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см х 10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 см х 20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см х 30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5 см х 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бір рет қолданылатын дәкелі сүрткілер рентгеноконтрастты жіппен,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 бетте ыңғайлы орналастыруға арналған. Мұрынға арналған ендірілген бекіткіш бар. Бекіткіштер резеңкелі құлақ ілмектері түрінде жасалған. Бетперденің өлшемі 14,5см х 9см, баланың бетіне тығыз орналасуын қамтамасыз етеді. Бетперде гипоаллергенді, құрамында латекс, оптикалық талшық, жасанды хош иістендіргіштер жоқ. Бір реттік пайдалануға арналған. Дайындау материалдары: сүзгіш қабаттан - СС (спанбонд+спанбонд) немесе СМС (спанбонд+мельтблаун+спанбонд) тоқылмаған материалдардың екі сыртқы қабатының арасында орналасқан тоқылмаған материал Мельтблауннан (МБ)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пайдалануға болатын медициналық қорғаныс көзілдірігі. Түссіз, көзді бүйірден, жоғарыдан және төменнен герметикалық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маңызды ақаулары болмауы тиіс, атап айтқанда: көпіршіктер, сызаттар, бөгде қосындылар, күңгірттеу, нүктелер, тазарту іздері, жарықшақ. Бас таспа ені бүкіл ұзындығы бойынша кемінде 10 мм болуы тиіс, құлаққаптарының ұзындығы 12,0 см ±1. Орташа салмағы 130 г аспауы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3-жақты шүмек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объем 10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60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60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телпек; 2. Бір реттік халат ; 3. Көйлек /жейде ; 4. Бір реттік бетперде ; 5. Биік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антигендері жарғақшаның тестті аумағына иммобилизацияланған. Тестілеу барысында үлгі боялған бөлшектермен коньюгацияланған туберкулез антигендерімен реакцияға түсіп тест үлгісінің жастықшасына алдын ала қондырылады. Одан кейін қоспа капиллярлар әсерімен жарғақша арқылы көшіп, жарғақшадағы реагенттермен әсерлеседі. Егер үлгіде туберкулезге қарсы антиденелер мөлшері жеткілікті болған жағдайда, жарғақшаның тесттік аумағында түсті сызық пайда болады. Сондай түсті сызықтың болуы оң нәтижені білдіріп, болмауы теріс нәтижені білдіреді. Бақылау бөлігіндегі түсті сызықтың пайда болуы үлгінін дұрыс мөлшері қосылғандығын және жарғақшаға сіңу жүзеге асырылғандығын білдіретін процедуралық бақылау болып табылады. Сезімталдығы 83,6%. Спецификалығы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6өлшемі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S бір рет қолданылатын Куско бойынша гинекологиялық айна; 2) жарық түсіргіші бар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 6) жарық диодты қондырма (жарық түсіргіші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шегі &lt; 6% Тыныс алу кедергісі: 0,885 миллибар - шегі &lt; 2,4 миллибар Дем шығару кедергісі: 1,145 миллибар - шегі &lt; 3 миллибар Жұмыс орнындағы әсердің максималды 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картриджі - бұл процедура барысында натрий карбонатының ерітіндісін шығаруға мүмкіндік беретін, құрамында натрий карбонат ұнтағы бар полипропилен картриджі. CleanCart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А Сусыз натрий карбонатының ұнтағы 13 г, Картридждің жалпы салмағы: СleаnСаrt А ~ 37 г. Материал: СleаnСаrt А - полипропилен, рН: СleаnСаrt А ~ 11. Жарамдылық мерзімі: СleаnСаrt А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C картриджі - бұл процедура кезінде лимон қышқылы ерітіндісін шығаруға мүмкіндік беретін, құрамында лимон қышқылы ұнтағы бар полипропилен картриджі. CleanCart C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С - Лимон қышқылының құрғақ ұнтағы 35 г. Картридждің жалпы салмағы: СleаnСаrt С ~ 56 г. Материал: СleаnСаrt С - полипропилен. рН: СleаnСаrt С ~ 2. Жарамдылық мерзімі: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С гепатиті вирусына (HCV) антиденелерді иммунохроматографиялық анықтауға арналған реагенттер жинағы керек-жарақтарымен – бұл С гепатиті вирусына қарсы антиденелерді анықтауға арналған бір кезеңдік экспресс-тест. Тестілеуде арнайы таңдалған төрт рекомбинантты С гепатиті вирусының протеиндері (ядро, NS3, NS4, NS5) пайдаланылады. Бұл тестке жоғары деңгейдегі дәлдікпен адам қанының үлгілерінде С гепатиті вирусына қарсы антиденені анықтауға мүмкіндік береді. Сезімталдығы 100%. Спецификалығы 99,4%. 4-30 С температурада сақтау керек. Сақтау мерзімі 24 ай.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процедуралық жиынтығы,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Қолқалы клапан үшін қондыру диаметрі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Атривентрикулярлық клапан үшін қондыру диаметрі - 26,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СРТ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қолқалық клапаны - ксеноперикардтан жасалған айқармалары бар каркасты клапан, қолқалық позицияға супрааннулярлы имплантациялауға арналған. Клапанның конструкциясында шошқа перикардымен тігілген, суперсозылғыш нитинолды сымнан тұратын иілгіш каркас пайдаланылған. Клапан каркасының биологиялық тінмен тігілуі бүкіл беткейге арнайы өңдеу жүргізуге мүмкіндік береді. Клапанның айқармалары мүйізді ірі қара малының перикардынан дайындалады. Перикардтың коллагенді талшықтарының консервациялауы, стерилизациялауы мен химиялық тігілуі диглицидилді этиленгликоль эфирін пайдаланумен жүргізіледі. ТиАра клапаны стерильді жеткізіледі. Клапан беткейіндегі биологиялық тін кальцийге қарсы өңдеумен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Y-коннекторы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шүмек 1, 2, 3, 4 жүрісті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5мл, 22Gx11/2"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жо?ары сапалы пластиктен дайындал?ан ж?не поршеннен, ты?ызда?ыш резе?ке са?инадан, градуировкасы бар цилиндрден т?рады. ?ш?ырлы ?айрал?ан ине ж??а ?абатты силиконмен жабыл?ан. Этилен тоты?ымен стерильденген.Жарамдылы?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10мл 21Gx1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l-605 кобальт-хром қорытпасынан жасалған, толығымен proBIO аморфты кремний карбидінің жұқа қабатымен қапталған. Стенттің сыртқы беті, аблуминальды және бүйір беттері Сиролимус дәрілік затынан және поли - лактид полимерінен (PLLA) тұратын BlOlute-биорассаланатын дәрілік матрица материалымен жабылған. Стенттегі дәрілік заттың номиналдық құрамы мм2-ге 1,4 мкг Сиролимусты құрайды. Диаметрі 2,25 -3,00 ММ стенттер үшін қаңқаның қалыңдығы - 60 мкм (0,0024") және диаметрі 3,5-4,0 мм - 80мкм (0,0031"). Стент ЧКТА үшін катетерді жеткізу жүйесінің дистальды шетіндегі екі рентгенконтрасты белгілердің арасында орналасады. Катетердің жұмыс ұзындығы-140 см. Жеткізу жүйесінде дистальды түтіктің (Шафт) сыртқы бетінде гидрофильді жабын және проксимальды түтіктің (Шафт) сыртқы бетінде гидрофобты жабын бар. Проксимальды шафт-бұл бұтақ ішінде басталып, өткізгіштің шығатын жеріне дейін созылатын гипотрубка. Гипотрубкада өзекшеде екі белгі бар - жеткізу жүйесінің дистальды ұшынан 92 см (брахиальды қол жетімділік) және 102 см (феморальды қол жетімділік) - жеткізу жүйесінің ұшы өткізгіш катетерден шыққан сәтті бақылау үшін. Жеткізу жүйесінде инфляцияға арналған сыртқы люменнен және өткізгіштің ішкі люменінен тұратын коаксиалды орналасқан люмендер бар. Сыртқы инфляциялық люмен же?дегі Люер порты арқылы қосылады. Өткізгіштің ішкі люмені жеткізу жүйесінің ұшынан басталып, жеткізу жүйесінің дистальды ұшынан 29 см қашықтықта орналасқан өткізгіштің шығу портында аяқталады. Стент жүйесі диаметрлік ткізгіштермен үйлесімді 0.014 "(0,36 мм) және ішкі диаметрі "0,056" (1,42 мм) өткізгіш катетерлермен жабдықталады. Номиналды қысым 10 атм. Баллонның есептік үзілу қысымы 16 атм. барлық өлшемдер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солға, оңға 3 отв. 11-ге дейін.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Бұғаналық S тәрізді 5,0ChLP пластина сол жақ, оң жақ 3 тармақты, 11 тармақты,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феморальды остеотомияға арналған педиатриялық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5,0ChLP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остеотомияға арналған педиатриялық пластина 3 отв.,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7,0ChLP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тақтайшалары мен бұрандалары 4,0 ChLP ұзындығы 2,4 бұранда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тәрізді, өкшеге арналған 5,0ChLP пластина сол жақ, оң жақ 13.04.2023 Просмотр 4,0ChLP винт 2,4 длиной (L) (6,8,10,12,14,16,18,20,22,24,26,28,30,32,34,36,38,40 мм) (Т), (VA)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ұзындығы 2,7 (L) (6,8,10,12,14,16,18,20,22,24,26,28,30,32,34,36,38,40 мм) (H), (T)кортикальды өздігінен кесетін бұранда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Кортикальді өздігінен кесетін бұранда 2,7 ұзындығы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гумерус пластинасы дистальды дорсомедиальды сол, оң жақ 4 тармақты. 12 жауапқа дейін.,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дорсомедиальді сол жақ, оң жақ 4 тармақты, 12 тармақты,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пластина кең диафизді 10 тармақты. 16-ға дейін., ұзындығы (L) 209-дан 333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жілікке арналған 7,0ChLP пластина жалпақ диафизарлық 10 тармақты, 16 тармақты, ұзындығы (L) 209 - 333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4.0 chlp пластинаны қалпына келтіретін түзу, қисық 20 тармақты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-4.0 chlp жүйесінің құлыпталатын пластиналары мен бұрандалары түзу қайта құру пластинасы, 8 тармақты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диафиздік сол, оң жақ 5 тармақты. 11 тармақты дейін., ұзындығы 57-ден 114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тәрізді бұғаналық 5,0ChLP пластина, диафизарлық сол жақ, оң жақ 5 тармақты, 11 тармақты, ұзындығы (L) 57 - 114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мм-мен 0,10-нан 1,12-ге дейін жарақаттамайтын инелер, хирургиялық стерильді жібімен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12Х18Н10Т типті коррозияға төзімді болаттан дайындалады, ине ұштарының қаттылығы НV 4900-6475 Н/мм2 болуы тиіс (Виккерс бойынша қаттылық), инелер пайдалану, тасымалдау және сақтау жағдайында коррозияға төзімді болуы тиіс, ине ұштарының сыртқы беткейінде шытынауға, қабыршақтануға, жапырылуға сызаттануға және қылаулануға жол берілмейді, жіп бекітілген жерде технологиялық процесте қолданылатын құралдан қалған ізге жол беріледі, ине ұштығының үшкір бөлігінің өткірлігі 0,025 мм-ден аспауы тиіс, ине ұштығының шаншитын бөлігінде қылау және деформация болмауы тиіс, үш жақты ұшы бар кесетін қабырғаның ені 2-ден 5-ке дейінгі ұзындықта, сағағының диаметрі 0,025 мм-ден аспауы тиіс, ал шпательді жүзінің диаметрі 0,003 мм-ден аспауы тиіс, иненің орташа ресурсы 40 тесіктен кем болмауы керек, бұйымдар кепілді жарамдылық мерзімі ішінде уытты емес және апирогенді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бір камералы имплантацияланатын кардиовертер-дефибрилляторы, орындалу нұсқалары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бір камералы, шокты разрядтың максималды энергиясы-40 Дж., MR шартты VR-T түрі-көлемі 30 текше см, салмағы 75 г, DF4 қосқышы VST DX түрі-көлемі 32 текше см, салмағы 77 г, қосымша атриальды анықтау, is-1/DF4 қосқышы.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бір камералы Rivacor орындау нұсқаларында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екі камералы имплантацияланатын кардиовертер-дефибрилляторы, орындалу нұсқалары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екі камералы, жылдамдықты реттейтін, негізгі бақылау, соққы толқынының максималды энергиясы: 40 Дж, DF4 қосқышы, MR шартты түрде. Өлшемдері 60 x 66.5 x 10мм, көлемі 32 текше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екі камералы Rivacor 3/5 DR-T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үш камералы имплантацияланатын кардиовертер-дефибрилляторы, орындалу нұсқалары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үш камералы, жылдамдықты реттеумен, үй мониторингімен, соққы разрядының максималды энергиясы 40 Дж, MR шартты түрде. HF-T түрі - өлшемдері 60 x 71.5 x 10 мм, көлемі 33 текше см, салмағы 78 г. DF 4/IS-1 қосқышы HF-T QP түрі - өлшемдері 60 x 71 x 10 мм, көлемі 35 текше см, салмағы 82 г. IS -1/IS4/DF4 қосқышы, төрт полюсті сол жақ қарыншаны қосуға арналған IS4 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үш камералы Rivacor 3/5 HF-T; 3/5 HF-T QP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4мм, 5 мм, 7мм; ұзындығы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баллонды жүйе — нәтижесінде баллонды толтыру мүмкін болатын орталықтық қуысты жабуға арналған диаметрі 0,010” өткізгішті енгізуді талап ететін бір қуысты баллонды катетер. Өткізгіштің өлшемі 10 см дистальді платинадан жасалған спираль тәрізді ұштығы катетердің ұштығына немесе одан тысқары жылжығанда, толтыруға арналған тесік жабылады, ол баллонға катетердің бүйірлік тесіктері арқылы толуына мүмкіндік береді. Окклюзиялық баллонды жүйе мына өлшемде қолжетімді - ұзындығы 7 мм -ден 30 мм дейін, диаметрі 3 мм, 4 мм, 5 мм және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 мм, 5 мм, 7 мм; ұзындығы 7 мм, 10 мм, 15 мм, 20 мм, 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Окклюзиялық баллонды катетер HyperGlide (Hyperform) баллон диаметрі: 3 мм, 4мм, 5 мм, 7мм; ұзындығы 7мм, 10мм, 15мм, 20мм, 30мм; 2. Гидрофильді өткізгіш X-pedion™ диаметрі 0,010” (0,25мм); ұзындығы: 200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Flex эмболизация құрылғысы, тұрақты имплантаттан және сым өткізгіш қолданылатын оны орнату жүйесінен тұрады. Pipeline Flex эмболизация құрылғысы құрамындағы имплантат платинаның вольфраммен қорытпасы және кобальттың хром мен никельмен қорытпасы секілді екі түрлі сымнан өрілген бірнеше қорытпадан тұратын торлы цилиндр болып табылады. Ұштығының спиралі платина-вольфрам қорытпасынан тұрады, проксимальді тірек –платина-иридий қорытпасынан ,ал дистальді және проксимальді ұштығы күмістің қалайымен қорытпасының қоспасы. Қорғағыш жеңі Pipeline Flex эмболизация құрылғысын микрокатетер арқылы жылжытқанда өрімнің дистальді бөлігін қорғауға арналған. Проксимальді тірек пен қайтаруға арналған қалып Pipeline Flex эмболизация құрылғысын орнату жүйесі керекті шегіне жеткенде микрокатетерден шығарып тастауға мүмкіндік береді. Қайтарып алуға арналған қалып та қолданушыға Pipeline Flex эмболизация құрылғысын микрокатетерге қайтадан қайтаруға мүмкіндік береді. Қайтарып алу маркері қолданушыға Pipeline Flex эмболизация құрылғысын микрокатетерге қайтарып алатын мезетті көрсетіп рентгеноскопиялық жүйелерде құрылғыны қарап тексеруге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анатомиялық құрылымдардан жеңіл өту үшін жартылай қатқыл проксимальді стержені және өте иілгіш дистальді стержені бар. Катетердің проксимальді ұшында керек-жарақтарын ыңғайлы жалғау үшін Люэра стандартты адаптері бар. Катетердің сыртқы беткейлерінің сырғуды жақсартуға арналған арнайы жабыны бар. Apollo катетерінің құрылымы катетерді тамырда қысып қалған жағдайда, шығаруды жеңілдетеді. Егер катетерден шығару үшін күш салу катетердің ұштығын бөліп алу үшін күш салудан асатын болса, катетердің дистальді бөлігінде дистальді ұштығын бөліп алуға мүмкіндік беретін бөліп алу аймағы бар. Катетердің жағдайын және бөліп алу аймағын көзбен шолу үшін катетерде 2 рентгенконтрастылы маркерлік жолақ бар: • Бөліп алу аймағына проксимальді; • Катетердің дистальді ұшында.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катетердің тамыр бойымен жылжуын жеңілдететін иілгіш дистальді стерженге ауысатын жартылай қатқыл проксимальді стержен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Зонд; 2. Ұшы үшкір мандрені бар Echelon микрокатетері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ұзындығының қолжетімді нұсқалары (мм) 8, 12, 15, 17, 20, 24, 28, 33, 38, 44 стенттің қолжетімді диаметрлері 2,25*, 2,5*, 2,75, 3,0, 3,5, 4,0 стент материалы Медициналық қолдануға арналған L-605 кобальт-хром қорытпасы (CoCr), қатайтылған, ASTm F90 дәрілік компоненті Ридафоролимустың дәрілік түрімен араласқан полимерлерден жасалған, стенттің бүкіл бетіне шамамен 1,1 мкг/мм2 дозада жағылған жабын жеткізу жүйесінің жұмыс ұзындығы 140 см жеткізу жүйесінің құрастырылымы Баллонды толтыру үшін жарыққа қол жеткізудің бір порты; өткізгіштің шығу тесігі (жылдам ауыстыру порты) дистальды ұшынан 30 см қашықтықта орналасқан; өткізгіштерге арналған ?0,36 мм стентті жеткізу жүйесі Баллонның жағдайын және түзетілген стенттің ұзындығын көрсететін екі радиоконтрастты маркері бар кеңейтілетін баллон баллонды толтыру қысымы Атаулы қысымы: 2,25 мм диаметрі үшін: 811 кПа (8 атм) 2,50–4,00 мм диаметрлері үшін: 1013 кПа (10 атм) барлық диаметрлер үшін барынша рұқсат етілген қысым: 1824 кПа (18 атм) өткізгіш катетердің ең ішкі диаметрі ?5F (1,42 мм) катетер өзегінің сыртқы диаметрі Проксимальды 0,69 мм (2,1 F) Дистальды 0,90 мм (2,7 F) - ұзындығы 8–28 мм бұйымдар үшін 0,97 мм (2,9 F) –ұзындығы 33–44 мм бұйымдар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Farminject, көлемі 0.05, 0.1, 0.5, 1.0 мл бекітілген инесі, алмалы-салмалы инесі бар, өлшемдері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 қолданылатын шприц екі типке бөлінеді, бір типі бекітілген инемен, екінші типі алмалы-салмалы инемен. Бекітілген инесі бар шприцтер шприц баррелінен, поршеннен және өздігінен бұзылатын компоненттен тұрады. Алмалы-салмалы инесі бар шприцтер шприц баррелінен, поршеннен және өздігінен бұзылатын компоненттен тұрады. Алмалы-салмалы инесі бар шприцтер стерильді гиподермиялық инемен бірге пайдаланылуы тиіс. Пайдаланғаннан кейін жойылуы тиіс. Өнім пирогенсіз этан эпоксидімен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бір түрі бекітілген инесімен, елінші түрі алмалы-салмалы инесі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нитрилден жасалады; қолғаптар вулканизация, сіңдіру, кептіру кезеңдерінен өтеді, содан кейін оларға қолдың пішіні беріледі. МБ бір реттік, опаланбаған,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медиальді сол жақ, оң жақ 3 тармақты, 6 тармақты, ұзындығы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0,5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 көлемі 1,0 л (үстел үсті шынтақ диспенсері бар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1,0 л. (полимерлік құты 1,0 л. тік бұрышты дозаторсыз)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0,5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0,5 л (дозаторы бар 0,5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таратқышпен; - дозаторы бар 0,3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0,3 л (дозаторы бар 0,3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полимерлік құты 0,09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1,0 л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ерітіндісі;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 ерітінді,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(эйрлесс дозаторы бар цилиндрлік 1,0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полимер бөтелке 0,5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бұйымдарының жиынтығы: резеңке сақинасыз дәке Тампоны, рентгендік контрастты жіпсіз; L-10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 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31G (0. 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30 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 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(0.33х12, 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өлшемдері: 30G (0.30 х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budget көлемі 1мл (100IU) бір рет қолданылатын инъекциялық үш компонентті инсулин стерильді шприц, модификациялары: алынбалы инемен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0,1мл;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0,5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 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1,0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50мл 18Gx1 1/2"инемен Bioject® Budget бір рет қолданылатын үш компонентті стерильді инъекциялық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қорғану комбинезоны (Өлшемдері: 46(M)-64(XXXXXL), бой ұзындығы 152-188, оның ішінде 54(XXL) өлшемі және (176) ұзындығы, көрсетілмеген жағдайда) 2. Бахилалар 3. Сүзгілеуші бетперде 4. Қорғану көзілдірігі 5. Латексті қолғаптар (Өлшемдері: S(6,5)-XL (9,5), оның ішінде М(7) өлшемі, көрсетілмеген жағдайда) 6. Резеңке қолғаптар (нитрилді және/немесе винилді қолғаптар, (өлшемдері: S(6,5)-XL (9,5), оның ішінде М(7) өлшемі, көрсетілмеген жағдайда) 7. Бір реттік сүрткі 8. Медициналық бұйымды медицинада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бұйымды медицинада қолдану жөніндегі нұсқаулық, 2. Резеңке қолғаптар (нитрилді және/немесе винилді қолғаптар, (өлшемдері: S(6,5)-XL (9,5), оның ішінде М(7) өлшемі, көрсетілмеген жағдайда), 3. Латексті қолғаптар (Өлшемдері: S(6,5)-XL (9,5), оның ішінде М(7) өлшемі, көрсетілмеген жағдайда), 4. Бір реттік сүрткі, 5. Қорғану көзілдірігі, 6. Сүзгілеуші бетперде, 7. Бахилалар, 8. Капюшоны бар қорғану комбинезоны (Өлшемдері: 46(M)-64(XXXXXL), бой ұзындығы 158-188, оның ішінде 54(XXL) өлшемі және (176) ұзындығы,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Глюкоза концентрациясының Экспресс-анализаторымен бірге қолданылады, at Care капиллярлық қанында пайдаланылатын үлгі: Жаңа алынған капиллярлық қан. Ең аз көлемі 1 мкл гематокрит диапазонында: 35-50% өлшеу диапазоны: 20-600 мг / дл (1,1-33,3 ммоль/л) Сезімталдық: Ең аз өлшенетін көлем: 130 мг/дл дәлдігі: плазмамен гексокиназаны пайдалану негізінде референттік әдіспен салыстырғанда жүйенің орташа қатесі &lt; 10% құрайды; қайталануы: орташа қателігі &lt; 5%; орташа вариация коэффициенті = 3,8%. Жаңғыртылуы: орташа қателігі &lt; 5%; орташа вариация коэффициенті = 3,5% Оқу үшін орташа уақыт: 5 секунд Температуралық диапазон тест-жолақтарды пайдалану үшін: 10-40 °C Бірінші ашқаннан кейін сақтау мерзімі: 90 дней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- 90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төмен цемент Gentafix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DEStiny жүйесі Сиролимус дәрілік затын бөлетін стенттен және жартылай созылатын баллон жүйесіне алдын ала орнатылған кобальт-хром инертті қорытпа платформасынан тұрады. Стенттің икемді құрылымы F562 қорытпасынан жасалған ашық ұяшықтардың формасы болып табылады. Стент беті иондарды имплантациялау арқылы инертті, Cr, Co, Ni иондарының бөлінуіне жол бермейді. Бұйым құрамында Сиролимус (0.90 µg/мм 2) бар био-төзімді полимерлі матрикспен қапталған. Екі рентгенконтрастылы маркер баллонның цилиндрлік бөлігінің проксимальді және дистальді ұштарында орналасқан. Бұйым диаметрі 0.014” (0.36 mm) өткізгіштермен және ішкі диаметрі ≥ 0.056” (1.42 mm; 5 Fr) өткізгіш катетерлермен үйлесімді.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 15х2,50 мм, Сиролимус дәрілік затын бөлетін DEStiny коронарлық стент жүйесі 15х2,75 мм, Сиролимус дәрілік затын бөлетін DEStiny коронарлық стент жүйесі 15х3,00 мм, Сиролимус дәрілік затын бөлетін DEStiny коронарлық стент жүйесі 15х3,50 мм, Сиролимус дәрілік затын бөлетін DEStiny коронарлық стент жүйесі 15х4,00 мм, Сиролимус дәрілік затын бөлетін DEStiny коронарлық стент жүйесі 18х2,00 мм, Сиролимус дәрілік затын бөлетін DEStiny коронарлық стент жүйесі 23х4,00 ммСиролимус дәрілік затын бөлетін DEStiny коронарлық стент жүйесі 18х2,25 мм, Сиролимус дәрілік затын бөлетін DEStiny коронарлық стент жүйесі 18х2,50 мм, Сиролимус дәрілік затын бөлетін DEStiny коронарлық стент жүйесі 18х2,75 мм, Сиролимус дәрілік затын бөлетін DEStiny коронарлық стент жүйесі 18х3,00 мм, Сиролимус дәрілік затын бөлетін DEStiny коронарлық стент жүйесі 18х3,50 мм, Сиролимус дәрілік затын бөлетін DEStiny коронарлық стент жүйесі 18х4,00 мм, Сиролимус дәрілік затын бөлетін DEStiny коронарлық стент жүйесі 23х2,00 мм, Сиролимус дәрілік затын бөлетін DEStiny коронарлық стент жүйесі 23х2,25 мм, Сиролимус дәрілік затын бөлетін DEStiny коронарлық стент жүйесі 23х2,50 мм, Сиролимус дәрілік затын бөлетін DEStiny коронарлық стент жүйесі 23х2,75 мм, Сиролимус дәрілік затын бөлетін DEStiny коронарлық стент жүйесі 23х3,00 мм, Сиролимус дәрілік затын бөлетін DEStiny коронарлық стент жүйесі 23х3,50 мм, Сиролимус дәрілік затын бөлетін DEStiny коронарлық стент жүйесі 23х4,00 мм, Сиролимус дәрілік затын бөлетін DEStiny коронарлық стент жүйесі 28х2,00 мм, Сиролимус дәрілік затын бөлетін DEStiny коронарлық стент жүйесі 28х2,25 мм, Сиролимус дәрілік затын бөлетін DEStiny коронарлық стент жүйесі 28х2,50 мм, Сиролимус дәрілік затын бөлетін DEStiny коронарлық стент жүйесі 28х2,75 мм, Сиролимус дәрілік затын бөлетін DEStiny коронарлық стент жүйесі 28х3,00 мм, Сиролимус дәрілік затын бөлетін DEStiny коронарлық стент жүйесі 28х3,50 мм, Сиролимус дәрілік затын бөлетін DEStiny коронарлық стент жүйесі 28х4,00 мм, Сиролимус дәрілік затын бөлетін DEStiny коронарлық стент жүйесі 32х2,00 мм, Сиролимус дәрілік затын бөлетін DEStiny коронарлық стент жүйесі 32х2,25 мм, Сиролимус дәрілік затын бөлетін DEStiny коронарлық стент жүйесі 32х2,50 мм, Сиролимус дәрілік затын бөлетін DEStiny коронарлық стент жүйесі 32х2,75 мм, Сиролимус дәрілік затын бөлетін DEStiny коронарлық стент жүйесі 32х3,00 мм, Сиролимус дәрілік затын бөлетін DEStiny коронарлық стент жүйесі 32х3,50 мм, Сиролимус дәрілік затын бөлетін DEStiny коронарлық стент жүйесі 32х4,00 мм, Сиролимус дәрілік затын бөлетін DEStiny коронарлық стент жүйесі 36х2,50 мм, Сиролимус дәрілік затын бөлетін DEStiny коронарлық стент жүйесі 36х2,75 мм, Сиролимус дәрілік затын бөлетін DEStiny коронарлық стент жүйесі 36х3,00 мм, Сиролимус дәрілік затын бөлетін DEStiny коронарлық стент жүйесі 36х3,50 мм, Сиролимус дәрілік затын бөлетін DEStiny коронарлық стент жүйесі 36х4,00 мм, Сиролимус дәрілік затын бөлетін DEStiny коронарлық стент жүйесі 40х3,00 мм, Сиролимус дәрілік затын бөлетін DEStiny коронарлық стент жүйесі 40х3,50 мм, Сиролимус дәрілік затын бөлетін DEStiny коронарлық стент жүйесі 40х4,00 мм, Сиролимус дәрілік затын бөлетін DEStiny коронарлық стент жүйесі 8х2,00 мм, Сиролимус дәрілік затын бөлетін DEStiny коронарлық стент жүйесі 8х2,25 мм, Сиролимус дәрілік затын бөлетін DEStiny коронарлық стент жүйесі 8х2,50 мм, Сиролимус дәрілік затын бөлетін DEStiny коронарлық стент жүйесі 8х2,75 мм, Сиролимус дәрілік затын бөлетін DEStiny коронарлық стент жүйесі 8х3,00 мм, Сиролимус дәрілік затын бөлетін DEStiny коронарлық стент жүйесі 8х3,50 мм, Сиролимус дәрілік затын бөлетін DEStiny коронарлық стент жүйесі 12х2,00 мм, Сиролимус дәрілік затын бөлетін DEStiny коронарлық стент жүйесі 12х2,25 мм, Сиролимус дәрілік затын бөлетін DEStiny коронарлық стент жүйесі 12х2,50 мм, Сиролимус дәрілік затын бөлетін DEStiny коронарлық стент жүйесі 12х2,75 мм, Сиролимус дәрілік затын бөлетін DEStiny коронарлық стент жүйесі 12х3,00 мм, Сиролимус дәрілік затын бөлетін DEStiny коронарлық стент жүйесі 12х3,50 мм, Сиролимус дәрілік затын бөлетін DEStiny коронарлық стент жүйесі 12х4,00 мм, Сиролимус дәрілік затын бөлетін DEStiny коронарлық стент жүйесі 15х2,00 мм, Сиролимус дәрілік затын бөлетін DEStiny коронарлық стент жүйесі 15х2,25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 - бұл адамның жаңа алынған қан, сарысу немесе плазма үлгілеріндегі H-FABP-ты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0,7х25мм (22Gx1)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(Т4) жедел сандық тесті – адамның жаңа алынған қан, сарысу немесе плазма үлгілерінде Тироксинді (Т4) Finecare флуоресцентті анализаторларымен (FS-112, FS-113, FS-114, FS-205 модельдері) сандық анықтауға арналған жедел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 анықтауға арналған реагенттер жинағы "Chlamydia trachomatis–IgG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Сезімталдық Chlamydia trachomatis-ке арнайы IgG бар сарысу үлгілерін қамтитын Chlamydia trachomatis-ке G класты иммуноглобулиндер жиынтығымен сапалы анықтау нәтижесі: Chlamydia trachomatis-ке G класты иммуноглобулиндер бойынша – 100%. Спецификалылығы G к класты иммуноглобулиндер жинағымен сапалы анықтау нәтижесі Chlamydia trachomatis, құрамында IgG жоқ сарысулардың үлгілері Chlamydia trachomatis: G класындағы иммуноглобулиндер бойынша Chlamydia trachomatis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иммуноферменттік жолмен анықтауға арналған реагенттер жинағы "Chlamydia trachomatis–IgG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 2. Оң бақылау үлгісі (калибратор 3) 80 бірл./мл (Б+) –құрамында спецификалық адам антиденелері бар, пайдалануға дайын ерітінді (2,0 мл); 3. Белсенділігі жойылған теріс бақылау үлгісі (калибратор 1) 5 бірл./мл (Б–) – құрамында арнайы спецификалық адам антиденелері жоқ, пайдалануға дайын ерітінді (2,0 мл); 4. CUT-OFF (Калибратор 2) 20 бірл./мл - құрамында шектеулі концентрациядағы спецификалық адам антиденелері бар, пайдалануға дайын ерітінді (3,0 мл); 5. Калибратор 4 (320 бірл./мл) - құрамында арнайы спецификалық адам антиденелері бар, пайдалануға дайын ерітінді (2,0 мл); 6. Конъюгат. Адам IgG-ге пероксидазамен таңбаланған жануар иммуноглобулині бар, пайдалануға дайын ерітінді (15,0 мл); 7. Сұйылтқыш үлгісі 2 - протеин тұрақтандырғыш буфері, пайдалануға дайын (105 мл); 8. TMB-Complete 2 реагент - Құрамында TMB/ H2O2 бар, хромогенді субстрат ерітіндісі, пайдалануға дайын (15 мл); 9. Жуу ерітіндісі - 20 ? концентрацияланған буфер (75 мл); 10. Стоп-реагент -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Жиынтықтарды өндіру үшін мына материалдар қолданылуы тиіс: спанбонд - полипропиленді талшықтан жасалған тоқылмаған материал, SMS тоқылмаған материал үш қабатты құрылымымен, спанлейс - тоқылмаған тақыр материал, екі, үш қабаттан тұратын қағаз-полиэтилен материал, үстіңгі және астыңғы қабаттары целлюлоза, олардың ортасында жайма, жөргек, сүрткі, босанатын әйелге арналған жейде, қалпақ, бахила өндіретін полиэтилен үлбір. Тоқылмаған материалдардың тығыздығы 20-дан 60 г/м2 дейін. Стерильді бұйымдардың барлық түрлерінде кепілдік берілген мерзім ішінде стерильділіктің сақталуын қамтамасыз ететін полиэтилен үлбірдегі қосарлы (жеке және топтық) қаптама бар. Газ немесе радиациялық тәсілмен стерилизацияланған. Тек бір рет пайдалануға арналған. Жарамдылық мерзімі: 3 жыл. Сақтау шарттары: температурада -5-тен +30°С дейін.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(70-220)х(70-340)см; 2. Жаялық (50-70)х(60-90)см; 3. Сүрткі (5-50)х(5-90)см; 4. Сіңіргіш төсеніш 60х(60-90)см; 5. Босанатын әйелге арналған жейде; 6. Бахилалар; 7. Берет - қалпақ; 8. Гигиеналық төсем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"ТТГ-ImmoBia"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бар.1. Спецификалығы. Тышқанның моноклоналды антиденелерінің ТТГ бета-тізбегіне басқа аналиттермен айқаспалы реакциясы кестеде келтірілген: Аналит Айқаспалы реакция, % ХГ &lt;0.1 ЛГ &lt;0.1 ФСГ &lt;0.1 2. Сезімталдық. "ТТГ-ImmoBia" жинағымен сенімді түрде анықталған қан сарысуындағы (плазмасындағы) ТТГ ең аз концентрациясы 0,04 мХБ/л аспайды. 3. Жаңартылуы. "ТТГ-ImmoBia" жинағын пайдалана отырып, қан сарысуының (плазмасының) бір үлгісіндегі ТТГ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Фосфатты буфердің негізінде (рН 7.2-7.4), құрамында тиреотропты гормонның белгілі мөлшері бар калибрлегіш сынамалар – 0; 0.2; 1; 5; 10; 20 мХБ/л, пайдалануға дайын (калибрлегіш сынамасы 0 мХБ/л – 2 мл, қалғандары – әрқайсысы 0.8 мл-ден); Тиреотропты гормонның белгілі мөлшері бар адам сарысуы негізіндегі бақылау үлгісі, қолдануға дайын (0.8 мл); Конъюгат, пайдалануға дайын (14 мл); Тетраметилбензидин (ТМБ) субстратының ерітіндісі, пайдалануға дайын (14 мл); Жуғыш ерітінді концентраты (твин-20-мен және бензой қышқылымен тұзды ерітінді), 26х-есе (22 мл);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 материалдың әр түрлерінен дайындалған бұйымдардың бірқатары болып табылады.Бұйымдар келесі ассортиментте шығарылады: 1. Аяқ-қолға операция жасауға арналған ақжайма, екі қабатты, серпімді саңылауы бар, диаметрі 7 см, ортасында түтікшенің кіріктірілген бекіткіші, айналасында сіңіргіш аймағы бар. Өлшемі: 160-250 x 300-360 см. Материалы: Тоқылмаған материал Тығыздығы: 25 г/м? - 120 г/м?. Саны: 1 дана. 2. Аяқ-қолға операция жасауға арналған екі қабатталған ақжайма, ортасында серпімді саңылауы бар, диаметрі 4 см. Өлшемі: 100 -160 x 160-200 см Материалы: Тоқылмаған материал. Тығыздығы: 25 г/м? - 120 г/м?. Саны: 1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ақжайма, өлшемі 160-250 х 300-360 см, екі қабатты, серпімді саңылауы бар, диаметрі 7 см, ортасында түтікшенің кіріктірілген бекіткіші, айналасына сіңіргіш аймағы бар - 1 дана; 2. Аяқ-қолға операция жасауға арналған екі қабатталған ақжайма, өлшемі 100 -160 х 160-200 см ортасында серпімді саңылауы бар, диаметрі 4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құрамына әр түрлі медициналық емдеу шараларын жүргізген кезде қажетті бұйымдар кіреді. Бұйымдар әр түрлі материалдардан, әр түрлі тоқылмаған маталардан, дәкеден, мақта-мата иірімжібінен, полиамидті жіптен, бұралған лайкра, медициналық пластиктен, хирургиялық болаттан, полиэтилен пленкасынан, резеңкеден, жоғары сапалы табиғи латекстен, неопреннен, полиизопреннен, мақтадан, ПВХ-дан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Қашықтықтан басқаратын пультке арналған қап 150х90см - 1 дана; 2. Тоқылмаған материалдан жасалған халат, XL – 2 дана; 3. Сіңіргіш сүрткі 40х50 см, тоқылмаған материалдан жасалған - 2 дана; 4. Аппаратқа арналған жабын 110х110см полиэтиленнен жасалған - 1 дана; 5. Ангиографиялық ақжайма 190х320 см екі тесігімен, мөлдір үлбірлі жиегімен, тоқылмаған материалдан және полиэтиленнен жасалған - 1 дана; 6. Дәкелік сүрткілер 10х10 см, дәкеден жасалған - 30 дана; 7. Скальпель №11, пластик және металл қорытпасынан жасалған - 1 дана; 8. Пункциялық ине 18G, 19G, 20G, 21 G, 7 см пластик және металл қорытпасынан жасалған - 1 дана; 9. Интродьюсер 20G 10 см; 10. Торк-девайс (айналдырғыш), пластиктен жасалған - 1 дана; 11. Y-коннектор, пластик және металл қорытпасынан жасалған - 1 дана; 12. 3 жүрісті бекітпе кішкене кран RA RH OFF 1000 psi, пластиктен жасалған - 1 дана; 13. 3 жүрісті манифольд, RA RH OFF 1100 psi, пластиктен жасалған - 1 дана; 14. Жоғары қысым желісі RA/FLL 125 см, 1000 psi, пластиктен жасалған - 2 дана; 15. Вена ішіне құюға арналған жинақ 150 см қос клапанмен (60 дейін) psi пластиктен жасалған - 1 дана; 16. Ортаның контрасттылығына арналған жинақ, пластиктен жасалған 150 см; 17. Шприц 2,5 мл Luer, пластиктен жасалған - 1 дана; 18. Шприц 10 мл, Luer, пластиктен жасалған - 1 дана, 19. Шприц 10 мл, Luer Lock, пластиктен жасалған - 1 дана; 20. Шприц 20 мл, Luer Lock, пластиктен жасалған - 1 дана; 21. Ине 20G (сары), 4 см, пластик және металдар қорытпасынан жасалған - 1дана, 22. Ине 21G (жасыл), 4 см, пластик және металдар қорытпасынан жасалған - 1 дана; 23.Кішкентай стақан 120 мл, пластиктен жасалған - 1 дана, 24. Тостаған 250 мл, пластиктен жасалған - 1 дана; 25. Тостаған 5000 мл, пластиктен жасалған - 1 дана; 26. Қашықтықтан басқаратын пультке арналған қап 15х30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50 г пакеттер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50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дейінгі түрін бірмезгілде анықтауға арналған, екіден беске дейін тест жолағы бар тест- кассета - 1 дана; 2. Сілекейді жинауға арналған зонд-тампон - 1 дана; 3. Пластик пробирка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 түрлі тоқылмаған материалдан жасалған бұйымдар. Бұйым келесі түржинақтан тұрады: 1. Хирургиялық құралдар үстеліне арналған тыс 140-180 см х 75-80 см - 1 дана; 2. Жабысқақ жиегі бар операциялық кіші ақжайма, 160-180 см х 160-180 см - 2 дана 3. Жабысқақ жиегі бар операциялық үлкен ақжайма (стандартты немесе күшейтілген) 160-240 см х 160-180 см - 1 дана 4. Тесігі бар өлшемі 100*20 см және жабысқақ жиегі бар операциялық үлкен ақжайма 180-250 см х 160-180 см (стандартты немесе күшейтілген) - 1 дана 5. Операциялық кіші ақжайма (стандартты немесе күшейтілген) 60-100 см х 60-100 см - 1-2 дана. 6. Операциялық үлкен ақжайма (стандартты немесе күшейтілген) 160-250 см х 160-180 см - 1 дана. 7. Бахила/хирургиялық шұлық 30-120 см х 30-50 см - 1 дана. 8. Операциялық лента, өлшемі 20-50 см х 5-20 см - 1-3 дана 9. Хирургиялық сүрткі 30-70 см х 30-70 см - 1-4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құралдар үстеліне арналған тыс 140-180 см х 75-80 см - 1 дана; 2. Жабысқақ жиегі бар операциялық кіші ақжайма, 160-180 см х 160-180 см - 1 дана; 3. Жабысқақ жиегі бар операциялық үлкен ақжайма (стандартты немесе күшейтілген) 160-240 см х 160-180 см - 1 дана; 4. Тесігі бар өлшемі 100*20 см және жабысқақ жиегі бар операциялық үлкен ақжайма 180-250 см х 160-180 см (стандартты немесе күшейтілген) - 1 дана; 5. Операциялық кіші ақжайма (стандартты немесе күшейтілген) 60-100 см х 60-100 см - 1-2 дана; 6. Операциялық үлкен ақжайма (стандартты немесе күшейтілген) 160-250 см х 160-180 см - 1 дана; 7. Бахила/хирургиялық шұлық 30-120 см х 30-50 см - 1 дана; 8. Операциялық лента, 20-50 см х 5-20 см - 1-3 дана; 9. Хирургиялық сүрткі 30-70 см х 30-70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176;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 1. Үстелге арналған ақжайма (стандартты/күшейтілген) Өлшемі: 150-250 см x 150-250 см Материалы: тоқылмаған материал Тығыздығы: 10 г/м?-80 г/м? Мөлшері: 1-2 дана. 2. U тәрізді ойығы бар операциялық ақжайма Өлшемі: 150-250 см x 150-250 см Материалы: Полиэтилен/полипропилен Қалыңдығы: 10 мкм - 120 мкм Мөлшері: 1 дана. 3. Қаптарымен жамбасқа арналған ақжайма (стандартты/күшейтілген) Өлшемі: 160-200/200-300 см х 250-400 см Материалы: тоқылмаған материал, полиэтилен/полипропилен Қалыңдығы: 10 мкм - 120 мкм Мөлшері: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 5. Операциялық таспа Өлшемі: 20-70 см x 5-30 см Материалы: тоқылмаған материал Тығыздығы: 10 г/м?-80 г/м? Мөлшері: 1 дана. 6. Аспирация мендиатермияға арналған қап Өлшемі: 20-70 см х 25-90 см Материалы: Полиэтилен/полипропилен Қалыңдығы: 10 мкм - 120 мкм Мөлшері: 1 дана. 7. Металл жүздері (тұтқасы бар/жоқ) Өлшемі: №11/№13/№15/№22/№23 Тұтқаның ұзындығы: 13-18 см Материалы: жүзі - тот баспайтын болаттан, тұтқасы - полимерден Мөлшері: 1-3 дана. 8. Инелерді сақтауға және есепке алуға арналған контейнер Өлшемі: 12 см x 9,2 см Материалы: полимер Мөлшері: 1 дана. 9. Коагулятор ұшын тазартқыш Өлшемі: 5 см х 5 см Материалы: абразивті материалдың беті Мөлшері: 1 дана. 10. Электрхирургиялық қарындаш Қарындаштың ұзындығы: 19,5-21,5 см Баудың ұзындығы: 250-300 см Электрод материалы: тот баспайтын болат Мөлшері: 1 дана. 11.Хирургиялық стандартты халат/күшейтілген қорғағышы бар Өлшемі: S/M/L/XL/XXL Материалы: тоқылмаған материал Тығыздығы: 20 г/м?-130 г/м? Мөлшері: 1-3 дана. 12.Рентгенконтрастылы жіппен (жіптермен)/онсыз хирургиялық, лапаротомияға арналған тампондар Өлшемі: 5-80 см х 5-80 см Материалы: медициналық дәке Тығыздығы: 10 г/м?-50 г/м? Мөлшері: 1-10 дана. 13.Науа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U тәрізді ойығы бар операциялық ақжайма 150-250 см x 150-250 см - 1 дана.; 3. Қаптарымен жамбасқа арналған ақжайма (стандартты/күшейтілген) 160-200/200-300 см х 250-400 см - 1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- 1 дана/жұп; 5. Операциялық таспа 20-70 см x 5-30 см - 1 дана.; 6. Аспирация мендиатермияға арналған қап 20-70 см х 25-90 см - 1 дана.; 7. Металл жүздері (тұтқасы бар/жоқ), өлшемі: № 11/№13/№15/№22/№23 - 1-3 дана.; 8. Инелерді сақтауға және есепке алуға арналған контейнер 12 см x 9,2 см - 1 дана.; 9. Коагулятор ұшын тазартқыш 5 см х 5 см - 1 дана.; 10. Электрохирургиялық қарындаш 19,5-21,5 см - 1 дана.; 11. Хирургиялық стандартты халат/күшейтілген қорғағышы бар өлшемі: S/M/L/XL/XXL - 1-3 дана.; 12.Лапаротомияға арналған рентгеноконтрастылы жібі бар/жоқ хирургиялық тампондар 5-80 см х 5-80 см - 1-10 дана.; 13.Науа, көлемі: 800 мл - 5000 мл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және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- 20 дана; 2. Қолдану жөніндегі нұсқаулық - 1 дана; 3. Бір рет қолданылатын пластикалық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салыстырмалы сезімталдығы 99.2 % (129/130) және шектік салыстырмалы спецификасы 100 % (70/70)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жұтқышы бар герметикалық қаптамадағы тест-кассета - 25 дана; Буферлік ерітіндісі бар дозатор-құты - 1 дана; Пипетка - 25 дана; Медициналық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хирургиялық костюм, өлшемі: M, L, XL, XXL, XXXL, XXXXL. Костюм СМС (Спанбонд/Мелтблаун/Спанбонд), СММС (Спанбонд/Мелтблаун/ Мелтблаун /Спанбонд), СС (спанбонд), сияқты су өткізбейтін, ауа өткізетін, түксіз, гипоаллергенді тоқылмаған материалдан жасалған, тығыздығы 25г/м?-55г/м?, конструктивті түрде көйлек пен шалбардан тұрады. Тік силуэтті, бекіткішсіз, жеңсіз немесе резеңкесі бар қысқа/ұзын жеңді жейде. Серпімді жолақтағы классикалық формадағы шалбар немесе бекітуге арналған белдіктегі таспамен байлау. Костюмді біріктірілген қаптамаға салуға болады; EN 868-5 стандартына сәйкес стерилизациялық қаптамада (пакетте) немесе екі полиэтилен пакетте және қосымша көмексіз киюге ыңғайлы түрде бүктеледі. Бұйымды бастапқы қаптамаға алдын ала орауға болады - тапсырыс берушімен келісілген кез келген түрдегі тоқылмаған материал.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Жейде M, L, XL, XXL, XXXL, XXXXL; 2. Шалбар M, L, XL, XXL, XXXL, XXXXL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A реагенті бар құты – 1 дана; 4. B реагенті бар құты – 1 дана; 5. Үлгіні жинауға арналған зонд-тампон - 25 дана; 6. Аппликаторы бар пластикалық пробирка – 25 дана; 7.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164; 2. Үшқабатты медициналық бетперде; 3. Алжапқыш ПЭВД; 4.Жеңқаптар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170; 2. Шалбар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 материалдың әр түрлерінен дайындалған бұйымдардың бірқатары болып табылады. Бұйымдар келесі ассортиментте шығарылады: 1.Құрал-жабдықтар үстеліне арналған хирургиялық қап.Өлшемі: 145-180 см x 75-80 см Материалы: тоқылмаған материал/полиэтилен үлбірі Тоқылмаған материалдың тығыздығы: 10 г/м?-70 г/м? Полиэтилен үлбірінің тығыздығы: 20 мкм - 80 мкм Саны: 1 дана. 2. Хирургиялық бахилалар.Өлшемі: 40-80 см х 20-40 см Материалы: тоқылмаған материал.Тығыздығы: 10 г/м?-70 г/м? Саны: 1 дана/жұп. 3.Үлкен операциялық ақжайма (стандартты немесе күшейтілген).Өлшемі: 160-200 см x 160-180 см. Материалы: тоқылмаған материал.Тығыздығы: 20 г/м?-130 г/м?. Саны: 1 дана. 4. Шағын операциялық ақжайма. Өлшемі: 160-180 см x 150-160 см.Материалы: тоқылмаған материал.Тығыздығы: 20 г/м?-130 г/м?. Саны: 1 дана.5. Үлкен операциялық ақжайма, созылғыш тесігі бар, диаметрі 6 см, қалтасы мен бұрмасы бар Өлшемі: 160-320 см x 160-180 см.Материалы: тоқылмаған материал Тығыздығы: 20 г/м?-130 г/м?.Саны: 1 дана.6. Операциялық таспа Өлшемі: 30-60 см x 5-20 см.Материалы: тоқылмаған материал Тығыздығы: 10 г/м?-80 г/м? .Саны: 1-2 дана.7.Хирургиялық сүрткілер Өлшемі: 5-45 см x 5-45 см.Материалы: медициналық дәке/тоқылмаған материал.Тығыздығы: 10 г/м?-50 г/м? Саны: 1-4 дана. Жинақ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1.Құрал-жабдықтар үстеліне арналған хирургиялық қап 145-180 см x 75-80 см - 1 дана; 2. Хирургиялық бахилалар 40-80 см х 20-40 см 1 дана/жұп; 3. Үлкен операциялық ақжайма (стандартты немесе күшейтілген) 160-200 см x 160-180 см - 1 дана; 4. Шағын операциялық ақжайма 160-180 см x 150-160 см - 1 дана.; 5. Үлкен операциялық ақжайма, созылғыш тесігі бар, диаметрі 6 см, қалтасы мен бұрмасы бар 160-320 см x 160-180 см - 1 дана.; 6. Операциялық таспа 30-60 см x 5-20 см - 1-2 дана.; 7. Хирургиялық сүрткілер 5-45 см x 5-45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қорғаныс үшін сыдырма-ілмек. Сыдырма-ілмекті жабатын жабысқақ клапан. Мойын мен иекті жабатын бет контурына мықтап бекітілген серпімді резеңкесі бар капюшон. Капюшондағы, жеңдегі және комбинезон шалбарындағы созылғыш резеңкелер; Комбинезон ұзақ уақыт жұмыс істеуге ыңғайлы жағдай жасайды. Материал тоқылмаған. Жоғарғы қабаты ламинатталған, антистатикалық, химиялық және биологиялық сұйықтықтарға және ластануға төзімді. Ішкі қабаты ауа өткізеді, гипоаллергенді, ылғал сіңіретін. Материалдың тығыздығы: 20-100 гр./ кв. м. созылуға және жыртылуға төзімді. Вирустық инфекциядан қорғау мақсатында қолданылады..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бір реттік қорғану комбинезоны тығыздығы 20-70 гр/м3, өлшемі 42-44 (S), бой ұзындығы 164 см; 2. Капюшоны бар бір реттік қорғану комбинезоны тығыздығы 20-70 гр/м3, өлшемі 42-44 (S), бой ұзындығы 176 см; 3. Капюшоны бар бір реттік қорғану комбинезоны тығыздығы 20-70 гр/м3, өлшемі 46-48 (М), бой ұзындығы 164 см; 4. Капюшоны бар бір реттік қорғану комбинезоны тығыздығы 20-70 гр/м3, өлшемі 46-48 (М), бой ұзындығы 176 см; 5. Капюшоны бар бір реттік қорғану комбинезоны тығыздығы 20-70 гр/м3, өлшемі 50-52 (L-XL), бой ұзындығы 170 см; 6. Капюшоны бар бір реттік қорғану комбинезоны тығыздығы 20-70 гр/м3, өлшемі 50-52 (L-XL), бой ұзындығы 182 см; 7. Капюшоны бар бір реттік қорғану комбинезоны тығыздығы 20-70 гр/м3, өлшемі 54-56 (XХL), бой ұзындығы 170 см; 8. Капюшоны бар бір реттік қорғану комбинезоны тығыздығы 20-70 гр/м3, өлшемі 54-56 (XХL), бой ұзындығы 182 см; 9. Капюшоны бар бір реттік қорғану комбинезоны тығыздығы 20-70 гр/м3, өлшемі 58-60 (XXXL-XXXXL), бой ұзындығы 170 см; 10. Капюшоны бар бір реттік қорғану комбинезоны тығыздығы 20-70 гр/м3, өлшемі 58-60 (XXXL-XXXXL), бой ұзындығы 182 см; 11. Капюшоны бар бір реттік қорғану комбинезоны тығыздығы 20-70 гр/м3, өлшемі 62-64 (ХХХХL- ХХХХХL), бой ұзындығы 176 см; 12. Капюшоны бар бір реттік қорғану комбинезоны тығыздығы 20-70 гр/м3, өлшемі 62-64 (ХХХХL- ХХХХХL), бой ұзындығы 188 см; 13. Капюшоны бар бір реттік қорғану комбинезоны тығыздығы 50-100 гр/м3, өлшемі 42-44 (S), бой ұзындығы 164 см; 14. Капюшоны бар бір реттік қорғану комбинезоны тығыздығы 50-100 гр/м3, өлшемі 42-44 (S), бой ұзындығы 176 см; 15. Капюшоны бар бір реттік қорғану комбинезоны тығыздығы 50-100 гр/м3, өлшемі 46-48 (М), бой ұзындығы 164 см; 16. Капюшоны бар бір реттік қорғану комбинезоны тығыздығы 50-100 гр/м3, өлшемі 46-48 (М), бой ұзындығы 176 см; 17. Капюшоны бар бір реттік қорғану комбинезоны тығыздығы 50-100 гр/м3, өлшемі 50-52 (L-XL), бой ұзындығы 170 см; 18. Капюшоны бар бір реттік қорғану комбинезоны тығыздығы 50-100 гр/м3, өлшемі 50-52 (L-XL), бой ұзындығы 182 см; 19. Капюшоны бар бір реттік қорғану комбинезоны тығыздығы 50-100 гр/м3, өлшемі 54-56 (XХL), бой ұзындығы 170 см; 20. Капюшоны бар бір реттік қорғану комбинезоны тығыздығы 50-100 гр/м3, өлшемі 54-56 (XХL), бой ұзындығы 182 см; 21. Капюшоны бар бір реттік қорғану комбинезоны тығыздығы 50-100 гр/м3, өлшемі 58-60 (XXXL-XXXXL), бой ұзындығы 170 см; 22. Капюшоны бар бір реттік қорғану комбинезоны тығыздығы 50-100 гр/м3, өлшемі 58-60 (XXXL-XXXXL), бой ұзындығы 182 см; 23. Капюшоны бар бір реттік қорғану комбинезоны тығыздығы 50-100 гр/м3, өлшемі 62-64 (ХХХХL- ХХХХХL), бой ұзындығы 176 см; 24. Капюшоны бар бір реттік қорғану комбинезоны тығыздығы 50-100 гр/м3, өлшемі 62-64 (ХХХХL- ХХХХХL), бой ұзындығы 188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(8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 түрін бірмезгілде анықтауға арналған, екіден беске дейін тест жолағы бар тест- кассета - 8 дана; 2. Сілекейді жинауға арналған зонд-тампон - 8 дана; 3. Пластик пробирка - 8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AVATUBE бір реттік стерильді вакуумдық пробиркалары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тұмшалылықты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тұмшалылығын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No 3 консервант бар–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 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сәтінде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бөліктеуге ие.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мембраналы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Ине ұстатқыш. Жасыл түсті екіжақты стандартты ине, 0,8х38 мм, 21 Gx1 1/2. Чушаван гемостатикалық стерильді бұласыр тм S№10, М№8, L№6. Бір рет қолданылатын Biopad® Budget спирттiк cүрткілер, өлшемдері 65x30 мм, 65x60 мм, қорапта № 100, № 200. Консерванты бар несепті микробиологиялық талдауға арналған стерильді вакуумдық пробиркалар, көлемі 9,5 мл. Көлемі 120 мл несепті жанасусыз тасымалдау құрылғысы бар контейнер. Несепті микробиологиялық талдауға арналған консерванты бар AVATUBE вакуумды стерильді пробиркалары, 9,8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20мл, "Нәрия"инъекциялық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 - бұл адамның жаңа алынған қанында, сарысуында немесе плазмасында Липопротеин-астасқан фосфолипаза А2-ні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176; 2. Шалбар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 әр түрлі материалдан жасалған бірқатар бұйымды білдіреді. Бұйымдар келесі ассортиментте шығарылады: 1. Үстелге арналған ақжайма (стандартты/күшейтілген) Өлшемі: 100-160 см х 130-160 см Материалы: Тоқылмаған материал Тығыздығы: 25 г/м? - 70 г/м? Саны: 1 дана 2. Артроскопияға арналған ақжайма Өлшемі: 160-230 см х 200-300 см Материалы: Тоқылмаған материал Тығыздығы: 25 г/м? - 130 г/м? Саны: 1 дана 3. Камераға арналған жабын Өлшемі: 10-15 см х 150-250 см Материалы: Полиэтилен/полипропилен Саны: 1 дана 4. Дренаждау түтігі F/F – 1 Түтік ұзындығы: 200-300 см Материалы: Полимер Саны: 1 дана 5. Стандартты/күшейтілген қорғанышы бар хирургиялық халат Өлшемі: S, M, L, ХL, XXL Материалы: Тоқылмаған материал Тығыздығы: 25 г/м? - 130 г/м? Саны: 1 - 2 дана 6. Артроскопияға арналған үлкен диаметрлі аппараттық ирригация жүйесі Өлшемі: 200 см - 250 см Материалы: Полимер Саны: 1 дана 7. Созылғыш бекіткішімен гипсті қолдануға арналған шұлық Өлшемі: 5-50 см х 50-150 см Материалы: созылғыш материал Саны: 1 дана/жұп 8. Операциялық таспа Өлшемі: 20-70 см х 5-30 см Материалы: Тоқылмаған материал Тығыздығы: 10 г/м? - 80 г/м? Саны: 1-2 дана Жиынтық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 күшейтілген) 100-160 см x 130-160 см - 1 дана; 2. Артроскопияға арналған ақжайма 160-230 см x 200-300 см - 1 дана; 3. Камераға арналған жабын 10-15 см х 150-250 см - 1 дана; 4. Дренаждау түтігі F/F - 1, түтік ұзындығы: 200-300 см - 1 дана; 5. Стандартты/күшейтілген қорғанышы бар хирургиялық халат, өлшемі: S, M, L, ХL, XXL - 1 – 2 дана; 6. Артроскопияға арналған үлкен диаметрлі аппараттық ирригация жүйесі 200 см - 250 см - 1 дана; 7. Созылғыш бекіткішімен гипсті қолдануға арналған шұлық 5-50 см х 50-150 см - 1 дана/жұп; 8. Операциялық таспа 20-70 см х 5-30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сақтауға, талдауға және тасымалдауға арналған. Микропробиркалар In Vitro жағдайларында зерттеу мақсатында, капиллярлық қан алуға арналған бір реттік стерильді емес микропробиркалар болып келеді. Капиллярлық қан алуға арналған микропробиркалар пластикалық контейнер.Контейнердің жоғарғы шеті қан коллекторы ретінде қызмет етеді. Қақпақ жоғарғы жиекке нығыз жуысып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микропробирка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(Н1С30-28/4)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1.Кардиохирургияға арналған ақжайма 160-300 см х 280-320 см - 1 дана; 2.Хирургиялық стандартты / күшейтілген қорғанысымен халат, S/M/L/ХL/XXL - 1 дана; 3.Үстелге арналған ақжайма (күшейтілген немесе стандартты) 120-160 см x 160-180 см - 1 дана; 4.Үстелге арналған ақжайма 150-180 см x 180-250 см - 1 дана; 5. Янкувер канюлясы 12-30 CH/Fr - 1 дана; 6.Мейо үстеліне арналған ақжайма 75-90 см x 145-180 см - 1-2 дана; 7.Ақжайма 90-160 см x 120-160 см - 1-10 дана; 8.Ерітінділерге арналған тостаған, көлемі 500 мл. - 1-2 дана; 9.Ерітінділерге арналған тостаған, көлемі 250 мл. - 1-6 дана; 10.Өткізу қабілеті жоғары кеуде қуысына арналған дренаж жүйесі, банка көлемі: 1000-3000 мл - 1 дана; 11.Коагулятор ұштығын тазартқыш 5 см х 5 см - 1 дана; 12.Қосылуға арналған дренажды түтік, түтік ұзындығы 100-400 см - 1 дана; 13.Электрохирургиялық қарындаш, ұзындығы 20-22 см - 1 дана; 14.Лапаротомияға арналған рентгенконтрастылы жіпсіз/жіппен хирургиялық тампондар 5-45 см x 5-45 см - 1-20 дана; 15.Рентгенконтрастылы жіпсіз/жіппен хирургиялық дәке тампондары 5-45 см x 5-45 см - 1-30 дана; 16. Бүйрек тәрізді науа, көлемі 700 мл -1-2 дана; 17.Ерітінділерге арналған тостаған, көлемі 700-800 мл - 1-2 дана; 18.Ирригацияға арналған шприц, көлемі 50-60 мл - 1 дана; 19.​Luer Lock шприці, көлемі 2-10 мл - 1 дана; 20..Luer шприцтері, көлемі 10, 20 мл - 1-4 дана; 21.Катетер түзу, троакарымен/троакарсыз, өлшемі: 10-40 СН/Fr - 1 дана; 22.Бұрыштық катетер, троакарымен/троакарсыз, өлшемі: 10-40 СН/Fr - 1 дана; 23.Хирургиялық сүлгі 20-50 см х 20-50 см - 1-10 дана; 24. Операция қалдықтарына арналған қапшық 50-110 см x 60-110 см - 1 дана; 25. Операциялық таспа 20-50 см х 5-20 см - 1-2 дана; 26. Науа, көлемі 1000-5000 мл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Жалпы несеп талдауға арналған стерильді вакуумдық пробиркалар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қымтақтықты және қауіпсіздікті қамтамасыз етеді, тығынның ішкі бетімен жанасудан қорғайды. Қоспаларға қарай қақпақтардың түсі әртүрлі (1-кестені қараңыз).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 Қырнау әдісімен ішек құрты жұмыртқасын анықтауға арналған пробиркалар тығындалған пробиркадан және бір ұшында мақта тампоны бар таяқшадан тұрады. Пробиркаларпластик материалдан (полипропилен, полиэтилентере-фталат) дайындалған. Дөңгелек немесе конустық түбі бар цилиндр пішінді пробирка. Пробирка резеңке тығынмен немесе бұрандалы қақпақпен жабылған. Пробиркалар-дың ішінде натрий гидрокарбо-натының (NaHCO3) 1% ерітіндісі немесе 2 мл мөлшерінде 50% глицерин бар. S мөлшеріндегі таяқшасы бар мақта тампоны: диаметрі 5 мм, мақта тампонының ұзындығы 15 мм, жалпы ұзындығы 120-дан 150 мм-ге дейін. Пробиркаларды өндіру ISO 13485 талаптарына сәйкес келеді.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саңылауы, саңылаудың қақпағын тесуге арналған резеңке мембранасы бар инесі бар. Контейнердің толық көлемі 120 мл.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екіжақты инені қатты бекітуді қамтамасыз ететін кемінде 0,5 айналымдағы ішкі бұрандаға ие. Ине ұстатқыш қанды алу сәтінде вакуумдық пробиркағаарналған бағыттауыш болып табылады, стерильді емес.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сүрткілер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Спирттік сүрткілер тері астына және бұлшықет ішіне манипуляция-лар (вакциналау, тамырішілік инъекция, венадан қан алу және т. б.), құралдарды және басқа беттерді өңдеу кезінде инъекциялық өрісті өңдеу үшін микробқа қарсы және стерилизатор ретінде жергілікті қолдануға арналған. Шеті жылтыратылған заттық әйнек микроскопия үшін пайдаланылады. Әйнектердің беті тегіс, майсыз. Әйнектің жоғары сапасы жарықты тамаша өткізеді. Жамылғы әйнектер көбіне зертханаларда пайдаланылады. Олар әйнектен жасалған төртбұрышты немесе тікбұрышты пластина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Бір рет қолданылатын стерильді медициналық екіжақты инелер;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(50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(силикагель) бар фольгаға жеке қапталған тест-жолақ - 50 дана;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(педиатриялық)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Педиатриялық кардиохирургияға арналған ақжайма 180-270 см х 220-330 см - 1 дана.; 2.Тостаған, көлемі 1000 мл - 1 дана.; 3.Ерітінділерге арналған тостаған, көлемі 250 мл - 1-2 дана.; 4.Тостаған/стакан, көлемі 60 мл - 100 мл - 1 дана.; 5.Коагулятор ұштығын тазартқыш 5 см х 5 см - 1 дана.; 6.Қосылуға арналған дренажды түтік 100-400 см - 1-2 дана.; 7.Лапаротомияға арналған, рентгенконтрастылы жіпсіз/жіппен хирургиялық тампондар 5-45 см x 5-45 см - 1-10 дана.; 8. Рентгенконтрастылы жіпсіз/жіппен хирургиялық дәке тампондары 5-45 см x 5-45 см - 1-25 дана.; 9.Бүйрек тәрізді науа, көлемі 700 мл - 1 дана.; 10.Науа, көлемі 1000-5000 мл - 1 дана.; 11.Инелерді сақтауға және есепке алуға арналған контейнер 12 см x 9,2 см - 1 дана.; 12.Ирригацияға арналған шприцтер, көлемі 50-60 мл - 1-2 дана.; 13..Luer шприцтері, көлемі 10, 20 мл - 1-2 дана.; 14.​Luer шприці, көлемі 5-10 мл - 1 дана.; 15.Түзу, троакарымен/ троакарсыз катетер 10-40 СН/Fr - 1 дана.; 16.Хирургиялық сүлгі 20-50 см х 20-50 см - 1 дана.; 17.Қалдықтарға арналған қапшық 50-110 см x 60-110 см - 1 дана.; 18.Скальпель (сабы жоқ/сабымен), көлемі: №15 - №25 - 1 дана.; 19.Скальпель (сабы жоқ/сабымен), көлемі: №11 - №15 - 1-2 дана.; 20.Құралдарға арналған органайзер өлшемі: 15-30 ойықша - 1 дана.; 21.Ауа өткізгіші бар инфузиялық жүйе 100 см-200 см - 1 дана.; 22.Ілмектер,өлшемі 8-12 Fr - 1-7 дана; 23.Ілмектер, өлшемі 12-15 Fr - 1-2 дана.; 24.Аспирация мен диатермияға арналған қап 20-70 см х 30-90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Көгілдір / жасыл / ақ түсті анатомиялық пинцет Ұзындығы: 12-13 см Материал: Полимер Саны: 1-2 дана. 2. Тоқылмаған материалдан немесе медициналық дәкеден жасалған таңғыш сүрткілер Өлшемі: 5-30 см x 5-30 см Материал: Тоқылмаған материал / медициналық дәке Тығыздығы: 10 г/м? - 40 г/м? Саны: 1-2 дана. 3. Дәке тупферлер Өлшемі: дөңгелек диаметрі 2-5 см; үшбұрышты пішінді-5-7 см х 5-7 см. Материал: Медициналық дәке Тығыздығы: 10 г/м2 - 50 г/м2 Саны: 1-6 дана.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 жасыл / ақ түсті анатомиялық пинцет, ұзындығы: 12-13 см - 1-2 дана.; 2. Тоқылмаған материалдан немесе медициналық дәкеден жасалған таңғыш сүрткілер 5-30 см x 5-30 см - 1-2 дана.; 3. Дәке тупферлер, өлшемі: дөңгелек диаметрі 2-5 см/ үшбұрышты пішінді-5-7 см х 5-7 см. - 1-6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 - адамның жаңа алынған қан, сарысу немесе плазма үлгілеріндегі бос простат-спецификалық антигенді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 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орамдар: ені 75-500 мм, ұзындығы 50-200 м, қатпар ені 25-100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адгезиялы жиегі бар ақжайма 90 ? 80 см - 2 дана. 2.Тоқылмаған материалдан дайындалған адгезиялы жиегі бар ақжайма, тығыздығы 20-130 г/м?, өлшемі 160 ? 150 см – 1 дана. 3.Тоқылмаған материалдан дайындалған адгезиялы жиегі бар ақжайма, тығыздығы 20-130 г/м?, өлшемі 160 ? 120 см – 1 дана. 4.Тоқылмаған материалдан дайындалған сіңіргіш сүрткі, тығыздығы 10-80 г/м?, өлшемі 45 ? 45 см – 1 дана. 5.Тоқылмаған материалдан дайындалған бахилалар, тығыздығы 10-80 г/м?, өлшемі 120 ? 75 см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 90 ? 80 см - 2 дана. 2. Тоқылмаған материалдан дайындалған адгезиялы жиегі бар ақжайма, тығыздығы 20-130 г/м?, өлшемі 160 ? 150 см – 1 дана. 3.Тоқылмаған материалдан дайындалған адгезиялы жиегі бар ақжайма, тығыздығы 20-130 г/м?, өлшемі 160 ? 120 см – 1 дана. 4.Тоқылмаған материалдан дайындалған сіңіргіш сүрткі, тығыздығы 10-80 г/м?, өлшемі 45 ? 45 см – 1 дана. 5.Тоқылмаған материалдан дайындалған бахилалар, тығыздығы 10-80 г/м?, өлшемі 120 ? 75 см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 пипетка - 1 дана;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"ImmoBia-HBcAg-IgM"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"ImmoBia-HBсAg-lgM"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Теріс сарысуларды зерттеуде жинақтың спецификасы 100% құрайды. Бұл ретте: – теріс бақыланатын үлгісі бар ойықшадағы ОТ орташа мәні (ОТорт Б-) 0,25-тен аспауы керек; – оң бақыланатын үлгісі бар ойықшадағы ОТ орташа мәні (ОТорт Б+) 1,5-тен кем болмауы керек. 2. Сезімталдығы Жинақтың сезімталдығы – кәсіпорынның HВcAg-ге спецификалы IgM-ді 1:3200-ден кем емес титрде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"ImmoBia-HBсAg-lgM"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иммобилизацияланған IgM-ге моноклональді антиденелер бар жиналмалы планшет (сегіз ойықшалы 12 стрип), пайдалануға дайын; 2. Құрамында В гепатиті вирусының core-антигеніне IgМ бар, белсенділігі жойылған адам қан сарысуы негізіндегі оң бақылау үлгісі (Б+), пайдалануға дайын, (1,5 мл); 3. Құрамында В гепатиті вирусының core-антигеніне IgМ жоқ, белсенділігі жойылған адам қан сарысуы негізіндегі теріс бақылау үлгісі (Б-), пайдалануға дайын, (2,5 мл); 4. Конъюгат, ақжелкек пероксидазасымен таңбаланған рекомбинантты HВcAg, пайдалануға дайын (13,0 мл); 5. Сарысуларды сұйылтуға арналған ерітінді (ССЕ), пайдалануға дайын, (12,0 мл); 6. Фосфатты-тұзды буферлік ерітінді концентраты твинмен (ФТБ-Тх25), (28,0 мл-ден); 7. Тетраметилбензидин ерітіндісі (ТМБ ерітіндісі), пайдалануға дайын, (13,0 мл); 8. Стоп-реагент, мөлдір түссіз сұйықтық,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 (НСV) жедел гепатиттің негізгі себебі болып табылады және венаішілік инъекция алатындар арасында кеңінен қолданылады, оның 90%-ы С гепатиті вирусының антиденелеріне оң болып табылады. НСV экспресс-тесті адам қаны сарысуында, плазмасында және жаңа алынған қанда С гепатиті вирусына қарсы антиденелерді сапалы анықтау үшін иммунохроматографиялық талдау болып табылады. Бұл тест С гепатиті вирусына қарсы антиденелерді анықтауға арналған. Тестілеуде С гепатиті вирусының төрт арнайы іріктеп алынған рекомбинантты протеиндері пайдаланылады (ядро, N83, N84, N85). Бұл НСV экспресс тестіне жоғары деңгейдегі дәлдікпен адам қаны сарысуы, плазмасы немесе жаңа алынған қаны үлгілерінде С гепатиті вирусына қарсы антиденелерді анықтауға мүмкіндік береді. Салыстырмалы шектік сезімталдығы 99.2 % (119/120) құрайды және салыстырмалы шектік спецификасы 100 % (120/120)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100% , спецификасы 99,85%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Кассета; 2. Талдау жүргізуге арналған буферлік ерітінді; 3. Силикагель; 4.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58-60 (XXXL-XXXXL), бой ұзындығы 182; 2. Жейде өлшемі 58-60 (XXXL-XXXXL), бой ұзындығы 182; 3. Шалбар, бой ұзындығы 182; 4. Мақта-дәкелі бетперде; 5. Алжапқыш, ПЭВД; 6. Жеңқаптар; 7. Бахилалар; 8.Орамал;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 – бұл адамның жаңа алынған қан, сарысу немесе плазма үлгілеріндегі прокальцитонинді (РСТ)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164; 2. Жейде СМС 40 г/м2 өлшемі 46-48 (М), бой ұзындығы 164; 3. Шалбар СМС 40 г/м2 бой ұзындығы 164;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 материалдың әр түрлерінен дайындалған бұйымдардың бірқатары болып табылады. Бұйымдар келесі ассортиментте шығарылады: 1.Құрал-жабдықтар үстеліне арналған жабын (стандартты немесе күшейтілген) Өлшемі: 70-100 см х 70-100 см Материалы: тоқылмаған материал Тығыздығы: 10 г/м2-80 г/м2 Саны: 1 дана. 2.Жабысқақ жолағы бар жабын Өлшемі: 50-80 см x 50-80 см Материалы: тоқылмаған материал Тығыздығы: 10 г/м2-80 г/м2 Саны: 1 дана. 3.Сіңіретін сүрткілер Өлшемі: 5-45 см x 5-45 см Материалы: медициналық дәке Тығыздығы: 10 г/м2-50 г/м2 Саны: 1 дана. 4.Тоқылмаған матадан немесе медициналық дәкеден жасалған сүрткілер Өлшемі: 5-45 см x 5-45 см Материалы: тоқылмаған материал немесе медициналық дәке Тығыздығы: 10-50 г/м 2 Саны: 1-4 дана. 5.Тоқылмаған материалдан немесе медициналық дәкеден жасалған тампондар Диаметрі: 3-7 см Материалы: тоқылмаған материал/ медициналық дәке Тығыздығы: 10-50 г/м 2 Саны: 1-5 дана. 6.Жарақаттамайтын ине Өлшемі: 22G Материалы: тот баспайтын болат Саны: 1 дана. 7.Пластик шприц Көлемі: 5 мл Материалы: полимер Саны: 1 дана. 8.Пластик қысқыш Өлшемі: 6-8 см Материалы: полимер Саны: 1 дана. Жинақ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Құрал-жабдықтар үстеліне арналған жабын (стандартты немесе күшейтілген) 70-100 см x 70-100 см - 1 дана.; 2. Жабысқақ жолағы бар жабын 50-80 см x 50-80 см - 1 дана.; 3. Сіңіретін сүрткілер 5-45 см x 5-45 см - 1 дана.; 4. Тоқылмаған матадан немесе медициналық дәкеден жасалған сүрткілер 5-45 см x 5-45 см - 1-4 дана.; 5. Тоқылмаған материалдан немесе медициналық дәкеден жасалған тампондар, диаметрі: 3-7 см - 1-5 дана.; 6. Жарақаттамайтын ине, өлшемі: 22G - 1 дана.; 7. Пластик шприц көлемі: 5 мл - 1 дана.; 8. Пластик қысқыш 6-8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стандартты цемент Gentafix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түрлі медициналық емшаралар жүргізуге қажетті жиынтықтаушы бұйымдарды қамтиды. Бұйымдар түрлі материалдардан дайындалған: түрлі типтегі тоқылмаған мата, дәке, мақта-мата жібі, полиамидтік жіп, ширатылған лайкра, медициналық пластик, хирургиялық болат, полиэтилен үлбір, резеңке, табиғи жоғары сапалы латекс, неопрен, полиизопрен, ағаш, мақта, поливинилхлорид.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бар/жоқ тесігі бар/жоқ cүрткі (30-100)*(30-100) см*№ 2. Сүрткі (5-20)*(5-20) см*; 3. Тампондар S, M, L*; 4. Спиртті сүрткі 65*30 мм немесе 65*56 мм*; 5. Сұйықтықтар мен қалдықтарды жинауға арналған қапшық*; 6. Жабысқақ жиегі бар қалта*; 7. Алжапқыш*; 8. Телпек*;9. Үш қабатты резеңкелі/байлағышы бар бетперде*; 10. Медициналық мақта маталы стерильді емес дәке бинттер * - Түтікше тәрізді, созылғыш медициналық бинт * - Түтікше тәрізді, торлы, созылғыш, бекемдегіш, стерильді емес медициналық бинт* - Түтікше тәрізді, созылғыш латексті-полиэфирлі "ИНТЕКС" бинттері* - ТоқNAME; Адгезивті лента; 11. Адгезивті лента*; 12. Жүзінің қорғағышы/алынып салынатын жүзінің қорғағыш қалпақшасы бар тот баспайтын/көміртекті болаттан жасалған стерильді, бір рет қолданылатын Biolancet® Budget скальпелі* - Стерильді жүздерімен жиынтықтағы хирургиялық скальпель*; 13. Резеңкеден жасалған қан тоқтатқыш бұрау*; 14. Табиғи латекстен жасалған стерильді опаланбаған хирургиялық Medi-Grip Latex Powder- Free медициналық қолғаптары* - Табиғи латекстен жасалған стерильді опаланған хирургиялық Medi-Grip Latex* медициналық қолғаптары - Опаланбаған стерильді латексті GAMMEX LANAME; 15. Медициналық қысқыштар;16.Медициналық пинцет; 17. Корнцанг*; 18. Медициналық ұстатқыш*; 19. Медициналық қысатын қысқаштар*; 20. Медициналық қайшы*; 21. Үш компонентті стерильді бір рет қолданылатын Bioject®Budget инъекциялық шприці*;22. Полимерлі ыдыс-контейнер*; 23. Тұтқасы бар губка*; 24. Бір реттік, стерильді лор-шпатель №1* - Бір рет қолданылатын стерильді Biospat® медициналық шпателі*; 25.Тампон-таяқша*; 26. Акринолдан жасалған жастықшасы бар гипоаллергенді су өтпейтін бастапқы (орташа) Санипласт таңғышы* - Акринолдан жасалған жастықшасы бар гипоаллергенді су өтпейтін бастапқы (үлкен және пластик спотс) Санипласт таңғышы*; 27. Жаңа туғандар мен пациенттерге арналған білезік*; 28. Бір рет қолданылатын, стерильді кіндікке арналған қапсырма* - Бір рет қолданылатын стерильді Biocare® кіндікке арналған қысқыш*; 29. Сельдингер инесі*;30. Жараларды жабындауға арналған Medipore+PAD адгезивті таңғышы* - Tegaderm мөлдір таңғышы*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–соя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Триптон-соя агары Петри тостағанына құйылған дайын агарды білдіреді. Бір тостағанда шамамен 20 мл дайын орта бар. 25°С кезінде рН 7,3 ± 0,2 Түсі ашық сары Мөлдірлігі Мөлдір Консистенциясы Гельтәрізді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пакеттер: пакеттің ені 100-420 мм, ұзындығы 300-570 мм, қатпар ені 50-100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(D1C50-38/22)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 - адам несебінің үлгілеріндегі Микроальбуминді (MAU)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Дозатордың ұштығы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42-44 (S), бой ұзындығы 176; 2. Жейде СМС 40 г/м2 өлшемі 42-44 (S), бой ұзындығы 176; 3. Шалбар СМС 40 г/м2 бой ұзындығы 176; 4. Үшқабатты медициналық бетперде; 5. Алжапқыш ПЭВД; 6. Жеңқаптар СМС 40 г/м2;7.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1.Спецификалылығы. Үлгілерді тексеру кезінде, HCV 1,2 антигендеріне сенімді түрде IgG жоқ антиденелер, "HSV 1,2 IgGImmoBia" реагенттер жинағының ерекшелігі 100% құрайды. 2. Сезімталдық. Құрамында IgG бар үлгілерді тексеру кезінде HCV 1,2 антигендеріне антиденелер, сезімталдық "HSV 1,2 IgGImmoBia" реагенттер жинағы 100% құрайды. 3. Жаңартылуы. "HSV 1,2 IgGImmoBia" реагенттер жинағын пайдалана отырып, қан сарысуының (плазмасының) бір үлгісіндегі HSV 1,2 антигендеріне антиденелердің IgG құрамын анықтау нәтижелерінің вариация коэффициенті 8,0%-дан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пакетте 12 х 8 ойықшалы, пайдалануға дайын; 2. Оң бақылау үлгісі (калибратор 3) 80бірл./мл (Б+) –құрамында спецификалық адам антиденелері бар, пайдалануға дайын ерітінді (2,0 мл); 3. Теріс бақылау (Б+) (калибратор 1) 5бірл./мл – құрамында арнайы спецификалық адам антиденелері жоқ, пайдалануға дайын ерітінді (2,0 мл); 4. CUT-OFF (калибратор 2) 20 бірл./ мл, құрамында шектеулі концентрациядағы спецификалық адам антиденелері бар, пайдалануға дайын ерітінді (3,0 мл); 5. Калибратор 4 (160 бірл./мл) құрамында спецификалық адам антиденелері бар, пайдалануға дайын ерітінді (2,0 мл); 6. Конъюгат - адам IgG-ге пероксидазамен таңбаланған жануар иммуноглобулині бар, пайдалануға дайын ерітінді (15 мл); 7. Сұйылтқыш үлгісі 2—протеин тұрақтандырғыш буфері, пайдалануға дайын (105 мл); 8. TMB-Complete 2 реагент- Құрамында TMB/ H2O2 бар, хромогенді субстрат ерітіндісі, пайдалануға дайын (15 мл); 9. Жуу ерітіндісі - 20х концентрлі буфер (75 мл);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(герметикалық дәнекерленген үлдірі мен көп рет қолданылатын мембранасы бар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 - адамның жаңа алынған қан, сарысу немесе плазма үлгілерінде кардиальді тропонин I-ді (cTnI), миоглобинді (Myo) және креатинфосфокиназа-МВ-ны (CK-MB) сандық анықтау үшін Finecare анализаторларымен (моделі: FS-112/FS-113/FS-114/FS-205)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дана;5.Дозатордың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орамдар: орамның ені 50-600 мм, ұзындығы 50-200 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 2. Қолдану жөніндегі нұсқаулық - 1 дана; 3. Бір рет қолданылатын пластикалық тамшуыр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176; 2. Шалбар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 мыналардан тұрады: Өсу факторлары бар қолдануға дайын тығыз қоректік орталар Петри тостағандарына құйылған. Бір тостағанда шамамен 20 мл дайын орта бар. Мөлдір немесе күңгірт. Гель тәрізді, салмақтық дозалау 18,0 г ± 2,0. Петри тостағандары полистиролдан жасалған, үш тесігі бар, желдетіледі, стерильді. Өлшемдері: диаметрі (Петри тостағанының қақпағы) O 90 мм, биіктігі h 16,5 мм. Бактериологиялық ілмек, көлемі - 1 мкл. Жалпы ұзындығы - 197 мм. Иненің ұзындығы - 30 мм. Ілмектің сыртқы O - 2,5 мм. Ілмектің ішкі O - 0,95 мм. Материалы – полистирол, Ілмектердің түсі - бейтарап, қатқылдық түрі - жұмсақ. Стерильді. Бірреттік. Заттық шыны жылтыратылған, өлшемі: 25х75 мм және қалыңдығы стандартталған, шыныдан жасалған, мөлдірліктің жоғары деңгейіне ие. Бірреттік қолғап, ұзындығы кемінде 230 мм, қалыңдығы кемінде 0,1 мм, 0,2 мм артық емес, 1 қолғаптың салмағы кемінде 3,5 гр. Және 5,0 грамнан артық емес. Материалы: Табиғи латекс Бірреттік бетперделер - медициналық бетперделер 3 қабатты стерильді емес, тоқылмаған материалдан жасалған. Бетперделердің өлшемдері: ені - 9,5±0,5, ұзындығы - 17,5±0,5. Бұйымның ортасында орналасқан үш бүктеме бетке бетпердені ыңғайлы орналастыруға арналған. Бетпердені мұрын пішіні бойынша жанастыру мақсатында кіріктірілген мұрын бекіткіші бар. Сүзудің ең жоғары деңгейін қамтамасыз етедіі.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Тұзды-сарыуыз агары, көлемі 20 мл, диаметрі 90 мм, түсі ашық-кәріптас (ашық-сары); 2. Шоколадты агар, көлемі 20 мл, диаметрі 90 мм, түсі қоңыр (шоколадты); 3. Эндо агары, көлемі 20 мл, диаметрі 90 мм, түсі қызғылт; 4. Декстрозды Сабуро агары, көлемі 20 мл, диаметрі 90 мм, түсі ашық-кәріптас (ашық-сары); 5. Бактериологиялық ілмек, көлемі 0,005 мл, диаметрі 1 мм; 6. Жылтыратылған заттық шыны, өлшемі 25 х75 мм; 7. Бірреттік қолғап; 8. Бірреттік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16G, 18G Туохи инесімен, EPIDURAL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 ??рамы: Тот баспайтын болаттан жасал?ан Туохи инесі. Ине ?лшемі 16G: Сырт?ы диаметрі ± 0,05 мм 1.7, Ішкі диаметрі ± 1,0 мм 80. Ине ?лшемі 18G: Сырт?ы диаметрі ± 0,05 мм 1.3, Ішкі диаметрі ± 1,0 мм 80. Эпидуральді катетер, инемен 16G: Сырт?ы диаметрі 1.00 мм, Ішкі диаметрі 0.60 мм. Эпидуральді катетер, инемен 18G: Сырт?ы диаметрі 0.85 мм, Ішкі диаметрі 0.40 мм. Катетер ?зынды?ы 1000мм (±20мм). Катетердегі ?зынды? белгісі 5-тен 20 см-ге дейін. Рентгеноконтрастылы жола?ты катетерде ?ш б?йірлік к?зшесімен жара?аттандырмайтын ?шты? бар. Гидрофобты с?згіс, пор ?лшемі - 0,2 микрон. ?ш компонентті, бір реттік кедергіні жою шприці, к?лемі 10мл. ПВХ жасал?ан коннектор. Стерилизация: Этилен-оксидпен. 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18G Туохи инесімен, EPIDURAL KIT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Туохи инесі; 2. Эпидуральді катетер; 3. Сүзгі; 4. Шприц; 5.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пластикалық құты - 1 дана; 4.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42-44 (S), бой ұзындығы 176; 2. Қысқа жеңді хирургиялық күрте өлшемі 42-44 (S), бой ұзындығы 176; 3. Хирургиялық шалбар бой ұзындығы 176; 4.​FFP3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 Ұзын хирургиялық алжапқыш;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қанды алуға, сақтауға, талдауға және тасымалдауға арналған. Микропробиркалар In Vitro жағдайларында зерттеу мақсатында, капиллярлық қанды алуға арналған бір реттік стерильді емес микропробиркалар болып келеді. Капиллярлық қанды алуға арналған микропробиркалар пластикалық контейнерден тұрады. Контейнердің жоғарғы шеті қан коллекторы ретінде қызмет етеді. Қақпақ жоғарғы жиекке тығыз жабысып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 әр түрлі материалдан жасалған бірқатар бұйымды білдіреді. Бұйымдар келесі ассортиментте шығарылады: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 адамның жаңа алынған қан, сарысу немесе плазма үлгілеріндегі Лютеиндейтін гормонды (LH)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Ацетабулярлық тостаған бұрандасы (А1А10-6,5*15)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0,9х38мм (20Gx1 ? )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интродьюсер жинағы (Femoral): қабығының ұзындығы 10 см және кеңейткіш ұзындығы 15 см. Радиальді интродьюсер жинағы (Radial): қабығының ұзындығы 7 см және кеңейткіш ұзындығы 13.3 см. Қолданылуы: Интродьюсер қабықтары және оның керек-жарақтары бар жинағы катетердің қан тоқтатқыш клапаны арқылы кіруін жеңілдету үшін пайдалануға ұсынылады, ол қанның кері бағытта ағуына мүмкіндік бермейді, бірақ катетердің қан тамырларына өтуіне мүмкіндік береді. Қабықтың пайдаланылатын ұзындығы - 10.0 см ± 0.2 см (Стандартты ұзындығы); Кеңейткіштің (байланыстырылған) ашылған ұзындығы - 27.0 мм ± 4 мм; Кеңейткіш ұштығы ВД - 0.965 мм ± 0.025 мм (0.038"±0.001"); Бағыттаушы сым (6Ф-дан 10Ф дейін) - 0.035" Ұзындығы 45 см; Бағыттаушы сым (5Ф) - 0.035" /0.038" Ұзындығы 45 см; Бағыттаушы сым (4Ф) - 0.018 Ұзындығы 45 см; French өлшемі: Қабық поршенінің түсі: ВД қабығының ұштығы: ВД қабығы: 4Ф Қызыл 0.059" 0.090" 5Ф Сұр 0.076" 0.104" 6Ф Жасыл 0.088" 0.116" 7Ф Қызғылт сары 0.098" 0.128" 7.5Ф Ашық қызғылт сары 0.103" 0.134" 8Ф Көк 0.108" 0.141" 8.5Ф Ашық көк 0.115" 0.148" 9Ф Қара 0.121" 0.156" 9.5Ф Ашық қара 0.128" 0.163" 10Ф Фуксия 0.134" 0.169" 10.5Ф Ашық фуксия 0.141" 0.176" 11Ф Сары 0.147" 0.182" 11.5Ф Ашық сары 0.153" 0.189" 12Ф Қоңыр 0.160" 0.195" 12.5Ф Ашық қоңыр 0.167"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Шприц; Сым өткізгіш; Кеңейткіш; Ине - канюля;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өздігінен жабысатын пакеттер: пакеттің ені 50 - 500 мм, ұзындығы 200 - 640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(үстел шынтақ дозаторы бар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 үстел шынтақ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Несепті микробиологиялық талдауға арналған консерванты бар AVATUBE вакуумды стерильді пробиркалары үш негізгі бөліктен тұрады: пробиркалар, қақпақтар және резеңке тығындар.Вакуумдық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герметикалығын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 3 консервант бар –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пробиркасы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кезінде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жарғақшадан, қалпақшадан (құтыдан) тұрады. Бұйым. Стерильді. Бір рет пайдалануға арналған! Гемостатикалық бұласыр зақымдалған бетті оқшаулауды, инфекция жұқтырудың профилактикасын, толық жарақаттамауды, жоғары сіңіргіш қабілетті қамтамасыз етеді. Спирттік сүрткі этил немесе изопропил спиртімен сіңдірілген және алюминий фольгадан жасалған қағазға оралған тоқылмаған мата болып табылады. Тек сыртқа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бөліктерге ие. Бұрандалы қақпақ сары түске боялған және контейнердің герметикалығын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жарғақшалы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гельмен, сары қақпақты. - Вена қанын, қан плазмасын, қан сарысуын алуға және сақтауға арналған бір реттік стерильді AVATUBE вакуумдық пробиркалары, К2 ЭДТА-мен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 -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 Ине ұстатқыш. - Жасыл түсті екіжақты стандартты ине, 0,8х38 мм, 21 Gx1 1/2. - Чушаван гемостатикалық стерильді бұласыр тм S№10, М№8, L№6. - Бір рет қолданылатын Biopad® Budget спирттiк cүрткілер, өлшемдері 65x30 мм, 65x60 мм, қорапта № 100, № 200. - Несепті микробиологиялық талдауға арналған консерванты бар AVATUBE вакуумды стерильді пробиркалары, 9,8 мл. - Несепті жанасусыз талдауға арналған орнатулы құрылғысы бар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58-60 (XXXL-XXXXL), бой ұзындығы 170; 2. Қысқа жеңді хирургиялық күрте өлшемі 58-60 (XXXL-XXXXL), бой ұзындығы 170; 3. Хирургиялық шалбар бой ұзындығы 170; 4. FFP3 респиратор-бетпердесі; 5. Қорғаныс көзілдірігі ; 6. Жоғары хирургиялық бахилалар; 7. Резеңкелі медициналық жеңқаптар; 8. Сіңіргіш сүлгі; 9. Хирургиялық қолғаптар; 10. Ұзын хирургиялық алжапқыш;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176; 2. Қысқа жеңді хирургиялық күрте өлшемі 62-64 (XXXXL-XXXXXL), рост 176; 3. Хирургиялық шалбар бой ұзындығы 176; 4. 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 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"Dolce-Pharm" зонд-тампоны екі негізгі элементтен – тампонның өсінен және тампонның өзінен тұрады. Тампонның өсі полимер массасынан (полиэтилен / полипропилен / полистирол) орындалған, тампон нейлон талшығынан немесе вискозадан даярланған. Зонд-тампон полимер пробиркаға заттаңбамен қапталады, заттаңбада партия нөмірі, жарамдылық мерзімі, бұйымның атауы көрсетіледі, сондай-ақ пациент және сынама туралы мәліметтерді енгізуге орын қарастырылған. Заттаңбаның шеті тампон бар пробирканы жабатын тығынмен бекітіледі – заттаңба алғашқы ашылудың бақылауы ретінде қызмет атқарады. Зонд-тампонды стерилдеу этилен тотығын пайдаланумен газ тәсілі арқылы жүргізіледі. Бұйым стерильді түрде, жеке қаптамада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170; 2. Жейде СМС 40 г/м2 өлшемі 50-52 (L-XL), бой ұзындығы 170; 3. Шалбар СМС 40 г/м2 өлшемі 50-52 (L-XL), бой ұзындығы 170;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 әр түрлі материалдан жасалған бірнеше бұйым жинағы. Бұйым мынандай ассортименте шығарылады: 1.Үстелге арналған ақжайма (стандартты/ күшейтілген) Өлшемі: 100-160 см х 100-160 см.Материал: Тоқылмаған материал Тығыздығы: 20 г/м? - 130 г/м?.Саны: 1-2 дана. 2.Стандартты/ күшейтілген қорғанысы бар хирургиялық халат Өлшемі: S/M/L/ХL/XXL.Материал: Тоқылмаған материал Тығыздығы: 20 г/м? - 130 г/м?.Саны: 1-3 дана. 3.Жақсартылған бөлігі бар/жоқ хирургиялық леггинсы Өлшемі: 30-60 см х 80-120 см.Материал: Тоқылмаған материал Тығыздығы: 20 г/м? - 70 г/м?. Саны: 1-2 дана. 4.Жабысқақ таспасы бар/жоқ ақжайма Өлшемі: 50-160 см х 50-160 см.Материал: Тоқылмаған материал Тығыздығы: 20 г/м? - 130 г/м?. Саны: 1 дана. 5.Стақан. Көлемі: 60 мл - 120 мл Материал: полимер. Саны: 1 дана.6. Бір реттік ақжайма Өлшемі: 50-100 см х 50-100 см. Материал: Тоқылмаған материал Тығыздығы: 20 г/м? - 130 г/м?. Саны: 1-2 дана. 7.Бүйрек тәрізді науа. Көлемі: 500 мл-700 мл Материал: полимер . Саны: 1 дана.8. Жамбасқа салатын ақжайма Өлшемі: 60-80 см х 60-80 см. Материал: Тоқылмаған материал Тығыздығы: 20 г/м? - 130 г/м?. Саны: 1 дана.9. Рентгенконтрасты жібі бар/жоқ хирургиялық дәке тампоны. Өлшемі: 5-45 см х 5-45 см Материал: медициналық дәке. Тығыздығы: 10 г/м? - 50 г/м? Саны: 1-20 дана. 10. Кіндік қысқышы.Өлшемі: 5-7 x 6-8 см Материал: полимер.Саны: 1 дана.11. Хирургиялық сүлгі Өлшемі: 20-50 см х 20-50 см. Материал: Тоқылмаған материал Тығыздығы: 20 г/м2- 130 г/м2. Саны: 1-2 дана. 12. Балаларға арналған жаялық. Өлшемі: 40-90 см х 40-90 см Материал: Тоқылмаған материал, полиэтилен. Тығыздығы: 10 г/м? - 130 г/м? Саны: 1 дана. 13. Сіңіргіш төсем. Өлшемі: 28-35 см Материал: Тоқылмаған материал, полимерлі үлбір Тығыздығы: 10 г/м2- 130 г/м2. Саны: 1-4 дана. Жиынтық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күшейтілген) 100-160 см х 100-160 см - 1-2 дана; 2. Стандартты/ күшейтілген қорғанысы бар хирургиялық халат, өлшемі S/M/L/XL/XXL - 1-3 дана; 3. Жақсартылған бөлігі бар/жоқ хирургиялық леггинсы 30-60 см х 80-120 см - 1-2 дана; 4. Жабысқақ таспасы бар/жоқ ақжайма 50-160 см х 50-160 см - 1 дана; 5. Стақан, көлемі 60 мл-120 мл - 1 дана; 6. Бір реттік ақжайма 50-100 см х 50-100 см - 1-2 дана; 7. Бүйрек тәрізді науа, көлемі 500 мл-700 мл - 1 дана; 8. Жамбасқа салатын ақжайма 60-80 см х 60-80 см - 1 дана; 9. Рентгенконтрасты жібі бар/жоқ хирургиялық дәке тампоны 5-45 см х 5-45 см - 1-20 дана; 10. Кіндік қысқышы 5-7 х 6-8 см - 1 дана; 11. Хирургиялық сүлгі 20-50 см х 20-50 см - 1-2 дана; 12. Балаларға арналған жаялық 40-90 см х 40-90 см - 1 дана; 13.Сіңіргіш төсем 28-35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метаболиттерін анықтауға арналған экспресс тест (кассета, панель) (AMP, BAR, BZO, COC, THC, MTD, MET, MDMA, MOP, OPI, MDPV, TCA, TRA, EDDP, K2, PGB)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есірткіні бір сатылы сапалы анықтауға арналған; Талданатын үлгі - несеп; Жарамдылық мерзімі: 2 жыл; Тест жүргізу уақыты: 5-10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метоболиттерін анықтауға арналған экспресс тест – (кассета, панель) кез-келген комбинацияда (AMP, BAR, BZO, COC, THC, MTD, MET, MDMA, MOP, OPI, MDPV, TCA, TRA, EDDP, K2, PGB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 Экспресс тест- панель тұмшаланып жабылған фольгалы қаптамада кептіргішімен;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ацетабулярлық тостаған (С1В45-44/28)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(көлемі 5,0 л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25 г пакеттер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25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"ФСГ-ImmoBia"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Реагенттер жинағында пайдаланылатын моноклональді антиденелер ФСГ-ны жоғары анықтау ерекшелігін қамтамасыз етеді. Хориондық гонадотропинмен, лютеиндейтін және тиреотропты гормондармен пайдаланылатын моноклональді антиденелердің айқаспалы реакциясы анықталған жоқ. 2. Сезімталдығы. В0 плюс 2? (? – арифметикалық орташа мәнінен орташа шаршы ауытқуы) калибрлеу үлгісінің оптикалық тығыздығының арифметикалық орташа мәні негізінде есептелген, ең төмен анықталатын ФСГ концентрациясы 0,3 мХБ/мл- ден аспайды. 3.Жаңартылуы. Бақылау үлгісінде ФСГ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Құрамында фолликулстимуляциялаушы гормонның белгілі мөлшері бар адам қаны сарысуына негізделген, калибрлегіш сынамалар – 0; 5; 25; 50; 100 (ХБ/л), пайдалануға дайын (калибрлегіш сынамасы 0 (ХБм/л – 2 мл, қалғандары – әрқайсысы 0,8 мл-ден); 3. Құрамында фолликулстимуляциялаушы гормонның белгілі мөлшері бар адам қаны сарысуына негізделген, бақылау үлгісі, пайдалануға дайын – 1 құты, 0,8 мл; 4. Конъюгат, пайдалануға дайын – 1 құты, 14 мл; 5. Тетраметилбензидин (ТМБ) субстратының ерітіндісі, пайдалануға дайын – 1 құты, 14 мл; 6. Жуғыш ерітінді концентраты (твин-20-мен және бензой қышқылымен тұзды ерітінді), 26х-есе – 1 дана, 22 мл; 7. Стоп-реагент, пайдалануға дайын – 1 құты;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катетерітері арқылы транслюминальді ангиопластикаға (ТТА) арналған өткізгіш бойымен өткізілетін кеңейткіш катетер болып табылады. Құрылғының дистальды ұшы конустық ұштан тұрады. Катетердің тамыр арқылы жылжуын жеңілдету үшін баллон, катетер шафтының сыртқы беткейі және өткізгіш саңылауының ішкі беткейі гидрофобты жабынмен жабдықталған. Рентгеноскопиялық бейнелеу үшін баллонның екі ұшында екі рентгенконтрастылы маркер орналасқан.. Катетерде проксимальды ұшында екі Люэр порты бар. Бір порт (үрлеу порты) баллонды үрлеу/босату үшін құрылғыны қосуға қызмет етеді. Екінші порт өткізгішті тазартуға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 Петри тостағанына құйылған дайын агар болып табылады. Бір тостағанда шамамен 20 мл дайын орта бар. 25°С кезінде рН 5,6 ± 0,2.Түсі ашық сарғыш.Мөлдірлігі Мөлдір Консистенциясы Гель.Салмақ дозасы 18,0 г±2,0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Хлорамфениколмен Сабуро агары; 2. Петри тостағаншасы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42-44 (S), бой ұзындығы 164; 2. Үшқабатты медициналық бетперде; 3. Алжапқыш ПЭВД; 4. Жеңқаптар СМС 40 г/м2; 5.Биік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 Қолдану жөніндегі нұсқаулық - 1 дана; 3. Бір рет қолданылатын пластикалық тамшуыр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Буферлік ерітіндісі және аппликаторы бар пластик құты - 1 дана; 4.Үлгіні жинауға арналған зонд-тампон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бой ұзындығы 164; 2. Жейде СМС 40 г/м2 өлшемі 42-44 (S), бой ұзындығы 164; 3.Шалбар СМС 40 г/м2 бой ұзындығы 164;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62-64 (XXXXL-XXXXXL), рост 188; 2. Жейде СМС 40 г/м2 өлшемі 62-64 (XXXXL-XXXXXL), рост 188; 3. Шалбар СМС 40 г/м2 рост 188;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164; 2. Жейде өлшемі 42-44 (S), бой ұзындығы 164; 3. Шалбар, бой ұзындығы 164;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 жеңіл тоқылмаған материалдан жасалған – SMS (Спанбонд Мелтблаун Спанбонд). Оның тамаша ауа өткізгіштігі киген кезде ыңғайлы және жайсыздықтың болмауына кепілдік береді!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анықталу шегі 50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176; 2. Жейде өлшемі 46-48 (М), бой ұзындығы 176; 3. Шалбар, бой ұзындығы 176;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176$ 2. Жейде СМС 40 г/м2 өлшемі 46-48 (М), бой ұзындығы 176; 3. Шалбар СМС 40 г/м2 бой ұзындығы 176;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- 20 дана; 2. Қолдану жөніндегі нұсқаулық - 1 дана; 3. Бір реттік пластикалық пипетка - 20 дана; 4. Буферлік ерітінді - 20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 2. Қолдану жөніндегі нұсқаулық - 1 дана; 3. Бір реттік пластикалық пипетка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- 20 дана; 2. Қолдану жөніндегі нұсқаулық - 1 дана; 3. Қолдану жөніндегі нұсқаулық - 1 дана; 4. Буферлік ерітінді - 20 тестке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полиэтилен тостаған (L3A45-46/22)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1.Созылатын түтік диаметрі 22 мм және ұзындығы 1500 мм - 2 дана; 2. Түзу адаптер (шығыс өлшемдерімен: (22Мх22F); 3. Ауыстырып қосқыш (шығыс өлшемдерімен: (22Мх22F) - 2 дана, 4. Екі портпен үш тармақты қосқышы (Y-адаптері) - 1 дана, 5. Бұрыштық адаптер портпен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 2. Қолдану жөніндегі нұсқаулық - 1 дана; 3. Бір рет қолданылатын пластикалық пипеткасы - 25 дана; 3. Бір рет қолданылатын пластикалық пипеткасы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Т3 -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Ерекшелігі. Басқа аналиттермен Т3-ке үй қоянының поликлональді антиденелерінің айқаспалы реакциясы мына кестеде келтірілген. Аналиті Айқаспалы реакция, % L-T3 100 D-T3 100 L-тироксин 0.01 D-тироксин 0.04 2. Сезімталдығы. "Бос ТЗ-ImmoBia" жинағымен ең төмен нақтылықпен анықталатын қан сарысуындағы (плазма) бос Т3 концентрациясы 0.5 пмоль/л -ден аспайды. 3. Жаңғырғыштығы "Бос ТЗ-ImmoBia" жинағын пайдалана, қан сарысуының (плазманың) бірдей үлгідегі бос Т3 болуын анықтау нәтижелеріндегі вариация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бос трийодтиронинның белгілі мөлшері бар калибрлегіш сынамалар – 0; 2.5; 5; 10; 20; 40 пмоль/л, пайдалануға дайын – 6 құты, әрқайсысы 0.8 мл-ден; 3. Қолдануға дайын бос трийодтирониннің белгілі мөлшері бар адам сарысуына негізделген бақылау үлгісі – 1 құты, 0.8 мл; 4. Конъюгат, пайдалануға дайын – 1 құты, 14 мл; 5. Тетраметилбензидин ТМБ субстраты ерітіндісі, пайдалануға дайын – 1 құты, 14 мл; 6. Жуғыш ерітінді концентраты (твин-20-мен және бензой қышқылымен тұзды ерітінді), 26х-есе – 1 құты, 22 мл;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 - бұл адамның жаңа алынған қан, сарысу немесе плазма үлгілеріндегі С-реактивтік ақуызды (CRP) сандық анықтау үшін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58-60 (XXXL-XXXXL), бой ұзындығы 182; 2.Қысқа жеңді хирургиялық күрте өлшемі 58-60 (XXXL-XXXXL), бой ұзындығы 182; 3.Хирургиялық шалбар бой ұзындығы 182;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 1 дана. 2. Көйлек – 1 дана. 3. Шалбар – 1 дана. 4. Комбинезон – 1 дана. 5.медициналық маска – 1 дана. 1 дана. 6. Респиратор – 1 дана. 7. Алжапқыш– 1 дана. 8. Жеңқаптар – 1 жұп. 9. Бахилалар – 1 жұп. 10. Телпек– 1 дана. 11. Сөмке-пакет – 1 дана. 12. Қорғаныс көзілдірік – 1 дана. 13.Шұлықтар – 1 дана. 14. Етіктер – 1 жұп. 15. Медициналық қолғаптар – 1 жұп. Сүлгі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 жоғары сіңіргіштігі мен төзімділігі жоғары сапалы материалдан жасалған тікбұрышты бұйымдар болып табылады. Бір рет қолдануға арналған.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 Петри тостағандарына құйылған дайын орта болып табылады. Бір тостаған шамамен 20 мл дайын орта бар. 25°С кезінде рН 6,9 ± 0,2. Түсі Қызғылт-қызыл Мөлдірлігі Мөлдір. Консистенциясы Гель.Салмақ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1.Сальмонелла/Шигелла агары (Плоскирев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 -адамның жаңа алынған қан, сарысу немесе плазма үлгілеріндегі Альфа-фетопротеинді (AFP)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астары (KI1B45-0/9)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98,3 % , спецификасы 100%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қаптамадағы тест-кассета; Талдау жүргізуге арналған буферлік ерітінді; Пипетка; Силикагель;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54-56 (XXL), бой ұзындығы 182; 2.Қысқа жеңді хирургиялық күрте өлшемі 54-56 (XXL), бой ұзындығы 182; 3.Хирургиялық шалбар бой ұзындығы 182;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58-60 (XXXL-XXXXL), бой ұзындығы 170; 2.Жейде өлшемі 58-60 (XXXL-XXXXL), бой ұзындығы 170; 3.Шалбар, бой ұзындығы 170; 4.Мақта-дәкелі бетперде; 5.Алжапқыш, ПЭВД; 6.Жеңқаптар; 7.Бахилалар ;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Буферлік ерітіндісі және аппликаторы бар пластик құты - 25 дана; 4. Үлгіні жинауға арналған зонд-тампон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тығыздығы 25-40 г/м?, өлшемі 80 х 90 см сүрткі – 2 дана 2.Тоқылмаған материалдан дайындалған сіңіргіш 60 х 60 см төсеуіш жаялық – 1 дана (ҚР-ММБ-5№019750)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тығыздығы 25-40 г/м?, өлшемі 80 х 90 см сүрткі – 2 дана 2. Тоқылмаған материалдан дайындалған сіңіргіш 60 х 60 см төсеуіш жаялық – 1 дана (ҚР-ММБ-5№019750); 3. Полимерден дайындалған идентификациялауға арналған білезік – 1 дана; 4. Полимерден дайындалған кіндікке арналған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Адамның хориондық гонадотропинінің ?-суббірлігіне қарсы тышқан моноклоналды антиденелерінің басқа аналиттермен алмасу реакциясы кестеде келтірілген: Аналиті Айқаспалы реакциясы, % ЛГ &lt; 0,1 ФСГ &lt; 0,1 ТТГ &lt; 0,1 2. Сезімталдығы. "ХГ- ImmoBia" жинағымен нақты анықталатын қанның сарысуындағы (плазмасындағы) ХГ минималды концентрациясы 1,25 ХБ/л артылмайды.3. Қайта жаңартылуы. "ХГ- ImmoBia" реагенттер жинағын пайдаланып қан сарысуының (плазмасының) зерттелетін үлгілеріндегі ХГ мөлшерін анықтау нәтижелерінің ауытқу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Фосфатты буфердің негізіндегі калибрлегіш сынамалар (рН 7.2–7.4), құрамында хориондық гонадотропиннің белгілі мөлшері бар – 0; 15; 60; 125; 250; 500 ХБ/л, пайдалануға дайын (әрбіреуі 0.8 мл-ден); 3. Конъюгат, пайдалануға дайын (14 мл); 4. Құрамындағы хориондық гонадотропиннің мөлшері белгілі адам қанының сарысуының негізіндегі бақылау сарысуы, пайдалануға дайын (0.8 мл); 5. Тетраметилбензидин (ТМБ) субстраты ерітіндісі, пайдалануға дайын (14 мл); 6. ИФТ-Буфер, пайдалануға дайын (100 мл) 7.Жуғыш ерітінді концентраты (твин-20-мен және бензой қышқылымен тұзды ерітінді), 26х-есе (22 мл); 8.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дана.5. Пинцет, полимерден дайындалған – 1 дана. 6. Диагностикалық қолғаптар табиғи резеңке латекстен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 5. Пинцет, полимерден дайындалған – 1 дана.; 6. Диагностикалық қолғаптар табиғи резеңке латекстен жасалған опаланған/опаланбаған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 қан алуға арналған ЭДТА К3 бар пробирка,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 жоғары сіңіргіштігі мен төзімділігі жоғары сапалы материалдан жасалған тікбұрышты бұйымдар болып табылады. Стерильді, герметикалық жабылған пластик пакетте немесе аралас қаптамада (қағаз/пленка) жеткізіледі. Бір рет қолдануға арналға.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 Спецификалығы. Адамның АФП-на тышқанның моноклональді антиденелерінің басқа аналиттермен айқаспалы реакциясы келесі кестеде берілген: Аналиті Айқаспалы реакциясы, % Сарысулық альбумин &lt;0.1 ХГ &lt;0.1 Плаценталық лактоген &lt;0.1 2. Қайта жаңартылуы. "АФП-ImmoBia" жинағын пайдалана отырып, қан сарысуының (плазманың) бірдей үлгідегі АФП болуын анықтау нәтижелерінің ауытқу коэффициенті 8.0% аспайды.3. Сезімталдығы. "АФП-ИФТ" жинағымен ең төмен нақтылықпен анықталатын қан сарысуындағы (плазма) АФП концентрациясы 0.9 ХБ/мл-ден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Трис-буфердің негізінде (рН 7.2-7.4), құрамында альфа- фетопротеиннің белгілі мөлшері бар калибрлегіш сынамалар – 0; 5; 15; 50; 150; 500 ХБ/мл, пайдалануға дайын (0 ХБ/мл калибрлегіш сынамасы – 6 мл, әрқайсысы 0.8 мл-ден)) 3. Конъюгат, пайдалануға дайын (14 мл) 4.Альфа-фетопротеиннің белгілі мөлшерімен адам қаны сарысуының негізіндегі бақылау сарысуы, пайдалануға дайын (0.8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50-52 (L-XL), бой ұзындығы 170; 2.Жейде өлшемі 50-52 (L-XL), бой ұзындығы 170; 3.Шалбар, бой ұзындығы 170;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 әртүрлі материал түрлерінен жасалған бірқатар бұйымдар болып табылады. 1. Аспаптық үстелге арналған жабынды (стандартты немесе күшейтілген) Өлшемі: 70-90 см х 70-90 см Материалы: Тоқылмаған мата Тығыздығы: 10 г/м? - 80 г/м? Саны: 1 дана. 2. Сіңіретін сүрткі Өлшемі: 5-45 см х 5-45 см Материалы: Медициналық дәке. Тығыздығы: 10 г/м? - 50 г/м? Саны: 1 дана. 3. Пластикалық қысқыш/ қысқыш (түймелері бар қысқыштар) пластик. Ұзындығы: 6-8 см/18-25 см. Материалы: полимер Саны: 1 дана. 4. Рентгенконтрастылы жіппен/жіпсіз, мақтамен/мақтасыз дөңгелек тампондар Диаметрі: 3-7 см Материалы: Тоқылмаған мата / медициналық дәке. Тығыздығы: 10-40 г/м2. Саны: 1-5 дана. 5. 10 см тесігі бар, адгезивті жиегімен/жиексіз (стандартты немесе күшейтілген) төсеніш.Өлшемі: 70-90 см х 70-90 см. Материалы: Тоқылмаған мата. Тығыздығы: 10 г/м? - 80 г/м?. Саны: 1 дана.6. Жергілікті анестезияға арналған ине . Өлшемі: 21G/ 22 G/25G/26G Материалы: тот баспайтын болат. Саны: 1 дана. 7.Инъекциялық ине Өлшемі: 18G-26G. Материалы: тот баспайтын болат. Саны: 1 дана. 8. Инъекциялық шприц. Көлемі: 10 мл. Материалы: полимер Саны: 1 дана. 9. Инъекциялық шприц. Көлемі: 20 мл Материалы: полимер. Саны: 1 дана. 10. Тұтқамен/ тұтқасыз скальпель Өлшемі:№10-№24. Материалы: тот баспайтын болат, тұтқасы – полимерден. Саны: 1 дана. 11.Градуирленген астауша, пластикалық Көлемі: 60-500 мл. Материалы: Полимер Саны: 1 дана. 12. Темір ине ұстағыш. Ұзындығы: 12-18 см. Материалы: тот баспайтын болат Саны: 1 дана. 13. Хирургиялық қайшы. Ұзындығы: 14-20 см Материалы: тот баспайтын болат. Саны: 1 дана.14. Металл қысқыш (артерияға арналған). Ұзындығы: 16-25 см. Материалы: тот баспайтын болат Саны: 1 дана. 15. Сүрткі Өлшемі: 5 см х 5 см. Материалы: Тоқылмаған мата/медициналық дәке. Тығыздығы: 10 г/м? - 50 г/м? . Саны: 1-10 дана. 16. Сүрткі Өлшемі: 7,5 см х 7,5 см. Материалы: Тоқылмаған мата/медициналық дәке. Тығыздығы: 10 г/м? - 50 г/м? Саны: 1-10 дана. 17. Таңғыш үлбір адгезивті, мөлдір, бекітетін.Өлшемі: 2-20 см х 2-20 см Материалы: Тоқылмаған мата. тығыздығы: 10 г/м2 – 40 г/м2 Саны: 1 дана. Жинақ пайдалануға дайын жеке тұтынушылық қаптамада жеткізіледі. Нақты жиынтықталымы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жабынды (стандартты немесе күшейтілген) 70-90 см х 70-90 см - 1 дана 2.Сіңіретін сүрткі 5-45 см х 5-45 см - 1 дана 3. Пластикалық қысқыш/ қысқыш (түймелері бар қысқыштар) пластик, ұзындығы: 6-8 см/18-25 см - 1 дана 4. Рентгенконтрастылы жіппен/жіпсіз, мақтамен/мақтасыз дөңгелек тампондар, диаметрі: 3-7 см - 1-5 дана 5. 10 см тесігі бар, адгезивті жиегімен/жиексіз (стандартты немесе күшейтілген) төсеніш, 70-90 см х 70-90 см - 1 дана. 6. Жергілікті анестезияға арналған ине, өлшемі: 21G/ 22 G/25G/26G - 1 дана. 7. Инъекциялық ине, өлшемі: 18G-26G - 1 дана. 8. Инъекциялық шприц, көлемі: 10 мл - 1 дана. 9. Инъекциялық шприц, көлемі: 20 мл - 1 дана. 10. Тұтқамен/тұтқасыз скальпель, өлшемі: №10-№24 - 1 дана. 11. Градуирленген астауша, пластикалық, көлемі: 60-500 мл - 1 дана. 12. Темір ине ұстағыш, ұзындығы: 12-18 см- 1 дана. 13.Хирургиялық қайшы, ұзындығы: 14-20 см - 1 дана. 14. Металл қысқыш (артерияға арналған), ұзындығы: 16-25 см - 1 дана. 15.Сүрткі 5 см х 5 см - 1-10 дана. 16. Сүрткі 7,5 см х 7,5 см 1-10 дана. 17. Таңғыш үлбір адгезивті, мөлдір, бекітетін 2-20 см х 2-20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M, L, XL, XXL (ұзындығы 110-150 см) СМС-40 – 1 дана* 2. Телпек-қалпақ/ телпек клип-берет – 1 дана* 3. Үш қабатты резеңкелері/немесе баулары бар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Сарысу амилоид А (SAA)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 - бұл адамның жаңа алынған қан, сарысу немесе плазма үлгілерінде Cарысу амилоид А-ны (SAA)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"ImmoBia-ВЭБ-VCA-lgG"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 1. Сезімталдығы. ЭБВ VCA-ға IgG-ді анықтау сезімталдығы – ЭБВ VCA-ға IgG жинағын анықтау нәтижелерінің сәйкестігі – 100% құрайды: оң үлгілерімен ойықшаларда оптикалық тығыздық мәндері ОТсыни-ға қарағанда артық. 2. Спецификалығы. ЭБВ VCA-ға IgG-ді анықтау спецификалығы ЭБВ VCA-ға IgG жинағын анықтау нәтижелерінің сәйкестігі – 100% құрайды: теріс үлгілерімен ойықшаларда оптикалық тығыздық мәндері 0,8?ОТсыни-ға қарағанда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1.Ойықшаларының ішкі беткейінде иммобилизацияланған, ЭБВ VCA рекомбинантты антигендерімен, бөлшектелген (12 сегіз ойықшалы стрипі бар) планшет, пайдалануға дайын 2. Белсенділігі жойылған теріс бақылау үлгісі (калибратор 1)5 бірл./мл (Б–) - құрамында арнайы спецификалық адам антиденелері жоқ, пайдалануға дайын ерітінді (2,0мл) 3. CUT-OFF (Калибратор 2) 20 бірл. / мл - құрамында шектеулі концентрациядағы арнайы спецификалық адам антиденелері бар, пайдалануға дайын ерітінді (3 мл) 4.Оң бақылау үлгісі, 80 бірл./мл - құрамында арнайы спецификалық адам антиденелері бар, пайдалануға дайын ерітінді (2 мл) 5.Калибратор 4 (320 бірл. / мл) - құрамында арнайы спецификалық адам антиденелері бар, пайдалануға дайын ерітінді (2 мл) 6. Конъюгат— адам IgG-ге пероксидазамен таңбаланған жануар иммуноглобулині бар, пайдалануға дайын ерітінді (15 мл) 7. Сұйылтқыш үлгісі 2—протеин тұрақтандырғыш буфері, пайдалануға дайын (105 мл) 8. TMB-Complete 2 реагент- Құрамында TMB/ H2O2 бар, хромогенді субстрат ерітіндісі, пайдалануға дайын (15 мл) 9.Жуу ерітіндісі - 20 х концентрлі буфер (75 мл)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орам, орамның ені 450 мм, орамның ұзындығы 200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 құты - 1 дана.; 4. Бірреттік пластик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 қан, сарысу және плазма үлгілерінде I тропонин (cTnI) кардиомаркерін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2.Жейде 3. Көйлек 4. Шалбар 5. Комбинезон 6. Келушілерге арналған жамылғы 7. Үш қабатты бетперде 8. Алжапқыш 9. Жеңқаптар 10. Бахилалар 11. Сүлгі /сүрткі (5-100)х(5-100) см 12. Ақжайма/ жаялық (50-400)х(50-400) см 13. Телпек 14. Дамбал 15. Жастық тысы (50-90)х(50-90) 16. Көрпе тысы (60-340)х(60-340) см 17. Матрасқа арналған резеңкелі ақжайма (60-220)х(60-340)х(5-30) см өлшемімен 18. Матрасқап (60-220)х(60-340)х(5-30) см 19. Сіңіргіш төсеніш 20.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Пипетка одноразовая пластиковая - 1 шт.;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медициналық ақжаймалар мен жаялықтар, полиэтилен пакетке немесе қағаз/үлбір біріктірілген қаптамаға герметикалық оралған. Бұйым стерильді түрде жеткізіледі. Бір реттік қолдану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 үш қабатты бетперде - 1 дана. 2. Медициналық тексеріс қолғаптары 7 өлшемдерімен - 1 жұп. 3. Тоқылмаған тампон рентген контрастық жіпсіз, 5 см өлшемімен - 4 дана. 4. Тоқылмаған сүрткі 7,5х7,5 см 12-қабатты - 4 дана. 5. Бұласырлық жолақ 2х7 см - 6 дана. 6.Иілімді бекіткіш бинт 10 см х 4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пластикалық құты - 25 дана.; 4.Бір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вакуумды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Капиллярсыз қан алуға арналған ЭДТА К3 бар вакуумды пробирка,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50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- 25 дана; 2. Қолдану жөніндегі нұсқаулық - 1 дана; 3. Бір реттік пластикалық пипетка - 25 дана; 4.Буферлік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 пробиркадан, стерильді медициналық екіжақты инеден және бір рет қолданылатын инеұстағыштан тұрады. Вакуумды пробирка үш негізгі бөліктен: пробиркадан және резеңке тығыны бар қақпақтан тұрады. Пробирка жеңіл, мөлдір, уытты емес, пробиркаға арнайы беріктік беретін арнайы қоспа қосылған, мүлдем сынбайтын полиэтилентерефталаттан дайындалған. Түбі дөңгелек, өлшемдері 13х75 мм, 13х10 мм және 16х100 мм пробиркалар, әр өлшемде 1-ден 9 мл-ға дейінгі көлемдегі пробирка ұсынылған. Қақпақ полиэтиленнен (13 мм) немесе полипропиленнен (16 мм) дайындалған, қақпақ жабатын арнайы механизмі есебінен медициналық қызметкерлердің әлеуетті жұқпаланған қанмен жанасудан қорғалуын қамтамасыз етеді. Резеңке тығын хлорбутилкаучуктан дайындалған, қан тамшысын жұқтырмайтын геможұқтырмайтын репеллентпен жабылған. AVATUBE пробиркалары қоспалар мен бөлгіш гельдің құрамына қарай 14 негізгі түрден құралады. Бөлгіш гель сарысу немесе плазма және қан ұйындысы арасындағы тұрақты кедергіні қамтамасыз етеді. Кедергі алыс қашықтыққа тасымалдау кезінде сарысу немесе плазма құрамының тұрақтылығын қамтамасыз етеді. Пробирка стерильділігі, бір реттік қолданылуы, серия нөмірлері, номинальдық көлемі, дайындаушы зауыт, сақтау шарттары туралы мемлекеттік және орыс тілдеріндегі мәліметтен құралған жеке заттаңбаға ие. Заттаңба төмен температуралық жағдайларға беріктік пен төзімділікке ие адгезивті беткейлі арнайы қағаздан дайындалған. Қоспалар: қоспамен (К2/К3 ЭДТА, ұйыту активаторы, литий гепарин, натрий гепарин, натрий цитраты, натрий фторид және калий оксалат, CPDA) және қоспасыз. Пробиркалардың өлшемі: 13х75мм; 13х100мм; 16х100мм. Пробиркалардың стандартты көлемі (мл): 1; 2; 3; 4; 5; 6; 7; 8; 9. Стерильді медициналық екіжақты ине төрт негізгі бөліктен: ине түтікшелерінен, резеңке мембранадан және қорғағыш қалпақшалардың тығындары тұрады. Иненің түтікшесі бүтін, екі ұшынан лазермен қапталған V-тәрізді тот баспайтын болаттан дайындалған, ол венаны тесу кезінде ауыруды азайтады және енгізу жеңілдігін қамтамасыз етеді. Иненің инъекциялық бөлігін қайрау бұрышы 11°. Иненің екінші бөлігінің қайралуы резеңке тығынды тесу кезінде бөлшектердің түсуін болдырмау үшін арнайы бүгіліске ие. Иненің түтікшесі силикон майлаумен жабылған, бұл тесу кезінде тіндердің жарақатталуын азайта түседі. Резеңке мембрана жоғары иілімділікке және өзіндік созылымға ие, ендірменің ұштығына нығыз әрі берік жуысады, осы арқылы пробиркаларды ауыстыру кезінде қан ағуын болдырмайды, мұның өзі бірнеше пробирканың қауіпсіз алынуына мүмкіндік береді. Ендірме мен қорғағыш қалпақшалары боялған және/немесе боялмаған полипропиленнен дайындалған. Қорғау қалпақшалары оңай ашылуы және қаптаманың тұтастығын көзбен шолып бақылануы үшін перфорациялы заттаңбамен жабдықталған. Өлшемдері: 0,7х25 мм (22Gх); 0,7х38 мм (22Gх1?); 0,8х25 мм (21Gх1); 0,8х38 (22Gх1?); 0,9х25 (20Gх1); 0,9х38 (20G1?). Түсті кодтау: 22G (?ара), 21G (жасыл), 20G (сары). Әрбір екіжақты ине қатты пластикалық қалпақшаларға қапталған. Вакуумды пробиркалар мен екіжақты инелерді стерильдеу әдісі - этилен оксид. Бір рет қолданылатын, стерильді емес инеұстағыш полипропиленнен дайындалған, сенімді бекітілу және қайта қолданылуын болдырмау үшін иненің қатты бекітілуін қамтамасыз ететін арнайы "ысырмаға" ие. Инеұстағыш цилиндерде бір рет қолданылуы туралы алынбайтын таңбалау бар. Қан жинау жүйесінің барлық компоненттері медициналық мақсаттағы материалдардан дайындалған. Қаптамасы: Вакуумды пробиркалар - 4 дана және тұтынушылық (бірлік) қаптамадағы екіжақты ине - 1 дана, полиэтилен үлбірден дайындалған пакетке қапталуы тиіс. 10 дана полиэтилен пакет картон қораптан дайындалған топтық қаптамаға қапталуы тиіс. 10 дана топтық қаптама гофрленген картон қораптан дайындалған көлік қаптамасына салынуы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Веноздық қанды, қан плазмасын, қан сарысуын алуға және сақтауға арналған avatube бір реттік стерильді вакуумдық түтіктер, қоспаларсыз; 2.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к2эдта (ЭДТА Қос калий тұзы) бар; 3.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к3эдта (ЭДТА үшкалий тұзы) бар; 4. Плазма алу үшін литий гепарині бар веноздық қанды, қан плазмасын, қан сарысуын алуға және сақтауға арналған avatube бір реттік стерильді вакуумдық түтіктері; 5. Веноздық қанды, қан плазмасын, қан сарысуын алуға және сақтауға арналған, плазма алу үшін литий гепарині мен гелі бар бір рет қолданылатын avatube стерильді вакуумдық түтіктері; 6. Веноздық қанды, қан плазмасын, қан сарысуын, натрий гепаринімен плазма алу және сақтау үшін бір рет қолданылатын avatube стерильді вакуумдық түтіктері; 7. Гемостаз жүйесін зерттеу үшін натрий цитраты 3,2% (1:9) бар веноздық қанды, қан плазмасын, қан сарысуын алуға және сақтауға арналған avatube бір реттік стерильді вакуумдық түтіктері; 8. Гемостаз жүйесін зерттеу үшін натрий цитраты 3,8% (1:9) бар веноздық қанды, қан плазмасын, қан сарысуын алуға және сақтауға арналған avatube бір реттік стерильді вакуумдық түтіктері; 9. Веноздық қанды, қан плазмасын, қан сарысуын алуға және сақтауға арналған, Панченков әдісі бойынша ЕЭК анықтау үшін натрий цитраты 3,8% (1:4) бар Avatube бір реттік стерильді вакуумдық түтіктер; 10. Веноздық қанды, қан плазмасын, қан сарысуын алуға және сақтауға арналған, ұю активаторы бар avatube бір реттік стерильді вакуумдық түтіктер; 11. Веноздық қанды, қан плазмасын, қан сарысуын алуға және сақтауға арналған, ұю активаторы мен сарысуды бөлуге арналған гелі бар avatube бір реттік стерильді вакуумдық түтіктер; 12. Иммуногематологияға және плазма жасушаларын ұзақ сақтауға арналған ACD/CPDA жүйесі бар веноздық қанды, қан плазмасын, қан сарысуын алуға және сақтауға арналған avatube бір реттік стерильді вакуумдық түтіктер; 13. Плазмадағы глюкозаны өлшеуге арналған натрий фториді мен калий оксалаты бар веноздық қанды, қан плазмасын, қан сарысуын алуға және сақтауға арналған avatube бір реттік стерильді вакуумдық түтіктері; 14. Веноздық қанды, к2эдт және гелі бар қан плазмасын алуға және сақтауға арналған avatube бір реттік стерильді вакуумдық түтіктер; 15. Екі жақты қара ине қысқа, өлшемдері: 0, 7х25 мм, 22Gx1; 16. Ине екі жақты қара стандартты, өлшемдері: 0, 7х38 мм, 22Gx1½; 17. Екі жақты жасыл ине қысқа, өлшемдері: 0, 8х25 мм, 21Gx1; 18. Ине екі жақты жасыл стандартты, өлшемдері: 0, 8х38 мм, 21gx1 ½ ; 19. Екі жақты сары ине қысқа, өлшемдері: 0, 9х25 мм, 20Gx1; 20. Ине екі жақты сары стандартты, өлшемдері: 0, 9х38 мм, 20Gx1½; 21. Ине ұстағыш; 22. Инені төгу механизмі жоқ қауіпсіз бір реттік ине ұстағыш;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58-60 (XXXL-XXXXL), бой ұзындығы 170; 2.Үшқабатты медициналық бетперде; 3.Алжапқыш ПЭВД; 4.Жеңқаптар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42-44 (S), бой ұзындығы 164; 2.Қысқа жеңді хирургиялық күрте өлшемі 42-44 (S), бой ұзындығы 164; 3.Хирургиялық шалбар бой ұзындығы 164;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182 2. Жейде СМС 40 г/м2 өлшемі 54-56 (XXL), бой ұзындығы 182 3. Шалбар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(?2-MG) жедел сандық тесті - адамның жаңа алынған қанында, сарысуында немесе плазмасында бета-2-микроглобулинді (?2-MG)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- 20 дана.; 2. Қолдану жөніндегі нұсқаулық - 1 дана; 3. Ішінде буферлік ерітіндісі бар экстракцияға арналған пробирка - 20 дана; 4. Ауыз қуысы шырышты қабатының транссудатын алатын сынама алғыш - 20 дана; 5. Бір реттік пластикалық пипетка - 20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- 1 дана; 2. Сілекейді жинауға арналған зонд-тампон - 1 дана; 3. Пластик пробирка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өлшемі 58-60 (XXXL-XXXXL), бой ұзындығы 170; 2.Жейде СМС 40 г/м2 өлшемі 58-60 (XXXL-XXXXL), бой ұзындығы 170; 3.Шалбар СМС 40 г/м2 бой ұзындығы 170; 4.Үшқабатты медициналық бетперде: 5.Алжапқыш ПЭВД; 6.Жеңқаптар СМС 40 г/м2; 7.Биік бахилалар СМС 40 г/м2; 8.Сіңіргіш сүрткіі; 9.Дулыға/үшкіл орамал; 10.Медициналық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Анықтаудың төменгі шегі 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бар немесе тұтқалары жоқ бір реттік патоанатомиялық қап (сырма құлыппен немесе ілмекпен). тығыз, екі қабатты ылғалға төзімді тоқыма емес SMS материалдан жасалған, тығыздығы 40 г/м2 - 80 г / м2.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сыдырмамен жабылатын патологоанатомиялық қап, ұстағышымен немесе онсыз (65-110) х (200-240)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2.Қолдану жөніндегі нұсқаулық - 1 дана; 3. Бір рет қолданылатын пластикалық пипетка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Дәке тупферлер Өлшемі: дөңгелек диаметрі-2-5 см; үшбұрышты пішінді-5-7 см х 5-7 см. Материал: медициналық дәке Тығыздығы: 10 г/м2 - 50 г/м2 Саны: 1-6 дана. 2. Тігістерді алуға арналған пышақ Өлшемі: 5-20 см Жүзінің материалы: тот баспайтын болат Саны: 1 дана. 3. Анатомиялық пинцет Ұзындығы: 12-13 см Материал: полимер Саны: 1 дана. 4. Диагностикалық, тексеру, латекс, опаланбаған қолғаптар Өлшемі: XS/S/M/L/XL Материал: латекс Саны: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2-5 см/ үшбұрышты пішінді 5-7 см х 5-7 см. - 1-6 дана 2.Тігістерді алуға арналған пышақ 5-20 см - 1 дана. 3. Анатомиялық пинцет, ұзындығы: 12-13 см - 1 дана.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 материалдың әр түрлерінен дайындалған бұйымдардың бірқатары болып табылады. Бұйымдар келесі ассортиментте шығарылады: 1. Хирургиялық сүрткі Өлшемі: 5-45 см x 5-45 см Материалы: медициналық дәке Тығыздығы: 10 г/м2-50 г/м2 Саны: 1-5 дана.2. Пластик пинцет Ұзындығы: 12-13 см Материалы: полимерСаны: 1 дана.3. Хирургиялық тампондар Өлшемі: үшбұрышты формалы – 5-7 см х 5-7 см/ шаршы формалы - 5-45 см х 5-45 см/ дөңгелек, диаметрі 2-5 см Материалы: медициналық дәке/тоқылмаған материал Тығыздығы: 10 г/м2 - 50 г/м2 Саны: 1-5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1.Хирургиялық сүрткі 5-45 см х 5-45 см - 1-5 дана; 2. Пластик пинцет - 1 дана; 3. Хирургиялық тампондар, өлшемі: үшбұрышты формалы – 5-7 см х 5-7 см/ шаршы формалы - 5-45 см х 5-45 см/ дөңгелек, диаметрі 2-5 см - 1-5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 - адамның жаңа алынған қан, сарысу немесе плазма үлгілеріндегі Цистатинді (CysC)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өлшемі 62-64 (XXXXL-XXXXXL), рост 176; 2.Жейде СМС 40 г/м2 өлшемі 62-64 (XXXXL-XXXXXL), рост 176; 3Шалбар СМС 40 г/м2 рост 176; 4.Үшқабатты медициналық бетперде; 5.Алжапқыш ПЭВД; 6.Жеңқаптар СМС 40 г/м2; 7.Биік бахилалар СМС 40 г/м2; 8.Сіңіргіш сүрткіі; 9.Дулыға/үшкіл орамал; 10.Медициналық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54-56 (XXL), бой ұзындығы 170; 2.Қысқа жеңді хирургиялық күрте өлшемі 54-56 (XXL), бой ұзындығы 170; 3.Хирургиялық шалбар бой ұзындығы 170; 4. 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 веналық қанды, қан сарысуын, қан плазмасын алуға және сақтауға арналған, керек-жарақтарымен, келесі жиынтықталымда: бір реттік вакуумды стерильді пробиркалар № 1000, көлемі 1 мл-ден 9 мл-ге дейін, өлшемі 13х75; 13x100; 16x100; екі жақты ине № 250, ине ұстағыш № 250. Жиынтыққа таңдау бойынша келесі өлшемдегі инелер кіреді: - Қысқа сары екі жақты ине, өлшемі 0,9х25 мм, 20Gх1; - Стандартты сары екі жақты ине, өлшемі 0,9х38 мм, 20Gx1 ?; - Қысқа жасыл екі жақты ине, өлшемі 0,8х25 мм, 21Gх1; - Стандартты жасыл екі жақты ине, өлшемі: 0,8x38 мм, 21Gx1 ?; - Қысқа қара екі жақты ине, өлшемі 0,7х25 мм, 22Gх1; - Стандартты қара екі жақты ине, өлшемі 0,7x38 мм, 22Gx1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Қоспаларсыз вена қанын, қан плазмасын, қан сарысуын алуға және сақтауға арналған AVATUBE бір реттік стерильді вакуумдық пробиркалары; 2. Гематологиялық зерттеулерге арналған К2ЭДТА (ЭДТА екі калий тұзы) бар вена қанын, қан плазмасын, қан сарысуын алуға және сақтауға арналған AVATUBE бір реттік стерильді вакуумдық пробиркалары; 3. Гематологиялық зерттеулерге арналған К3ЭДТА (ЭДТА үш калий тұзы) бар вена қанын, қан плазмасын, қан сарысуын алуға және сақтауға арналған AVATUBE бір реттік стерильді вакуумдық пробиркалары; 4. Плазма алуға арналған литий гепарині бар вена қанын, қан плазмасын, қан сарысуын алуға және сақтауға арналған AVATUBE бір реттік стерильді вакуумдық пробиркалары; 5.Плазма алуға арналған литий гепарині және гель бар вена қанын, қан плазмасын, қан сарысуын алуға және сақтауға арналған AVATUBE бір реттік стерильді вакуумдық пробиркалары; 6. Плазма алуға арналған натрий гепарині бар вена қанын, қан плазмасын, қан сарысуын алуға және сақтауға арналған AVATUBE бір реттік стерильді вакуумдық пробиркалары; 7.Гемостаз жүйесін зерттеуге арналған 3,2% (1:9) натрий цитраты бар вена қанын, қан плазмасын, қан сарысуын алуға және сақтауға арналған AVATUBE бір реттік стерильді вакуумдық пробиркалары; 8. Гемостаз жүйесін зерттеуге арналған 3,8% (1:9) натрий цитраты бар вена қанын, қан плазмасын, қан сарысуын алуға және сақтауға арналған AVATUBE бір реттік стерильді вакуумдық пробиркалары; 9.Панченков әдісі бойынша ЭШЖ анықтау үшін 3,8% (1:4) натрий цитраты бар вена қанын, қан плазмасын, қан сарысуын алуға және сақтауға арналған AVATUBE бір реттік стерильді вакуумдық пробиркалары; 10. Ұйыту белсендіргіші бар вена қанын, қан плазмасын, қан сарысуын алуға және сақтауға арналған AVATUBE бір реттік стерильді вакуумдық пробиркалары; 11. Ұйыту белсендіргіші және сарысу айыратын гель бар вена қанын, қан плазмасын, қан сарысуын алуға және сақтауға арналған AVATUBE бір реттік стерильді вакуумдық пробиркалары; 12. Иммуногематология және плазма жасушаларын ұзақ уақыт сақтау үшін вена қанын, қан плазмасын, қан сарысуын алуға және сақтауға арналған AVATUBE бір реттік стерильді вакуумдық пробиркалары; 13. Плазмадағы глюкозаны өлшеуге арналған натрий фториді және калий оксалаты бар вена қанын, қан плазмасын, қан сарысуын алуға және сақтауға арналған AVATUBE бір реттік стерильді вакуумдық пробиркалары; 14.К2ЭДТА және гель бар вена қанын, қан плазмасын алуға және сақтауға арналған AVATUBE бір реттік стерильді вакуумдық пробиркалары; 15. Қысқа қара екі жақты ине өлшемі: 0,7х25 мм; 22Gx1; 16. Стандартты қара екі жақты ине өлшемі: 0,7х38 мм; 22Gx1 1/2; 17. Қысқа жасыл екі жақты ине өлшемі: 0,8х25 мм; 21Gx1; 18. Стандартты жасыл екі жақты ине өлшемі: 0,8х38 мм; 21Gx1 1/2; 19. Қысқа сары екі жақты ине өлшемі: 0,9х25 мм; 20Gx1; 20. Стандартты сары екі жақты ине өлшемі: 0,9х38 мм; 20Gx1 1/2; 21.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бір ұшында Люэр-лок, екіншісінде - Люэр қосқышымен жабдықталған. 1. Жоғары қысымды желілер 35 бар қысымға дейінгі инфузияға арналған, олардың ішкі диаметрі 1.7 мм және сыртқы диаметрі 3.3 мм. Көлемі 100 см-ге 1.0 мл. 2. Құрамында ПВХ жоқ жоғары қысымды түзу желілірдің ішкі диаметрі 1.0 мм және сыртқы диаметрі 2.0 мм, көлемі 100 см-ге 0.70 мл. 3. Төмен қысымды желілер 4.5 бар қысымға дейінгі инфузияға арналған, олардың ішкі диаметрі 3.0 мм және сыртқы диаметрі 4.1 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Стерильді, бір рет қолданылатын жоғары қысымды ұзартқыш инфузиялық желі, ұзындығы (см): 25, 50, 100, 120, 150,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беттері дөңес, хлорға тән иісі бар ақ түсті таблеткалар, салмағы 3,33 г. Әсер ететін зат ретінде құрамында дихлоризоцианур қышқылының натрий тұзы (дигидрат) – 40,25% және қосымша компоненттер (көмір қышқылының сілтілі және/немесе сілтілі жер тұздары, натрий бензоаты) бар. Суда 1 таблетканы еріту кезіндегі белсенді хлордың салмағы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екі жармалы қынаптық айна. Ол қынапқа жабық түрде енгізіледі, содан кейін айна жармасы бір-бірінен алшақтатылып, автоматты ысырмамен бекітіледі. Аңқа өлшемін өзгерту үшін автоматты түрде ысырмамен бекітілетін арнайы сырғытпа көмегімен өзгертіледі. Бұйымның жоғарғы және төменгі жармасы полистиролдан, ал бекіткіш (ысырма) полиэтиленнен жасалған. Бұйым өлшемі: S, M, L. Тұтқасы бар бұйым толық тексеру үшін 3 сілтілі батареямен жұмыс істейтін қосу/өшіру батырмасы бар, бекітілген, кіріктірілген жарықдиодты жарық көзімен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46-48 (М), бой ұзындығы 164; 2.Қысқа жеңді хирургиялық күрте өлшемі 46-48 (М), бой ұзындығы 164; 3.Хирургиялық шалбар бой ұзындығы 164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2.Қолдану жөніндегі нұсқаулық - 1 дана; 3.A реагенті бар құты – 1 дана.; 4. B реагенті бар құты – 1 дана.; 5.Үлгіні жинауға арналған зонд-тампон - 1 дана.; 6. Аппликаторы бар пластикалық пробирка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бөлшектер тот баспайтын болаттан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159-14, 236-21, 335-30- 4 данадан Ойықты ұшы бар баған 131-5, 171-7,211-9, 251-11- 4 данадан Болт М6х10-16 дана Болт М6х16-30 дана Болт М6х30-12 дана Пазы бар болт-сым бекіткіш-90 дана Төлке -10 дана Гайка -200 дана Тесіктері бар доға R = 80 мм, R = 90 мм, R = 100 мм, R = 110 мм, R = 120 мм, R = 140 мм- 2 данадан Керней тәрізді кілт -2 дана Қапталдық кілт -2 дана Сақина, диаметрі 100 мм, 110, 120,130 ,140, 150, 160, 180, 200, 220, 240- 1 данадан Ойықты және тегіс тесігі бар кронштейн -10 дана Ойықты тесігі бар кронштейн 30 мм-6 дана Ойықты тесігі бар кронштейн 40 мм-6 дана Ойықты тесігі бар кронштейн 51 мм-6 дана Ойықты ұшы бар кронштейн 42 мм-8 дана Ойықты ұшы бар кронштейн 53 мм-8 дана Ойықты ұшы бар кронштейн 64 мм-8 дана Ойықты ұшы және бір тегіс тесігі бар кронштейн -10 дана Муфта-10 дана Планка 32-2-15 дана Планка 49-3, 60-4, 71-5, 82-6, 93-7, 104-8, 115-9, 126-10- 4 данадан Винт тәрізді планка 46-2, 67-3, 88-4- 4 данадан Жартылай сақина, диаметрі 100 ,110,120,130,140,150,160мм- 6 данадан Жартылай сақина, диаметрі 180 мм, диаметрі 200 мм, диаметрі 220 мм, диаметрі 240 мм- 2 данадан Радиустық ендірме 47-27, 60-35- 2 данадан Сым тартқыш - 2дана Қаламұш тәрізді ұштағышы бар тегіс сымдар 1,5х150, 1,5х200, 1,5х250, 1,8х350- 25 данадан Қаламұш тәрізді ұштағышымен тіректік ауданы бар сымдар 1,5х250, 1,8х350- 25 данадан Пазы бар дистракциялық стержень 40 мм,50,60,80,100мм- 8 данадан Ойықтық стержень 60,80,100,10,150,200 мм - 8 данадан Тесігі бар ойықты стержень 1,6х60, 1,6х80, 1,6х100- 4 данадан Тесігі бар ойықты стержень 1,6х120-2 дана Жиналған телескопиялық стержень 190-260, 240-350,290-400, 340-490- 4 данадан Төсемелік шайба - 25 дана Пазы бар шайба -25 дана Сүйек ұстатқыш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16 598 400,19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- 1 дана .;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22Gx1 1/2” (0.7х38мм) өлшемді инесі бар үш компонентті бір реттік стерильді 5мл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реагенттер жинағы "ЛГ-ImmoBia"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"ЛГ-ImmoBia" жинағы 41 белгісіз, 6 калибрлеу, 1 бақылау үлгілерінің екі данасын талдауға, барлық пластинажолақтарын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Реагенттер жинағында пайдаланылатын моноклональді антиденелер ЛГ- ны жоғары анықтау ерекшелігін қамтамасыз етеді. Хориондық гонадотропинмен,фолликулстимуляциялаушы және тиреотропты гормондармен пайдаланылатын моноклональді антиденелердің айқаспалы реакциясы анықталған жоқ. 2.Сезімталдығы. В0 (0 мМЕ/мл) плюс 2? (? – арифметикалық орташа мәнінен орташа шаршылық ауытқуы) калибрлеу үлгісінің оптикалық тығыздығының арифметикалық орташа мәні негізінде есептелген, ең төмен анықталатын ЛГ концентрациясы 0,3 мХБ/мл- ден аспайды. 3.Жаңартылуы. Бақылау үлгісінде ЛГ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"ЛГ-ImmoBia" реагенттер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1.96-ойықшалы полистиролды, стрипирленген планшет, пайдалануға дайын; 2.Сарысудың негізінде, лютеиндеуші гормонның белгілі мөлшері бар калибрлегіш сынамалар – 0; 5; 25; 50; 100 ХБ/л, пайдалануға дайын (калибрлегіш сынамасы 0 ХБм/л – 2 мл, қалғандары – әрқайсысы 0.8 мл-ден); 3.Лютеиндеуші гормонның белгілі мөлшерімен адам қаны сарысуының негізіндегі бақылау сарысуы, пайдалануға дайын (0.8 мл); 4.Конъюгат, пайдалануға дайын (14 мл); 5.Тетраметилбензидин (ТМБ) субстратының ерітіндісі, пайдалануға дайын (14 мл); 6.Жуғыш ерітінді концентраты (твин-20-мен және бензой қышқылымен тұзды ерітінді), 26х-есе (22 мл); 7.Стоп-реагент,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54-56 (XXL), бой ұзындығы 170; 2.Жейде өлшемі 54-56 (XXL), бой ұзындығы 170; 3.Шалбар, бой ұзындығы 170;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3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"анти-НВс-lgG-ImmoBia"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G класының иммуноглобулиндерін HBcAg анықтау спецификалығы 100% құрайды: ОТтеріс&lt; ОТсын. теріс үлгілері бар ойықшаларда оптикалық тығыздықтың орташа арифметикалық мәні. 2. Сезімталдығы. G класының иммуноглобулиндерін HBcAg анықтау сезімталдығы 100% құрайды: оң үлгілері бар ойықшаларда оптикалық тығыздықтың орташа арифметикалық мәні OТоң ? ОТсын.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беткейінде иммобилизацияланған рекомбинантты НВсАg бар жиналмалы планшет (сегіз ойықшалы 12 стрип), пайдалануға дайын; 2. Құрамында НВсАg-ге IgG бар, белсенділігі жойылған адам қан сарысуы негізіндегі оң бақылау үлгісі (Б+), пайдалануға дайын, (1,5 мл); 3. Құрамында НВсАg-ге IgG жоқ, белсенділігі жойылған адам қан сарысуы негізіндегі теріс бақылау үлгісі (Б–), пайдалануға дайын, (2,5 мл); 4. Конъюгат, ақжелкек пероксидазасымен белгіленген адамның IgG-ге моноклональді антиденелері, пайдалануға дайын (13,0 мл) 5. Сарысуларды сұйылтуға арналған ерітінді (ССЕ), пайдалануға дайын, (12,0 мл) 6. Фосфатты-тұзды буферлік ерітінді концентраты твинмен (ФТБ-Тх25), (28,0 мл) 7. Тетраметилбензидин ерітіндісі (ТМБ ерітіндісі), пайдалануға дайын, (13,0 мл) 8. Стоп-реагент,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95 % , спецификасы 95,7%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жүргізуге арналған буферлік ерітінді. Силикагель. Кассета. Пипетка.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 1. Үстелге арналған ақжайма (стандартты/күшейтілген) Өлшемі: 150-250 см x 150-250 см Материалы: тоқылмаған материал Тығыздығы: 10 г/м?-80 г/м? Мөлшері: 1-2 дана. 2. Ұзын шұлық/бахила/гипсті созылғыш бекітуге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 3. Операциялық таспа Өлшемі: 20-70 см x 5-30 см Материалы: тоқылмаған материал Тығыздығы: 10 г/м?-80 г/м? Мөлшері: 1 дана. 4. Аспирация мендиатермияға арналған қап Өлшемі: 20-70 см х 25-90 см Материалы: Полиэтилен/полипропилен Қалыңдығы: 10 мкм - 120 мкм Мөлшері: 1 дана. 5. Металл жүздері (тұтқасы бар/жоқ) Өлшемі: №11/№13/№15/№22/№23 Тұтқаның ұзындығы: 13-18 см Материалы: жүзі - тот баспайтын болаттан, тұтқасы - полимерден Мөлшері: 1-3 дана. 6. Инелерді сақтауға және есепке алуға арналған контейнер Өлшемі: 12 см x 9,2 см Материалы: полимер Мөлшері: 1 дана. 7. Коагулятор ұшын тазартқыш Өлшемі: 5 см х 5 см Материалы: абразивті материалдың беті Мөлшері: 1 дана. 8. Электрхирургиялық қарындаш Қарындаштың ұзындығы: 19,5-21,5 см Баудың ұзындығы: 250-300 см Электрод материалы: тот баспайтын болат Мөлшері: 1 дана. 9. Хирургиялық стандартты халат/күшейтілген қорғағышы бар Өлшемі: S/M/L/XL/XXL Материалы: тоқылмаған материал Тығыздығы: 20 г/м?-130 г/м? Мөлшері: 1-3 дана. 10. Аяқ-қолға арналған ақжайма (стандартты/күшейтілген) Өлшемі: 160-250 см х 160-300 см Материалы: тоқылмаған, полиэтилен/полипропилен Қалыңдығы: 10 мкм - 120 мкм Мөлшері: 1 дана. 11.Лапаротомияға арналған рентгеноконтрастылы жібі бар/жоқ хирургиялық тампондар Өлшемі: 5-80 см х 5-80 см Материалы: медициналық дәке Тығыздығы: 10 г/м?-50 г/м? Мөлшері: 1-10 дана. 12. 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Ұзын шұлық/бахила/гипсті созылғыш бекітуге арналған бандаж, ұзын шұлық өлшемі: 5-40 см x 50-150 см/бахиланың өлшемі: 30-50 см x 50-100 см/ бандаж өлшемі: 10-20 см x 150-400 см - 1 дана/жұп 3. Операциялық таспа 20-70 см x 5-30 см - 1 дана.. 4. Аспирация мен диатермияға арналған қап 20-70 см х 25-90 см - 1 дана. 5. Металл жүздері (тұтқасы бар/жоқ), өлшемі: №11/№13/№15/№22/№23 - 1-3 дана. 6. Инелерді сақтауға және есепке алуға арналған контейнер 12 см x 9,2 см - 1 дана. 7. Коагулятор ұшын тазартқыш 5 см х 5 см - 1 дана. 8. Карандаш электрохирургический 19,5-21,5 см - 1 шт. 9. Хирургиялық стандартты халат/күшейтілген қорғағышы бар, өлшемі: S/M/L/XL/XXL - 1-3 дана.. 10. Аяқ-қолға арналған ақжайма (стандартты/күшейтілген) 160-250 см х 160-300 см - 1 дана. 11. Лапаротомияға арналған рентгеноконтрастылы жібі бар/жоқ хирургиялық тампондар 5-80 см х 5-80 см - 1-10 дана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54-56 (XXL), бой ұзындығы 170; 2.Үшқабатты медициналық бетперде; 3.Алжапқыш ПЭВД; 4.Жеңқаптар СМС 40 г/м2; 5. Биік бахилалар СМС 40 г/м2 ; 6.Сіңіргіш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62-64 (XXXXL-XXXXXL), бой ұзындығы 176; 2.Жейде өлшемі 62-64 (XXXXL-XXXXXL), бой ұзындығы 176; 3.Шалбар, бой ұзындығы 176; 4.Мақта-дәкелі бетперде; 5. 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1.Дәкелі тампон рентген контрастық жіпсіз 5 см өлшемімен - 4 дана. 2. Дәкелі сүрткі 5х5 см, 12-қабатты - 5 дана. 3. Иілімді бекіткіш бинт 10 смх4 см - 1 дана.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медициналық желіммен жабылған тоқылмаған материалдан, сіңіргіш жастықшадан және қорғаныш қағаздан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54-56 (XXL), бой ұзындығы 182; 2.Шалбар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58-60 (XXXL-XXXXL), бой ұзындығы182; 2. Шалбар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50-52 (L-XL), бой ұзындығы 182; 2.Қысқа жеңді хирургиялық күрте өлшемі 50-52 (L-XL), бой ұзындығы 182; 3.Хирургиялық шалбар бой ұзындығы 182; 4.​FFP3 респиратор-бетпердесі; 5.Қорғаныс көзілдірігі;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0,8х25мм (21Gx1)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- 25 дана; 2. Бірреттік пластик пипетка - 25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Өлшемі: 50-80 см x 50-80 см Материал: Тоқылмаған материал Тығыздығы: 10 г/м?-50 г/м? Саны: 1 дана. 2. 5 см тесігі бар екі қабатты сүрткі Өлшемі: 50-80 см x 50-80 см Материал: Тоқылмаған материал Тығыздығы: 10 г/м?-50 г/м? Саны: 1 дана. 3. Ілмектік түймелері бар тістеуіктер Ұзындығы: 18-25 см Материал: полимер Саны: 1 дана. 4.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50-80 см x 50-80 см - 1 дана. 2. 5 см тесігі бар екі қабатты сүрткі, 50-80 см x 50-80 см - 1 дана. 3. Ілмектік түймелері бар тістеуіктер, ұзындығы: 18-25 см - 1 дана..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Инструкция по применению - 1 шт.;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данаБірреттік пластикалық пипетка - 25 данаастиковая одноразовая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Бір рет қолданылатын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Коронавирус-бұл адамдарға, басқа сүтқоректілер мен құстарға әсер ететін РНҚ вирустарының отбасы. Бұл вирустар мүмкін поражать тыныс алу жүйесі, АІЖ және жүйке жүйесі. Ең көп таралған және өлімге әкелетін вирустар әуе жолдарына әсер етеді. Жаңа коронавирус 2019-nCov сол отбасына жатады және Таяу Шығыстағы тыныс алу синдромы мен SARS коронавирусына байланысты белгілері мен құрылымына өте ұқсас.Барлық вирустар сияқты, 2019 — nCov вирионнан тұрады — іс жүзінде барлық жұмысты орындайтын ішкі бөлік — және вирустың мембранасына қосылуға мүмкіндік беретін капсид. Әдетте бұл отбасының вирустары ауруды жұмсақ түрде тудырады, бірақ кейде науқаста SARS пайда болуы мүмкін — жедел респираторлық синдром, ол тез өлімге әкеледі (бекер емес, оны "күлгін өлім"деп те атайды).Бұл тест КВИ диагнозында кәсіби қолдануға арналған. Шекті салыстырмалы сезімталдық 87,1%, ал шекті салыстырмалы ерекшелік 98,3%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бар герметикалық қаптамадағы тест-кассеталар-25 дана; 2. Экстракцияға арналған буферлік ерітіндісі бар құты-дозатор - 25 дана; 3. Тампон - 25 дана; 4. Штатив-1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бар көлемі 0,3 л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полимерлік құты,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орам, орамның ені 400 мм, орамның ұзындығы 100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0,9х25мм (20Gx1)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62-64 (XXXXL-XXXXXL), бой ұзындығы 188; 2.Жейде өлшемі 62-64 (XXXXL-XXXXXL), бой ұзындығы 188; 3.Шалбар, бой ұзындығы 188;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46-48 (М), бой ұзындығы 164; 2.Шалбар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тығыздығы 30 г/ш.м.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42-44 (S), бой ұзындығы 176; 2. Үшқабатты медициналық бетперде; 3.Алжапқыш ПЭВД; 4. Жеңқаптар СМС 40 г/м2; 5Биік бахилалар СМС 40 г/м2; 6 .Сіңіргіш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0,7х38мм (22Gx1 ?)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анықтау шегі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миллилитр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Полиэтилендік бір реттік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 әртүрлі материалдар түрлерінен жасалған бірқатар бұйымдар болып табылады. Бұйымдар келесі ассортиментте шығарылады: 1. Рентгенконтрастылы жіппен/жіпсіз дәке тупферлері Өлшемі: дөңгелек диаметрі-3-7 см/ үшбұрышты пішінді-5-7 см х 5-7 см Материал: медициналық дәке Тығыздығы: 10 г/м2 - 50 г/м2 Саны: 1-5 дана. 2. Қысқыш Ұзындығы: 18-25 см Материал: полимер Саны: 1 дана. 3.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жіппен/жіпсіз дәке тупферлері, өлшемі: дөңгелек диаметрі-3-7 см/ үшбұрышты пішінді-5-7 см х 5-7 см - 1-5 дана. 2. Қысқыш, ұзындығы: 18-25 см - 1 дана. 3.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 - адамның несеп үлгілерінде нейтрофилдер желатиназасымен астасқан Липокалин (NGAL) концентрациясын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3.Буферлік ерітінді - 25 дана; 4. Дозатордың ұштығы - 25 дана; 5.Қолдану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50-52 (L-XL), бой ұзындығы 182; 2. Үшқабатты медициналық бетперде; 3.Алжапқыш ПЭВД; 4. 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(150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- 150 дана; 2. Сілекейді жинауға арналған зонд-тампон - 150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0,8х38мм (21Gx1 ?)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Резеңкелі/байлағышы бар үш қабатты бетперде - 1 дана. 2. Медициналық тексеріс қолғаптары 7 өлшемдерімен - 1 жұп. 3. Тоқылмаған тампон рентген контрастық жіпсіз, 5 см өлшемімен - 5 дана. 4. Жабын жабысқақ жиексіз 50х75см -1 дана. 5. Шприц 5 мл, Luer - 2 дана. 6. Тоқылмаған сүрткі 7,5×7,5 см, 12-қабатты - 5 дана. 7. Бұласырлық жолақ 2×7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(40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- 40 дана; 2. Қолдану жөніндегі нұсқаулық - 1 дана; 3. Бірреттік пластик пипетка - 40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46-48 (М), бой ұзындығы 176; 2.Қысқа жеңді хирургиялық күрте өлшемі 46-48 (М), бой ұзындығы 176; 3.Хирургиялық шалбар бой ұзындығы 176;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қалпақ –дулыға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 – бұл адамның жаңа алынған қан, сарысу немесе плазма үлгілеріндегі кортизолды (Cortisol)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№100 қорапта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 2) тік борозды қақпақтар полиэтиленнен жасалған, герметикалығын және қауіпсіздігін қамтамасыз етеді, тығынның ішкі бетіне жанасудан қорғайды.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Қақпақтардың сыртқы диаметрі "ЭкоФарм Интернейшнл"ЖШС өндірісінің ине ұстатқышының көлеміне есептелген. Бір рет қолдануға арналған, стерильді. Пробирканың түрлері: 13х75мм;13х100 мм; 16х100 мм; 16х120 мм. Пробиркалардың көлемі 1мл-ден 12мл-ге дейін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зерттеуге және ұзақ сақтауға арналған CPDA бар стерильді вакуумды пробирка көлемі 9,0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хирургиялық костюм, өлшемдері: M, L, XL, XXL, XXXL, XXXXL. Костюм СМС (Спанбонд/Мелтблаун/Спанбонд), СММС (Спанбонд/Мелтблаун/ Мелтблаун/Спанбонд), СС (спанбонд), сияқты су өткізбейтін, ауа өткізетін, түксіз, гипоаллергенді тоқылмаған матадан жасалған, тығыздығы 25г/м?- 55 г/м?, конструктивті түрде көйлек пен шалбардан тұрады. Тік силуэтті, бекіткішсіз, жеңсіз немесе резеңкесі бар қысқа/ұзын жеңді жейде. Классикалық формадағы шалбар белінде резеңкесі немесе бекітуге арналған лентамен байлауы бар. Костюм полиэтилен пакетке салынып, қосымша көмексіз кию үшін ыңғайлы түрде бүктелуі керек. Бұйымды бастапқы қаптамаға алдын ала орауға болады - тапсырыс берушімен келісілген кез келген түрдегі тоқылмаған мата.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XL, Шалбар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тест асқазан-ішектен қан кетуді диагностикалауда пайдалануға арналған. Нәжістегі қан жуан ішек обыры, ойық жаралар, полиптер, колит, дивертикулиттің қабынуы және сызаттар сияқты асқазан-ішек жолының патологиялық жай-күйінің шамадан тыс болуымен байланысты ішкі қан кетулерін білдіреді. Бұл иммунохроматографиялық талдау Guaciac дәстүрлі талдауына қарағанда барынша сезімтал және дәл болып табылады және оны орындау оңай. Бұдан бөлек, бұл тест талдау жүргізгенге дейін диеталық шектеулерді қажет етпейді. FOB сезімталдығы жоғары тест-планшеттің беткейінде Т және С таңбаланулары бар, олар сәйкесінше "Бақылау жолағы" және "Тестілік жолақ" дегенді білдіреді. "Бақылау жолағы" және "Тестілік жолақ" екеуі де үлгіні енгізгенге дейін планшеттің терезесінде көрінбейді. "Бақылау жолағы" емшаралық бақылау үшін пайдаланылады. Егер үлгілерде адам гемоглобині болуына қарамастан, тест-емшара орындалса және бақылау желісінің тестілік реагенттері тиісінше жұмыс істеп тұрса, бақылау жолағы үнемі көрінуі тиіс. Егер үлгіде гемоглобин жеткілікті болса, қызыл "Т" жолақ планшеттің терезесінде көрінеді және егер гемоглобин болмаса, жолақ көрінбейді. Тесттің сезімталдығы 50нг (Hb)/мл буферді немесе 2,5 мкг (Hb)/г нәжісті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Үлгілерді алуға арналған пакет 2. Үлгінің буферлік сұйылтқышы бар пробиркалар қорабына арналған желімделіп жабылатын пластик пакет 3. Мультикассетаға арналған желімделіп жабылатын пластик пакет 4. Үлгінің буферлік сұйылтқышы 2 мл-ден пробиркада 5. Буферлік сұйылтқышқа арналған пробирка 6. Силикагель 7. Мультикассета 8. Қазақ және орыс тілдеріндегі қолдану жөніндегі нұсқаулық 9. ID стикер 10. Үлгінің буферлік сұйылтқышы бар пробиркаларға арналған картон қорап 11. Тест жолағы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(8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- 8 дана; 2. Сілекейді жинауға арналған зонд-тампон - 8 дана; 3. Пластик пробирка - 8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(S1B01-0)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әр-түрлі тоқылмаған материалдардан, мақта иірімжібінен, полиамид жібінен, бұрылған лайкрадан, полиэтиленді пленкадан, резеңкеден, табиғи жоғары сапалы латекстен,неопреннен, полиизопреннен, целлюлозадан, дәкеден, рибанадан жасалған бір рет пайдаланылатын стерильді өнімдер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 Жейде*; 3. Көйлек*; 4. Шалбар*; 5. Комбинезон*; 6. Телпек*; 7. Үш қабатты медициналық бетперде*; 8. Алжапқыш*; 9. Жеңқап*; 10. Бахилалар*; 11. Сүлгі/сүрткі (5-70)х(5-70) см*; 12. Ақжайма/жаялық (70-400)х(70-400) см*; 13. Сіңіргіш төсеніш (60-90)х(60-90) см*; 14. Стерильді, латексті хирургиялық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 - бұл адамның жаңа алынған қанындағы, сарысуындағы немесе плазмасындағы С-реактивтік ақуызды (СРА) сандық анықтау үшін Finecare флуоресценция анализаторларымен (моделі: FS-112, FS-113, FS-114, FS-205) бірге қолданылатын иммунфлуоресценция талдауы.FS-112,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10мл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Миоглобинді анықтаудың төменгі шегі 50 нг/мл, креатинкиназа үшін 5 нг/мл, тропонин үшін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металл тостаған (M7A12-46)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 дана; 2. Сілекейді жинауға арналған зонд-тампон - 1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 Петри тостағаншасына құйылған дайын агарды білдіреді. Бір тостағаншада шамамен 20 мл дайын орта бар. 25°С кезінде рН 7,3 ± 0,2 Түсі Қызыл. Мөлдірлігі Күңгірт. Консистенциясы Гель.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164; 2. Шалбар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 құты - 25 дана; 4. Бірреттік пластик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науасы (CoCrMo)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379 717,63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таспасы)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- 25 дана; 2. Қолдану жөніндегі нұсқаулық - 1 дана; 3. Бір рет қолданылатын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 - адамның жаңа алынған қанының, сарысудың және плазманың толық үлгілерінде С-реактивті ақуызды (CRP) және Прокальцитонинді (PCT)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 Петри тостағандарына құйылған дайын агарды білдіреді. Бір тостағанда шамамен 20 мл дайын қоректік орта бар. 25°С кезінде рН 7,4 ± 0,2 Түсі Қызыл Мөлдірлігі Күңгірт Консистенциясы Гель Салмақ дозасы 16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 қой қаны қосылған Мюллер-Хинтон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58-60 (XXXL-XXXXL), бой ұзындығы 182;; 2. Жейде СМС 40 г/м2 өлшемі 58-60 (XXXL-XXXXL), бой ұзындығы 182; 3. Шалбар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айдаршығы (KF1800-0.5-L)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Биосынамаларға арналған контейнер, стерильді емес, қасықпен 60 мл; 2.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құрамына енгізілген өнімдер әр түрлі түрдегі тоқылмаған материалдардан және/немесе "Dahlia" матадан жасалады. Газды немесе радиациялық әдіспен стерилизацияланған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(60-220)х(60-340) см; 2. Жастық тысы (50-90)х(50-90) см; 3. Көрпе тысы (60-220)х(60-340) см; 4. Матрастың үстіне өлшемі (60-220)х(60-340)х(5-30) резеңкесі бар ақжайма; 5. Матрасқап (60-220)х(60-340)х(5-30)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(герметикалық дәнекерленген үлбірмен және көп рет қолданылатын жарғақшасымен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жарғақша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инъекциялық Polyspike сүзгі-канюляларында ауа сүзгісі (0,1 ц / 0,2 ц / 0,45 ц) және гидрофобты бактериялардан (5,0 мкм) сүзгі бар. Қалың резеңке тығынды тесу кезінде де төмен соққы күші. Жанармай құюдың жақсы өнімділігі және жанармай құюдың төмен көлемі, эргономикалық дизайн арқасында пайдалану оңай, бір қолмен пайдалану оңай (ашу және жабу) және қауіпсіздік қақпағымен ластанудан қорғайды. Құрамында ПВХ, ДЭГФ және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Polyspike-AirVented Spike желдеткішімен және ілмегі бар қызыл қақпағымен, сұйықтықты сүзгі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 Петри тостағанына құйылған дайын агарды білдіреді. Бір тостағанда шамамен 20 мл дайын орта бар. 25°С кезінде рН 7,3 ± 0,2 Түсі: қызыл. Мөлдірлігі: күңгірт. Консистенциясы: гель. Салмақ дозасы 18,5 г ± 2,0 г.Полистиролдан жасалған Петри табақша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қой қаны, налидикс қышқылы және колистин бар Колумбиялық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 - бұл адамның жаңа алынған қан, сарысу немесе плазма үлгілеріндегі карциноэмбриондық антигенді сандық анықтау үшін Finecare флуоресцентті анализаторларымен (моделі: FS-112, FS-113, FS-114, FS-205) бірге қолданылатын иммунофлуоресцентция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170; 2. Жейде СМС 40 г/м2 өлшемі 54-56 (XXL), бой ұзындығы 170; 3. Шалбар СМС 40 г/м2 бой ұзындығы 170;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46-48 (М), бой ұзындығы 176; 2. Шалбар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176; 2. Жейде өлшемі 42-44 (S), бой ұзындығы 176; 3. Шалбар, бой ұзындығы176;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 - бұл адамның сарысуында немесе плазмасында 25(OH) D2/D3 жалпы мазмұнын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Дозатордың ұштығы - 25 дана; 5. А босап шығару буфері (құрамында 7,2% TCEP бар) - 1 дана х 2,5 мл; 6. C анықтау буфері – 1 дана x 6 мл; 7. D дәруменінің лиофилизацияланған маркері бар құты - 2 дана; 8. Пробиркалар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қосалқы жолақтары бар полиэтиленнен жасалады және өлшемі 5-20 х 150-350 см, тығыздығы 10-нан 70 мкн-ға дейін. Қаптама стоматологиялық және хирургиялық құрал-жабдықтарды қорғауға және жабуға арналған. Бұйым 1-ден 10 данаға дейін мөлшерде пайдалануға дайын жеке тұтыну қаптамасымен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2,5 мл,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пролактин концентрациясын иммуноферментті анықтауға арналған реагенттер жинағы "Пролактин-ImmoBia"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 1. Спецификалығы. Тышқанның моноклоналды антиденелерінің адам пролактиніне басқа талдаулармен айқаспалы реакциясы кестеде келтірілген: Аналит Айқаспалы реакция, % ТТГ &lt;0.1 ЛГ &lt;0.1 ХГ &lt;0.1 2. Сезімталдық. "Пролактин ImmoBia" жинағымен сенімді түрде анықталған қан сарысуындағы (плазмасындағы) пролактиннің ең аз концентрациясы 5,0 мХБ/л аспайды. 3. Жаңартылуы. "Пролактин ImmoBia" жинағын пайдалана отырып, қан сарысуының (плазмасының) бір үлгісіндегі пролактин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пролактин концентрациясын анықтауға арналған иммундық ферментті талдауға арналған реагенттер жинағы "Пролактин-ImmoBia"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тиреопероксидазаға пролактинның белгілі мөлшері бар калибрлегіш сынамалар – 0; 100; 200; 1000; 2000 мХБ/л, пайдалануға дайын - 5 құты (калибрлегіш сынамасы 0 мХБ/л – 2 мл, қалғандары 0.8 мл-ден); 3. Белгілі пролактин мөлшері бар адам сарысуына негізделген бақылау үлгісі, пайдалануға дайын (0,8 мл); 4. Конъюгат, пайдалануға дайын (14 мл); 5. Тетраметилбензидин ТМБ субстратының ерітіндісі, пайдалануға дайын (14 мл); 6. Жуғыш ерітінді концентраты (твин-20-мен және бензой қышқылымен тұзды ерітінді), 26х-есе (22 мл); 7. Стоп - реагент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тест-жолақ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- 20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911 752,85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 - адамның жаңа алынған қан, сарысу немесе плазма үлгілеріндегі креатинфосфокиназа-МВ-ны (СК-МБ)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оралған 3 тестті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веналық фистульді инесі, өлшемдері: 13G, 14G, 15G, 16G, 17G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гемодиализде бір рет қолдануға арналған, гамма-стерилизацияланатын АКФ инелері, - ауыртпай тесуге арналған және қан жақсы ағатын ультражұқа қабырғалары бар инелер, - текстуралық қанаттары инемен манипуляциялар жасау кезінде сенімді қармауды қамтамасыз етеді, - жұмсақ иілгіш түтіктері вибрацияны сіңіріп алады және емдеу барысында иненің қозғалып кетуін азайтады, - жарамдылық мерзімі: 5 жыл -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фистула инесі өлшемдері: 13 Г, 14 Г, 15 Г, 16 Г, 17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пісте инесі өлшемдері: 15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58-60 (XXXL-XXXXL),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 материалдың әр түрлерінен дайындалған бұйымдардың бірқатары болып табылады.Бұйымдар келесі ассортиментте шығарылады: 1.Хирургиялық құралдар үстеліне арналған тыс Өлшемі: 145-180 см х 75-80 см.Материал: Тоқылмаған материал /полиэтилен үлбір.Тоқылмаған материал тығыздығы: 10 г/м2 - 70 г/м2 Полиэтилен үлбір тығыздығы: 20 мкм - 80 мкм. Саны: 1 дана. 2. Операциялық үлкен ақжайма (стандартты немесе күшейтілген) Өлшемі: 160-200 см х 160-180 см. Материал: Тоқылмаған материал Тығыздығы: 20 г/м2 - 130 г/м2. Саны: 1 дана. 3. Диаметрі 3,5 см серпімді саңылауы бар үлкен операциялық ақжайма (стандартты немесе күшейтілген).Өлшемі: 160-250 см х 160-250 см Материал: Тоқылмаған материал.Тығыздығы: 20 г/м2 - 130 г/м2 Саны: 1 дана. 4. Бахила/хирургиялық шұлық.Өлшемі: 30-100 см х 30-50 см Материал: Тоқылмаған материал.Тығыздығы: 10 г/м2 - 70 г/м2 Саны: 1 дана/жұп. 5.Операциялық лента.Өлшемі: 20-50 см х 5-20 см Материал: Тоқылмаған материал.Тығыздығы: 10 г/м2 - 80 г/м2 Саны: 1-2 дана.6. Хирургиялық сүрткі.Өлшемі: 60-80 см х 60-80 см Материал: Тоқылмаған материал.Тығыздығы: 10 г/м2 - 80 г/м2 Саны: 1 дана. 7.Жабысқақ жиегі бар кіші операциялық ақжайма Өлшемі: 60-80 см х 60-80 см .Материал: Тоқылмаған материал Тығыздығы: 20 г/м2 - 130 г/м2. Саны: 1 дана. Жиынтық пайдалануға дайын жеке тұтынушы қаптамасында жеткізіледі. Нақты жиынтық құрамы қаптаманың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құралдар үстеліне арналған тыс 145-180 см х 75-80 см - 1 дана; 2. Операциялық үлкен ақжайма (стандартты немесе күшейтілген) 160-200 см х 160-180 см - 1 дана; 3. Диаметрі 3,5 см серпімді саңылауы бар үлкен операциялық ақжайма (стандартты немесе күшейтілген) 160-250 см х 160-250 см - 1 дана; 4. Бахила/хирургиялық шұлық 30-100 см х 30-50 см - 1 дана/жұп; 5. Операциялық лента 20-50 см х 5-20 см - 1-2 дана; 6. Хирургиялық сүрткі 60-80 см х 60-80 см - 1 дана.; 7. Жабысқақ жиегі бар кіші операциялық ақжайма 60-80 см х 60-80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164; 2. Жейде өлшемі 46-48 (М), бой ұзындығы 164; 3. Шалбар, бой ұзындығы 164; 4. Мақта-дәкелі бетперде; 4. Алжапқыш, ПЭВД; 5. Жеңқаптар; 6. Бахилалар; 7. Орамал; 8.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62-64 (XXXXL-XXXXXL), бой ұзындығы 188; 2. Үшқабатты медициналық бетперде; 3. Алжапқыш ПЭВД; 4. Жеңқаптар СМС 40 г/м2 ; 5. Биік бахилалар СМС 40 г/м2;6.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алуға және сақтауға арналған жалпы несеп талдауға арналған AVATUBE пробиркалары пробиркадан, қақпақтан және резеңке тығыннан тұрады. Пробиркалар полиэтилентерефталаттан (ПЭТ) жасалған, дөңгелек түбі бар, центрифугалардың барлық түрлеріне жарамды, бойлық өс бойынша 3000 g дейінгі үдеуге төзімді болуы тиіс. Тік ойықтары бар қақпақтар полипропиленнен (өлшемі 16) және полиэтиленнен (өлшемі 13) жасалған, тығынның ішкі бетімен жанасудан қорғайды. Қоспаларға қарай қақпақтардың түсі әртүрлі.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етеді.Қырнау әдісімен ішек құрты жұмыртқасын анықтауға арналған пробиркалар тығындалған пробиркадан немесе полиэтилентерефталаттан жасалған бұрандалы қақпақтан және бір ұшында диаметрі 5 мм мақта тампоны бар таяқшадан тұрады, тампонның ұзындығы 15 мм, таяқшаның жалпы ұзындығы 120-дан 150 мм-ге дейін. Пробиркалардың ішінде натрий гидрокарбонатының (NaHCO3) 1% ерітіндісі немесе 2 мл мөлшерінде 50% глицерин бар. Несепті жанасусыз тасымалдауға арналған көлемі 120 мл контейнер полипропиленнен жасалған, 100 мл дейінгі мөлшерлеуден тұрады, сары түске боялған қақпақта вакуумдық пробиркаға арналған саңылауы, саңылаудың қақпағын тесуге арналған резеңке мембранасы бар инесі бар. Ине ұстатқыш–кемінде 0,5 айналымдағы ішкі бұрандаға ие, мөлдір немесе жартылай мөлдір құрылғы, екіжақты инені вакуумдық пробиркамен сенімді бекітеді және қамтамасыз етеді. Бір рет қолданылатын стерильді медициналық екіжақты ине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Шеті жылтыратылған заттық әйнек микроскопия үшін пайдаланылады. Әйнектердің беті тегіс, майсыз, жарықты тамаша өткізеді. Жамылғы әйнектер – беті тегіс, сызаттары және жарықтары жоқ әйнектен жасалған төртбұрышты немесе тікбұрышты пластина болып келеді. Негізгі тағайындалуы –материалды жабу, үлгілерді қорғау. Олар микроскопияда заттық әйнектермен бірге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Қара түсті екіжақты стандартты ине, 0,7х38 мм, 22 Gx1 1/2.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(D1C90-44/22)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 -hCG) жедел сандық тесті - адамның жаңа алынған қанында, сарысуында немесе плазмасында адамның бета-хориондық гонадотропинін (?-hCG)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 – бұл адамның жаңа алынған қан, сарысу немесе плазма үлгілеріндегі Трийодтиронинді (Т3)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 рет қолданылатын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талдауға және тасымалдауға арналған.Микропробиркалар In Vitro жағдайында зерттеу мақсатында капиллярсыз капиллярлық қан алуға арналған, ұю активаторы бар қан сарысуын зерттеуге арналған, бір рет қолданылатын стерильді емес пробиркалар болып табылады. Пластик контейнер мен қақпақтан тұрады. Қақпақ жоғарғы жиекке мықтап бекітіледі.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IgМ- ImmoBia"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 1. Спецификалығы. Құрамында HSV 1,2 антигендеріне IgM антиденелері айтарлықтай жоқ үлгілерді сынау кезінде "HSV 1,2 IgMImmoBia" реагент жинағының спецификасы 100% құрайды. 2. Сезімталдығы. HSV 1,2 антигендеріне сенімді құрамында IgM антиденелері бар үлгілерді сынау кезінде "HSV 1,2 IgM-ImmoBia" реагент жинағының сезімталдығы 100% құрайды. 3. Жаңғыртылуы. "HSV 1,2 IgM-ImmoBia" реагенттер жиынтығын пайдалана отырып, қанның сарысуының (плазманың) бір үлгісінде HSV 1,2 нтигендеріне IgM антиденелердің құрамын анықтау нәтижелерініңтүрленуінің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 2. Оң бақылау - құрамында арнайы спецификалық адам антиденелері бар, пайдалануға дайын ерітінді (2 мл); 3. Теріс бақылау үлгісі - құрамында арнайы спецификалық адам антиденелері жоқ, пайдалануға дайын ерітінді (2 мл); 4. CUT-OFF - құрамында шектеулі концентрациядағы арнайы спецификалық адам антиденелері бар, пайдалануға дайын ерітінді (3 мл); 5. Конъюгат— адам IgМ-ге, пероксидазамен таңбаланған жануар иммуноглобулині бар, пайдалануға дайын ерітінді (15 мл); 6. Сұйылтқыш үлгісі 2- Аққуыз тұрақтандырғыштары және IgG/RF сорбенті бар буфер, пайдалануға дайын (105 мл); 7. TMB-Complete 2 реагент- Құрамында TMB/ H2O2 бар, хромогенді субстрат ерітіндісі, пайдалануға дайын (15 мл); 8. Жуу ерітіндісі - 20 х концентрацияланған буфер (75 мл); 9. Стоп-реагент-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Үстел жабыны (күшейтілген немесе стандартты) Өлшемі: 50-160 см x 50-160 см Материал: тоқылмаған материал Тығыздығы: 10 г/м? - 80 г/м? Саны: 1 дана. 2. Үстел жабыны (күшейтілген немесе стандартты) Өлшемі: 60-160 см x 60-160 см Материал: тоқылмаған материал Тығыздығы: 10 г/м? - 80 г/м? Саны: 1 дана. 3. Рентгенконтрастылы жіппен/жіпсіз хирургиялық дәке сүрткілер Өлшемі: 5-45 см x 5-45 см Материал: медициналық дәке Тығыздығы: 10 г/м? - 50 г/м? Саны: 1-2 дана. 4. Рентгенконтрастылы жіппен/жіпсіз дөңгелек, дәке тампондар Диаметрі: 3-7 см Материал: медициналық дәке Тығыздығы: 10-40 г/м 2 Саны: 1-4 дана. 5. Пластикалық пинцет Ұзындығы: 12-16 см Материал: полимер Саны: 1-2 дана. 6. Бөліктерге бөлінген, пластикалық кювета Көлемі: 500-1000 мл Материал: полимер Саны: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(күшейтілген немесе стандартты) 50-160 см x 50-160 см - 1 дана.; 2. Үстел жабыны (күшейтілген немесе стандартты) 60-160 см x 60-160 см - 1 дана.; 3. Рентгенконтрастылы жіппен/жіпсіз хирургиялық дәке сүрткілер 5-45 см x 5-45 см - 1-2 дана.; 4. Рентгенконтрастылы жіппен/жіпсіз дөңгелек, дәке тампондар, диаметрі: 3-7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емшараларға арналған жеке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түрлі медициналық процедуралар жүргізуге қажетті бұйымдар кіреді. Бұйымдар түрлі материалдардан дайындалған: әр типтегі тоқылмаған маталар, дәке, мақта-мата иірме жіп, полиамидті жіп, оралған лайкра, медициналық пластик, хирургиялық болат, полиэтилен үлбір, резеңке, сапасы жоғары табиғи латекс, неопрен, полиизопрен, ағаш, мақта,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процедураларға арналған жеке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Ангиоақжайма 280х230 см тесіктермен, ойықтарсыз, операциялық үлбірмен, жабысқақ жиегімен, мөлдір жиектерімен - 1 дана 2. Кардиохирургиялық ақжайма 274х320 см тесіктермен, ойықтарсыз, мөлдір жиектерісіз, қалталарымен, ендірмемен, операциялық үлбірмен, жабысқақ жиегімен; 3. Ақжайма 350х350 см тесіктермен диаметрі 10 см, ойықсыз, операциялық үлбірмен, жабысқақ жиегімен – 2 дана; 4. Ақжайма 150х350 см тесіктерсіз, ойықсыз, операциялық үлбірсіз, жабысқақ жиексіз -1 дана; 5. Аппаратқа арналған қап 100х100 см – 1 дана; 6. Аппаратқа арналған қап диаметрі 100 см – 1 дана; 7. Камераға арналған қап 13х250 см картон ұстағышпен – 1 дана; 8. Аспирацияға және диатермияға арналған қап 40х50х30 см – 1 дана; 9. Басқару пультіне арналған қап 15х30 см; 10. Аспаптар үстеліне арналған хирургиялық қап 80х145 см сіңіретін ендірмемен – 1 дана; 11.Операциялық шамдар тұтқаларына арналған қап – 1 дана; 12. Сұйық пен қалдықтарды жинауға арналған қап 100х100см – 1 дана; 13. Дәкелі сүрткіш 10х10 см -100 дана; 14. Қағаз сүрткіш 100х100 см – 5 дана; 15.Тоқылмаған сүрткіш 100х100см – 5 дана; 16. Рентгенконтрастылы пластинамен сүрткіш 30х30 см – 10 дана; 17. Рентгенконтрастылы пластинамен сүрткіш 45х45см – 10 дана; 18. Дәкелі тампондар L – 20 дана; 19. Дәкелі тампондар S – 20 дана; 20. Дәкелі тампондар M – 20 дана; 21.Ылғал өткізбейтін сіңіргіш төсеніш 60х90 см – 1 дана; 22. Ылғал өткізбейтін сіңіргіш төсеніш 60х60 см – 1 дана; 23. Тұтқасы бар губка – 1 дана; 24.Хирургиялық халат XL ылғал өткізбейтін алдымен және жеңдерімен, күшейтілген алдымен және жеңдерімен, тоқыма манжетпен – 5 дана; 25. Бахила-шұлық немесе леггинс тоқылған манжетте – 1 дана; 26. Төмен бахилалар, тығыздығы 55 - 1 жұп; 27. Жоғары бахилалар тығыздығы 55 - 1 жұп; 28. Телпек-қалпақ – 5 дана; 29. Үш қабатты резеңкелі бетперде – 5 дана; 30. Ыдыстарды таңбалауға арналған стикерлер – 9 дана; 31. Стерильді хирургиялық қолғаптар – 5 жұп; 32. Скальппель №11 – 1 дана; 33. Скальппель №12 – 1 дана; 34. Скальппель №23 – 1 дана; 35. Медициналық қысатын қысқаштар – 1 дана; 36. Медициналық пинцет – 1 дана; 37. Медициналық қысқыштар – 1 дана; 38. Медициналық қайшы - 1 дана; 39. Инеұстағыш – 1 дана; 40. Тұтқа-ұстағыш – 1 дана; 41. Аспаптарға арналған пластикалық органайзер – 1 дана; 42. Аспаптарға арналған органайзер, магнитті төсеніш – 1 дана; 43. Аорта тескіші – 1 дана; 44. Қан қысымын инвазиялық мониторингілеуге арналған жинақ – 1 дана; 45. Бір реттік ЭКГ электродтары – 4 дана; 46. Диагностикалық өткізгіш – 1 дана; 47. Көп жүрісті шүмектер мен шүмектердің блоктары – 1 дана; 48. Бір рет қолданылатын үш жүрісті шүмекшесі – 1 дана; 49. Жоғары қысымды желілер – 1 дана; 50. Қысымды мониторингтеуге арналған желі – 1 дана; 51. Бір рет қолданылатын жүйе – 1 дана; 52. Бір рет қолданылатын, инфузиялық ерітінділерді құюға арналған жүйе – 1 дана; 53. Үш компонентті инъекциялық шприці көлемі 1мл инесімен – 1 дана; 54. Үш компонентті инъекциялық шприці көлемі 3мл инесімен – 1 дана; 55. Үш компонентті инъекциялық шприці көлемі 2мл инесімен – 1 дана; 56. Үш компонентті инъекциялық шприці көлемі 5 мл инесімен – 1 дана; 57. Үш компонентті инъекциялық шприці көлемі 10 мл инесімен – 1 дана; 58. Үш компонентті инъекциялық шприці көлемі 20 мл инесімен – 1 дана; 59. Үш компонентті инъекциялық шприці көлемі 50 мл инесімен – 1 дана; 60. 50 мл шприці – 1 дана; 61. 12 мл шприці – 1 дана; 62. Сельдингер инесі 18G – 1 дана; 63. Сельдингер инесі 20G – 6 дана; 64. Инелерді есептегіш – 1 дана; 65. Трансрадиальді интродьюсерінің жинағы – 1 дана; 66. Кардиология мен радиологияға арналған индефляторлары – 1 дана; 67. Табақ 120 мл – 1 дана; 68. Табақ 250 мл – 1 дана; 69. Табақ 500 мл – 1 дана; 70. Табақ 750 мл – 1 дана; 71. Табақ 1000 мл – 1 дана; 72. Табақ 1500 мл – 1 дана; 73. Табақ 2500 мл – 1 дана; 74. Табақ 5000 мл – 1 дана; 75. Өткізгішті сақтауға арналған табақ 2500 мл – 1 дана; 76. Тік бұрышты астауша 27х22х5 см – 1 дана; 77. Бүйрек пішіндес астауша – 700 мл – 1 дана; 78. Несеп қабылдағыш – 1 дана; 79. Турникеттер жинағы – 1 дана; 80. Бекітуге арналған жабысқақ – 1 дана; 81. Жабысқақтағы бауға арналған ұстағыш – 1 дана; 82. Операциялық лента – 3 дана; 83. Вена ішілік катетерлерді бекітуге арналған таңғышы, өлшемдері 7см х 8,5см – 1 дана; 84. Мөлдір үлбірлі таңғыш жараларды жабуға және катетерлерді бекітуге арналған, стерильді, бір рет қолданылатын, өлшемдері: 4,4см х 4,4см – 1 дана; 85. Инциздік үлбір 45х45 см – 1 дана; 86. Дренаждық банка – 1 дана; 87. Аспирациялық түтік – 1 дана; 88. Коагулятор ұштығын тазалағыш – 1 дана; 89. Теріні таңбалауға арналған жинақ – 1 дана; 90. Мақта-маталы стерильді емес медициналық дәкелі бинттер 4м х10см – 1 дана; 91. Созылғыш бинт – 1 дана; 92. Бұласыры, өлшемі 10 см х 35см – 1 дана; 93. Екі жүрісті Фолея катетері, өлшемі FR 14 -1 дана; 94. Торакальді түзу катетер, өлшемі (Ch): 28 – 1 дана; 95. Торакальді бұрыштық катетер, өлшемі (Ch): 28 – 1 дана. Янкауэр катетері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пакеттер: пакеттің ені 50-500 мм, ұзындығы 200-640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- 1 дана; 2. Бірреттік пластик пипетка - 1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188; 2.Шалбар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50-52 (L-XL), бой ұзындығы 182; 2. Жейде өлшемі 50-52 (L-XL), бой ұзындығы 182; 3. Шалбар, бой ұзындығы 182;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қаптамасына немесе біріктірілген қаптамаға (қағаз / үлбір) герметикалық қапталған, жиынтықтын құрамына әр-түрлі материалдардан жасалған бір рет қолданатын бұйымдар кіреді: олар тоқылмаған маталардың әр түрлерінен,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операциялық ақжайма 250х320 см, тесігімен, ендірмемен, ойықпен, қалтамен – 1 дана; 2. Үлкен операциялық ақжайма 400х400 см – 1 дана; 3. Үлкен операциялық ақжайма 230х280 см созылғыш тесігімен – 1 дана; 4. Кіші операциялық ақжайма 100х300 см – 1 дана; 5. Кіші операциялық ақжайма 80х100 см, тесігімен, қалтамен – 1 дана; 6. Кардиохирургиялық ақжайма 274х320 см, жиналмалы қанаттармен, тесігімен, ойықпен, қалтамен, оқшантаймен - 1 дана; 7. Ангиоақжайма 280х330 см, мөлдір жиекпен, жақтаулармен, жабысқақ жиекпен - 1 дана; 8. Бауға арналған тысқап 13х250 см, картонды ұстағышпен (телескопиялық жиынтық) – 1 дана; 9. Тысқап 15х200 см – 1 дана; 10. Қолға /аяққа арналған тысқап 30х50 см – 1 дана; 11. Тысқап 100 см диаметрімен – 1 дана; 12. 1. Тысқап 100х100 см – 1 дана; 13. Құралдар үстеліне арналған хирургиялық тысқап 80х145см, ендірмемен – 1 дана; 14. Гастроскопқа арналған тысқап 35 х170 см – 1 дана; 15. Шамға арналған бір реттік тысқап – 1 дана; 16. Хирургиялық қабылдағыш-қалта 35х67 см, 2 секциялық, жабысқақ жиекпен – 1 дана; 17. Хирургиялық сүрткілер 70х70 см – 1 дана; 18. Хирургиялық сүрткілер 45х45 см – 1 дана; 19. Сіңіргіш дәкелік тампондар, өлшемі L – 1 дана; 20. Операциялық лента 10х70см – 1 дана; 21. Шұлық-бахила – 1 дана; 22. Хирургиялық халат ХL трикотажды манжетпен – 1 дана; 23. Трикотажды манжетімен евростандарт халаты ХL күшейтілген алдымен және жеңдермен – 1 дана; 24. Сіңіргіш ылғал өткізбейтін төсеніш 60х90 см – 1 дана; 25. Медициналық қолғаптар № 8 – 1жұп; 26. Медициналық қайшы – 1 дана; 27. Тостаған 120 мл – 1 дана; 28. Тостаған 250 мл – 1 дана; 29. Тостаған 500 мл – 1 дана; 30. Тостаған 750 мл – 1 дана; 31. Тостаған 1000 мл – 1 дана; 32. Тостаған 1500 мл – 1 дана; 33. Тостаған 2500 мл – 1 дана; 34. Өткізгіш үшін тостаған 2500 мл – 1 дана; 35. Тостаған 5000 мл – 1 дана; 36. Астауша – 1 дана; 37. Янкауэр жинағы (Янкауэр ұштығы, аспирациялық түтік) – 1 дана; 38. Жабысқағы бар бау ұстатқыш – 1 дана; 39. Ине санағыш – 1 дана; 40. Бір реттік қысқыш – 1 дана; 41. Құралдарға арналған кілемше – 1 дана; 42. Органайзер – 1 дана. Тұтқасы бар губка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әртүрлі медициналық емшаралар үшін қажетті бұйымдар кіреді. Бұйымдар әр түрлі материалдардан жасалған: әр түрлі типтегі тоқылмаған маталардан, дәкеден, мақта-маталы жіптен, полиамид жіптен, бұралған лайкрадан, медициналық пластиктен, хирургиялық болаттан, полиэтилен үлбірден, резеңкеден, жоғары сапалы табиғи латекстен, неопреннен, полиизопреннен, мақтадан, ПВХ-дан. Қосымша жинақтауыштары 15 г/м2-ден 120 г/м2 дейінгі тығыздықта ұсынылған. * Тапсырыс берушімен келісім бойынша әр түрлі материалдан, бекітілген жиынтыққа сәйкес жиынтықтаушы бұйымдардың әр түрлі өлшемінен жасалған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опаланбаған /опаланған №5.5, 6, 6.5, 7, 7.5 Қолғаптар опаланбаған /опаланған №8, 8.5, 9 Қысқыш Скальпель №10, 10А, 11, 12, 12В, 12D, 13, 14, 15,15А, 15С, 15D, 16, 17, 18, 19, 20, 21, 22, 22А, 23, 24, 25,25А, 36 Тостаған (250-6000) мл, бөліктерге бөлінген Тостаған (30-250) мл, бөліктерге бөлінген Өткізгішті сақтауға арналған тостаған Диагностикалық J өткізгіші иілген /түзу, бір және/немесе екіжақты, жұмсақ /қатты (0,018-0,038)" диаметрмен, (40-260) см ұзындықпен Ине 16G, 17G, 18G, 19G, 20G, 21G, 22G, 23G, 24G, 25G, 26G, 27G, 29G, 30G Сельдингер инесі 16G, 17G, 18G, 19G, 20G, 21G, 22G, 23G, 24G, 25G, 26G, 27G, 29G, 30G Шприц 1 мл, 2 мл, 2 (2,5) мл, 3 мл, 5 мл, 5 (6) мл, Luer/Luer Lock Шприц 10 мл, 10 (12) мл, Luer/Luer Lock Шприц 20 мл, 20 (22) мл, 50 мл, 50 (60) мл, 100 мл, 120 мл, Luer/Luer Lock Қысым бақылау сызығы (10-1200) psi, (10-250) см Үстелге арналған жабын (80-350)х(80-350) см Бір реттік халат S, M, L, XL, XXL, XXXL Бір реттік күшейтілген халат S, M, L, XL, XXL, XXXL Ангиографиялық бір реттік ақжайма (100-400)?(100-400) см екі/төрт тесіктермен Үстелге арналған қорғаныш жабын (80-350)х(80-350) см R (25-90) кескіндерге арналған жабын, (25-200) см см диаметрмен, полиэтиленнен жасалған Қорғаныш жабын (90-200)?(90-200) см, (15-100) мкм қалыңдықтағы полиэтиленнен жасалған Сүрткі (5-100)х(5-100)см, (2-24) 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 – бұл адамның жаңа алынған қан немесе плазма үлгілеріндегі Миоглобинді (Myo)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188; 2. Қысқа жеңді хирургиялық күрте өлшемі 62-64 (XXXXL-XXXXXL), рост 188; 3. Хирургиялық шалбар бой ұзындығы 188; 4. FFP3 респиратор-бетпердесі; 5. Қорғаныш көзілдірігі; 6. Жоғары хирургиялық бахилалар; 7. Резеңкелі медициналық жеңқаптар; 8. Сіңіргіш сүлгі; 9. Хирургиялық қолғаптар; 10. 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 - адамның жаңа алынған қан, сарысу немесе плазма үлгілеріндегі кардиальды тропонин I (cTn I) және N-терминальді миаралық натрийуретикалық пептид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 жедел сандық тесті - бұл адамның жаңа алынған қанында, сарысуында немесе плазмасында S100?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182 2. Жейде СМС 40 г/м2 өлшемі 50-52 (L-XL), бой ұзындығы 182 3. Брюки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Пателлярлық компонент (KP1B45-00)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 материалдың әр түрлерінен дайындалған бұйымдардың бірқатары болып табылады: 1. Аспаптық үстелге арналған қорғағыш стандартты/күшейтілген жабын Өлшемі: 120-150 см x 140-160 см Материалы: Тоқылмаған материал Тығыздығы: 20 г/м2-ден 120 г/м2-ге дейін Саны: 1 дана. 2. Бір реттік ақжайма Өлшемі: 160-180 см х 250-330 см Материалы: тоқылмаған материал Тығыздығы: 20 г/м2-ден 120 г/м2-ге дейін Саны: 1 дана. 3. Операциялық таспа Өлшемі: 10-50 см x 5-10 см Материалы: тоқылмаған материал Тығыздығы: 10 г/м2-ден 60 г/м2-ге дейін Саны: 1 дана. 4. Аспаптық үстелге арналған хирургиялық қап Өлшемі: 70-80 см x 145-180 см Материалы: тоқылмаған материал Тығыздығы: 20 г/м2-ден 120 г/м2-ге дейін Саны: 1 дана. 5. Бір реттік, сіңіргіш сүлгі Өлшемі: 30-45 см х 30-45 см Материалы: медициналық дәке Тығыздығы: 10 г/м2-ден 120 г/м2-ге дейін Саны: 1-4 дана. 6. Тікбұрышты тостаған Көлемі: 3000-5000 мл Материалы: Полимер Саны: 1 дана. 7. Дөңгелек тостаған Көлемі: 300-500 мл Материалы: Полимер Саны: 1 дана. 8. Дөңгелек тостаған Көлемі: 200-300 мл Материалы: Полимер Саны: 1 дана. 9. Дөңгелек тостаған Көлемі: 100-150 мл Материалы: Полимер Саны: 1 дана. 10. Бір реттік ине Өлшемі: 18 G, ине түтігінің ұзындығы - 7 см Материалы: Полимер, металл Саны: 1 дана. 11. Бір реттік, инъекциялық ине Өлшемі: 20 G / 21 G/ 22 G/23 G/ 24 G/ 25 G Материалы: Полимер, металл Саны: 1-6 дана. 12. Луер Лок шприці Көлемі: 5 мл Материалы: Полимер Саны: 1-2 дана. 13. Луер Лок шприці Көлемі: 10 мл Материалы: Полимер Саны: 1-2 дана. 14. Луер Лок шприці Көлемі: 20 мл Материалы: Полимер Саны: 1-2 дана. 15. Жоғары қысымды инфузиялық желі/ инфузиялық жүйе Ұзындығы: 150-200 см Материалы: Полимер Саны: 1-3 дана. 16. 3 жүрісті шүмек Ағын жылдамдығы: 500 мл/мин Материалы: Полимер Саны: 1 дана. 17. Хирургиялық қайшы Ұзындығы: 12-15 см Материалы: Металл Саны: 1 дана. 18. Скальпель Көлемі: №10 / №11 / №12 Материалы: Металл Саны: 1-2 дана. 19. Қорғағыш жабын Өлшемі: 120-150 см x 140-160 см Материалы: тоқылмаған материал Тығыздығы: 20 г/м2-ден 120 г/м2-ге дейін Саны: 1-2 дана. 20.Рентгенконтрастылы емес дәке сүрткілер Өлшемі: 5-20 см х 5-20 см Материалы: медициналық дәке Тығыздығы: 10 г/м2-ден 40 г/м2-ге дейін Саны: 1-40 дана. 21. Рентгенконтрастылы дәке сүрткілер Өлшемі: 30-45 см x 30-45 см Материалы: медициналық дәке Тығыздығы: 10 г/м2-ден 40 г/м2-ге дейін Саны: 1-10 дана. 22. Хирургиялық қолғаптар Өлшемі: 6/ 6,5/ 7/ 7,5/ 8/ 8,5 Материалы: Латекс Саны: 1-5 жұп. 23. Хирургиялық стандартты халат Өлшемі: S / M / L / XL / XXL Материалы: тоқылмаған материал Тығыздығы: 20 г/м2-ден 60 г/м2-ге дейін Саны: 1-3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қорғағыш стандартты/күшейтілген жабын 120-150 см x 140-160 см - 1 дана. 2. Бір реттік ақжайма 160-180 см х 250-330 см - 1 дана. 3. Операциялық таспа 10-50 см x 5-10 см - 1 дана. 4. Аспаптық үстелге арналған хирургиялық қап 70-80 см x 145-180 см - 1 дана. 5. Бір реттік, сіңіргіш сүлгі 30-45 см х 30-45 см - 1-4 дана. 6. Тікбұрышты тостаған, көлемі: 3000-5000 мл - 1 дана. 7. Дөңгелек тостаған, көлемі: 300-500 мл - 1 дана. 8. Дөңгелек тостаған, көлемі: 200-300 мл - 1 дана. 9. Дөңгелек тостаған, көлемі: 100-150 мл - 1 дана. 10. Бір реттік ине, өлшемі: 18 G, ине түтігінің ұзындығы - 7 см - 1 дана. 11. Бір реттік, инъекциялық ине, өлшемі: 20 G / 21 G/ 22 G/23 G/ 24 G/ 25 G - 1-6 дана. 12. Луер Лок шприці, көлемі: 5 мл - 1-2 дана. 13. Луер Лок шприці, көлемі: 10 мл - 1-2 дана. 14. Луер Лок шприці, көлемі: 20 мл - 1-2 дана. 15. Жоғары қысымды инфузиялық желі/ инфузиялық жүйе, ұзындығы: 150-200 см - 1-3 дана. 16. 3 жүрісті шүмек, ағын жылдамдығы: 500 мл/мин - 1 дана. 17. Хирургиялық қайшы, ұзындығы: 12-15 см - 1 дана. 18. Скальпель, көлемі: №10 / №11 / №12 - 1-2 дана. 19. Қорғағыш жабын 120-150 см x 140-160 см - 1-2 дана. 20.Рентгенконтрастылы емес дәке сүрткілер 5-20 см х 5-20 см - 1-40 дана. 21. Рентгенконтрастылы дәке сүрткілер 30-45 см x 30-45 см - 1-10 дана. 22. Хирургиялық қолғаптар, өлшемі: 6/ 6,5/ 7/ 7,5/ 8/ 8,5 - 1-5 жұп. 23. Хирургиялық стандартты халат, өлшемі: S / M / L / XL / XXL - 1-3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сезімталдық 40 мХБ/мл құрайды. Дәлдік 99% құрайды. Аналитикалық ерекшелік/айқаспалы реакциялар: көрсетілген концентрацияда гормондармен айқаспалы реактивтілік жоқ ФСГ (1000 мХБ/мл), ТТГ (1000 мХБ/мл), ХГЧ (100 мХБ/мл).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тест-жолағы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 2. Телпек-қалпақ/ телпек клип-берет – 1 дана*; 3. Үш қабатты резеңкелері/немесе баулары бар бетперде – 1 дана*; 4. Алжапқыш – 1 дана*; 5.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(S2B30-0)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ТТКА арналған Evolve дилатациялық катетері тот баспайтын болаттан жасалған гипотүтік болып табылатын проксимальді бөліктен және дистальді ұшында дилатациялық баллоны бар осьтік құрылымның иілгіш дистальді бөлігінен тұрады. Дистальді бөлікке сым өткізгіш өтетін өткізгіш тесігі және проксимальді ұшында орналасқан люэр айырымы арқылы баллонды үрлейтін түтік кіреді. Өткізгіштің тесігі катетерді стеноздалған бөлік арқылы жылжытуға ықпал ететін диаметрі до 0,014-ке’’ (0,36 мм) дейінгі сым өткізгіштерді пайдалануға мүмкіндік береді. Сым өткізгішті енгізу орны катетердің дистальді ұшында, ал шығу орны (жылдам ауыстыру орны) одан 25 см қашықтықта орналасқан. Катетердің пайдалы ұзындығы-141 см. Баллонда 2 (екі) рентгенконтрастылы платина-иридий маркері бар. Катетердің ұшы төмен профильге ие, жарақаттамайды және бұйымның стеноздалған бөлік арқылы алға жылжуын қамтамасыз ету үшін конус формасын оңай алады. Катетердің дистальді бөлігінің беткейі гидрофильді полимермен қапталған, ол үйкелісті азайтады және бұйымның өткізгіштігі мен өтімділігін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 1,25x6мм Тері арқылы транслюминальді коронарлық ангиопластикаға арналған дилатациялық баллонды Evolve катетері 1,50х6 мм Тері арқылы транслюминальді коронарлық ангиопластикаға арналған дилатациялық баллонды Evolve катетері 2,75х6 мм Тері арқылы транслюминальді коронарлық ангиопластикаға арналған дилатациялық баллонды Evolve катетері 3,00х6 мм Тері арқылы транслюминальді коронарлық ангиопластикаға арналған дилатациялық баллонды Evolve катетері 3,50х6 мм Тері арқылы транслюминальді коронарлық ангиопластикаға арналған дилатациялық баллонды Evolve катетері 4,00х6 мм Тері арқылы транслюминальді коронарлық ангиопластикаға арналған дилатациялық баллонды Evolve катетері 1,25х10 мм Тері арқылы транслюминальді коронарлық ангиопластикаға арналған дилатациялық баллонды Evolve катетері 1,50х10 мм Тері арқылы транслюминальді коронарлық ангиопластикаға арналған дилатациялық баллонды Evolve катетері 2,00х10 мм Тері арқылы транслюминальді коронарлық ангиопластикаға арналған дилатациялық баллонды Evolve катетері 2,25х10 мм Тері арқылы транслюминальді коронарлық ангиопластикаға арналған дилатациялық баллонды Evolve катетері 2,50х10 мм Тері арқылы транслюминальді коронарлық ангиопластикаға арналған дилатациялық баллонды Evolve катетері 2,75х10 мм Тері арқылы транслюминальді коронарлық ангиопластикаға арналған дилатациялық баллонды Evolve катетері 3,00х10 мм Тері арқылы транслюминальді коронарлық ангиопластикаға арналған дилатациялық баллонды Evolve катетері 3,50х10 мм Тері арқылы транслюминальді коронарлық ангиопластикаға арналған дилатациялық баллонды Evolve катетері 4,00х10 мм Тері арқылы транслюминальді коронарлық ангиопластикаға арналған дилатациялық баллонды Evolve катетері 1,25х15 мм Тері арқылы транслюминальді коронарлық ангиопластикаға арналған дилатациялық баллонды Evolve катетері 1,50х15 мм Тері арқылы транслюминальді коронарлық ангиопластикаға арналған дилатациялық баллонды Evolve катетері 2,00х15 мм Тері арқылы транслюминальді коронарлық ангиопластикаға арналған дилатациялық баллонды Evolve катетері 2,25х15 мм Тері арқылы транслюминальді коронарлық ангиопластикаға арналған дилатациялық баллонды Evolve катетері 2,50х15 мм Тері арқылы транслюминальді коронарлық ангиопластикаға арналған дилатациялық баллонды Evolve катетері 2,75х15 мм Тері арқылы транслюминальді коронарлық ангиопластикаға арналған дилатациялық баллонды Evolve катетері 3,00х15 мм Тері арқылы транслюминальді коронарлық ангиопластикаға арналған дилатациялық баллонды Evolve катетері 3,50х15 мм Тері арқылы транслюминальді коронарлық ангиопластикаға арналған дилатациялық баллонды Evolve катетері 4,00х15 мм Тері арқылы транслюминальді коронарлық ангиопластикаға арналған дилатациялық баллонды Evolve катетері 2,00х20 мм Тері арқылы транслюминальді коронарлық ангиопластикаға арналған дилатациялық баллонды Evolve катетері 2,25х20 мм Тері арқылы транслюминальді коронарлық ангиопластикаға арналған дилатациялық баллонды Evolve катетері 2,50х20 мм Тері арқылы транслюминальді коронарлық ангиопластикаға арналған дилатациялық баллонды Evolve катетері 2,75х20 мм Тері арқылы транслюминальді коронарлық ангиопластикаға арналған дилатациялық баллонды Evolve катетері 3,00х20 мм Тері арқылы транслюминальді коронарлық ангиопластикаға арналған дилатациялық баллонды Evolve катетері 3,50х20 мм Тері арқылы транслюминальді коронарлық ангиопластикаға арналған дилатациялық баллонды Evolve катетері 2,00х25 мм Тері арқылы транслюминальді коронарлық ангиопластикаға арналған дилатациялық баллонды Evolve катетері 2,25х25 мм Тері арқылы транслюминальді коронарлық ангиопластикаға арналған дилатациялық баллонды Evolve катетері 2,50х25 мм Тері арқылы транслюминальді коронарлық ангиопластикаға арналған дилатациялық баллонды Evolve катетері 2,75х25 мм Тері арқылы транслюминальді коронарлық ангиопластикаға арналған дилатациялық баллонды Evolve катетері 3,00х25 мм Тері арқылы транслюминальді коронарлық ангиопластикаға арналған дилатациялық баллонды Evolve катетері 3,50х25 мм Тері арқылы транслюминальді коронарлық ангиопластикаға арналған дилатациялық баллонды Evolve катетері 2,00х30 мм Тері арқылы транслюминальді коронарлық ангиопластикаға арналған дилатациялық баллонды Evolve катетері 2,25х30 мм Тері арқылы транслюминальді коронарлық ангиопластикаға арналған дилатациялық баллонды Evolve катетері 2,50х30 мм Тері арқылы транслюминальді коронарлық ангиопластикаға арналған дилатациялық баллонды Evolve катетері 2,75х30 мм Тері арқылы транслюминальді коронарлық ангиопластикаға арналған дилатациялық баллонды Evolve катетері 3,00х30 мм Тері арқылы транслюминальді коронарлық ангиопластикаға арналған дилатациялық баллонды Evolve катетері 3,50х30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T4 - ImmoBia" жинағы екі данада 41 белгісізді, 6 калибрлеу үлгісін, 1 бақылау үлгісін, барлық пластина жолақтарын пайдаланып барлығы 96 анықтауды талдауға арналған. 1. Спецификалығы. Жинақта пайдаланылатын моноклональді антиденелер Т4 бос анықтаудың жоғары спецификалығын қамтамасыз етеді. Трийодтиронині және дийодтиронині бар моноклональді антиденелердің айқаспалы реакциясы анықталмаған. 2.Сезімталдығы. Калибрлейтін үлгінің концентрациясының орташа арифметикалық мәнінің В0 (0 пмоль/л) минус 2s (s – В0 орташа арифметикалық мәннен орташа квадраттық ауытқу) негізінде есептелген Т4 бос анықталатын ең аз концентрациясы 0,5 пмоль/л-ден аспайды. 3.Қайта жаңғырғыштығы. Бақылау үлгісіндегі Т4 бос концентрациясын анықтау нәтижелерінің ауытқу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Адам қаны сарысуының негізінде, құрамында бос тироксиннің белгілі мөлшері бар калибрлегіш сынамалары – 0; 5; 10; 25; 50; 100 пмоль/л, пайдалануға дайын – ( әрқайсысы 0.8 мл-ден); Тироксиннің белгілі мөлшерімен адам қаны сарысуының негізіндегі бақылау сарысуы, пайдалануға дайын (0.8 мл); Конъюгат, пайдалануға дайын (14 мл); Тетраметилбензидин ТМБ субстраты ерітіндісі, пайдалануға дайын (14 мл); Жуғыш ерітінді концентраты (твин-20-мен және бензой қышқылымен тұзды ерітінді), 26х-есе (22 мл);Стоп-реагент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түрлі модификациялардағы тыныс алу контурын жинауға қажетті бұйымның жиынтықтаушыларын қамтиды: гофрленген, созылатын, күшейтілген, коаксиальді, түрлі өлшемдегі: 15 немесе 22 мм. Бұйымдар түрлі материалдан дайындалған: төмен қысымды полипропилен (PP), жоғары қысымды полиэтилен (РЕ), поливинилхлорид (PVC), каучукты латекс, латекссіз созылғыш резеңке, сондай-ақ акрилонитрилбутадиенстиролдан (ABS), этилвинилацетат (РЕ +EVA), полистирол (PS), К-resin қоспасымен көбікті полиэтиленнен дайындалуы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Күшейтілген түтік, диаметрі 22 мм, ұзындығы 800мм 2. Пациентке арналған температуралық портымен, дозаны енгізу порттарымен, қорғағыш қалпақшасымен үшайыры (Y-адаптері) 3. Портымен, қорғағыш қалпақшасымен, серпімді бітеуішімен, түтігімен, бұрылатын бұрыштық адаптер, ұзындығы 200 мм 4. 3000 мл көлемдегі латекссіз тыныс алу қабы, шығару өлшемдері 22 F 5. Кері клапанымен тыныс алу маскасы, өлшемі 5 6. Ылғал жинағыш 7. Жылуалмастырғышымен және ылғалдандырғышымен (HMEF) сүзгі 8. CO2 мониторингі сызығы 9. Қысым мониторингі сызығы 10. Ауыстырғыш 11. Тік адаптер 12. Сызықтарға арналған ұстатқыш 13. Түтіктерге арналған ұстатқыш 14. Қорғағыш қалпақша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 Петри тостағандарына құйылған өсу факторлары бар дайын, тығыз қоректік орталардан тұрады. Бір тостағанда шамамен 20 мл дайын орта бар. Мөлдір немесе күңгірт. Гель тәрізді. Салмақтық дозасы 18,5 г ± 2,0 г. Петри тостағандары полистиролдан жасалған, үш тесігі бар, желдетілетін, стерильді. Өлшемдері: диаметрі (Петри тостағанының қақпағы) O 90 мм, биіктігі h 16,5 мм. Бактериологиялық ілмек көлемі 1 мкл. Жалпы ұзындығы - 197 мм, иненің ұзындығы - 30 мм, ілмектің сыртқы O - 2,5 мм, ілмектің ішкі O - 0,95 мм, материалы – полистирол. Ілмектердің түсі - бейтарап, қаттылық түрі - жұмсақ. Стерильді. Бір реттік. Заттық шыны жылтыратылған, өлшемі: 25х75 мм, олардың қалыңдығы стандартталған, шыныдан жасалған, мөлдірліктің жоғары деңгейіне ие. Бірреттік қолғаптар: ұзындығы кемінде 230 мм, қалыңдығы кемінде 0,1 мм және 0,2 мм-ден артық емес, 1 қолғаптың салмағы кемінде 3,5 г және 5,0 г-ден артық емес. Материалы: табиғи латекс. Бір реттік бетперде: 3 қабатты стерильді емес медициналық бетперделер, тоқылмаған материалдан жасалған. Бетперделердің өлшемдері: ені - 9,5±0,5, ұзындығы - 17,5±0,5. Бұйымның ортасында орналасқан үш бүктеме бетте бетпердені ыңғайлы орналастыруға арналған. Бетпердені мұрын пішініне жанастыру мақсатында кіріктірілген мұрын бекіткіші бар. Ең жоғары сүзгі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агары, көлемі 20 мл, диаметр өлшемі 90 мм, ашық сары түсті 2. 5 % қан агары, қөлемі 20 мл, диаметрі 90 мм, қызыл түсті 3. Қойдың қаны бар Колумбиялық агар, қөлемі 20 мл, диаметрі 90 мм, қызыл шие түсті 4. Пробиркадағы қоректік агары/қиғаш, қөлемі 5,0 мл, өлшемі 16х120 мм, ашық сары түсті 5. Пробиркадағы сарысу агары /қиғаш, көлемі 5 мл, өлшемі 16х120 мм, сары сабан түсті 6. Жартылай сұйық агар, көлемі 5 мл, өлшемі 16х120 мм, сары түсті 7. Шоколадты агар, көлемі 20 мл, диаметрі 90 мм, қоңыр (шоколад) түсті 8. Бактериологиялық ілмек диаметрі 1 мм 9. Жылтыратылған заттық шыны, өлшемі 26 х76 мм 10. Бірреттік қолғап 11. Бірреттік бетперде 12.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қақпағы бар құты-қалпақша-21 дана; 2. лизиске арналған буфер – 21 дана; 3. үлгіні жинауға арналған зонд-тампон-21 дана; 4. қолдану жөніндегі нұсқаулық - 1 дана; 5. Ылғал жұтқышы (силикагель) бар фольгаға жеке қапталған тест – кассета-20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(эйрлесс дозаторы бар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 эйрлесс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50-52 (L-XL), бой ұзындығы 170 2. Қысқа жеңді хирургиялық күрте өлшемі 50-52 (L-XL), бой ұзындығы 170 3. Хирургиялық шалбар бой ұзындығы 170 4. 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 2. Телпек-қалпақ/ телпек клип-берет – 1 дана*; 3. Үш қабатты резеңкелері/немесе баулары бар бетперде – 1 дана* ; 4.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- 90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Басқа стероидтермен тестостеронға антиденелердің айқаспалы реакциясы: 5-а- дигидротестостеронмен – 100%; андростендионмен – 2,1%; дегидроэпиандростеронмен – 1,6%, эпитестостеронмен – 2% құрайды. 2. Сезімталдығы. Жинақпен ең төмен сенімді анықталған тестостерон концентрациясы 0,2 нмоль/л-ден аспайды. 3.Жаңғыртылуы. "Тестостерон-ImmoBia" жинағын пайдаланып, сол қан сарысуы үлгісінде тестостерон болуын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1.96-ойықшалы полистиролды, стрипирленген планшет, пайдалануға дайын 2. Құрамында тестостеронның белгілі мөлшері бар адам қаны сарысуына негізделген белсенділігі жойылған калибрлеу үлгілері – 0; 1; 3; 10; 30; 100 (нмоль/л) (әрқайсысы 0.8 мл-ден) 3. Құрамында тестостеронның белгілі мөлшері бар адам қаны сарысуына негізделген белсенділігі жойылған бақылау сарысуы, пайдалануға дайын (0.8мл) 4. Конъюгат, пайдалануға дайын (14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қасықпен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58-60 (XXXL-XXXXL), бой ұзындығы 170; 2. Шалбар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 - адамның жаңа алынған қан, сарысу немесе плазма үлгілеріндегі пролактинді (PRL)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 - бұл адамның жаңа алынған қан, сарысу немесе плазма үлгілеріндегі N-терминальді миаралық натрийуретикалық пептидті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Дозатордың ұштығы - 25 дана; 2. Ылғал сіңіргіш (силикагель) бар фольгаға жеке қапталған тест-кассета - 25 дана; 3. Қолдану жөніндегі нұсқаулық - 1 дана; 4. Сәйкестендіру чипі - 1 дана; 5. Буферлік ерітінді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 - адамның жаңа алынған қан, сарысу немесе плазма үлгілеріндегі прогестеронды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(50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Ылғал сіңіргіш (силикагель) бар фольгаға жеке қапталған тест жолағы - 50 дана; 2. Қолдану жөніндегі нұсқаулық - 1 дана; 3. Нәтижелерді түсіндіруге арналған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(H1C00-22/0)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 бір немесе екі полиэтилен пакетке оралған тоқылмаған материалдан жасалған. Тапсырыс берушімен келісілген дана саны бойынша жеке қаптамада да, топтық қаптамада да шығарылуы мүмкін. Бір реттік ақжаймалар (40-400) х (40-400) см - бұйымның өлшемі көрсетілген шектермен шектеледі, өйткені тапсырыс берушінің келісімі бойынша әртүрлі өлшемдегі бұйымдар жасауға болады. Ақжаймалар: 1) тығыздығы 13 г/м? -ден 70 г/м? -ге дейін SMS (СМС), SS (СС), SMМS (СММС) типті су өткізбейтін, ауа өткізетін, түксіз тоқылмаған матадан; 2) бір жағынан бүкіл беті бойынша көп қабатты сіңіргіштен және екінші жағынан мүлдем ылғал өткізбейтін, қабаттануға тұрақты, ламинатталған спанлейс, сантейс (Santeys), бретекс (Breatech) типті түксіз тоқылмаған материалдың тығыздығы 50 г/м2-ден 120 г/м2-ге дейін.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өлшемдері: диаметрі (мм) - 1,5; 2,0; 2,5; 2,75; 3,0; 3,5; 4,0 мм ұзындығы (мм) - 10; 15; 20; 25; 30 мм болатын Powerline PTCA коронарлық баллонды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Powerline™ (PTCA) компаниясы өндірген катетер - ол кіріктірілген діңі мен созылғыштығы орташа дистальді баллоны бар ТТКА-ға арналған катетер. Діңінде баллонды үрлеуге және желін шығаруға арналған бір өзек пен баллоннан шамамен 28 см проксимальділеу өтетін екінші өзек иілгіш өткізгішті өткізуге арналған. Иілгіш өткізгіштің диаметрі 0,014 дюймнен аспауы тиіс. Баллонның екі ұшында да позициялауды жеңілдетуге арналған екі рентгенопозитивті белгі (дистальді және проксимальді иық) бар. Катетердің діңінде дистальді ұштар 91 және 100 см аралықтарда орналасқан екі белгі бар. Баллон ішіндегі қысым жоғарылаған кездегі белгілі бір адымға диаметрдің белгілі бір ұлғаюы сәйкес болатындай конструкцияланған (созылғыштық көрсеткіштері бар кестені қараңыз). Баллонды номинальді диаметрге дейін үрлеу қысымы 6 атм құрайды. Дилатациялық катетердің проксимальді ұшында үрлеуге арналған құрылғыны жалғайтын люэр-құлпы (колодка) бар. Құрылғының сипаттамасы Баллонның диаметрі (мм) 1,5 - 4,0 Баллонның ұзындығы (мм) 10; 15; 20; 25; 30 Орнатқыш катетердің жұмыс ұзындығы: 142 см Баллонның материалы Полиамидті эластомер Баллонның созылғыштық дәрежесі Жартылай созылғыш Баллонды үрлеу қысымы: Жыртылуының есептік қысымы : 6 атм / 608 кПа 14 атм / 1418 кПа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 диаметром (мм) -2,0 мм длиной (мм) -15 мм стерильный,однократного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дифференциалды шкала және жеке ағызу клапанмен жабдықталған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 - Петри тостағанына құйылған дайын агар. Бір тостағанда шамамен 20 мл дайын орта бар. рН 7,4 ± 0,2 25°С кезінде. Түсі Қызыл Мөлдірлігі Мөлдір Консистенциясы Гель Салмақ дозасы 20,5 г ± 2,0 г. Полистиролдан жасалған Петри тостағаны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Манниті бар тұзды агар (Чапман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(ҚР-ММБ-5№017378). 2. Тоқылмаған материалдан дайындалған үш қабатты сіңіргіш 60 х 60 см төсеуіш-жаялық - 1 дана (ҚР-ММБ-5№019750).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 2. Тоқылмаған материалдан дайындалған үш қабатты сіңіргіш 60 х 60 см төсеуіш-жаялық - 1 дана ; 3. Сіңіргіш 22 х 23 см қағаз сүрткі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жаңа алынған қанында, қан сарысуында немесе плазмасында SARS-CoV-2-ге IgG/gM антиденелерін сапалы анықтауға арналған COVID-19 IgG/IgM экспресс-тесті; 2. Буферлік ерітіндісі бар құты-дозатор; 3.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 әр түрлі материал түрлерінен жасалған бұйымдардың бірқатары болып табылады. Бұйымдар келесі ассортиментте шығарылады: 1. Үстел ақжаймасы (күшейтілген немесе стандартты) Өлшемі: 100-160 см x 100-160 см Материалы: тоқылмаған материал Тығыздығы: 10 г/м?-80 г/м? Саны: 1 дана. 2. U-тәрізді ойығы бар операциялық ақжайма (күшейтілген немесе стандартты) Өлшемі: 160-250 см x 160-250 см Материалы: тоқылмаған материал Тығыздығы: 20 г/м? - 130 г/м? Саны: 1 дана. 3. Серпімді бекіткішімен гипс салуға арналған ұзын шұлық/бахила Өлшемі: 30-50 см x 50-70 см Материалы: тоқылмаған материал Тығыздығы: 10 г/м? - 70 г/м? Саны: 1 дана. 4. Аспирация және диатермия қабы Өлшемі: 20-70 см х 30-90 см Материалы: Полиэтилен/полипропилен Тығыздығы: 10 мкм-80 мкм Саны: 1 дана. 5. Дренажды банкі және/немесе қосуға арналған дренажды түтік Материалы: Полимер Көлемі: 1000 мл-2500 мл және/немесе түтік ұзындығы: 100 см-400 см Саны: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ақжаймасы (күшейтілген немесе стандартты) 100-160 см x 100-160 см - 1 дана.; 2. U-тәрізді ойығы бар операциялық ақжайма (күшейтілген немесе стандартты) 160-250 см x 160-250 см -1 дана.; 3. Серпімді бекіткішімен гипс салуға арналған ұзын шұлық/бахила 30-50 см x 50-70 см - 1 дана.; 4. Аспирация және диатермия қабы 20-70 см х 30-90 см - 1 дана.; 5. Дренажды банкі және/немесе қосуға арналған дренажды түтік, көлемі: 1000 мл-2500 мл және/немесе түтік ұзындығы: 100 см – 400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54-56 (XXL), бой ұзындығы 182 2. Жейде өлшемі 54-56 (XXL), бой ұзындығы 182 3. Шалбар, бой ұзындығы 182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 имплантациялаудың трансфеморальды жүйесі ALLEGRA транскатетерлі жүрек клапанынан, ALLEGRA TF трансфеморальды жеткізу жүйесінен тұрады, оған ALLEGRA TF трансфеморальды жүктеу жүйесі кіреді. Олардың барлығы ALLEGRA қолқа клапанын транскатетерлі имплантациялаудың трансфеморальді жүйесінің ажырамас бөлігі болып табылады. ALLEGRA Transcatheter Heart Valve, THV (биопротез) транскатетерлі жүрек клапаны бұқаның перикардынан жасалған сақина тәрізді клапаны бар өздігінен кеңейетін нитинол стентінен тұрады. Клапандар өлшемдері: 23 мм, 27 мм, 31 мм. Тін сақинасының диаметрі 23 (19-22), 27 (22-25) , 31 (25-28). Сақина кеңістігінің периметрі: 23 (59.7 – 69.1 ) , 27 (69.1-78.5) , 31 (78.5-88). Сақина кеңістігінің ауданы: 23 (280 — 380 mm2) , 27 (380 — 490 mm2) , 31 (490 — 620 mm2). Клапанның ішкі диаметрі: 23 (16.5-21.5), 27 (22-24.5) , 31 (25-28). ALLEGRA TF жеткізу жүйесі мына өлшемдегі катетерден тұрады: 15 Fr дистальды қысқа картриджімен диаметрі 18 Fr, оған клапан орналастырылған. Диаметрі 0,035 мм өткізгішпен үйлесімді. Катетер стерженінің пайдалы ұзындығы (1150 мм). Катетердің жарақаттамайтын ұштығы мен жүктеу жалғағышы рентгенконтрастылы, ал кіріс ағынының қалпақшасы мен катетер стерженінің картриджі рентгенконтрастылы сақиналарға ие. ALLEGRA жүктеу жүйесі ALLEGRA транскатетерлі жүрек клапанын ALLEGRA трансфеморальді жеткізу жүйесінің картриджіне жүктеуге арналған және жүктеу жүйесі жүктеу құралынан, қарама-қарсы құйғышта, стент ішіндегі перикардты бағыттау үшін жүктеу штифтінен және жүктеу кезінде ұшты босату механизмін ұстап тұру үшін жүктеу қысқышынан тұрады. Жүктеу жүйесі жеткізу жүйесімен бірге оралған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27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10 850 287,80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50-52 (L-XL), бой ұзындығы 170 2. Үшқабатты медициналық бетперде 3. Алжапқыш ПЭВД 4. 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 - адамның жаңа алынған қан, сарысу немесе плазма үлгілеріндегі мидың натриуретикалық пептидтерін (BNP)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Сезімталдығы. Жинағымен сенімді түрде анықталған қан сарысуындағы (плазмадағы) ең төменгі T4 концентрациясы 3 нмоль/л-ден аспайды. 2. Қайталану мүмкіндігі. Жинағын пайдалана, қан сарысуының (плазманың) бірдей үлгідегі Т4 болуын анықтау нәтижелеріндегі вариация коэффициенті 8.0% аспайды. 3.Ерекшелігі. Басқа аналиттермен Т4-ке тышқанның моноклональді антиденелерінің айқаспалы реакциясы мына кестеде келтірілген. Аналиті Айқаспалы реакция, % L-тироксин 100 D-тироксин 30 T3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тироксинның белгілі мөлшері бар калибрлегіш сынамалар – 0; 32; 64; 160; 320 нмоль/л, пайдалануға дайын (әрқайсысы 0.8 мл-ден) 3. Конъюгат, пайдалануға дайын (14 мл) 4. Тироксинның белгілі мөлшерімен адам қаны сарысуының негізіндегі бақылау сарысуы, пайдалануға дайын (0.8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бір реттік, стерильді, тоқылмаған материалдан жасалған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полипропилен негізіндегі тоқылмаған материал. Спанбонд, Мелтблаун, Спанлейс, Вуденпалп, СС (Спанбонд+Спанбонд), СМС (Спанбонд +Мелтблаун+Спанбонд), СММС (Спанбонд+Мелтблаун+Мелтблаун+ Спанбонд) типті тоқылмаған материалдан жасалады, ламинатталған тоқылмаған мата (РЕ+РР), Santeys VF 54 тоқылмаған матасы (Вискоза + ПЭ үлбір), Айрлайд тоқылмаған матасы, перфорацияланған спанлейс тоқылмаған материал (Вискоза + Полиэфир). Бұйым стерильді. Номиналды өлшемдерден шекті ауытқулар ±10мм. Беткейлік тығыздығы 30, 42, 63 г/м2. Номиналды тығыздықтан шекті ауытқулар ±10%. Жиынтық стерильді түрде, пайдалануға дайын жеке қаптамада жеткізіледі. Жиынтықталымы: 1.10 x 70см ойығымен, адгезиялық жиегімен 180 x 250 см ақжайма - 1 дана. 2.Операциялық ақжайма 100 x 160см / 160 x 200 см - 1 дана. 3.Басты жабуға арналған ақжайма 80 x 140 см - 1 дана. 4.Операциялық үстелге арналған ақжайма 160 x 200 см - 1 дана. 5.Адгезиялық жиегімен сүрткі 80 см х 40 см - 1 дана. 6.Сіңіргіш сүрткі 30 x 40 см - 4 дана. 7.Операциялық таспа 10 x 50 см - 2 дана. 8.Тоқылмаған материалдан жасалған, аспаптық үстелге арналған қап 145 ? 80 см – 1 дана. Ескертпе: *Тапсырыс берушінің келісімі бойынша бұйымдардың әр түрлі жиынтықталымына, әртүрлі өлшемдерге, материал түрлеріне және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 үшін қолданылатын бір реттік, стерильді, тоқылмаған материалдан жасалған "Vita Pharma"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x 70см ойығымен, адгезиялық жиегімен 180 x 250 см ақжайма – 1 дана; 2. Операциялық ақжайма 100х160 см / 160х200 см – 1 дана; 3. Басты жабуға арналған ақжайма 80х140 см – 1 дана; 4. Операциялық үстелге арналған ақжайма 160х200 см – 1 дана; 5. Адгезиялық жиегімен сүрткі 80х40 см – 1 дана; 6. Сіңіргіш сүрткі 30х40 см – 4 дана; 7. Операциялық таспа 10х50 см – 2 дана; 8. Аспаптық үстелге арналған қап 145х80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Дәкелі тампон рентген контрастық жіпсіз, 5 см өлшемімен - 5 дана; 2. Жабын жабысқақ жиексіз 38х45 см - 1 дана; 3. Дәкелі сүрткі 5х5 см 12-қабатты - 5 дана;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кiрiктiрiлген ауа клапанымен/клапанысыз тесетiн құрылғыдан, тамшы камерасынан, инъекция салуға арналған орыннан, икемді түтіктен, ағу жылдамдығын реттейтiн роликтi қысқыштан, қан сүзгісінен және оны? компоненттерiнен, инеден, қорғаныс қалпақшасынан, латекс түтігімен (сұраныс бойынша) тұрады.Өлшемдері: 18G (1.2х38мм; 1.2х40мм), 20G (0.9х38мм; 0.9х40мм), 21G (0.8х38мм; 0.8х40мм), 22G (0.7х38мм; 0.7х40мм)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 1. Сақтау температурасы +2 °C ~ +8 °C. сынақты қаптамада көрсетілген жарамдылық мерзімі аяқталғанға дейін, тоңазытқышта +2 °C ~ +8 °C температурада сақтауға болады.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2мл 23Gx1",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50 мл; 18Gx11/2"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 1. Тоқылмаған материалдан жасалған сейсеп 210 см х 140 см – 1 дана. 2. Тоқылмаған материалдан жасалған жастықтың тысы 60 см х 60 см – 1 дана.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сейсеп 210 см х 140 см – 1 дана. 2. Тоқылмаған материалдан жасалған жастықтың тысы 60 см х 60 см – 1 дана.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 мл 23Gx1''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 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 мл, 21Gx1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20мл 20Gx1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инеден, инеге арналған қорғаныс қалпақшасынан, инеге арналған адаптердан, қосымша инъекция салуға арналған орыннан, түтiктен, ағу жылдамдығын реттейтiн роликтi қысқыштан, тамшы камерасынан, қан сүзгісінен және оның компоненттерiнен, ауа клапаны мен ауа сүзгісі кiрiктiрiлген тесетiн құрылғыдан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 1.Байланатын баулары бар 3-қабатты (стерильді емес) медициналық бетперделер; 2.Созылғыш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 түрлі түсті жоғары сапалы матадан жасалған: сарғыш, көк, ақ немесе басқа түсті немесе өрнекпен. Салмағы 10 г аспауы керек, бетінің тығыздығы кемінде 100 г/м2 болуы керек. Бетперделердің өлшемдері және олардың ауытқулары: ені, см (9,5±0,5), ұзындығы, см (17,5±0,5). Бұйымның ортасындағы үш бүктеме бетперденің бетте ыңғайлы орналасуы үшін арналған. Бетпердені мұрын пішініне сәйкестендіру және қорғау үшін кіріктірілген фиксаторы бар және құлақ қалқаның артынан бекітілетін резеңкедегі домалақ бекіткіштері бар. Бір рет қолданылатын бетперделердің арасында ең жоғары ауа өткізгіштігі бар. Сүзудің максималды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ұшынан 22±2 мм ұзындықта вискоза түгімен жабылған жұмыс бөлігіне қарай тарылады. Дистальді ұшынан 85±2 мм қашықтықта стерженнің маңдайшасы бар, ол жұмыс ұшының стержень бөлігімен жеңіл бөлінуін қамтамасыз етеді. Бұйымның жалпы ұзындығы: 185±10 мм. Бұйымының диаметрi 3+1 мм.. Стерилизациялау әдісі – этилен тотығымен.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көпқабатты материал, мөлдір емес жағы – ламинатты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26G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26G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тотығымен.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темпертатурасында полимерлік көпқабатты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төмен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БГС.Орындау нұсқасы: Стерильді, бір рет қолданылатын терапевтік шпательдер,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капиллярсыз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К3,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EDTA K2 гематологиялық зерттеулерге арналған капиллярсыз вакуумды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жеткізіледі.Орындау нұсқасы: Веналық және капиллярлық қанды алуға арналған стерильді бір рет қолдануға арналған вакуумды жүйе. ЭДТА K2 гематологиялық зерттеулерге арналған капиллярлы вакуумдық түтіктер,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K2 гематологиялық зерттеулерге арналған капиллярлы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Құралдың қолданылатын ұштары әртүрлі өлшемде қасық тәрiздi пішінде болады. Ұшының қалыңдығы: 3,2+0,5/-0,2 мм және 26±0,2 мм. Ұшының диаметрлерi: тиісінше 8±0,5 және 6±0,5 мм. Бұйымның жалпы ұзындығы: 214±2 мм. Стерилизациялау тәсілі: -этилен тотығымен. Кепілді жарамдылық мерзімі – стерилизацияланған күнінен бастап 3 жыл. Әрбір бұйымның бір немесе екі мөлдір жағы бар жеке қаптамасы болуы тиіс. Мөлдір жағы әр қабаттың түрлі балқыту температурасында полимерлік көпқабатты материал, мөлдір емес жағы – ламинатталған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28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28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60 см х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көп қабатты "Нәрия" жаялығы, өлшемдері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40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40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70х80,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биік "Нәрия" бахилалары,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- 2. 1.Эндоскоп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1 , 1.Тоқылмаған материалдан жасалған төсеуіш сүрткі 30 см х 40 см - 1 дана, 2. Эйр шпателі - Фолькман қасығы - 1 дана. 3.Бір реттік Куско айнасы (S, М, L) - 1 дана,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төсеуіш сүрткі 30 см х 40 см - 1 дана, 2. Эйр шпателі - Фолькман қасығы - 1 дана. 3.Бір реттік Куско айнасы (S, М, L) - 1 дана,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Спанлейс (вискоза+полиэфир).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 1. 7 х 10см сопақша тесігі бар сүрткі 45 х 65см, ауд. 40 г/м кв. - 1 дана. 2.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 10см сопақша тесігі бар сүрткі 45 х 65см, ауд. 40 г/м кв. - 1 дана.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өлшемдері S.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S, M, L, XL өлшемдеріндегі полистиролдан жасалған бір рет қолданылатын гинекологиялық қамшы айна. 2. жарықсыз цитологиялық зерттеуге арналған материалды алуға арналған бір реттік қолданылатын гинекологиялық полимерлі шпатель. 3. Төсек (салетка), ABS-сұрыптайтын бір реттік тоқыма емес материал (спанбонд), өлшемі 40 ×55±5 см.4. Перчат-ки қарау, боялмаған, бірдей өлшемдер: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өлшемдері L.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М мөлшеріндегі полистиролдан жасалған Куско бойынша бір рет қолданылатын гинекологиялық айна 2) жарықсыз цитологиялық зерттеуге арналған материалды алуға арналған бір рет қолданылатын гинекологиялық полимерлі шпатель 3) тоқыма емес материалдан (спанбонд) бір рет қолданылатын сіңіргіш төсек (майлық), өлшемі 40х55±5 см.4) Бақылау, ұнтақсыз, бір рет қолданылатын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өлшемі M.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L мөлшеріндегі полистиролдан жасалған Куско бойынша бір реттік гинекологиялық қынаптық айна 2) жарықсыз цитологиялық зерттеуге арналған материал алуға арналған бір реттік гинекологиялық полимерлі шпатель. 3) тоқыма емес материалдан (спанбонд) бір рет қолданылатын сіңіргіш төсек (майлық), өлшемі 40х55±5 см.4) Бақылау, ұнтақсыз, бір рет қолданылатын қолғаптар,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материал СС (спанбонд+спанбонд); Полистирол (PS); тығыздығы жоғары полиэтилен (HDPE); Төсемдік сүрткі 70см х 80см: тоқылмаған материал СС, түсі көгілдір, бір қабатты, тікбұрышты пішінді, тығыздығы 10-нан 300 г/м? дейін. Эйр шпателі: тығыздығы жоғары полиэтилен (HDPE). Куско бойынша бір реттік гинекологиялық айна өлшемі S, M, L : Полистирол (PS), тығыздығы жоғары полиэтилен (HDPE). Куско бойынша гинекологиялық айнаның өлшемі тапсырыс берушінің талаптарына сәйкес анықталады. Латекс қолғаптар өлшемі М: латекс, түсі ақ; Аласа бахилалар: тоқылмаған материал СС, түсі көгілдір, тығыздығы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 1. Төсемдік сүрткі 70 см х 80 см - 1 дана 2. Эйр шпателі - 1 дана 3. ЦитощҰтка - 1 дана 3. Куско бойынша бір реттік гинекологиялық айна өлшемі S, М, L - 1 дана 4. Латекс қолғаптар өлшемі М - 1 жұп 5.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Төсемдік сүрткі 70 см х 80 см - 1 дана 2. Эйр шпателі - 1 дана 3. ЦитощҰтка - 1 дана 4. Куско бойынша бір реттік гинекологиялық айна өлшемі S, М, L - 1 дана 5. Латекс қолғаптар өлшемі М - 1 жұп 6.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 1.Тоқылмаған материалдан жасалған ақжайма 100 см х 160 см сопақша тесікті 7 см х 10 см – 1 дана, 2.Тоқылмаған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ақжайма 100 см х 160 см сопақша тесікті 7 см х 10 см – 1 дана, 2.Тоқылмаған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1.Төсеуіш сүрткі 70 см х 80 см - 1 дана, 2. Эйр шпателі - Фолькман қасығы - 1 дана, 3. Бір реттік Куско айнасы (S, М, L) - 1 дана, 4. Латексті қолғаптар -1 жұп,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1.Төсеуіш сүрткі 70 см х 80 см - 1 дана, 2. Эйр шпателі - Фолькман қасығы - 1 дана, 3. Бір реттік Куско айнасы (S, М, L) - 1 дана, 4. Латексті қолғаптар -1 жұп,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80 см х 90 см – 2 дана, 2. Тоқылмаған материалдан жасалған сіңіргіш төсеме 60 см х 60 см – 1 дана, 3. Полимерден жасалған идентификациялауға арналған білезік – 1 дана, 4. Полимерден жасалған кіндік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1. Тоқылмаған материалдан жасалған сүрткі 30 см x 30 см – 5 дана, 2. Жаңа туған нәрестеге арналған ақжайма 100 см х100 см – 2 дана, 3. Ылғал өткізбейтін сіңіргіш төсеме 60 см x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 1. Ақжайма 140 см х 220 см адгезивтік аумағы 7 см х 18 см - 1 дана. 2. Ақжайма 120 см х 140 см - 1 дана. 3. Құрал-жабдық үстеліне арналған ламинацияланған ақжайма 70 см х 80 см - 1 дана.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адгезивтік аумағы 7 см х 18 см - 1 дана. 2. Ақжайма 120 см х 140 см - 1 дана. 3. Құрал-жабдық үстеліне арналған ламинацияланған ақжайма 70 см х 80 см - 1 дана.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ТОЖЖ №2 1. Қалта мен адгезиялық саңылауы бар ақжайма 100 см х 100 см – 1 дана.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мен адгезиялық саңылауы бар ақжайма 100 см х 100 см – 1 дана.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тоқылмаған материалдан жасалған, операциялық аумаққа жабатын бір реттік стерильді "Нәрия" жиынтығы - НХОКПЖ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Нейрохирургияға (Краниотомия) арналған тоқылмаған материалдан жасалған, операциялық аумаққа жабатын бір реттік стерильді "Нәрия" жиынтығы - НХОКПЖ 1. Ақжайма 140 см х 220 см см адгезивтік аумағының диаметрі 12,2 см - 1 дана. 2. Ақжайма 120 см х 140 см - 1 дана. 3. Сіңіргіш жаялық 60 см х 60 см - 1 дана. 4. Құрал-жабдық үстеліне арналған ламинацияланған ақжайма 80 см х 70 см - 1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см адгезивтік аумағының диаметрі 12,2 см - 1 дана. 2. Ақжайма 120 см х 140 см - 1 дана. 3. Сіңіргіш жаялық 60 см х 60 см - 1 дана. 4. Құрал-жабдық үстеліне арналған ламинацияланған ақжайма 80 см х 70 см - 1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 1.Ламинацияланған алжапқыш – 1 дана. 2. Тоқылмаған материалдан жасалған комбинезон – 1 дана. 3. Тоқылмаған материалдан жасалған үш қабатты бетперде – 1 дана.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 1 дана. 2. Тоқылмаған материалдан жасалған комбинезон – 1 дана. 3. Тоқылмаған материалдан жасалған үш қабатты бетперде – 1 дана.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- 1.3 1. Ақжайма 180 см х 120 см, диаметрі 10 см тесігімен, айналдыра адгезиялық жиекті және операциялық аумақта қосымша сіңіргіш қабатымен – 1 дана. 2. Құрал-жабдық үстеліне арналған біріктірілген Мейо тысқабы 80 см х 145 см – 1 дана. 3. Сіңіргіш қағаз сүрткі 25 см х 25 см – 4 дана. 4. Операциялық үстелге арналған ақжайма 180 см х 140 см – 1 дана.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180 см х 120 см, диаметрі 10 см тесігімен, айналдыра адгезиялық жиекті және операциялық аумақта қосымша сіңіргіш қабатымен – 1 дана. 2. Құрал-жабдық үстеліне арналған біріктірілген Мейо тысқабы 80 см х 145 см – 1 дана. 3. Сіңіргіш қағаз сүрткі 25 см х 25 см – 4 дана. 4. Операциялық үстелге арналған ақжайма 180 см х 140 см – 1 дана.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 1. Тоқылмаған материалдан жасалған құрал-жабдық үстеліне арналған қаптама 145 см х 80 см – 1 дана. 2. Тоқылмаған материалдан жасалған ақжайма 250 см х 180 см адгезивтік тілігімен 70 см х 10 см – 1 дана. 3. Тоқылмаған материалдан жасалған операциялық ақжайма 160 см х 100 см – 1 дана. 4. Адгезиялық жиекті сүрткі 80 см х 40 см – 1 дана.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құрал-жабдық үстеліне арналған қаптама 145 см х 80 см – 1 дана. 2. Тоқылмаған материалдан жасалған ақжайма 250 см х 180 см адгезивтік тілігімен 70 см х 10 см – 1 дана. 3. Тоқылмаған материалдан жасалған операциялық ақжайма 160 см х 100 см – 1 дана. 4. Адгезиялық жиекті сүрткі 80 см х 40 см – 1 дана.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 1. Тоқылмаған материалдан жасалған адгезивтік жиекті қабылдағыш қалта 55 см х 65 см – 1 дана. 2. Тоқылмаған материалдан жасалған қорғағыш қаптама, диаметрі 60 см – 1 дана. 3. Тоқылмаған материалдан жасалған 160 см х 140 см ақжайма 30 см х 40 см адгезивті тілікті – 1 дана. 4. Тоқылмаған материалдан жасалған адгезивтік жиекті ақжайма 210 см х 160 см – 1 дана.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қабылдағыш қалта 55 см х 65 см – 1 дана. 2. Тоқылмаған материалдан жасалған қорғағыш қаптама, диаметрі 60 см – 1 дана. 3. Тоқылмаған материалдан жасалған 160 см х 140 см ақжайма 30 см х 40 см адгезивті тілікті – 1 дана. 4. Тоқылмаған материалдан жасалған адгезивтік жиекті ақжайма 210 см х 160 см – 1 дана.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КОБ-12.1 1. Ақжайма 240 см х 150 см сопақша тесігімен 10 см х 20 см айналасында адгезиялық қабатымен – 1 дана. 2. Құрал-жабдық үстеліне арналған Мейо тысқабы 145 см х 80 см – 1 дана. 3. Ұзын бахилалар 120 см х 70 см – 2 дана. 4. Төсеме 60 см х 60 см – 1 дана. 5. Сіңіргіш сүрткі 30 см х 40 см – 4 дана.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150 см сопақша тесігімен 10 см х 20 см айналасында адгезиялық қабатымен – 1 дана. 2. Құрал-жабдық үстеліне арналған Мейо тысқабы 145 см х 80 см – 1 дана. 3. Ұзын бахилалар 120 см х 70 см – 2 дана. 4. Төсеме 60 см х 60 см – 1 дана. 5. Сіңіргіш сүрткі 30 см х 40 см – 4 дана.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тысқабы 80 см х 145 см – 1 дана. Ұзын бахилалар 120 см х 70 см – 2 дана. Адгезиялық операциялық лента 5 см х 50 см – 2 дана. Сіңіргіш төсеме 60 см х 60 см – 1 дана. Сіңіргіш қағаз сүрткі 25 см х 25 см – 4 дана. Ақжайма 240 см х 120 см, диаметрі 10 см х 20 см тесігімен, айналдыра адгезиялық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Сұйықтыққа арналған ағызғышы мен қалтасы бар Кесар тілігіне арналған ақжайма 140 см х 240 см - 1 дана. 2. Құрал-жабдық үстеліне арналған ламинацияланған ақжайма 140 см х 200 см - 1 дана. 3. Сіңіргіш жаялық 60 см х 90 см - 1 дана. 4. Қағаз сүрткі 20 см х 20 см - 4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хирургиясында қолданылатын бір реттік, стерильді, хирургиялық "Нәрия" жиынтығы - КОБ - 11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 КОБ – 11 Тоқылмаған материалдан жасалған балалар хирургиясында қолданылатын бір реттік, стерильді, хирургиялық "Нәрия" жиынтығы - КОБ - 11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Аяққа арналған ақжайма 170 см х 175 см тесігімен – 1 дана. - Тоқылмаған материалдан жасалған ақжайма 150 см х 200 см – 1 дана. - Құрал-жабдық үстеліне арналған ақжайма 80 см х 145 см – 1 дана. - Анестезияға арналған ақжайма 155 см х 260 см тесігімен – 1 дана. -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 тоқылмаған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 19 см x 25 см - 2 дана. - Операциялық адгезиялық лента 9 см x 49 см - 1 дана. - Краниотомияға арналған ақжайма 230 см x 290 см, инцизалық үлбірімен, қапшығымен және ағызғышымен 30 см x 20 см - 1 дана. - Операциялық үстелге арналған ақжайма 150 см x 190 см, сіңіргіш аумағы 75 см x 190 см - 1 дана. Адгезиялық жиекті ақжайма 50 см x 50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 тоқылмаған мата Santeys VF 54 (Вискоза + ПЭ үлбір); тоқылмаған мата Айрлайд (целлюлозалық және синтетикалық талшықтардан жасалған); Тоқылмаған материал тесілген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Қасағалық қиығы бар 230 х 240см ақжайма, диаметрі 8см бүкіл жиегі адгезивті, 9 х 13см тесігі бар, операциялық аумақ төңірегінде қосымша сіңіргіш қабаты бар, ендірілген бахилаларымен және сұйықтықта жинауға және ағызуға арналған ендірілген қалтасымен, ауд. 54 г/м кв. - 1 дана. 2. Құрал үстеліне арналған біріктірілген қаптама 80 х 145см, ауд. 30 г/м кв. - 1 дана. 3. Сіңіргіш қағаз сүрткі 25 х 25см - 4 дана. 4. Операциялық үстелге арналған ақжайма 160 х 200см, ауд. 40 г/м кв. - 1 дана. 5. Жабысқақ лента 5 х 50см, ауд. 40 г/м кв. - 2 дана. 6. Сіңіргіш төсеме 60 х 90см, ауд. 240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арналған ақжайма 150 см х 190 см, ауд. 30 г/м кв. – 1 дана. 2. Тоқылмаған материалдан жасалған сүлгі 30 см х 40 см, ауд. 40 г/м кв. – 2 дана. 3. Құралдар үстеліне арналған біріктірілген Мейо тысы 80 см х 145 см, ауд. 30 г/м кв. – 1 дана. 4. Адгезивті лента 10 см х 50 см – 1 дана. 5. Ақжайма 150 см х 180 см, ауд. 40 г/м кв. – 1 дана. 6. Бахила 33 см х 55 см, ауд. 40 г/м кв. – 1 дана. 7. Тізе буыны артроскопиясына арналған ақжайма 225 см х 320 см, диаметрі 6 см және 7 см созылғыш ойығымен, сұйықтық жинауға арналған кіріктірілген қабылдағыш қабымен және шығаратын ойығымен,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екі қабатты сіңіргіш ақжайма 140 см х 190 см, ауд. 54 г/м кв. – 1 дана. 2. Құралдар үстеліне арналған біріктірілген Мейо тысы 80 см х 145 см, ауд. 30 г/м кв. – 1 дана. 3. Операциялық үлкен ақжайма 220 см х 320 см, 5 см және 7 см созылғыш ойықпен, айналасы сіңіргіш аумақпен сұйықтық жинайтын және төгетін қалтасы бар,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Операциялық үстелге арналған ақжайма 150 см х 190 см – 1 дана. - Адгезиялық операциялық лента 9 см х 50 см – 2 дана. - Үстелге арналған Мейо қаптамасы 80 см х 145 см – 2 дана. - Кардиоақжайма 300/225 см х 370 см, 33 см х 38 см тесігімен, екі жағынан 3 қалтасы бар инцизалық ендірілген үлбірімен – 1 дана. - Ақжайма 175 см х 260 см, 20 см х 100 см тілігімен – 1 дана. - Бахилалар 25 см х 40 см – 1 жұп. -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мата (РЕ+РР), тоқылмаған материал Santeys (Вискоза + ПЭ пленка), тоқылмаған мата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5мл 22Gx1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20G (0.9х38мм), 21G (0.8х38мм), 23G (0.6х38мм)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инеге арналған қорғаныс қалпақшасынан, инеден, тамшы камерасынан, сұйықтық сүзгісінен, түтіктен, ағынды реттегіштен тұрады Этилен тотығымен стерильденген.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21G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1. 4,5 см х 7,2 см адгезиялық саңылауы бар 120 см х 100 см ақжайма - 1 дана 2. Адгезиялық жиегі бар 140 см х 80 см пациент ақжаймасы - 1 дана 3. Мейо құралдар үстеліне 140 см х 80 см қап - 1 дана 4. Берет-телпек - 1 дана 5. Қағаз сүрткі 20 см х 20 см - 4 дана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адгезиялық саңылауы бар 120 см х 100 см ақжайма - 1 дана 2. Адгезиялық жиегі бар 140 см х 80 см пациент ақжаймасы - 1 дана 3. Мейо құралдар үстеліне 140 см х 80 см қап - 1 дана 4. Берет-телпек - 1 дана 5. Қағаз сүрткі 20 см х 20 см - 4 дана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2,5смх5м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ине өлшемі: 23G x 1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10.0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5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диаметрі 0,33 мм (29G), иненің ұзындығы 12,7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 1. Хирургиялық халат, өлшемі ХL - 1 дана 2. Пилотка-қалпақ - 1 дана 3. Биік бахилалар - 1 жұп 4. Ламинацияланған алжапқыш - 1 дана 5.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1. Жиегі жабысқақ сүрткі 70см х 80см - 1 дана 2. Жиегі жабысқақ ақжайма 140см х 200см - 1 дана 3. Көп қабатты жаялық 60см х 60см - 1 дана 4. Жиегі жабысқақ сүрткі 70см х 80см - 1 дана 5. Жиегі жабысқақ ақжайма 140см х 200см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 1. Жиегі жабысқақ ақжайма 140см х 200см - 2 дана 2. Жиегі жабысқақ ақжайма 80см х 140см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 1. Жиегі жабысқақ ақжайма 140см х 200см - 2 дана 2. Жиегі жабысқақ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желі ұзындығы (см): 15, 30, 60, 90, 100, 120, 150, 200. Инфузиялық жүйеге қосуға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ұштығы және сору түтігі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 2. Несепті жалпы талдауға арналған вакуумдық стерильді AVATUBE пробиркалары,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 2. Несепті жалпы талдауға арналған вакуумдық стерильді AVATUBE пробиркалары,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 1. Сақтау температурасы +2 °C ~ +8 °C. сынақты қаптамада көрсетілген жарамдылық мерзімі аяқталғанға дейін, тоңазытқышта +2 °C ~ +8 °C температурада сақтауға болады.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 - алдыңғы жағына сыдырма бекіткіші, жабысқағы бар клапан тігілген жабық капюшоны бар комбинезон. Созылғыш резеңкесі бар капюшон, бет пішініне мықтап жабысып, мойын мен иекті жауып тұрады. Жеңдерде, белде және комбинезонның төменгі жағында созылғыш резеңке тігілуі керек.Тығыздығы кемінде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"Vita Pharma" хирургиялық халат,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"шарлотта"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спанбондты тоқылмаған материалдан жасалған. Басқа мықтап бекітуге мүмкіндік беретін арнайы созылатын резеңкелермен жабдықталған. Ұзақ киюден кейін резеңке теріде із қалдырмайды. Уытты емес, қолдану кезінде аллергиялық реакциялар мен теріні тітіркендірмейді. Олар ылғал өткізбейді, бірақ жақсы ауа өткізеді. Өзінен кейін теріде немесе шашта түктер қалдырмайды. Оларды сақтау оңай, өйткені бүктелген кезде олар өте ықшам. Бұйымдардың түстері: көгілдір, жасыл, қызғылт-сары, қара, сары, күлгін, қызғылт, ақ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"шарлотта"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"Vita Pharma" 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 бар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"Vita Pharma"тоқылмаған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 тоқылмаған СМС материалдан жасалған. Жиынтыққа мыналар кіреді: тоқылмаған СМС материалдан жасалған комбинезон - 1 дана, тоқылмаған СМС материалдан жасалған шлем - 1 дана, тоқылмаған СМС материалдан жасалған халат - 1 дана, тоқылмаған СМС материалдан жасалған жеңқап - 1 жұп, мақта/мата немесе біріктірілген синтетикалық матадан жасалған шұлық, қорғаныш көзілдірік - 1 жұп, респиратор-1 дана, клип - берет телпек - 1 дана, резеңке қолғап - 2 жұп, тоқылмаған СМС материалдан жасалған алжапқыш - 1 дана, тоқыма емес СМС материалдан жасалған сүлгі - 1 дана, резеңке етік - 1, тоқылмаған СМС материалдан жасалған үшкіл орамал-1 дана, тоқылмаған СМС материалдан жасалған пижама - 1 дана, бекітуге арналған қағаз жабысқақ бұласыр, өлшемі 2,5*500 см, сөмке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мыналар кіреді: қорғаныш көзілдірік, телпек-берет, Биік бахилалар, Бір реттік медициналық қолғаптар, респиратор, Стерильді қорғаныс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FFP2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 - төрт қабатты жиналмалы медициналық бұйым түрінде "балық (Fish)" бар үш панельдік конструкциясы бар, алдыңғы металл қысқышы бар, созылғыш резеңке түрінде құлақ артына бекітіледі. Тоқыма емес материалдан жасалған (SMS). Материалдың беттік тығыздығы ?100 г / м2. Бетперденің ортасында орнатылған клапан бар, клапан дем шығару кезінде ашылатын және дем алған кезде жабылатын жарғақшамен жабдықталған, бұл тыныс алуды жеңілдетеді және пайдалану уақытын арттырады. Өлшемдері, см - ұзындығы -20,5 (±1,0) - ені-8,0 (±1,0) - жоғарғы панельдің ені -5,0 (±0,5) - төменгі панельдің ені -5,0 (±0,5) - кіріктірілген клапанның диаметрі-4,0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Пижама, 2. Обаға қарсы халат, 3. Орамал, 4. Сорғыш, 5. Қорғаныс көзілдірігі, 6. Шұлық, 7. Резеңке немесе ПВХ етік, 8. Мақта-дәке таңғыш (маска), 9. Жеңдер, 10. Алжапқыш ұзын, 11. Резеңке қолғап - 2 жұп, 12. Сүлгі, 13. Медициналық бұйымды қолдану жөніндегі нұсқаулық 14.Сөмке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2. Обаға қарсы халат, 3. Орамал, 4. Сорғыш, 5. Қорғаныс көзілдірігі, 6. Шұлық, 7. Резеңке немесе ПВХ етік, 8. Мақта-дәке таңғыш (маска), 9. Жеңдер, 10. Алжапқыш ұзын, 11. Резеңке қолғап - 2 жұп, 12. Сүлгі, 13. Медициналық бұйымды қолдану жөніндегі нұсқаулық 14.Сөмке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стерильді емес, опаланбаған ж?не опаланбаған, бір реттік диагностикалық бұйым болып табылады. Жоғары сапалы табиғи латекстен жасалған. Микроорганизмдерден, қажетсіз және қауіпті заттардан сенімді бөгет қорғанысын қамтамасыз етеді. Өлшемдері XS, S, M, L, XL, XXL. Қаптамада 90,100, 200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төмен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төмен бахилалар, тігістер тығыздалған, бахилалар 39±2 см, биіктігі 16±2 см, резеңке таспаның ені 3,5±1 мм. СМС (Спанбонд-Мельтблаун-Спанбонд) типті тоқылмаған материалдан дайындалады. Беттік тығыздығы 25-40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СМС (Спанбонд-Мельтблаун-Спанбонд) типті тоқылмаған материалдан дайындалады. Трапеция тәрізді бауы биік. Тігістер тығыздалған. Бахилалар артқы тігісінің ені 3 см, ұзындығы 55 см баулары тығыздалған. Бахилалардың әр табанының ені 39-41 см, биіктігі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Тест-жолағы, несептегі уробилиноген, глюкоза, кетондар, билирубин, ақуыз, нитриттер, рН, қан, үлес салмағы, лейкоциттер, аскорбин қышқылы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 бетке ыңғайлы орналастыруға арналған. Бетперденің жоғарғы жағында мұрынның пішінін қайталау арқылы бетперденің орналасуын жақсарту үшін бекітілген бекіткіш бар. Бекіту бетперденің бүйірлеріндегі бетке орналасуын қамтамасыз ету үшін резеңке жолақтарда құлақ ілмектері түрінде жасалынады. Өлшемі: Биіктігі - 9,5 см ±10%; Ұзындығы - 17,5 см ±10%; Мұрын бөлігінің ұзындығы 7-ден 15 см; резеңкенің бір жағының ұзындығы – 13-тен 25см. Бетперделер түрлі түсті болуы мүмкін, жазуы/суреті бар, тауар белгісі мен логотип түрінде өрнектелген немесе логотипсіз.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3GKА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in vitro диагностикалық құралы ретінде қолдануға арналған. Тест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немесе KN 95 немесе N95 сүзгілеу тиімділігі класы бар төрт немесе бес немесе алты қабатты бір реттік матадан жасалған маска, тыныс алу жүйесін қорғауға арналған. Маска-респиратор бетке мұрын және ауыз қуысын жауып, құлақ артындағы резеңке көмегімен бекітіледі Төрт-бес немесе алты қабаттан тұрады, олардың екеуі "мельтблаун" сүзгі қабаты, ішкі қабаты мақта тәрізді жағымды материалдан жасалған. Арнайы дизайн масканың бетіне тығыз орналасуын қамтамасыз етеді; жоғары температураға төзімді және ылғалды ортада жұмыс істеуге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(15-50) г/м? ± 10% ламинатталған /ламинатталмаған СМС (Спанбонд-Мельтблаун-Спанбонд) түріндегі тоқылмаған материалдан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"Vita Pharma"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түріндегі тоқылмаған материалдан жасалған бір реттік стерильді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тоқылмаған мата спанбонд қабаты. Бұйым пайдалануға дайын жеке қаптамада жеткізіледі. Қаптамаға 1 данадан қапталады.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 өлшем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тоқылмаған мата спанбонд қабаты. өлшемі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 1. Тоқылмаған материалдан жасалған бір реттік стерильді емес ламинатталған "Vita Pharma"алжапқышы 2. Тоқылмаған материалдан жасалған бір реттік стерильді емес ламинатталмаған "Vita Pharma"алжапқышы 3. Тоқылмаған материалдан жасалған бір реттік стерильді емес ламинатталған "Vita Pharma"алжапқышы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ламинатталмаған "Vita Pharma"алжапқышы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ламинатталмаған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 1. Тоқылмаған материалдан жасалған бір реттік стерильді емес ламинатталған "Vita Pharma"алжапқышы 2. Тоқылмаған материалдан жасалған бір реттік стерильді емес ламинатталмаған "Vita Pharma"алжапқышы 3. Тоқылмаған материалдан жасалған бір реттік стерильді емес ламинатталған "Vita Pharma"алжапқышы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60х200, 80х200,140х200,160х200,180х200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80х160, 120х160,160х180,160х190,160х210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80х160, 120х160, 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бақылауға арналған өлшеу шкаласы, мөлдір жолағы бар тәуліктік несепті жинауға арналған контейнер екі бөлшектен тұрады: несепті алуға арналған орнатулы құрылғысы бар контейнер және қақпақ. Контейнер және қақпақ полипропиленнен жасалған, 3000 мл-ге дейін градуировкасы бар. Бұралатын қақпақ контейнердің тығыздығын қамтамасыз етеді, сондықтан ол тәуліктік несептің қауіпсіз жиналуын қамтамасыз етеді.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 пробиркаға арналған саңылауы, пробирка қақпағын тесуге арналған резеңке жарғақшасы бар инесімен. Контейнердің толық көлемі 120 мл. Бір рет пайдалануға арналған! Несепті жалпы және микробиологиялық талдауға арналған вакуумды стерильді пробиркалар негізгі үш бөліктен тұрады: пробирка, қақпақ және резеңке тығын. Вакуумды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Несепті жалпы талдауға арналған қақпақ түсі – сары, микробиологиялық талдауға арналған – зәйтүн. Резеңке тығындар хлорбутилкаучуктан жасалған, геможұқтырмайтын репеллентпен жабылған. Вакуумды жүйенің тығыздығын қамтамасыз етеді. Үлгінің тұрақтылығын бөлме температурасында 48 сағатқа дейін ұстап тұрады. Пробиркадағы вакуум зерттелетін үлгінің қажетті көлемін алуды қаматамасыз етеді. Бұйым стерильді. Этилен тотығымен стерилизациялау. Несепті жалпы талдауға арналған консервантсыз вакуумды стерильді AVATUBE пробиркалары. Микробиологиялық несепті талдауға арналған стерильді вакуумды пробиркаларда № 3 консервант - консервант пен реагент қатынасындағы бор қышқылы: 1 мл несеп көлеміне 20 мг бор қышқылы бар. Консервант ақ ұнтақ түрінде болып келеді. Үлгінің бактериялық тұрақтылығын бөлме температурасында 48 сағатқа дейін сақтайды. Пробирканың өлшемі-16х100 мм. Номиналды көлемі-9,5 мл. Пробиркалардағы вакуум зерттелетін үлгінің қажетті көлемін алуды қамтамасыз етеді. Медициналық бұйымдар құрамында дәрілік заттар жоқ. Медициналық бұйымдар бір рет пайдалануға арналған. Пробиркаларды өндіру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 көзбен шолып бақылауға арналған өлшеу шкаласы, мөлдір жолағы бар тәуліктік несепті жинауға арналған контейнер, көлемі 3000 мл; 2. Тұрақтандырғыш № 1; 3. Несепті контейнерге жинауға және тасымалдауға арналған бір реттік қолданылатын ыдыс; 4. Несепті жанасусыз талдауға арналған орнатулы құрылғысы бар контейнер, көлемі 120 мл; 5. Несепті жалпы талдауға арналған вакуумды стерильді AVATUBE пробиркалары, 10,0 мл; 6. Несепті микробиологиялық талдауға арналған AVATUBE вакуумды стерильді пробиркалары консервантымен, көлемі 9,5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70х140, 80х140, 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70х140, 80х140,110х140,120х140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70х100,80х100,100х100,120х120,100х120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70х100, 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180х300,200х300,250х300,240х350,250х350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және/немесе байлағыштары бар үш қабатты медициналық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5) спанбонд тоқылмаған матаның қабаты. Бұйым стерильді түрде, пайдалануға дайын жеке қаптамада жеткізіледі. Қаптамаға 1 данадан оралады.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спанбонд тоқылмаған матаның қабаты.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биік, аласа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13 г/м? – 70 г/м? тығыздығымен тоқылмаған материалдан жасалады.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40 г/м2 тығыздығымен тоқылмаған материалдан жасалады. Бір рет пайдалануға арналған.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1. Созылатын түтік диаметрі 22 мм және ұзындығы 1500 мм - 4 дана; 2. Ылғал жинағыш - 2 дана; 3. Түзу адаптер: 22Mх22F - 10 дана; 4.Ауыстырып қосқыш 22Mх22М - 2 дана; 5. Екі портпен пациенттің үш тармақты қосқышы (Y-адаптері) - 1 дана; 6. Бұрыштық адаптер портпен - 1 дана; 7. Созылатын түтік диаметрі 22 мм және ұзындығы 1000 мм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тығыздықтағы бір реттік стерильді емес тоқылмаған материалдан жасалған комбинезон. Капюшоны бар комбинезон, сыдырма ілгекті бекітпе және "жабысқақты" ілгек. Өлшемдері: L (46-48), XL (50-52), XXL (54-56), XXXL (58-60), XXXXXL (74-76).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тығыздығы 40 бір реттік стерильді емес тоқылмаған материалдан жасалған комбинезон. Капюшоны бар комбинезон, сыдырма ілгекті бекітпе және "жабысқақты" ілгек. Өлшемі: XL (50-52)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Ішінде буферлік ерітіндісі бар экстракцияға арналған пробирка –1 дана; 4. Ауыз қуысының шырышты қабатының транссудатын алатын сынама алғыш – 1 дана; 5.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 - бұл адамның несеп үлгілеріндегі адамның хориондық гонадотропинін сапалы анықтауға арналған мембраналық жолақтарға негізделген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Силикагель (құрғатқыш) бар фольгаға жеке қапталған тест-жолақ –100 дана.; 2.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 - бұл адамның несеп үлгілеріндегі адамның хориондық гонадотропинін жартылай сандық анықтауға арналған жылдам көзге көрінетін иммунологиялық талдау. Бұл жинақ жүктілік апталарын бағалау үшін қосымша құрал ретінде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 Қолдану жөніндегі нұсқаулық; 3. Бір рет қолданылатын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үстелге арналған тысқап тоқылмаған материалдан, өлшемдері – ұзындығы мен ені: (80х145) см ±10%, сіңіргіш қабатының ұзындығы мен ені (60х90) см ±10%, беттік тығыздығы 63 г/м² ±7 г/м²; Жабысқақ жиегі бар спанбонд-мелтблаун-спанбонд смс типті тоқыма емес матадан жасалған жабысқақ жиегі бар парақтар, өлшемдері ұзындығы мен ені: (50х50) см±10%, бетінің тығыздығы 63 г/м² ± 7 г/м²; краниотомияға арналған бір реттік парақ, смс типті тоқыма емес матадан жасалған, өлшемдері ұзындығы мен ені: (240х290) см ±10%, бетінің тығыздығы 63 г/м² ±7 г/м², шаршы тесігі 20×20 см (±10%),, сіңіргіш кірістіруі 60×90 см (±10%); Жабысқақ жиегі бар SMS типті тоқыма емес матадан жасалған жұмыс үстеліне арналған парақ, өлшемдері ұзындығы мен ені: (160х190) см ±10%, бетінің тығыздығы 63 г/м² ±7 г/м²; Тоқыма емес матадан жасалған сіңіргіш парақ, өлшемдері ұзындығы мен ені: (80х190) см ±10%, бетінің тығыздығы 63 г/м² ±7 г/м²; Бір реттік операциялық таспасы, тоқыма емес материалдан жасалған, өлшемдері ұзындығы мен ені: (10х50) см ±10%, бетінің тығыздығы 63 г/м² ±7 г/м²; Тоқыма емес матадан жасалған майлық Спанлейс, өлшемдері ұзындығы мен ені: (20х20) см ±10%, бетінің тығыздығы 100 г/м²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тысқап 80х145 см, сіңіргіш аймағы 60х90 см – 1 дана; 2. Жабысқақ жиегі бар ақжаймалар 50х50 см – 4 дана; 3. Краниотомияға арналған ақжайма (ендірілген инциздік үлбірі бар, сұйықтықты жинауға арналған ендірілген қапшығымен, бұрылатын науалары мен бұрылатын құбыры, түтіктердің ендірме бекіткіштері бар операциялық ойық) – 1 дана; 4. Операциялық үстелге арналған ақжайма 160х190 см – 1 дана; 5. Сіңіргіш ақжайма 80х190 см – 1 дана; 6. Операциялық лента 10х50 см – 1 дана; 7. Сүрткілер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бір реттік, үш қабатты СМС (спанбонд-мельтблаун-спанбонд) тоқылмаған материалынан жасалған, беттік тығыздығы 63 г/м? ±7 г/м?; Үш қабатты тоқыма емес СМС материалынан жасалған, үстіңгі жағында бекітетін серпімді жолағы бар, беттік тығыздығы 63 г/м² ± 7 г/м², биіктігі 18 см-ден кем емес, аяқтың ұзындығы 36 см-ден кем емес; Бір реттік қағаз майлық, өлшемдері ұзындығы мен ені: (20х20) см ±10%, бетінің тығыздығы 63 г/м² ± 7 г/м²; Тоқыма емес матадан жасалған сіңіргіш парақ, өлшемдері ұзындығы мен ені: (60х60) см ±10%, сіңіргіш қабаттың ұзындығы мен ені (52х52) см ±10%, бетінің тығыздығы 63 г/м² ± 7 г/м²; Тоқыма емес матадан жасалған ылғалға төзімді парақ, өлшемдері-ұзындығы мен ені: (80х140) см ±10%, бетінің тығыздығы 63 г/м2 ± 7 г/м2; Бір рет қолданылатын майлық спанлейс, өлшемдері-ұзындығы мен ені: (80х70) см ±10%, бетінің тығыздығы 63 г/м2 ± 7 г/м2. Босанатын әйелге арналған смс үлгісіндегі үш қабатты тоқыма емес матадан жасалған бір реттік акушерлік көйлек, бетінің тығыздығы 63 г / м2 ± 7 г/м2. Тікелей силуэт көйлек, бекіткіш жоқ, жеңі қысқа; Тығыздағыш көп қабатты сіңіргіш, бір реттік; Смс тоқыма емес матадан жасалған серпімді және/немесе байламдардағы (ҚР-ММН-5№020440) үш қабатты медициналық Маска, бетінің тығыздығы 50 г / м2 ±7 г/м2. Масканың жоғарғы жағында икемді мұрын ұстағышы бар. ГОСТ Р 58396-2019 стандартына сәйкес I типті Маска; Тоқыма емес материалдан (ламинатталған спанбонд) бір рет қолданылатын жеңдер, бетінің тығыздығы 75 г/м2 ± 7 г/м2; Ламинатталған алжапқыш, бір рет қолданылатын тоқыма емес материал (ламинатталған спанбонд), бетінің тығыздығы 75 г/м2 ± 7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телпегі – 1 дана; 2. Аласа бахилалар – 1 жұп; 3. Қағаз сүрткі 20х20 см – 2 дана; 4. Сіңіргіш ақжайма 60х60 см - 1 дана; 5. Ылғал өткізбейтін ақжайма 80х140 см – 1 дана; 6. Сүрткі 80х70 см - 2 дана; 7. Босанатын әйелдерге арналған жейде - 1 дана; 8. Төсеме - 2 дана; 9. Резеңкелі үш қабатты медициналық бетперде –1дана; 10. Пластикалық астауша - 1 дана; 11. Ламинатталған /полэтиленді жеңқаптар – 1 жұп; 12. Алжапқыш ламинатталған – 1 дана; 13. Биоматериалға арналған полимерлі пакет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 /м2-ден 120 г / 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 1. Құралдар үстеліне арналған жабын 150х190 см - 1 дана; 2. Майо үстелге арналған жабын 80х145 см - 1 дана; 3. Кесар тілігін жасауға арналған ақжайма 200х300 см - 1 дана; 4. Халат күшейтілген L -1 дана; 5. Халат күшейтілген ХL -1 дана; 6. Дәкелі сүрткі көп қабатты 10х10 см рентген жібі бар - 30 дана; 7. Балаға арналған көрпе 80х90 см - 1 дана; 8. Жаңа туған нәрестеге арналған жылы телпек - 1 дана; 9. Кіндікке арналған қысқыш – 1 дана; 10. Сүлгіге арналған қысқыш – 1 дана; 11. Аспирациялық катетер Yankauer типті 0,5х300 см жалғағыш түтігі мен екі түтік ұстағышы бар/жоқ – 1 дана; 12. Бүріккіш -1 дана; 13. Жабысқақ лента 10х30 см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г/м2-ден 120 г/м2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 1. Құралдар үстеліне арналған жабын 150х190 см -1 дана; 2. Майо үстеліне арналған жабын 80х145 см -1 дана; 3. Ақжайма 180х200 см тесігі бар/жоқ, жабысқақ жиегі бар, инцизді үлбірі бар - 1 дана; 4. Халат XL - 2 дана; 5. Жабысқақ лента 10х50см - 3 дана; 6.Дәкелі сүрткі көп қабатты 10х10 см рентген жіптері бар- 10 дана; 7. Сызғышы бар денеге арналған маркер -1 дана; 8. Шприц 10 мл Luer Lock -1 дана; 9. Сүлгіге арналған қысқыш -1 дана; 10. Тостаған 30 мл қақпағы бар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әртүрлі материалдардан жасалған: әр түрлі типтегі тоқылмаған мата, дәке және 15 г/м2-ден 120 г/м2-ге дейінгі тығыздықпен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 2. Майо үстеліне жабын 80-145 см - 1 дана; 3. 150-240 см - 1 дана., U-ойығы бар ақжайма; 4. 100х150 см ақжайма - 1 дана; 5. Хирургиялық халат ХL - дана; 6. Қолға арналған сүлгі 33х30см; 7. Тоқыма емес тампондар L - 5 дана; 8. Тоқыма емес тампондар М - 5 дана; 9. 10х10 см көп қабатты рентгендік жібі бар дәке сүрткісі - 10 дана; 10. Жалғағыш түтігі 0,5х300 см, екі ұстағышы бар Yankauer типті аспирациялық катетер - 1 дана; 11. Шприц 10 мл LL - 1 дана; 12. Тостаған 30 мл қақпағы бар - 1 дана; 13. Тостаған 500 мл; 14.Тостаған 1000 мл; 15. Сүлгі қысқышы.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70×80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70х80 см. перфорациясы бар орамдағы сүрткілер. Ақжаймалар СС (Спанбонд Спанбонд) типті тоқылмаған материалдан дайындалады, тығыздығы 15 г/м2-ге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парақтар 80×200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ақжаймалар 80х200 см. Стерильді емес, перфорациясы бар, бір реттік қолдануға арналған ақжаймалар, орамдарда шығарылады, ол тегіс жиекті ақжайманы қиындықсыз алуға мүмкіндік береді. Ақжаймалар СС (Спанбонд Спанбонд), тығыздығы 15г/м2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40 см х 40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бетперденің бетке ыңғайлы орналастыруға арналған. Бетперденің жоғарғы жағында мұрынға арналған түзеткіш бар. Бетпердеде бетке екі жағынан неғұрлым тығыз орналасуды қамтамасыз ететін бекітуге арналған созылғыш ілмектер бар. Бір реттік пайдалануға арналған. Дайындау материалдары: тоқылмаған спанбонд материалдың екі қабатынан және белсендірілген көмірмен (көмір сүзгісі) полиэфир талшығынан жасалған сіңіргіш беткейдің бір сүзгі қабатынан тұрады. Көмір сүзгісі адамдарға зиянды қоспаларды сіңіру қабілетіне ие: ұшпа қосылыстар, шаң бөлшектері, жағымсыз иістер мен бактериялар. Өлшемдері: Биіктігі- 9,5 см ±10%; Ұзындығы - 17,5 см ±10%; Мұрынға арналған бөлшектің ұзындығы – 7-ден 15 см дейін; Бір жағындағы резеңкенің ұзындығы - 13-тен 25 см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1.Өлшемі 1600х1900 операциялық жайма-1 дана; 2.Латексті диагностикалық қолғаптар-1 жұп;3.Үш қабатты маска-1 дана; 4.Бахилалар-1 жұп;5.Трансвагинальді, ректальді латексті тысқап 1 дана, өлшемі 1600х1900 мм операциялық жайма мата емес материалдан жасалған. Маска - бұл үш қабат матадан жасалған медициналық бұйым. Бетпердеде сымнан немесе иілгіш пластмассадан жасалған тығыз жанасуды және қосымша қорғауды қамтамасыз ететін бекіту құралдары бар. Бахилалар биік, жоғары жағы құлаудан резеңкемен немесе байлағыштармен бекіту арқылы тікейтіледі. Латексті диагностикалық қолғаптар. Трансвагинальді ректальді латексті тысқап - ультрадыбыстық зерттеу аппаратының ректальді вагинальді датчигіне арналған латексті мүшеқаптар. Олар мөлдір (боялмаған) және жақпамайсыз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1600х1900мм өлшемді; 2. Латексті диагностикалық қолғаптар; 3. Үшқабатты бетперде; 4. Бахилалар; 5.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сұйықтыққа төзімді, халат ұзын, сирақтың ортасына дейін, алдынан жабық, артқы жағында етектері бір-біріне терең енеді, мойын мен белінде ұзын байлаулары бар, білектерге серпімді жолақпен немесе тоқылған манжеттермен тығыз тартылады. Тоқылмаған матадан жасалған. Халат материалының беттік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реттік медициналық халат, өлшемі 62-64 (ХХХХ L- ХХХХХL); 2. Бір реттік медициналық халат, өлшемі 46-48 (М); 3. Бір реттік медициналық халат, өлшемі 50-52 (L-XL); 4. Бір реттік медициналық халат, өлшемі 54-56 (ХXL); 5. Бір реттік медициналық халат, өлшемі 58-60 (ХХХL-XХХХL)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сүрткі 70*80 см -1 дана; 2.Латексті диагностикалық қолғаптар -1 жұп; 3.Латексті ректальді, трансвагинальді қап -1 дана. Тоқылмаған материалдан жасалған сүрткі, өлшемі 70*80 см. Латексті диагностикалық қолғаптар. Ультрадыбыстық зерттеулерге ректальді-вагинальді аппараттың көрсеткішіне арналған латексті қаптар, мөлдір (боялмаған) және майлаусыз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70*80 см; 2. Латексті диагностикалық қолғаптар; 3.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(силикагель) бар фольгаға жеке қапталған тест – кассета-1 дана; 2. үлгіні жинауға арналған зонд-тампон-1 дана; 3. лизиске арналған буфер – 1 дана; 4. қорғаныш қақпағы бар құты-қалпақша-1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 2. Пластикалық құтыдағы буферлік ерітінді – 5 мл ± 0,01 мл (1 құты) 3. Бір реттік полиэтиленді пипетка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 2. Пластикалық құтыдағы буферлік ерітінді – 5 мл ± 0,01 мл (1 құты) 3. Бір реттік полиэтиленді пипетка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 -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оксидімен.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температурасында полимерлік бір қабатты материал, мөлдір емес жағы – ламинатты қағаз немесе БГС болып табылады.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ағаш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см-2 дана. 5) аспаптық үстел, өлшемі 145х80 см-1 дана. 6) операциялық таспа, өлшемі 50х10 см – 3 дана.7)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см-2 дана. 5) аспаптық үстел, өлшемі 145х80 см-1 дана. 6) операциялық таспа, өлшемі 50х10 см – 3 дана.7)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 – 2 дана.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 – 2 дана.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Клип-берет телпек - 1 дана; 2. Бір реттік халат - 1 дана; 3. Көйлек /жейде - 1 дана; 4. Бір реттік бетперде - 1 дана; 5. Биік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 ұнтақталған.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5000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 – бұл АИТВ антиденелерін визуалды түрде анықтауға арналған бір кезеңді экспресс тесті. Үлгіні құрылғыға қосқан кезде үлгі капиллярлардың әсерінен тест-жолағына сіңеді, антиген-бояғыш конъюгатымен араласады және алдын ала жабылған жарғақша арқылы өтеді. Тестте түсті жолақ пайда болады. АИТВ-ға тестілеу үшін антигеннің қос сэндвич-әдісі қолданылады. Спецификалығы - 98,16-100%. Сезімталдығы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M бір рет қолданылатын Куско бойынша гинекологиялық айна; 2) жарық түсіргіші жоқ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L бір рет қолданылатын Куско бойынша гинекологиялық айна; 2) жарық түсіргіші жоқ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өткізетін, гипоаллергенді, ылғал сіңіретін. Материал тығыздығы: 25-50 гр./кв.м-ден. Созылуға және жыртылуға төзімді.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өлшемі 46-48 (М); 2. Хирургиялық халат өлшемі 50-52 (L-XL); 3. Хирургиялық халат өлшемі 54-56 (ХXL); 4. Хирургиялық халат өлшемі 58-60 (ХХХL-XХХХL); 5. Хирургиялық халат өлшемі 62-64 (ХХХХ L- ХХХХХL)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қол жеткізуге арналған гемодиализ катетерлері бір, екі және үш люменді керек-жарақтары бар, әртүрлі өлшемдегі: 101799 GamCath GDC-1120 GDC - 1120.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ұзын, алдыңғы жағы жабық. Тоқылмаған материалдан жасалған. Тоқылмаған материалдың беттік тығыздығы кемінде 40 г / м2 болуы тиіс. 2. Жиынтықтағы костюм.Жиынтықтағы костюм-жейде, шалбар тоқылмаған материалдан жасалған. Жейденің жеңі ұзын. Шалбар ұзын, бел сызығы бойымен белбеу лентамен (резеңкемен) тартылады. Тоқылмаған материалдың беттік тығыздығы кемінде 40 г/м2 болуы тиіс. 3. Жеңқаптар тоқылмаған ламинатталған материалдан немесе қалыңдығы кемінде 10 микрон полиэтиленді үлбірден жасалуы мүмкін. Тоқылмаған ламинатталған материалдың тығыздығы кемінде 40 г/м3 болуы тиіс. 4. Қорғаныш көзілдірігі жабық 5. Респиратор-сүзгілеуші маскасы, дем шығару клапаны бар немесе жоқ немесе 16 қабатты медициналық дәке бетпердесі. 6. Бастың шаш бөлігін жауып тұратын капюшон. Комбинезон жасалған материалдан жасалған 7. Комбинезон ламинатталған тоқылмаған материалдан немесе ауа өткізетін тоқылмаған матадан жасалуы мүмкін. Тоқылмаған материалдың беттік тығыздығы кемінде 40 г / м3 болуы тиіс. 8. Комбинезон жасалған материалдан жасалған. Тоқылмаған материалдың беттік тығыздығы кемінде 40 г/м2 болуы тиіс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 1.Байланатын баулары бар 3-қабатты (стерильді емес) медициналық бетперделер; 2.Созылғыш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резеңкелері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ММТ-399а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ММТ-397а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