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df58" w14:textId="642d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2023 жылғы 26 желтоқсандағы № 62 "Ұзынкөл ауданының 2024-2026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2024 жылғы 13 ақпандағы № 72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Ұзынкөл аудандық мәслихатының "Ұзынкөл ауданының 2024-2026 жылдарға арналған аудандық бюджеті туралы" 2023 жылғы 26 желтоқсандағы № 62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2024-2026 жылдарға арналған аудандық бюджеті тиісінше 1, 2 және 3 - 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5 627 861,5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1 518 539,0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144 215,0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13 894,0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3 951 213,5 мың теңге;</w:t>
      </w:r>
    </w:p>
    <w:bookmarkEnd w:id="8"/>
    <w:bookmarkStart w:name="z13" w:id="9"/>
    <w:p>
      <w:pPr>
        <w:spacing w:after="0"/>
        <w:ind w:left="0"/>
        <w:jc w:val="both"/>
      </w:pPr>
      <w:r>
        <w:rPr>
          <w:rFonts w:ascii="Times New Roman"/>
          <w:b w:val="false"/>
          <w:i w:val="false"/>
          <w:color w:val="000000"/>
          <w:sz w:val="28"/>
        </w:rPr>
        <w:t>
      2) шығындар – 5 712 812,1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20 475,0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40 612,0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20 137,0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94 500,0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-199 925,6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199 925,6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"2. 2024 жылға арналған аудандық бюджетте облыстық бюджеттен берілетін субвенция көлемі 166 907,0 мың теңге сомасында көзделгені ескерілсін.";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bookmarkStart w:name="z25" w:id="20"/>
    <w:p>
      <w:pPr>
        <w:spacing w:after="0"/>
        <w:ind w:left="0"/>
        <w:jc w:val="both"/>
      </w:pPr>
      <w:r>
        <w:rPr>
          <w:rFonts w:ascii="Times New Roman"/>
          <w:b w:val="false"/>
          <w:i w:val="false"/>
          <w:color w:val="000000"/>
          <w:sz w:val="28"/>
        </w:rPr>
        <w:t>
       "КЕЛІСІЛДІ"</w:t>
      </w:r>
    </w:p>
    <w:bookmarkEnd w:id="20"/>
    <w:bookmarkStart w:name="z26" w:id="21"/>
    <w:p>
      <w:pPr>
        <w:spacing w:after="0"/>
        <w:ind w:left="0"/>
        <w:jc w:val="both"/>
      </w:pPr>
      <w:r>
        <w:rPr>
          <w:rFonts w:ascii="Times New Roman"/>
          <w:b w:val="false"/>
          <w:i w:val="false"/>
          <w:color w:val="000000"/>
          <w:sz w:val="28"/>
        </w:rPr>
        <w:t>
      "Ұзынкөл ауданының экономика</w:t>
      </w:r>
    </w:p>
    <w:bookmarkEnd w:id="21"/>
    <w:bookmarkStart w:name="z27" w:id="22"/>
    <w:p>
      <w:pPr>
        <w:spacing w:after="0"/>
        <w:ind w:left="0"/>
        <w:jc w:val="both"/>
      </w:pPr>
      <w:r>
        <w:rPr>
          <w:rFonts w:ascii="Times New Roman"/>
          <w:b w:val="false"/>
          <w:i w:val="false"/>
          <w:color w:val="000000"/>
          <w:sz w:val="28"/>
        </w:rPr>
        <w:t>
      және бюджеттік жоспарлау бөлімі"</w:t>
      </w:r>
    </w:p>
    <w:bookmarkEnd w:id="22"/>
    <w:bookmarkStart w:name="z28" w:id="23"/>
    <w:p>
      <w:pPr>
        <w:spacing w:after="0"/>
        <w:ind w:left="0"/>
        <w:jc w:val="both"/>
      </w:pPr>
      <w:r>
        <w:rPr>
          <w:rFonts w:ascii="Times New Roman"/>
          <w:b w:val="false"/>
          <w:i w:val="false"/>
          <w:color w:val="000000"/>
          <w:sz w:val="28"/>
        </w:rPr>
        <w:t>
      мемлекеттік мекемесінің басшысы</w:t>
      </w:r>
    </w:p>
    <w:bookmarkEnd w:id="23"/>
    <w:bookmarkStart w:name="z29" w:id="24"/>
    <w:p>
      <w:pPr>
        <w:spacing w:after="0"/>
        <w:ind w:left="0"/>
        <w:jc w:val="both"/>
      </w:pPr>
      <w:r>
        <w:rPr>
          <w:rFonts w:ascii="Times New Roman"/>
          <w:b w:val="false"/>
          <w:i w:val="false"/>
          <w:color w:val="000000"/>
          <w:sz w:val="28"/>
        </w:rPr>
        <w:t>
      __________________ А. Лагушина</w:t>
      </w:r>
    </w:p>
    <w:bookmarkEnd w:id="24"/>
    <w:bookmarkStart w:name="z30" w:id="25"/>
    <w:p>
      <w:pPr>
        <w:spacing w:after="0"/>
        <w:ind w:left="0"/>
        <w:jc w:val="both"/>
      </w:pPr>
      <w:r>
        <w:rPr>
          <w:rFonts w:ascii="Times New Roman"/>
          <w:b w:val="false"/>
          <w:i w:val="false"/>
          <w:color w:val="000000"/>
          <w:sz w:val="28"/>
        </w:rPr>
        <w:t>
      2024 жылғы "13" ақпандағы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9" w:id="26"/>
    <w:p>
      <w:pPr>
        <w:spacing w:after="0"/>
        <w:ind w:left="0"/>
        <w:jc w:val="left"/>
      </w:pPr>
      <w:r>
        <w:rPr>
          <w:rFonts w:ascii="Times New Roman"/>
          <w:b/>
          <w:i w:val="false"/>
          <w:color w:val="000000"/>
        </w:rPr>
        <w:t xml:space="preserve"> 2024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3951213,5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мне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