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65a8" w14:textId="1d86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29 желтоқсандағы № 76 "Бейімбет Майлин ауданы Тобыл кентінің, ауылдық округтерінің 2024-2026 жылдарға арналған бюджеттері туралы" шешіміне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2024 жылғы 28 наурыздағы № 92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"Бейімбет Майлин ауданы Тобыл кентінің, ауылдық округтерінің 2024–2026 жылдарға арналған бюджеттері туралы" 2023 жылғы 29 желтоқсандағы № 76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Тобыл кентінің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114 012,0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56 299,0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750,0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56 963,0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116 320,2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-2 308,2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2 308,2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Асенкритов ауылдық округінің 2024-2026 жылдарға арналған бюджеті тиісінше 4, 5 және 6-қосымшаларға сәйкес, оның ішінде 2024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59 071,0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13 645,0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45 426,0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60 382,4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-1 311,4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1 311,4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Калинин ауылдық округінің 2024-2026 жылдарға арналған бюджеті тиісінше 10, 11 және 12-қосымшаларға сәйкес, оның ішінде 2024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65 468,0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22 385,0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125,0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42 958,0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74 791,1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-9 323,1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9 323,1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Майский ауылдық округінің 2024-2026 жылдарға арналған бюджеті тиісінше 13, 14 және 15-қосымшаларға сәйкес, оның ішінде 2024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245 606,0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23 236,0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222 370,0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249 420,5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-3 814,5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3 814,5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Байшуақ ауылдық округінің 2024-2026 жылдарға арналған бюджеті тиісінше 16, 17 және 18-қосымшаларға сәйкес, оның ішінде 2024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55 356,0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6 775,0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48 541,0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56 786,5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-1 430,5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1 430,5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Новоильинов ауылдық округінің 2024-2026 жылдарға арналған бюджеті тиісінше 19, 20 және 21-қосымшаларға сәйкес, оның ішінде 2024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77 895,5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17 023,0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165,0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60 707,5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81 176,6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-3 281,1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3 281,1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Павлов ауылдық округінің 2024-2026 жылдарға арналған бюджеті тиісінше 22, 23 және 24-қосымшаларға сәйкес, оның ішінде 2024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30 955,0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3 307,0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27 648,0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31 152,3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-197,3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197,3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Әйет ауылдық округінің 2024-2026 жылдарға арналған бюджеті тиісінше 25, 26 және 27-қосымшаларға сәйкес, оның ішінде 2024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234 097,0 мың теңге, оның iшiнде: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69 192,0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500,0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163 905,0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250 813,7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-16 716,7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16 716,7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қаңтардан бастап қолданысқа енгізіледі.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Тобыл кентінің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Асенкритов ауылдық округінің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4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Калинин ауылдық округінің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- 9 323,1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5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Майский ауылдық округінің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6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Байшуақ ауылдық округінің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7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Новоильинов ауылдық округінің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8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Павлов ауылдық округінің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19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Әйет ауылдық округінің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-16 716,7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16 716,7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