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237" w14:textId="0dd5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Барвиновка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Барвиновка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28 909,0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15 544,0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29 525,3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Сарыкөл ауданы Барвиновка ауылының бюджетінде аудандық бюджеттен берілетін субвенциялардың көлемі 15 528,0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Сарыкөл ауданы Барвиновка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