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457b" w14:textId="a274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125 "Қостанай облысы Сарыкөл ауданы Сарыкөл кентінің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желтоқсандағы № 236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Сарыкөл кентінің 2024-2026 жылдарға арналған бюджеті туралы" 2023 жылғы 29 желтоқсандағы № 125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607 444,9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88 169,9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4 889,0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514 386,0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656 025,5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- 48 580,6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48 580,6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48 580,6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656 025,5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213 521,3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213 521,3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213 521,3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141 044,9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