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90ff" w14:textId="4429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Арқа ауылдық округінің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Арқа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101423,2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14275,0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87148,2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101423,6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Арқа ауылдық округінің бюджетіне аудандық бюджеттен берілетін субвенциялар көлемі көзделгені ескерілсін,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41793,0 мың теңге сомасында;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42053,0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42386,0 мың теңге сомасында.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Арқа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38498,0 мың теңге сомасында;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