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8e0b" w14:textId="c128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мемлекеттік қызметшілеріне 2024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5 ақпандағы № 63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 бабына</w:t>
      </w:r>
      <w:r>
        <w:rPr>
          <w:rFonts w:ascii="Times New Roman"/>
          <w:b w:val="false"/>
          <w:i w:val="false"/>
          <w:color w:val="000000"/>
          <w:sz w:val="28"/>
        </w:rPr>
        <w:t xml:space="preserve">, </w:t>
      </w:r>
      <w:r>
        <w:rPr>
          <w:rFonts w:ascii="Times New Roman"/>
          <w:b w:val="false"/>
          <w:i w:val="false"/>
          <w:color w:val="000000"/>
          <w:sz w:val="28"/>
        </w:rPr>
        <w:t>18- 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183404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Жангелдин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басшылық лауазымдарды атқаратын адамдарды қоспағанда, мемлекеттік қызметшілеріне көтерме жәрдемақы және тұрғын үй сатып алу немесе салу үшін бюджеттік кредит түрінде әлеуметтік қолдау шаралары 2024 жылы берілсін: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1-тармағының 2) тармақшасы 01.01.2024 бастап қолданысқа енгізіледі – осы шешімінің 2-тармағымен.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Осы тармақтың күші ветеринария саласындағы қызметті жүзеге асыратын ветеринария пункттерінің ветеринария мамандарына қолданылады.</w:t>
      </w:r>
    </w:p>
    <w:bookmarkEnd w:id="6"/>
    <w:bookmarkStart w:name="z12" w:id="7"/>
    <w:p>
      <w:pPr>
        <w:spacing w:after="0"/>
        <w:ind w:left="0"/>
        <w:jc w:val="both"/>
      </w:pPr>
      <w:r>
        <w:rPr>
          <w:rFonts w:ascii="Times New Roman"/>
          <w:b w:val="false"/>
          <w:i w:val="false"/>
          <w:color w:val="000000"/>
          <w:sz w:val="28"/>
        </w:rPr>
        <w:t>
      2. Осы шешімнің 2024 жылғы 1 қаңтардан бастап қолданысқа енгізілетін 1-тармағының 2) тармақшасын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