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8e6c" w14:textId="a5c8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Қызылөзек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235-33/7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723 124,8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–13 631,0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709 493,8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723 426,6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301,8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пайдаланылатын қалдықтары – 301,8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281-39/7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Қызылөзек ауылдық округі бюджетіне берілетін субвенция көлемі 2025 жылға – 619 722,0 мың теңге, 2026 жылға – 132 594,0 мың теңге, 2027 жылға – 135 569,0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Қызылөзек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235-33/7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Қызылөзек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281-39/7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235-33/7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Қызылөзек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235-33/7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Қызылөзек ауылдық округі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235-33/7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Қызылөзек ауылдық округінің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