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aee8" w14:textId="f78a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231-33/3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428 437,0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419 203,0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431 593,7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- 3156,7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3156,7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247-35/3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2025 жылға – 126 958,0 мың теңге, 2026 жылға – 123 981,0 мың теңге, 2027 жылға – 126 130,0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247-35/3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Ақжарма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123 981, 0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№231-33/3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Ақжарма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