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766df" w14:textId="43766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Қарқаралы аудандық мәслихатының 2023 жылғы 27 желтоқсандағы № VIII-16/127 "2024-2026 жылдарға арналған аудандық маңызы бар қала, кент, ауылдық округтердің бюджеттері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Қарқаралы аудандық мәслихатының 2024 жылғы 20 мамырдағы № VIII-23/170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Аудандық мәслихат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Қарқаралы аудандық мәслихатының 2023 жылғы 27 желтоқсандағы № VIII-16/127 "2024-2026 жылдарға арналған аудандық маңызы бар қала, кент, ауылдық округтердің бюджеттері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Қарқаралы қаласының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652102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39992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525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 үсетін түсімдер – 0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611585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737629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-85527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85527 мың теңге, оның ішінде: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85527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76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Оспанов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20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VIII-23/170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VIII- 16/127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</w:t>
      </w:r>
    </w:p>
    <w:bookmarkEnd w:id="22"/>
    <w:bookmarkStart w:name="z3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Қарқаралы қаласының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көрсетілген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төлемақы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Негiзгі капиталды сатудан түсетiн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611585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611585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611585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-85527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(профицитін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85527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20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VIII-23/170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VIII- 16/127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қосымша</w:t>
            </w:r>
          </w:p>
        </w:tc>
      </w:tr>
    </w:tbl>
    <w:bookmarkStart w:name="z34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нысаналы трансферттер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</w:tblGrid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Функцоналдық топ атауы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Қарқаралы қаласы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Қарағайлы кенті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Егіндібұлақ ауылдық округі</w:t>
            </w:r>
          </w:p>
        </w:tc>
        <w:tc>
          <w:tcPr>
            <w:tcW w:w="4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Қырғыз ауылдық округі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623354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496104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7286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3452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370111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272253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3786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3452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370111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272253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3786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3452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370111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272253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3786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3452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370111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272253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3786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3452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221243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205851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216531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205851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216531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205851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33637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182894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181894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бастамаларға арналған 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Функцоналдық топ атауы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ауылдық округі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Қасым Аманжолов ауылдық округі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Нұркен Әбдіров ауылдық округі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Балқантау ауылдық округі округі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Бақты ауылдық округі округі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сумен жабдықтауды ұйымдастыру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бастамаларға арналған 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Функцоналдық топ атауы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Бесоба ауылдық округі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Жаңатоған ауылдық округі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Ынталы ауылдық округі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Қаракөл ауылдық округі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Функцоналдық топ атауы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Қайнарбұлақ ауылдық округі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Қоянды ауылдық округі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Қаршығалы ауылдық округі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Мартбек Мамыраев ауылдық округі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Функцоналдық топ атауы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Мәди ауылдық округі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Нығмет Нұрмақов атындағы ауылдық округ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Тәттімбет ауылдық округі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Тегісшілдік ауылдық округі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Функцоналдық топ атауы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Темірші ауылдық округі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Томар ауылдық округі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Шарықты ауылдық округі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Угар ауылдық округі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