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0c28" w14:textId="5d30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маңызы бар қаланың, ауылдардың, кенттердің,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20 желтоқсандағы № 28/270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2 531 805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360 413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2 159 489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2 650 660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118 855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118 855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bookmarkStart w:name="z4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4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118 855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тұрған бюджеттен берілетін нысаналы трансферттер 2025 жылға арналған Абай қаласының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4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244 755 мың теңге, оның ішінде:</w:t>
      </w:r>
    </w:p>
    <w:bookmarkEnd w:id="21"/>
    <w:bookmarkStart w:name="z4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168 889 мың теңге;</w:t>
      </w:r>
    </w:p>
    <w:bookmarkEnd w:id="22"/>
    <w:bookmarkStart w:name="z4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770 мың теңге;</w:t>
      </w:r>
    </w:p>
    <w:bookmarkEnd w:id="23"/>
    <w:bookmarkStart w:name="z4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1 150 мың теңге;</w:t>
      </w:r>
    </w:p>
    <w:bookmarkEnd w:id="24"/>
    <w:bookmarkStart w:name="z4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73 946 мың теңге;</w:t>
      </w:r>
    </w:p>
    <w:bookmarkEnd w:id="25"/>
    <w:bookmarkStart w:name="z4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269 576 мың теңге;</w:t>
      </w:r>
    </w:p>
    <w:bookmarkEnd w:id="26"/>
    <w:bookmarkStart w:name="z4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7"/>
    <w:bookmarkStart w:name="z4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4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4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4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4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24 821 мың теңге;</w:t>
      </w:r>
    </w:p>
    <w:bookmarkEnd w:id="32"/>
    <w:bookmarkStart w:name="z4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24 821 мың теңге:</w:t>
      </w:r>
    </w:p>
    <w:bookmarkEnd w:id="33"/>
    <w:bookmarkStart w:name="z4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34"/>
    <w:bookmarkStart w:name="z4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4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24 821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Абай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32/304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Жоғары тұрған бюджеттен берілетін нысаналы трансферттер 2025 жылға арналған Топар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68 023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14 959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52 926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68 800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777 мың теңге;</w:t>
      </w:r>
    </w:p>
    <w:bookmarkEnd w:id="51"/>
    <w:bookmarkStart w:name="z4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 мың теңге:</w:t>
      </w:r>
    </w:p>
    <w:bookmarkEnd w:id="52"/>
    <w:bookmarkStart w:name="z4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777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Жоғары тұрған бюджеттен берілетін нысаналы трансферттер 2025 жылға арналған Қарабас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73 430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13 465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59 857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75 001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9"/>
    <w:bookmarkStart w:name="z4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1 571 мың теңге;</w:t>
      </w:r>
    </w:p>
    <w:bookmarkEnd w:id="70"/>
    <w:bookmarkStart w:name="z4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1 571 мың теңге: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1 571 мың теңге.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Аудандық бюджеттен берілетін нысаналы трансферттер 2025 жылға арналған Южный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649 929 мың теңге, оның ішінде: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34 143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2 250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613 205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659 596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7"/>
    <w:bookmarkStart w:name="z4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8"/>
    <w:bookmarkStart w:name="z4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9 667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9 667 мың теңге: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9 667 мың теңге.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бюджеттен берілетін нысаналы трансферттер 2025 жылға арналған Дубовка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40 445 мың теңге, оның ішінде: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37 905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42 126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05"/>
    <w:bookmarkStart w:name="z4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6"/>
    <w:bookmarkStart w:name="z4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1 681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1 681 мың теңге: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1 681 мың теңге.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Аудандық бюджеттен берілетін нысаналы трансферттер 2025 жылға арналған Ақбастау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82 677 мың теңге, оның ішінде: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4 743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77 934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83 290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3"/>
    <w:bookmarkStart w:name="z4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4"/>
    <w:bookmarkStart w:name="z4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613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613 мың теңге: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613 мың теңге.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Аудандық бюджеттен берілетін нысаналы трансферттер 2025 жылға арналған Есенгелді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92 464 мың теңге, оның ішінде: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11 818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80 596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93 595 мың теңге;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1"/>
    <w:bookmarkStart w:name="z42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2"/>
    <w:bookmarkStart w:name="z42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1 131 мың теңге;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1 131 мың теңге: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1 131 мың теңге.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Аудандық бюджеттен берілетін нысаналы трансферттер 2025 жылға арналған Қарағанды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115 534 мың теңге, оның ішінде: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11 860 мың теңге;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103 274 мың теңге;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152 376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59"/>
    <w:bookmarkStart w:name="z4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0"/>
    <w:bookmarkStart w:name="z4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36 842 мың теңге;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36 842 мың теңге: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36 842 мың теңге.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Жоғары тұрған бюджеттен берілетін нысаналы трансферттер 2025 жылға арналған Көксу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47 314 мың теңге, оның ішінде: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9 268 мың теңге;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37 874 мың теңге;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47 911 мың теңге;</w:t>
      </w:r>
    </w:p>
    <w:bookmarkEnd w:id="177"/>
    <w:bookmarkStart w:name="z4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78"/>
    <w:bookmarkStart w:name="z4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597 мың теңге;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 мың теңге: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597 мың теңге.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Жоғары тұрған бюджеттен берілетін нысаналы трансферттер 2025 жылға арналған Қурмин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0"/>
    <w:bookmarkStart w:name="z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107 524 мың теңге, оның ішінде:</w:t>
      </w:r>
    </w:p>
    <w:bookmarkEnd w:id="191"/>
    <w:bookmarkStart w:name="z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16 893 мың теңге;</w:t>
      </w:r>
    </w:p>
    <w:bookmarkEnd w:id="192"/>
    <w:bookmarkStart w:name="z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3"/>
    <w:bookmarkStart w:name="z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94"/>
    <w:bookmarkStart w:name="z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90 431 мың теңге;</w:t>
      </w:r>
    </w:p>
    <w:bookmarkEnd w:id="195"/>
    <w:bookmarkStart w:name="z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111 383 мың теңге;</w:t>
      </w:r>
    </w:p>
    <w:bookmarkEnd w:id="196"/>
    <w:bookmarkStart w:name="z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97"/>
    <w:bookmarkStart w:name="z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8"/>
    <w:bookmarkStart w:name="z3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9"/>
    <w:bookmarkStart w:name="z3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00"/>
    <w:bookmarkStart w:name="z3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1"/>
    <w:bookmarkStart w:name="z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2"/>
    <w:bookmarkStart w:name="z4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3 859 мың теңге;</w:t>
      </w:r>
    </w:p>
    <w:bookmarkEnd w:id="203"/>
    <w:bookmarkStart w:name="z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3 859 мың теңге: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3 859 мың теңге.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Абай аудандық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32/304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Жоғары тұрған бюджеттен берілетін нысаналы трансферттер 2025 жылға арналған Құлаайғыр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130 842 мың теңге, оның ішінде: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5 044 мың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401 мың теңге;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211"/>
    <w:bookmarkStart w:name="z4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125 347 мың теңге;</w:t>
      </w:r>
    </w:p>
    <w:bookmarkEnd w:id="212"/>
    <w:bookmarkStart w:name="z4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131 381 мың теңге;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539 мың теңге;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мың теңге: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539 мың теңге.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Жоғары тұрған бюджеттен берілетін нысаналы трансферттер 2025 жылға арналған Мичурин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39 067 мың теңге, оның ішінде: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4 618 мың теңге;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9"/>
    <w:bookmarkStart w:name="z4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0"/>
    <w:bookmarkStart w:name="z4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34 449 мың теңге;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39 068 мың теңге;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мың теңге;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мың теңге.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Жоғары тұрған бюджеттен берілетін нысаналы трансферттер 2025 жылға арналған Самарка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2025-2027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46 968 мың теңге, оның ішінде: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4 322 мың теңге;</w:t>
      </w:r>
    </w:p>
    <w:bookmarkEnd w:id="247"/>
    <w:bookmarkStart w:name="z43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8"/>
    <w:bookmarkStart w:name="z43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42 646 мың теңге;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48 472 мың теңге;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1 504 мың теңге;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1 504 мың теңге: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1 504 мың теңге.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Жоғары тұрған бюджеттен берілетін нысаналы трансферттер 2025 жылға арналған Сәрепті ауылының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2025-2027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49 388 мың теңге, оның ішінде:</w:t>
      </w:r>
    </w:p>
    <w:bookmarkEnd w:id="265"/>
    <w:bookmarkStart w:name="z44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8 515 мың теңге;</w:t>
      </w:r>
    </w:p>
    <w:bookmarkEnd w:id="266"/>
    <w:bookmarkStart w:name="z44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67"/>
    <w:bookmarkStart w:name="z44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68"/>
    <w:bookmarkStart w:name="z44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40 873 мың теңге;</w:t>
      </w:r>
    </w:p>
    <w:bookmarkEnd w:id="269"/>
    <w:bookmarkStart w:name="z44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53 417 мың теңге;</w:t>
      </w:r>
    </w:p>
    <w:bookmarkEnd w:id="270"/>
    <w:bookmarkStart w:name="z44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71"/>
    <w:bookmarkStart w:name="z44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2"/>
    <w:bookmarkStart w:name="z44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3"/>
    <w:bookmarkStart w:name="z44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44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75"/>
    <w:bookmarkStart w:name="z45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4 029 мың теңге;</w:t>
      </w:r>
    </w:p>
    <w:bookmarkEnd w:id="276"/>
    <w:bookmarkStart w:name="z45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4 029 мың теңге:</w:t>
      </w:r>
    </w:p>
    <w:bookmarkEnd w:id="277"/>
    <w:bookmarkStart w:name="z45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78"/>
    <w:bookmarkStart w:name="z45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9"/>
    <w:bookmarkStart w:name="z45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4 029 мың теңге.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Жоғары тұрған бюджеттен берілетін нысаналы трансферттер 2025 жылға арналған Юбилейное ауылы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60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Осы шешім 2025 жылдың 1 қаңтарынан бастап қолданысқа енгізіледі.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қаласының бюджеті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қаласының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9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Абай қаласының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2025 жылға арналған жоғары тұрған бюджеттен берілген нысаналы трансферттер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кентінің бюджеті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32/304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Топар кентінің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Топар кентінің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0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2025 жылға арналған жоғары тұрған бюджеттен берілген нысаналы трансферттер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0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Қарабас кентінің бюджеті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Қарабас кентінің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1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Қарабас кентінің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2025 жылға арналған жоғары тұрған бюджеттен берілген нысаналы трансферттер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Южный кентінің бюджеті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1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Южный кентінің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2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Южный кентінің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2025 жылға арналған жоғары тұрған бюджеттен берілген нысаналы трансферттер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2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Дубовка ауылдық округінің бюджеті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2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Дубовка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Дубовка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2025 жылға арналған жоғары тұрған бюджеттен берілген нысаналы трансферттер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3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Ақбастау ауылдық округінің бюджеті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Ақбастау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33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Ақбастау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3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2025 жылға арналған жоғары тұрған бюджеттен берілген нысаналы трансферттер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Есенгелді ауылдық округінің бюджеті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4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Есенгелді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34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Есенгелді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2025 жылға арналған жоғары тұрған бюджеттен берілген нысаналы трансферттер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4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5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Қарағанды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5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Қарағанды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2025 жылға арналған жоғары тұрған бюджеттен берілген нысаналы трансферттер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Көксу ауылдық округінің бюджеті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5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Көксу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6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Көксу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6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жоғары тұрған бюджеттен берілген нысаналы трансферттер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Курмин ауылдық округінің бюджеті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6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Курмин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6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Курмин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7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2025 жылға арналған жоғары тұрған бюджеттен берілген нысаналы трансферттер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7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Құлаайғыр ауылдық округінің бюджеті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Қарағанды облысы Абай аудандық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32/304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7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Құлаайғыр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7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Құлаайғыр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7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2025 жылға арналған жоғары тұрған бюджеттен берілген нысаналы трансферттер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8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8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8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Мичурин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8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2025 жылға арналған жоғары тұрған бюджеттен берілген нысаналы трансферттер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8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 ауылдық округінің бюджеті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39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Самарка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9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Самарка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9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2025 жылға арналған жоғары тұрған бюджеттен берілген нысаналы трансферттер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9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Сәрепті ауылының бюджеті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39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Сәрепті ауылының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40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Сәрепті ауылының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40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2025 жылға арналған жоғары тұрған бюджеттен берілген нысаналы трансферттер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56-қосымша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40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Юбилейное ауылының бюджеті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57-қосымша жаңа редакцияда - Қарағанды облысы Абай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31/296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40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Юбилейное ауылының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40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Юбилейное ауылының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41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2025 жылға арналған жоғары тұрған бюджеттен берілген нысаналы трансферттер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