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ba28" w14:textId="daaba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Ғимараттардың, құрылыстардың және (немесе) олардың құрамдастарының жаңадан құрылған жылжымайтын мүлікке сәйкестендіру және техникалық мәліметтерін құқықтық кадастр ақпараттық жүйесіне енгізу және ғимараттарды, құрылыстардың және (немесе) олардың құрамдастарын мемлекеттік техникалық тексеру бойынша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16 қаңтардағы № 21/НҚ бұйрығы</w:t>
      </w:r>
    </w:p>
    <w:p>
      <w:pPr>
        <w:spacing w:after="0"/>
        <w:ind w:left="0"/>
        <w:jc w:val="both"/>
      </w:pPr>
      <w:bookmarkStart w:name="z1" w:id="0"/>
      <w:r>
        <w:rPr>
          <w:rFonts w:ascii="Times New Roman"/>
          <w:b w:val="false"/>
          <w:i w:val="false"/>
          <w:color w:val="000000"/>
          <w:sz w:val="28"/>
        </w:rPr>
        <w:t xml:space="preserve">
      "Жылжымайтын мүлікке құқықтарды мемлекеттік тіркеу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және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185)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Ғимараттардың, құрылыстардың және (немесе) олардың құрамдастарының жаңадан құрылған жылжымайтын мүлікке сәйкестендіру және техникалық мәліметтерін құқықтық кадастр ақпараттық жүйесіне енгізу және ғимараттарды, құрылыстардың және (немесе) олардың құрамдастарын мемлекеттік техникалық тексеру бойынша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 қосымшаға сәйкес бекітілсін.</w:t>
      </w:r>
    </w:p>
    <w:bookmarkEnd w:id="1"/>
    <w:bookmarkStart w:name="z3" w:id="2"/>
    <w:p>
      <w:pPr>
        <w:spacing w:after="0"/>
        <w:ind w:left="0"/>
        <w:jc w:val="both"/>
      </w:pPr>
      <w:r>
        <w:rPr>
          <w:rFonts w:ascii="Times New Roman"/>
          <w:b w:val="false"/>
          <w:i w:val="false"/>
          <w:color w:val="000000"/>
          <w:sz w:val="28"/>
        </w:rPr>
        <w:t xml:space="preserve">
      2.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 Қазақстан Республикасы Инвестициялар және даму министрінің м. а. 2016 жылғы 26 қаңтардағы № 87 </w:t>
      </w:r>
      <w:r>
        <w:rPr>
          <w:rFonts w:ascii="Times New Roman"/>
          <w:b w:val="false"/>
          <w:i w:val="false"/>
          <w:color w:val="000000"/>
          <w:sz w:val="28"/>
        </w:rPr>
        <w:t>бұйрығына</w:t>
      </w:r>
      <w:r>
        <w:rPr>
          <w:rFonts w:ascii="Times New Roman"/>
          <w:b w:val="false"/>
          <w:i w:val="false"/>
          <w:color w:val="000000"/>
          <w:sz w:val="28"/>
        </w:rPr>
        <w:t xml:space="preserve"> келесі өзгеріс енгізілсін:</w:t>
      </w:r>
    </w:p>
    <w:bookmarkEnd w:id="2"/>
    <w:bookmarkStart w:name="z4"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p>
    <w:bookmarkEnd w:id="3"/>
    <w:bookmarkStart w:name="z5" w:id="4"/>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Мемлекеттік көрсетілетін қызметтер комитеті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xml:space="preserve">
      1) осы бұйрық ресми жарияланғаннан кейін Қазақстан Республикасы Цифрлық даму, инновациялар және аэроғарыш өнеркәсібі министрлігінің интернет-ресурсына орналастыруды; </w:t>
      </w:r>
    </w:p>
    <w:bookmarkEnd w:id="5"/>
    <w:bookmarkStart w:name="z7" w:id="6"/>
    <w:p>
      <w:pPr>
        <w:spacing w:after="0"/>
        <w:ind w:left="0"/>
        <w:jc w:val="both"/>
      </w:pPr>
      <w:r>
        <w:rPr>
          <w:rFonts w:ascii="Times New Roman"/>
          <w:b w:val="false"/>
          <w:i w:val="false"/>
          <w:color w:val="000000"/>
          <w:sz w:val="28"/>
        </w:rPr>
        <w:t xml:space="preserve">
      2) осы бұйрықтың көшірмесін тіркелген бұйрықты алған күннен бастап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 қамтамасыз етсін. </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оны алғашқы ресми жарияланған күннен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Бәсекелестікті қорғау және</w:t>
      </w:r>
    </w:p>
    <w:p>
      <w:pPr>
        <w:spacing w:after="0"/>
        <w:ind w:left="0"/>
        <w:jc w:val="both"/>
      </w:pPr>
      <w:r>
        <w:rPr>
          <w:rFonts w:ascii="Times New Roman"/>
          <w:b w:val="false"/>
          <w:i w:val="false"/>
          <w:color w:val="000000"/>
          <w:sz w:val="28"/>
        </w:rPr>
        <w:t>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2024 жылғы 16 қаңтардағы</w:t>
            </w:r>
            <w:r>
              <w:br/>
            </w:r>
            <w:r>
              <w:rPr>
                <w:rFonts w:ascii="Times New Roman"/>
                <w:b w:val="false"/>
                <w:i w:val="false"/>
                <w:color w:val="000000"/>
                <w:sz w:val="20"/>
              </w:rPr>
              <w:t>№ 21/НҚ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Ғимараттардың, құрылыстардың және (немесе) олардың құрамдастарының жаңадан құрылған жылжымайтын мүлікке сәйкестендіру және техникалық мәліметтерін құқықтық кадастр ақпараттық жүйесіне енгізу және ғимараттарды, құрылыстардың және (немесе) олардың құрамдастарын мемлекеттік техникалық тексеру бойынша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бағалары</w:t>
      </w:r>
    </w:p>
    <w:bookmarkEnd w:id="9"/>
    <w:bookmarkStart w:name="z12" w:id="10"/>
    <w:p>
      <w:pPr>
        <w:spacing w:after="0"/>
        <w:ind w:left="0"/>
        <w:jc w:val="both"/>
      </w:pPr>
      <w:r>
        <w:rPr>
          <w:rFonts w:ascii="Times New Roman"/>
          <w:b w:val="false"/>
          <w:i w:val="false"/>
          <w:color w:val="000000"/>
          <w:sz w:val="28"/>
        </w:rPr>
        <w:t>
      1. Ғимараттарды, құрылыстарды және олардың құрамдастарын мемлекеттік техникалық тексеру (бұдан әрі - МТЗ)</w:t>
      </w:r>
    </w:p>
    <w:bookmarkEnd w:id="10"/>
    <w:bookmarkStart w:name="z13" w:id="11"/>
    <w:p>
      <w:pPr>
        <w:spacing w:after="0"/>
        <w:ind w:left="0"/>
        <w:jc w:val="both"/>
      </w:pPr>
      <w:r>
        <w:rPr>
          <w:rFonts w:ascii="Times New Roman"/>
          <w:b w:val="false"/>
          <w:i w:val="false"/>
          <w:color w:val="000000"/>
          <w:sz w:val="28"/>
        </w:rPr>
        <w:t>
      №1 кесте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p>
            <w:pPr>
              <w:spacing w:after="20"/>
              <w:ind w:left="20"/>
              <w:jc w:val="both"/>
            </w:pPr>
            <w:r>
              <w:rPr>
                <w:rFonts w:ascii="Times New Roman"/>
                <w:b w:val="false"/>
                <w:i w:val="false"/>
                <w:color w:val="000000"/>
                <w:sz w:val="20"/>
              </w:rPr>
              <w:t>
(жұмыстар,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(ҚҚС-сыз, теңгемен)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Ғимараттарды, құрылыстарды және (немесе) олардың құрамдастарын мемлекеттік техникалық тексеру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Жылжымайтын мүлік объектілерінің барлық санаттарына МТТ жүргізуге өтініштер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объектілерінің барлық санаттарына МТТ жүргізуге өтініштер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өтініш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құжаттарды іздеу және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құқықтық талдау және шығу үшін дайындық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алушыға құжаттарды беру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Жылжымайтын мүлік объектілерінің барлық санаттарының (жекеменшік үйлер, саяжайлар, жеке гараждар, көппәтерлі тұрғын үйлер, көпқабатты тұрғын үйлердегі пәтерлер, тұрғын емес мақсаттағы объектілер және өзге де құрылыстар және олардың құрамдастары) жер учаскелерін МТТ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Ауданы 1000 ш.м. дейінгі құрылыс салынған жер учаскесін МТТ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конфигурация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конфигурация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конфигурация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4 623,01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Ауданы 1000 ш.м. астам құрылыс салынған жер учаскесін МТТ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конфигурация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конфигурация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конфигурация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Негізгі құрылысты МТТ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күрделілік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күрделілік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күрделілік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құрылыстарды МТТ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жұмыстарын (тас төсеу, балалар, кір ілетін, спорт алаңдары, көгалдар, пандустар, қорғаныш және басқа да элементтер) МТТ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(сыйымдылықтар, отын құю колонкалары, резервуарлар, газгольдерлер, эстакадалар, құдықтар, қоқыс төгетін шұңқырлар және баска да конструкциялар) МТТ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МТТ техникалық паспортын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Автожолдарды немесе өту жолдарын МТТ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Жабыны бар автожолдар немесе өту жолдарын МТТ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күрделілік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35 992,61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күрделілік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60 858,01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күрделілік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91 506,53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Топырақты автожолдар немесе өту жолдарын МТТ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күрделілік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28 313,76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күрделілік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48 678,27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күрделілік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65 047,79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Автожолдар немесе өту жолдарын кейіннен МТТ кезінде техникалық паспорт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Жағалауларды МТТ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Жағалауларды МТТ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жері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жері біреу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жері екеу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жері үшеу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6 222,17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МТТ кезінде техникалық паспорт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5 524,35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Көпірлерді, жол өтпелерін және байланыс бағандарын МТТ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м. дейінгі көпірді, жол өтпелерін және байланыс бағандарын МТТ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Біраралық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18 840,95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Көпаралық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 астам көпірді, жол өтпелерін және байланыс бағандарын МТТ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7 065,36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Көпірлерге, жол өтпелеріне және байланыс бағандарына бастапқы МТТ кезінде техникалық паспортты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Жолдардың астындағы құбыржолдарды МТТ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Жолдардың астындағы құбыржолдарды МТТ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құбырлы төсегенде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құбырлы төсегенде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10 653,28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астындағы құбыржолдарға МТТ техникалық паспортты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Жасыл желектерді МТТ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Жасыл желектерді МТТ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аллеялар мен біртекті тұқымдар құрамымен - көшедегі көшеттер, желекжолдар және басқа да көшеттер (бірінші санат)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жекелеген бөліктерінде орналасқан ішінара қанықтырылған аллея көшеттері - аллеялар, гүлзарлар, үй жанындағы екпелер, бау-бақшалар, саябақтар және басқа да жас көшеттер (екінші санат)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бес түрлі тұқым немесе үш түрден астам жас құрамы бойынша біркелкі тұқымы бар ішінара қанықтырылған аллея көшеттер (үшінші санат)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объектілер тірі бұтақ шарбақтармен немесе бұталармен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кума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объектілер бұталармен немесе жас құрамы бойынша біркелкі бір тұқымды көпжылдық гүлдермен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кума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объектілер бұталармен немесе жас құрамы бойынша әртүрлі тұқымды көпжылдық гүлдермен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кума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сәулетінің жабдықтары мен шағын нысандарын (орындықтар, мүсіндер, гүл құмыралары, қоқыс жәшіктері, құтылар, шамдалдар және басқа да сәулет элементтері)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МТТ кезінде техникалық паспортты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Электр желілерін МТТ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электр желісі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36 137,99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электр желісі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40 519,67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желілеріне МТТ кезінде техникалық паспортты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5 184,17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Қалалық электркөлік желілерін МТТ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электркөлік желілерін МТТ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торап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67 382,56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80 859,07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тораптың радиустарын және қисық түйіндердің ұзындығын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32 462,84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Электркөлік желілерін МТТ кезінде техникалық паспортты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Су құбыры, жылу, газ, кәріз (жауындық, жалпы ағындықты қоса алғанда) жүйелері мен байланыс желілерін МТТ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жылу, газ, кәріз (жауындық, жалпы ағындықты қоса алғанда) жүйелері мен байланыс желілерін МТТ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31 055,58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(МТТ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(МТТ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құбыры, жылу, газ, кәріз (жауындық, жалпы ағындықты қоса алғанда) желілері мен байланыс жүйелерін МТТ кезінде техникалық паспортты дайындау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Теміржолдарды және метроны МТТ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желілі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10 266,57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желілі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11 886,08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Тоннель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5 980,84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тақауы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ылдиы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5 128,92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(жарықтандыру, платформалар, кіреберіс автомобиль жолдары, қоршау және басқа да конструкциялар)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4 849,80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нұсқары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Теміржолдарды және метроны МТТ кезінде техникалық паспортты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Плотиналарды, бөгеттерді, су тораптарын МТТ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Плотиналарды, бөгеттерді, су тораптарын МТТ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м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17 648,85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м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Плотиналарды, бөгеттерді МТТ кезінде техникалық паспортты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Тоғандарды, су айдындарын, су қоймаларын, жасанды аралдарды МТТ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Тоғандарды, су айдындарын, су қоймаларын, жасанды аралдарды МТТ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1000 ш. м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1000 ш. м 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Тоғандарды, су айдындарын, су қоймаларын, жасанды аралдарды МТТ кезінде техникалық паспортты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Ирригациялық және дренаждық арналарды МТТ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арналарды МТТ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31 052,67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арналардың техникалық паспортын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3 634,44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Сәулет ескерткіштерін МТТ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ескерткіштерін МТТ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ескерткіштерін МТТ техникалық паспортын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Жер учаскесіндегі ғимараттар мен құрылыстардың толық бұзылуын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толық бұзылуын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толық бұзылуын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Жылжымайтын мүлік объектілеріне техникалық паспорттың телнұсқасын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мемлекеттік жылжымайтын мүлік кадастры" АЖ-да құжаттарды (өтініш, қызметке ақы төлеу туралы түбіртек) қабылдау және жылжымайтын мүлік объектісін іздеу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қорынан жылжымайтын мүлік объектісінің түгендеу ісін іздеу және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ісін құқықтық талдау және техникалық паспорттың телнұсқасын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телнұсқа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1000 ш. м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телнұсқа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10000 ш. м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телнұсқа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10000 ш. м 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телнұсқа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6 425,69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паспорттың телнұсқасын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телнұсқа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Ғимараттардың, құрылыстардың және (немесе) олардың құрамдастарының жаңадан құрылған жылжымайтын мүлікке сәйкестендіру және техникалық мәліметтерін құқықтық кадастр ақпараттық жүйесіне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курьерден құжаттарды қабылдау, құжаттар топтамасының толықтығын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Орындаушыға беру үшін құжаттарды сұрыптау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құжаттарды қабылдау және тіркеу, оларды журнал бойынша орындаушыға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құрылыстардың және (немесе) олардың құрамдастарының жаңадан құрылған жылжымайтын мүлікке сәйкестендіру және техникалық мәліметтерін құқықтық кадастр ақпараттық жүйесіне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үйдің (шаруашылық құрылыстарымен) сәйкестендіру және техникалық мәліметтерінің құқықтық кадастр ақпараттық жүйесіне деректерді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объектілері бар көппәтерлі тұрғын үйдің сәйкестендіру және техникалық мәліметтерінің құқықтық кадастры ақпараттық жүйесіне деректерді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бөлмелі пәтер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бөлмелі пәтер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бөлмелі пәтер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бөлмелі пәтер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бөлмелі пәтер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пентхаус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гараждың, электр берудің, теміржол жолдары мен платформалардың, жылу трассаларының, көпірлердің, тоннельдердің, жол өтпелерінің, қалалық электр көлігінің, автожолдардың, жағалаулардың, жасыл екпелердің, су құбырларының, коллекторлардың, газ құбырларының, мұнай құбырларының, байланыс желілерінің, жер учаскелерінің сәйкестендіру және техникалық мәліметтерінің құқықтық кадастры ақпараттық жүйесіне деректерді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жүйеге енгізілген деректерді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жүйеге енгізу туралы мөртабан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құжатты тігу және мұрағатқа беру (өтініш бланкісі, "БМЖМК базасына енгізілді" мөртабанымен пайдалануға қабылдау актісінің көшірмесі, қызметке ақы төлеу туралы түбіртек, құжатты қабылдау және беру туралы қолхат)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түгендеу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құжатты қабылдау, жаңа түгендеу істерін тіркеу журналына енгізу (жаңа түгендеу ісін беру), түгендеу істерін журналға рет-ретімен енгізу, түгендеу істерін базасына енгізу, құжатты объектінің мекенжайы бойынша мұрағат қоймасына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түгендеу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сұрыптау және фронт-офиске беру үшін дайын құжаттардың тізілімін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дайын құжаттарды курьерге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1 075,79</w:t>
            </w:r>
          </w:p>
        </w:tc>
      </w:tr>
    </w:tbl>
    <w:bookmarkStart w:name="z14" w:id="12"/>
    <w:p>
      <w:pPr>
        <w:spacing w:after="0"/>
        <w:ind w:left="0"/>
        <w:jc w:val="both"/>
      </w:pPr>
      <w:r>
        <w:rPr>
          <w:rFonts w:ascii="Times New Roman"/>
          <w:b w:val="false"/>
          <w:i w:val="false"/>
          <w:color w:val="000000"/>
          <w:sz w:val="28"/>
        </w:rPr>
        <w:t>
      2. Түзету коэффициенттері қолайсыз уақыт кезеңінде жұмыстарды орындау кезінде және тек көшеде және жылытылмайтын орынжайларда орындалатын жұмыстарға ғана қолданылады.</w:t>
      </w:r>
    </w:p>
    <w:bookmarkEnd w:id="12"/>
    <w:p>
      <w:pPr>
        <w:spacing w:after="0"/>
        <w:ind w:left="0"/>
        <w:jc w:val="both"/>
      </w:pPr>
      <w:r>
        <w:rPr>
          <w:rFonts w:ascii="Times New Roman"/>
          <w:b w:val="false"/>
          <w:i w:val="false"/>
          <w:color w:val="000000"/>
          <w:sz w:val="28"/>
        </w:rPr>
        <w:t>
      Гидрометеорология саласындағы уәкілетті органның ресми көзден, оның ішінде гидрометеорология саласындағы уәкілетті органның веб-сайтынан алынған ауа райы жағдайлары туралы ақпараты ауа райы жағдайлары бөлігінде МТТ бойынша жұмыстарды жүргізу кезінде қабылданған шарттардан ауытқулар ескерілетін уақыт нормаларына түзету коэффициенттерін қолданудың негіздемесі болып табылады.</w:t>
      </w:r>
    </w:p>
    <w:p>
      <w:pPr>
        <w:spacing w:after="0"/>
        <w:ind w:left="0"/>
        <w:jc w:val="both"/>
      </w:pPr>
      <w:r>
        <w:rPr>
          <w:rFonts w:ascii="Times New Roman"/>
          <w:b w:val="false"/>
          <w:i w:val="false"/>
          <w:color w:val="000000"/>
          <w:sz w:val="28"/>
        </w:rPr>
        <w:t>
      Ауа-райы жағдайларының ауытқуы ескерілетін уақыт нормаларына түзету коэффициенттері № 2 кестеде көрсетілген.</w:t>
      </w:r>
    </w:p>
    <w:bookmarkStart w:name="z15" w:id="13"/>
    <w:p>
      <w:pPr>
        <w:spacing w:after="0"/>
        <w:ind w:left="0"/>
        <w:jc w:val="both"/>
      </w:pPr>
      <w:r>
        <w:rPr>
          <w:rFonts w:ascii="Times New Roman"/>
          <w:b w:val="false"/>
          <w:i w:val="false"/>
          <w:color w:val="000000"/>
          <w:sz w:val="28"/>
        </w:rPr>
        <w:t>
      № 2 Кесте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Коэффициенттерді қолдану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Күзгі-көктемгі және қысқы кезеңдерде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кезеңде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℃-дан +35 ℃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+36 ℃-дан +40 ℃ дейн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bl>
    <w:bookmarkStart w:name="z16" w:id="14"/>
    <w:p>
      <w:pPr>
        <w:spacing w:after="0"/>
        <w:ind w:left="0"/>
        <w:jc w:val="both"/>
      </w:pPr>
      <w:r>
        <w:rPr>
          <w:rFonts w:ascii="Times New Roman"/>
          <w:b w:val="false"/>
          <w:i w:val="false"/>
          <w:color w:val="000000"/>
          <w:sz w:val="28"/>
        </w:rPr>
        <w:t>
      3. Жыл сайын бюджеттік заңнамамен белгіленетін айлық есептік көрсеткіштің (Кп) өзгеру коэффициенті арқылы төмендегі формулаға сәйкес бағалардың базалықтан ағымдағы деңгейге ауысуы жүзеге асырылады:</w:t>
      </w:r>
    </w:p>
    <w:bookmarkEnd w:id="14"/>
    <w:p>
      <w:pPr>
        <w:spacing w:after="0"/>
        <w:ind w:left="0"/>
        <w:jc w:val="both"/>
      </w:pPr>
      <w:r>
        <w:rPr>
          <w:rFonts w:ascii="Times New Roman"/>
          <w:b w:val="false"/>
          <w:i w:val="false"/>
          <w:color w:val="000000"/>
          <w:sz w:val="28"/>
        </w:rPr>
        <w:t>
      Кп = АЕК ағымдағы жылғы : АЕК базалық жылғы</w:t>
      </w:r>
    </w:p>
    <w:bookmarkStart w:name="z17" w:id="15"/>
    <w:p>
      <w:pPr>
        <w:spacing w:after="0"/>
        <w:ind w:left="0"/>
        <w:jc w:val="both"/>
      </w:pPr>
      <w:r>
        <w:rPr>
          <w:rFonts w:ascii="Times New Roman"/>
          <w:b w:val="false"/>
          <w:i w:val="false"/>
          <w:color w:val="000000"/>
          <w:sz w:val="28"/>
        </w:rPr>
        <w:t>
      Ескертпе:</w:t>
      </w:r>
    </w:p>
    <w:bookmarkEnd w:id="15"/>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ш.м – шаршы метр;</w:t>
      </w:r>
    </w:p>
    <w:p>
      <w:pPr>
        <w:spacing w:after="0"/>
        <w:ind w:left="0"/>
        <w:jc w:val="both"/>
      </w:pPr>
      <w:r>
        <w:rPr>
          <w:rFonts w:ascii="Times New Roman"/>
          <w:b w:val="false"/>
          <w:i w:val="false"/>
          <w:color w:val="000000"/>
          <w:sz w:val="28"/>
        </w:rPr>
        <w:t xml:space="preserve">
      пм – погонды метр </w:t>
      </w:r>
    </w:p>
    <w:p>
      <w:pPr>
        <w:spacing w:after="0"/>
        <w:ind w:left="0"/>
        <w:jc w:val="both"/>
      </w:pPr>
      <w:r>
        <w:rPr>
          <w:rFonts w:ascii="Times New Roman"/>
          <w:b w:val="false"/>
          <w:i w:val="false"/>
          <w:color w:val="000000"/>
          <w:sz w:val="28"/>
        </w:rPr>
        <w:t>
      дана - дана(лар);</w:t>
      </w:r>
    </w:p>
    <w:p>
      <w:pPr>
        <w:spacing w:after="0"/>
        <w:ind w:left="0"/>
        <w:jc w:val="both"/>
      </w:pPr>
      <w:r>
        <w:rPr>
          <w:rFonts w:ascii="Times New Roman"/>
          <w:b w:val="false"/>
          <w:i w:val="false"/>
          <w:color w:val="000000"/>
          <w:sz w:val="28"/>
        </w:rPr>
        <w:t>
      АЕК – айлық есептік көрсеткіш.</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