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75fd7" w14:textId="c775f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Сарысу ауданының қала және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мәслихатының 2024 жылғы 30 желтоқсандағы № 37-3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Сарысу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қала және ауылдық округтердің бюджеттері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қала және әрбір ауылдық округ бойынша мынадай көлемдерде бекітілсін: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Жаңатас қаласы бойынша 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970 751 мың теңге;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278 461 мың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1 125 мың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7 882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683 283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970 751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теңге;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 бюджет қаражатының пайдаланылатын қалдықтары - 0 теңге.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Байқадам ауылдық округі бойынша: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182 567 мың теңге;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60 134 мың теңге;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56 мың теңге;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1 000 мың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121 377 мың теңге;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182 567 мың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 бюджет қаражатының пайдаланылатын қалдықтары - 0 теңге.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Жайылма ауылдық округі бойынша: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152 921 мың теңге;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108 810 мың теңге;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44 111 мың теңге;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152 921 мың теңге;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теңге: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теңге;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 бюджет қаражатының пайдаланылатын қалдықтары - 0 теңге.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Жаңаарық ауылдық округі бойынша: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110 512 мың теңге;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27 404 мың теңге;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150 мың теңге;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82 958 мың теңге;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110 512 мың теңге;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теңге: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теңге;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теңге;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теңге.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Жаңаталап ауылдық округі бойынша: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102 974 мың теңге;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5 692 мың теңге;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350 мың теңге;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96 932 мың теңге;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102 974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теңге: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теңге.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Игілік ауылдық округі бойынша: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120 969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12 470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 мың теңге;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107 999 мың теңге;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120 969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теңге: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теңге;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 бюджет қаражатының пайдаланылатын қалдықтары - 0 теңге.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Тоғызкент ауылдық округі бойынша: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67 467 мың теңге;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9 790 мың теңге;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57 477 мың теңге;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67 467 мың теңге;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теңге: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теңге;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теңге;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 бюджет қаражатының пайдаланылатын қалдықтары - 0 теңге.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ауылдық округі бойынша: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118 410 мың теңге;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7 808 мың теңге;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750 мың теңге;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109 852 мың теңге;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118 410 мың теңге;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теңге: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теңге;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теңге;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 бюджет қаражатының пайдаланылатын қалдықтары - 0 теңге.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Досбол ауылдық округі бойынша: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52 566 мың теңге;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2 770 мың теңге;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49 796 мың теңге;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52 566 мың теңге;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теңге: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теңге;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теңге;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 бюджет қаражатының пайдаланылатын қалдықтары - 0 теңге.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Қамқалы ауылдық округі бойынша: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45 562 мың теңге;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12 791 мың теңге;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32 771 мың теңге;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45 562 мың теңге;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теңге: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теңге;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теңге;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 бюджет қаражатының пайдаланылатын қалдықтары - 0 теңге.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жылы аудандық бюджеттен қала және ауылдық округтердің бюджеттеріне берілетін субвенция мөлшері 401 336 мың теңге сомасында белгіленсін, оның ішінде: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Жаңатас қаласына – 79 682 мың теңге;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Байқадам ауылдық округіне – 44 829 мың теңге;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Жайылма ауылдық округіне – 43 256 мың теңге;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Жаңаарық ауылдық округіне – 42 404 мың теңге;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Жаңаталап ауылдық округіне – 33 998 мың теңге;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Игілік ауылдық округіне – 42 525 мың теңге;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Тоғызкент ауылдық округіне – 31 162 мың теңге;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ауылдық округіне – 35 051 мың теңге;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Досбол ауылдық округіне – 24 133 мың теңге;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Қамқалы ауылдық округіне – 24 296 мың теңге.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бюджеттік инвестициялық жобаларды іске асыруға бағытталған бюджеттік даму бағдарламалары қаралмаған.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жергілікті бюджеттің атқару процесінде секвестрлеуге жатпайтын бюджеттік бағдарламалар көзделмеген.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 аудандық мәслихаттың экономика, қаржы, бюджет, агроөнеркәсіп кешені, қоршаған ортаны қорғау мен табиғатты пайдалану, жергілікті өзін-өзі басқаруды дамыту мәселелері жөніндегі тұрақты комиссиясына жүктелсін.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жылдың 1 қаңтарынан бастап қолданысқа енгізіледі.</w:t>
      </w:r>
    </w:p>
    <w:bookmarkEnd w:id="1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Сарысу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Мұсабеков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№37-3 шешіміне 1-1 қосымша</w:t>
            </w:r>
          </w:p>
        </w:tc>
      </w:tr>
    </w:tbl>
    <w:bookmarkStart w:name="z201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Жаңатас қаласы әкімі аппаратының бюджеті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инфрақұрылымын қолдау қорына түсетін түсімдерді қоспағанда, жергілікті бюджетке түсетін 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№37-3 шешіміне 1-2 қосымша</w:t>
            </w:r>
          </w:p>
        </w:tc>
      </w:tr>
    </w:tbl>
    <w:bookmarkStart w:name="z205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Жаңатас қаласы әкімі аппаратының бюджеті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инфрақұрылымын қолдау қорына түсетін түсімдерді қоспағанда, жергілікті бюджетке түсетін 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№37-3 шешіміне 1-3 қосымша</w:t>
            </w:r>
          </w:p>
        </w:tc>
      </w:tr>
    </w:tbl>
    <w:bookmarkStart w:name="z209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Жаңатас қаласы әкімі аппаратының бюджеті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инфрақұрылымын қолдау қорына түсетін түсімдерді қоспағанда, жергілікті бюджетке түсетін 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№37-3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2-1 қосымша</w:t>
            </w:r>
          </w:p>
        </w:tc>
      </w:tr>
    </w:tbl>
    <w:bookmarkStart w:name="z213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Байқадам ауылдық округі әкімі аппаратының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№37-3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2-2 қосымша</w:t>
            </w:r>
          </w:p>
        </w:tc>
      </w:tr>
    </w:tbl>
    <w:bookmarkStart w:name="z217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Байқадам ауылдық округі әкімі аппаратының бюджеті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№37-3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2-3 қосымша</w:t>
            </w:r>
          </w:p>
        </w:tc>
      </w:tr>
    </w:tbl>
    <w:bookmarkStart w:name="z221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Байқадам ауылдық округі әкімі аппаратының бюджеті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№37-3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3-1 қосымша</w:t>
            </w:r>
          </w:p>
        </w:tc>
      </w:tr>
    </w:tbl>
    <w:bookmarkStart w:name="z225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Жайылма ауылдық округі әкімі аппаратының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№37-3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3-2 қосымша</w:t>
            </w:r>
          </w:p>
        </w:tc>
      </w:tr>
    </w:tbl>
    <w:bookmarkStart w:name="z229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Жайылма ауылдық округі әкімі аппаратының бюджеті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№37-3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3-3 қосымш</w:t>
            </w:r>
          </w:p>
        </w:tc>
      </w:tr>
    </w:tbl>
    <w:bookmarkStart w:name="z233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Жайылма ауылдық округі әкімі аппаратының бюджеті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№37-3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4-1 қосымша</w:t>
            </w:r>
          </w:p>
        </w:tc>
      </w:tr>
    </w:tbl>
    <w:bookmarkStart w:name="z237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Жаңаарық ауылдық округі әкімі аппаратының бюджеті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4-2 қосымша</w:t>
            </w:r>
          </w:p>
        </w:tc>
      </w:tr>
    </w:tbl>
    <w:bookmarkStart w:name="z241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Жаңаарық ауылдық округі әкімі аппаратының бюджеті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№37-3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4-3 қосымша</w:t>
            </w:r>
          </w:p>
        </w:tc>
      </w:tr>
    </w:tbl>
    <w:bookmarkStart w:name="z245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Жаңаарық ауылдық округі әкімі аппаратының бюджеті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№37-3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5-1 қосымша</w:t>
            </w:r>
          </w:p>
        </w:tc>
      </w:tr>
    </w:tbl>
    <w:bookmarkStart w:name="z249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Жаңаталап ауылдық округі әкімі аппаратының бюджеті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102974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№37-3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5-2 қосымша</w:t>
            </w:r>
          </w:p>
        </w:tc>
      </w:tr>
    </w:tbl>
    <w:bookmarkStart w:name="z253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Жаңаталап ауылдық округі әкімі аппаратының бюджеті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№37-3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5-3 қосымша</w:t>
            </w:r>
          </w:p>
        </w:tc>
      </w:tr>
    </w:tbl>
    <w:bookmarkStart w:name="z257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Жаңаталап ауылдық округі әкімі аппаратының бюджеті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№37-3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6-1 қосымша</w:t>
            </w:r>
          </w:p>
        </w:tc>
      </w:tr>
    </w:tbl>
    <w:bookmarkStart w:name="z261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Игілік ауылдық округі әкімі аппаратының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№37-3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6-2 қосымша</w:t>
            </w:r>
          </w:p>
        </w:tc>
      </w:tr>
    </w:tbl>
    <w:bookmarkStart w:name="z265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Игілік ауылдық округі әкімі аппаратының бюджеті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№37-3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6-3 қосымша</w:t>
            </w:r>
          </w:p>
        </w:tc>
      </w:tr>
    </w:tbl>
    <w:bookmarkStart w:name="z269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Игілік ауылдық округі әкімі аппаратының бюджеті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№37-3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7-1 қосымша</w:t>
            </w:r>
          </w:p>
        </w:tc>
      </w:tr>
    </w:tbl>
    <w:bookmarkStart w:name="z273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Тоғызкент ауылдық округі әкімі аппаратының бюджеті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№37-3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7-2 қосымша</w:t>
            </w:r>
          </w:p>
        </w:tc>
      </w:tr>
    </w:tbl>
    <w:bookmarkStart w:name="z277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Тоғызкент ауылдық округі әкімі аппаратының бюджеті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№37-3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7-3 қосымша</w:t>
            </w:r>
          </w:p>
        </w:tc>
      </w:tr>
    </w:tbl>
    <w:bookmarkStart w:name="z281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Тоғызкент ауылдық округі әкімі аппаратының бюджеті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№37-3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8-1 қосымша</w:t>
            </w:r>
          </w:p>
        </w:tc>
      </w:tr>
    </w:tbl>
    <w:bookmarkStart w:name="z285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Түркістан ауылдық округі әкімі аппаратының бюджеті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№37-3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8-2 қосымша</w:t>
            </w:r>
          </w:p>
        </w:tc>
      </w:tr>
    </w:tbl>
    <w:bookmarkStart w:name="z289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Түркістан ауылдық округі әкімі аппаратының бюджеті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№37-3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8-3 қосымша</w:t>
            </w:r>
          </w:p>
        </w:tc>
      </w:tr>
    </w:tbl>
    <w:bookmarkStart w:name="z293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Түркістан ауылдық округі әкімі аппаратының бюджеті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№37-3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9-1 қосымша</w:t>
            </w:r>
          </w:p>
        </w:tc>
      </w:tr>
    </w:tbl>
    <w:bookmarkStart w:name="z297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Досбол ауылдық округі әкімі аппаратының бюджеті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№37-3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9-2 қосымша</w:t>
            </w:r>
          </w:p>
        </w:tc>
      </w:tr>
    </w:tbl>
    <w:bookmarkStart w:name="z301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Досбол ауылдық округі әкімі аппаратының бюджеті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№37-3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9-3 қосымша</w:t>
            </w:r>
          </w:p>
        </w:tc>
      </w:tr>
    </w:tbl>
    <w:bookmarkStart w:name="z305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Досбол ауылдық округі әкімі аппаратының бюджеті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№37-3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10-1 қосымша</w:t>
            </w:r>
          </w:p>
        </w:tc>
      </w:tr>
    </w:tbl>
    <w:bookmarkStart w:name="z309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Қамқалы ауылдық округі әкімі аппаратының бюджеті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№37-3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10-2 қосымша</w:t>
            </w:r>
          </w:p>
        </w:tc>
      </w:tr>
    </w:tbl>
    <w:bookmarkStart w:name="z313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Қамқалы ауылдық округі әкімі аппаратының бюджеті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№37-3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10-3 қосымша</w:t>
            </w:r>
          </w:p>
        </w:tc>
      </w:tr>
    </w:tbl>
    <w:bookmarkStart w:name="z317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Қамқалы ауылдық округі әкімі аппаратының бюджеті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