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f38d" w14:textId="632f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12/10-VIII "2024-2026 жылдарға арналған Жетіжар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28 қарашадағы № 23/9-VIII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Жетіжар ауылдық округінің бюджеті туралы" 2023 жылғы 28 желтоқсандағы №12/10-VІII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Жетіжар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120517,2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–5500,0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115017,2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121943,8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-1426,6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- 1426,6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1426,6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23/9-VIІI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Жетіжар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жұмыстарымен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