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dce1" w14:textId="9d3d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2024 жылғы 4 қаңтарындағы "Кеген ауданының ауылдық округтерінің 2024-2026 жылдарға арналған бюджеттері туралы" № 16-75 шешімге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2024 жылғы 28 қазандағы № 26-117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2024-2026 жылдарға арналған бюджеттері туралы" 2024 жылғы 4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16-75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192338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-тармағы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Кеген ауылдық округінің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462 255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125 237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554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2 841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333 623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464 864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2 609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2 609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2 609 мың теңге;"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Жалағаш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126 685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28 559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49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98 052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127 489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804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804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804 мың теңге;"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Жылысай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91 440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11 990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79 450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93 039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1 599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1 599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1 599 мың теңге;"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Қарабұлақ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121 188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12 544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108 644 мың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121 977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789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789 мың теңге;"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Қарқара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103 059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12 816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90 243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103 256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197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197 мың теңге;"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Ұзынбұлақ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114 870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12 175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102 695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115 693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823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823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823 мың теңге;"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Шырғанақ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106 717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13 091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760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92 866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106 784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 мың теңге;"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Тасашы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69 266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7 468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555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61 798 мың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69 984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718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718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718 мың теңге;"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Бөлексаз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63 002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7 174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55 828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63 543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541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541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541 мың теңге;"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Тұйық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78 130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8 612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69 518 мың теңге, оның ішінде: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80 515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2 385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2 385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2 385 мың теңге;"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Саты ауылдық округінің бюджеті тиісінше осы шешімнің 31, 32, 33-қосымшаларына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92 772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23 259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69 499 мың теңге, оның ішінде: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96 720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3 948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3948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3 948 мың теңге;"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Алғабас ауылдық округінің бюджеті тиісінше осы шешімнің 34, 35, 36-қосымшаларына сәйкес, оның ішінде 2024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80 630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9 310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97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71 223 мың теңге, оның ішінде: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80 805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175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175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175 мың теңге;"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қосымшасы осы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жаңа редакцияда жазылсын.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Кеген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28 қазандағы № 26-117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1-қосымша</w:t>
            </w:r>
          </w:p>
        </w:tc>
      </w:tr>
    </w:tbl>
    <w:bookmarkStart w:name="z23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Кеген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28 қазан № 26-117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4-қосымша</w:t>
            </w:r>
          </w:p>
        </w:tc>
      </w:tr>
    </w:tbl>
    <w:bookmarkStart w:name="z24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Жалағаш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28 қазандағы № 26-117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7-қосымша</w:t>
            </w:r>
          </w:p>
        </w:tc>
      </w:tr>
    </w:tbl>
    <w:bookmarkStart w:name="z24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Жылысай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28 қазандағы № 26-117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10-қосымша</w:t>
            </w:r>
          </w:p>
        </w:tc>
      </w:tr>
    </w:tbl>
    <w:bookmarkStart w:name="z25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28 қазандағы № 26-117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13-қосымша</w:t>
            </w:r>
          </w:p>
        </w:tc>
      </w:tr>
    </w:tbl>
    <w:bookmarkStart w:name="z26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Қарқара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28 қазандағы № 26-117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16-қосымша</w:t>
            </w:r>
          </w:p>
        </w:tc>
      </w:tr>
    </w:tbl>
    <w:bookmarkStart w:name="z27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Ұзынбұлақ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28 қазандағы № 26-117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19-қосымша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Шырғанақ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28 қазандағы № 26-117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22-қосымша</w:t>
            </w:r>
          </w:p>
        </w:tc>
      </w:tr>
    </w:tbl>
    <w:bookmarkStart w:name="z29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Тасашы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28 қазандағы № 26-117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25-қосымша</w:t>
            </w:r>
          </w:p>
        </w:tc>
      </w:tr>
    </w:tbl>
    <w:bookmarkStart w:name="z30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Бөлексаз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28 қазандағы № 26-107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28-қосымша</w:t>
            </w:r>
          </w:p>
        </w:tc>
      </w:tr>
    </w:tbl>
    <w:bookmarkStart w:name="z31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Тұйық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28 қазандағы № 26-117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31-қосымша</w:t>
            </w:r>
          </w:p>
        </w:tc>
      </w:tr>
    </w:tbl>
    <w:bookmarkStart w:name="z32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Саты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28 қазандағы № 26-117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34-қосымша</w:t>
            </w:r>
          </w:p>
        </w:tc>
      </w:tr>
    </w:tbl>
    <w:bookmarkStart w:name="z33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